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f2d0" w14:textId="f09f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pPr>
        <w:spacing w:after="0"/>
        <w:ind w:left="0"/>
        <w:jc w:val="both"/>
      </w:pPr>
      <w:bookmarkStart w:name="z1" w:id="0"/>
      <w:r>
        <w:rPr>
          <w:rFonts w:ascii="Times New Roman"/>
          <w:b w:val="false"/>
          <w:i w:val="false"/>
          <w:color w:val="ff0000"/>
          <w:sz w:val="28"/>
        </w:rPr>
        <w:t xml:space="preserve">
      Ескерту. Тақырыбы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Қолданушылардың назарына!!! </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 </w:t>
      </w:r>
    </w:p>
    <w:bookmarkStart w:name="z1063" w:id="1"/>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w:t>
      </w:r>
    </w:p>
    <w:bookmarkEnd w:id="2"/>
    <w:bookmarkStart w:name="z497" w:id="3"/>
    <w:p>
      <w:pPr>
        <w:spacing w:after="0"/>
        <w:ind w:left="0"/>
        <w:jc w:val="both"/>
      </w:pPr>
      <w:r>
        <w:rPr>
          <w:rFonts w:ascii="Times New Roman"/>
          <w:b w:val="false"/>
          <w:i w:val="false"/>
          <w:color w:val="000000"/>
          <w:sz w:val="28"/>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bookmarkEnd w:id="3"/>
    <w:bookmarkStart w:name="z40" w:id="4"/>
    <w:p>
      <w:pPr>
        <w:spacing w:after="0"/>
        <w:ind w:left="0"/>
        <w:jc w:val="both"/>
      </w:pPr>
      <w:r>
        <w:rPr>
          <w:rFonts w:ascii="Times New Roman"/>
          <w:b w:val="false"/>
          <w:i w:val="false"/>
          <w:color w:val="000000"/>
          <w:sz w:val="28"/>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30.01.2017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Жоғары және жоғары оқу орнынан кейінгі білім департаменті (С.М. Өмірбаев):</w:t>
      </w:r>
    </w:p>
    <w:bookmarkEnd w:id="5"/>
    <w:bookmarkStart w:name="z334" w:id="6"/>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p>
    <w:bookmarkEnd w:id="6"/>
    <w:bookmarkStart w:name="z335" w:id="7"/>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7"/>
    <w:bookmarkStart w:name="z4" w:id="8"/>
    <w:p>
      <w:pPr>
        <w:spacing w:after="0"/>
        <w:ind w:left="0"/>
        <w:jc w:val="both"/>
      </w:pPr>
      <w:r>
        <w:rPr>
          <w:rFonts w:ascii="Times New Roman"/>
          <w:b w:val="false"/>
          <w:i w:val="false"/>
          <w:color w:val="000000"/>
          <w:sz w:val="28"/>
        </w:rPr>
        <w:t xml:space="preserve">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rFonts w:ascii="Times New Roman"/>
          <w:b w:val="false"/>
          <w:i w:val="false"/>
          <w:color w:val="000000"/>
          <w:sz w:val="28"/>
          <w:u w:val="single"/>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p>
    <w:bookmarkEnd w:id="8"/>
    <w:bookmarkStart w:name="z5" w:id="9"/>
    <w:p>
      <w:pPr>
        <w:spacing w:after="0"/>
        <w:ind w:left="0"/>
        <w:jc w:val="both"/>
      </w:pPr>
      <w:r>
        <w:rPr>
          <w:rFonts w:ascii="Times New Roman"/>
          <w:b w:val="false"/>
          <w:i w:val="false"/>
          <w:color w:val="000000"/>
          <w:sz w:val="28"/>
        </w:rPr>
        <w:t>
      4. Осы бұйрықтың орындалуын бақылау вице-министр К.Н. Шәмшидиноваға жүктелсін.</w:t>
      </w:r>
    </w:p>
    <w:bookmarkEnd w:id="9"/>
    <w:bookmarkStart w:name="z6" w:id="10"/>
    <w:p>
      <w:pPr>
        <w:spacing w:after="0"/>
        <w:ind w:left="0"/>
        <w:jc w:val="both"/>
      </w:pPr>
      <w:r>
        <w:rPr>
          <w:rFonts w:ascii="Times New Roman"/>
          <w:b w:val="false"/>
          <w:i w:val="false"/>
          <w:color w:val="000000"/>
          <w:sz w:val="28"/>
        </w:rPr>
        <w:t xml:space="preserve">
      5. Осы бұйрық алғаш ресми жарияланғаннан кейін он күнтізбелік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бұйрығына 1-қосымша</w:t>
            </w:r>
          </w:p>
        </w:tc>
      </w:tr>
    </w:tbl>
    <w:bookmarkStart w:name="z7" w:id="11"/>
    <w:p>
      <w:pPr>
        <w:spacing w:after="0"/>
        <w:ind w:left="0"/>
        <w:jc w:val="left"/>
      </w:pPr>
      <w:r>
        <w:rPr>
          <w:rFonts w:ascii="Times New Roman"/>
          <w:b/>
          <w:i w:val="false"/>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1"/>
    <w:p>
      <w:pPr>
        <w:spacing w:after="0"/>
        <w:ind w:left="0"/>
        <w:jc w:val="both"/>
      </w:pPr>
      <w:r>
        <w:rPr>
          <w:rFonts w:ascii="Times New Roman"/>
          <w:b w:val="false"/>
          <w:i w:val="false"/>
          <w:color w:val="ff0000"/>
          <w:sz w:val="28"/>
        </w:rPr>
        <w:t xml:space="preserve">
      Ескерту. Үлгі қағида жаңа редакцияда – ҚР Білім және ғылым министрінің 12.05.2022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8" w:id="12"/>
    <w:p>
      <w:pPr>
        <w:spacing w:after="0"/>
        <w:ind w:left="0"/>
        <w:jc w:val="left"/>
      </w:pPr>
      <w:r>
        <w:rPr>
          <w:rFonts w:ascii="Times New Roman"/>
          <w:b/>
          <w:i w:val="false"/>
          <w:color w:val="000000"/>
        </w:rPr>
        <w:t xml:space="preserve"> 1-тарау. Жалпы ережелер</w:t>
      </w:r>
    </w:p>
    <w:bookmarkEnd w:id="12"/>
    <w:bookmarkStart w:name="z1099" w:id="13"/>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bookmarkEnd w:id="13"/>
    <w:bookmarkStart w:name="z1100" w:id="14"/>
    <w:p>
      <w:pPr>
        <w:spacing w:after="0"/>
        <w:ind w:left="0"/>
        <w:jc w:val="both"/>
      </w:pPr>
      <w:r>
        <w:rPr>
          <w:rFonts w:ascii="Times New Roman"/>
          <w:b w:val="false"/>
          <w:i w:val="false"/>
          <w:color w:val="000000"/>
          <w:sz w:val="28"/>
        </w:rPr>
        <w:t>
      2. Осы Қағидаларда мынадай анықтамалар қолданылады:</w:t>
      </w:r>
    </w:p>
    <w:bookmarkEnd w:id="14"/>
    <w:bookmarkStart w:name="z1101" w:id="15"/>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5"/>
    <w:bookmarkStart w:name="z1102" w:id="16"/>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bookmarkEnd w:id="16"/>
    <w:bookmarkStart w:name="z1103" w:id="17"/>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bookmarkEnd w:id="17"/>
    <w:bookmarkStart w:name="z1104" w:id="18"/>
    <w:p>
      <w:pPr>
        <w:spacing w:after="0"/>
        <w:ind w:left="0"/>
        <w:jc w:val="both"/>
      </w:pPr>
      <w:r>
        <w:rPr>
          <w:rFonts w:ascii="Times New Roman"/>
          <w:b w:val="false"/>
          <w:i w:val="false"/>
          <w:color w:val="000000"/>
          <w:sz w:val="28"/>
        </w:rPr>
        <w:t>
      4) білім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bookmarkEnd w:id="18"/>
    <w:bookmarkStart w:name="z1105" w:id="19"/>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bookmarkEnd w:id="19"/>
    <w:bookmarkStart w:name="z1106" w:id="20"/>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bookmarkEnd w:id="20"/>
    <w:bookmarkStart w:name="z1107" w:id="21"/>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bookmarkEnd w:id="21"/>
    <w:bookmarkStart w:name="z1108" w:id="22"/>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bookmarkEnd w:id="22"/>
    <w:bookmarkStart w:name="z1109" w:id="23"/>
    <w:p>
      <w:pPr>
        <w:spacing w:after="0"/>
        <w:ind w:left="0"/>
        <w:jc w:val="both"/>
      </w:pPr>
      <w:r>
        <w:rPr>
          <w:rFonts w:ascii="Times New Roman"/>
          <w:b w:val="false"/>
          <w:i w:val="false"/>
          <w:color w:val="000000"/>
          <w:sz w:val="28"/>
        </w:rPr>
        <w:t>
      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білім алушы мен мұғалім арасындағы кері байланысты қамтамасыз етеді және білім беру процесін жетілдіруге мүмкіндік береді.</w:t>
      </w:r>
    </w:p>
    <w:bookmarkEnd w:id="23"/>
    <w:bookmarkStart w:name="z1110" w:id="24"/>
    <w:p>
      <w:pPr>
        <w:spacing w:after="0"/>
        <w:ind w:left="0"/>
        <w:jc w:val="left"/>
      </w:pPr>
      <w:r>
        <w:rPr>
          <w:rFonts w:ascii="Times New Roman"/>
          <w:b/>
          <w:i w:val="false"/>
          <w:color w:val="000000"/>
        </w:rPr>
        <w:t xml:space="preserve"> 2-тарау. Білім алушылардың үлгеріміне ағымдық бақылау жүргізудің тәртібі</w:t>
      </w:r>
    </w:p>
    <w:bookmarkEnd w:id="24"/>
    <w:bookmarkStart w:name="z1111" w:id="25"/>
    <w:p>
      <w:pPr>
        <w:spacing w:after="0"/>
        <w:ind w:left="0"/>
        <w:jc w:val="both"/>
      </w:pPr>
      <w:r>
        <w:rPr>
          <w:rFonts w:ascii="Times New Roman"/>
          <w:b w:val="false"/>
          <w:i w:val="false"/>
          <w:color w:val="000000"/>
          <w:sz w:val="28"/>
        </w:rPr>
        <w:t>
      3. Білім алушылардың оқу жетістігін бағалау формативтік және жиынтық бағалау нысандарында жүзеге асырылады.</w:t>
      </w:r>
    </w:p>
    <w:bookmarkEnd w:id="25"/>
    <w:bookmarkStart w:name="z1112" w:id="26"/>
    <w:p>
      <w:pPr>
        <w:spacing w:after="0"/>
        <w:ind w:left="0"/>
        <w:jc w:val="both"/>
      </w:pPr>
      <w:r>
        <w:rPr>
          <w:rFonts w:ascii="Times New Roman"/>
          <w:b w:val="false"/>
          <w:i w:val="false"/>
          <w:color w:val="000000"/>
          <w:sz w:val="28"/>
        </w:rPr>
        <w:t>
      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 немесе ауызша жүзеге асырылады.</w:t>
      </w:r>
    </w:p>
    <w:bookmarkEnd w:id="26"/>
    <w:bookmarkStart w:name="z1113" w:id="27"/>
    <w:p>
      <w:pPr>
        <w:spacing w:after="0"/>
        <w:ind w:left="0"/>
        <w:jc w:val="both"/>
      </w:pPr>
      <w:r>
        <w:rPr>
          <w:rFonts w:ascii="Times New Roman"/>
          <w:b w:val="false"/>
          <w:i w:val="false"/>
          <w:color w:val="000000"/>
          <w:sz w:val="28"/>
        </w:rPr>
        <w:t>
      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bookmarkEnd w:id="27"/>
    <w:bookmarkStart w:name="z1114" w:id="28"/>
    <w:p>
      <w:pPr>
        <w:spacing w:after="0"/>
        <w:ind w:left="0"/>
        <w:jc w:val="both"/>
      </w:pPr>
      <w:r>
        <w:rPr>
          <w:rFonts w:ascii="Times New Roman"/>
          <w:b w:val="false"/>
          <w:i w:val="false"/>
          <w:color w:val="000000"/>
          <w:sz w:val="28"/>
        </w:rPr>
        <w:t>
      6. Формативті бағалау нәтижелері басып шығару мен одан әрі сақтауды талап етпейді.</w:t>
      </w:r>
    </w:p>
    <w:bookmarkEnd w:id="28"/>
    <w:p>
      <w:pPr>
        <w:spacing w:after="0"/>
        <w:ind w:left="0"/>
        <w:jc w:val="both"/>
      </w:pPr>
      <w:r>
        <w:rPr>
          <w:rFonts w:ascii="Times New Roman"/>
          <w:b w:val="false"/>
          <w:i w:val="false"/>
          <w:color w:val="000000"/>
          <w:sz w:val="28"/>
        </w:rPr>
        <w:t>
      Формативті бағалау нәтижелерін ұсыну білім алушылардың орындалған жұмыстарында және/немесе электронды журналдарда балл түрінде жүзеге асырылады, қажет болған жағдайда мұғалім түсініктемелер енгізеді.</w:t>
      </w:r>
    </w:p>
    <w:bookmarkStart w:name="z1115" w:id="29"/>
    <w:p>
      <w:pPr>
        <w:spacing w:after="0"/>
        <w:ind w:left="0"/>
        <w:jc w:val="both"/>
      </w:pPr>
      <w:r>
        <w:rPr>
          <w:rFonts w:ascii="Times New Roman"/>
          <w:b w:val="false"/>
          <w:i w:val="false"/>
          <w:color w:val="000000"/>
          <w:sz w:val="28"/>
        </w:rPr>
        <w:t>
      7.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29"/>
    <w:p>
      <w:pPr>
        <w:spacing w:after="0"/>
        <w:ind w:left="0"/>
        <w:jc w:val="both"/>
      </w:pPr>
      <w:r>
        <w:rPr>
          <w:rFonts w:ascii="Times New Roman"/>
          <w:b w:val="false"/>
          <w:i w:val="false"/>
          <w:color w:val="000000"/>
          <w:sz w:val="28"/>
        </w:rPr>
        <w:t>
      1-сыныпта білім алушылардың оқу жетістіктері бағаланбайды.</w:t>
      </w:r>
    </w:p>
    <w:bookmarkStart w:name="z1116" w:id="30"/>
    <w:p>
      <w:pPr>
        <w:spacing w:after="0"/>
        <w:ind w:left="0"/>
        <w:jc w:val="both"/>
      </w:pPr>
      <w:r>
        <w:rPr>
          <w:rFonts w:ascii="Times New Roman"/>
          <w:b w:val="false"/>
          <w:i w:val="false"/>
          <w:color w:val="000000"/>
          <w:sz w:val="28"/>
        </w:rPr>
        <w:t>
      8. Формативті бағалау, бөлім/ортақ тақырып бойынша жиынтық бағалау (бұдан әрі - БЖБ) және тоқсан бойынша жиынтық бағалау (бұдан әрі - ТЖБ) нәтижелері бойынша білім алушыларға тоқсандық оқу жетістіктерін бағалау кезінде ескерілетін балдар қойылады.</w:t>
      </w:r>
    </w:p>
    <w:bookmarkEnd w:id="30"/>
    <w:bookmarkStart w:name="z1117" w:id="31"/>
    <w:p>
      <w:pPr>
        <w:spacing w:after="0"/>
        <w:ind w:left="0"/>
        <w:jc w:val="both"/>
      </w:pPr>
      <w:r>
        <w:rPr>
          <w:rFonts w:ascii="Times New Roman"/>
          <w:b w:val="false"/>
          <w:i w:val="false"/>
          <w:color w:val="000000"/>
          <w:sz w:val="28"/>
        </w:rPr>
        <w:t>
      9. БЖБ өткізу нысаны (бақылау, практикалық немесе шығармашылық жұмыс, жоба, эссе, диктант, мазмұндама, шығарма, тестілеу және басқалар) мен сабағын және БЖБ орындау уақытын педагог өздігінен белгілейді.</w:t>
      </w:r>
    </w:p>
    <w:bookmarkEnd w:id="31"/>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bookmarkStart w:name="z1118" w:id="32"/>
    <w:p>
      <w:pPr>
        <w:spacing w:after="0"/>
        <w:ind w:left="0"/>
        <w:jc w:val="both"/>
      </w:pPr>
      <w:r>
        <w:rPr>
          <w:rFonts w:ascii="Times New Roman"/>
          <w:b w:val="false"/>
          <w:i w:val="false"/>
          <w:color w:val="000000"/>
          <w:sz w:val="28"/>
        </w:rPr>
        <w:t>
      10. БЖБ және ТЖБ қойылатын қорытынды балды қою кезінде қолмен жөнделген жер, сондай-ақ оқу тапсырмалары мен есептер шарттарын ресімдеуі есептелмейді.</w:t>
      </w:r>
    </w:p>
    <w:bookmarkEnd w:id="32"/>
    <w:bookmarkStart w:name="z1119" w:id="33"/>
    <w:p>
      <w:pPr>
        <w:spacing w:after="0"/>
        <w:ind w:left="0"/>
        <w:jc w:val="both"/>
      </w:pPr>
      <w:r>
        <w:rPr>
          <w:rFonts w:ascii="Times New Roman"/>
          <w:b w:val="false"/>
          <w:i w:val="false"/>
          <w:color w:val="000000"/>
          <w:sz w:val="28"/>
        </w:rPr>
        <w:t>
      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bookmarkEnd w:id="33"/>
    <w:bookmarkStart w:name="z1120" w:id="34"/>
    <w:p>
      <w:pPr>
        <w:spacing w:after="0"/>
        <w:ind w:left="0"/>
        <w:jc w:val="both"/>
      </w:pPr>
      <w:r>
        <w:rPr>
          <w:rFonts w:ascii="Times New Roman"/>
          <w:b w:val="false"/>
          <w:i w:val="false"/>
          <w:color w:val="000000"/>
          <w:sz w:val="28"/>
        </w:rPr>
        <w:t>
      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bookmarkEnd w:id="34"/>
    <w:bookmarkStart w:name="z1121" w:id="35"/>
    <w:p>
      <w:pPr>
        <w:spacing w:after="0"/>
        <w:ind w:left="0"/>
        <w:jc w:val="both"/>
      </w:pPr>
      <w:r>
        <w:rPr>
          <w:rFonts w:ascii="Times New Roman"/>
          <w:b w:val="false"/>
          <w:i w:val="false"/>
          <w:color w:val="000000"/>
          <w:sz w:val="28"/>
        </w:rPr>
        <w:t>
      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bookmarkEnd w:id="35"/>
    <w:bookmarkStart w:name="z1122" w:id="36"/>
    <w:p>
      <w:pPr>
        <w:spacing w:after="0"/>
        <w:ind w:left="0"/>
        <w:jc w:val="both"/>
      </w:pPr>
      <w:r>
        <w:rPr>
          <w:rFonts w:ascii="Times New Roman"/>
          <w:b w:val="false"/>
          <w:i w:val="false"/>
          <w:color w:val="000000"/>
          <w:sz w:val="28"/>
        </w:rPr>
        <w:t>
      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bookmarkEnd w:id="36"/>
    <w:bookmarkStart w:name="z1123" w:id="37"/>
    <w:p>
      <w:pPr>
        <w:spacing w:after="0"/>
        <w:ind w:left="0"/>
        <w:jc w:val="both"/>
      </w:pPr>
      <w:r>
        <w:rPr>
          <w:rFonts w:ascii="Times New Roman"/>
          <w:b w:val="false"/>
          <w:i w:val="false"/>
          <w:color w:val="000000"/>
          <w:sz w:val="28"/>
        </w:rPr>
        <w:t>
      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p>
    <w:bookmarkEnd w:id="37"/>
    <w:bookmarkStart w:name="z1124" w:id="38"/>
    <w:p>
      <w:pPr>
        <w:spacing w:after="0"/>
        <w:ind w:left="0"/>
        <w:jc w:val="both"/>
      </w:pPr>
      <w:r>
        <w:rPr>
          <w:rFonts w:ascii="Times New Roman"/>
          <w:b w:val="false"/>
          <w:i w:val="false"/>
          <w:color w:val="000000"/>
          <w:sz w:val="28"/>
        </w:rPr>
        <w:t>
      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bookmarkEnd w:id="38"/>
    <w:bookmarkStart w:name="z1125" w:id="39"/>
    <w:p>
      <w:pPr>
        <w:spacing w:after="0"/>
        <w:ind w:left="0"/>
        <w:jc w:val="both"/>
      </w:pPr>
      <w:r>
        <w:rPr>
          <w:rFonts w:ascii="Times New Roman"/>
          <w:b w:val="false"/>
          <w:i w:val="false"/>
          <w:color w:val="000000"/>
          <w:sz w:val="28"/>
        </w:rPr>
        <w:t xml:space="preserve">
      17.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39"/>
    <w:p>
      <w:pPr>
        <w:spacing w:after="0"/>
        <w:ind w:left="0"/>
        <w:jc w:val="both"/>
      </w:pPr>
      <w:r>
        <w:rPr>
          <w:rFonts w:ascii="Times New Roman"/>
          <w:b w:val="false"/>
          <w:i w:val="false"/>
          <w:color w:val="000000"/>
          <w:sz w:val="28"/>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bookmarkStart w:name="z1126" w:id="40"/>
    <w:p>
      <w:pPr>
        <w:spacing w:after="0"/>
        <w:ind w:left="0"/>
        <w:jc w:val="both"/>
      </w:pPr>
      <w:r>
        <w:rPr>
          <w:rFonts w:ascii="Times New Roman"/>
          <w:b w:val="false"/>
          <w:i w:val="false"/>
          <w:color w:val="000000"/>
          <w:sz w:val="28"/>
        </w:rPr>
        <w:t>
      18. Қысқартылған оқу жүктемесі бар Үлгілік оқу жоспарларын таңдаған жағдайда БЖБ саны 11-тармаққа сәйкес жүргізіледі.</w:t>
      </w:r>
    </w:p>
    <w:bookmarkEnd w:id="40"/>
    <w:p>
      <w:pPr>
        <w:spacing w:after="0"/>
        <w:ind w:left="0"/>
        <w:jc w:val="both"/>
      </w:pPr>
      <w:r>
        <w:rPr>
          <w:rFonts w:ascii="Times New Roman"/>
          <w:b w:val="false"/>
          <w:i w:val="false"/>
          <w:color w:val="000000"/>
          <w:sz w:val="28"/>
        </w:rPr>
        <w:t>
      Вариативтік компонент есебінен таңдалған 7-9-сыныптардағы оқу пәндері бойынша (инварианттық компоненттегі таңдау пәндері) жиынтық бағалау өткізілмейді, оқу жылының соңында "есептелінді" ("есептелінген жоқ") деген белгі жазылады.</w:t>
      </w:r>
    </w:p>
    <w:bookmarkStart w:name="z1127" w:id="41"/>
    <w:p>
      <w:pPr>
        <w:spacing w:after="0"/>
        <w:ind w:left="0"/>
        <w:jc w:val="both"/>
      </w:pPr>
      <w:r>
        <w:rPr>
          <w:rFonts w:ascii="Times New Roman"/>
          <w:b w:val="false"/>
          <w:i w:val="false"/>
          <w:color w:val="000000"/>
          <w:sz w:val="28"/>
        </w:rPr>
        <w:t xml:space="preserve">
      19. Жиынтық бағалау тапсырмалары білім алушылармен орындалады және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bookmarkEnd w:id="41"/>
    <w:bookmarkStart w:name="z1128" w:id="42"/>
    <w:p>
      <w:pPr>
        <w:spacing w:after="0"/>
        <w:ind w:left="0"/>
        <w:jc w:val="both"/>
      </w:pPr>
      <w:r>
        <w:rPr>
          <w:rFonts w:ascii="Times New Roman"/>
          <w:b w:val="false"/>
          <w:i w:val="false"/>
          <w:color w:val="000000"/>
          <w:sz w:val="28"/>
        </w:rPr>
        <w:t>
      20. Формативті және жиынтық бағалау тапсырмаларын академиялық адалдық принциптерін сақтай отырып өзі дайындайды.</w:t>
      </w:r>
    </w:p>
    <w:bookmarkEnd w:id="42"/>
    <w:bookmarkStart w:name="z1129" w:id="43"/>
    <w:p>
      <w:pPr>
        <w:spacing w:after="0"/>
        <w:ind w:left="0"/>
        <w:jc w:val="both"/>
      </w:pPr>
      <w:r>
        <w:rPr>
          <w:rFonts w:ascii="Times New Roman"/>
          <w:b w:val="false"/>
          <w:i w:val="false"/>
          <w:color w:val="000000"/>
          <w:sz w:val="28"/>
        </w:rPr>
        <w:t>
      21. Тілдік пәндерден жиынтық бағалау сөйлеу әрекетінің төрт түрі бойынша жүргізіледі (тыңдалым (тыңдау), айтылым, оқылым, жазылым). Тыңдалым (тыңдау) және айтылым дағдыларын бағалау жиынтық бағалауды өткізу жоспарланған аптаның ішінде сабақтың барысында жүргізіледі.</w:t>
      </w:r>
    </w:p>
    <w:bookmarkEnd w:id="43"/>
    <w:bookmarkStart w:name="z1130" w:id="44"/>
    <w:p>
      <w:pPr>
        <w:spacing w:after="0"/>
        <w:ind w:left="0"/>
        <w:jc w:val="both"/>
      </w:pPr>
      <w:r>
        <w:rPr>
          <w:rFonts w:ascii="Times New Roman"/>
          <w:b w:val="false"/>
          <w:i w:val="false"/>
          <w:color w:val="000000"/>
          <w:sz w:val="28"/>
        </w:rPr>
        <w:t>
      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44"/>
    <w:p>
      <w:pPr>
        <w:spacing w:after="0"/>
        <w:ind w:left="0"/>
        <w:jc w:val="both"/>
      </w:pPr>
      <w:r>
        <w:rPr>
          <w:rFonts w:ascii="Times New Roman"/>
          <w:b w:val="false"/>
          <w:i w:val="false"/>
          <w:color w:val="000000"/>
          <w:sz w:val="28"/>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bookmarkStart w:name="z1131" w:id="45"/>
    <w:p>
      <w:pPr>
        <w:spacing w:after="0"/>
        <w:ind w:left="0"/>
        <w:jc w:val="both"/>
      </w:pPr>
      <w:r>
        <w:rPr>
          <w:rFonts w:ascii="Times New Roman"/>
          <w:b w:val="false"/>
          <w:i w:val="false"/>
          <w:color w:val="000000"/>
          <w:sz w:val="28"/>
        </w:rPr>
        <w:t>
      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45"/>
    <w:p>
      <w:pPr>
        <w:spacing w:after="0"/>
        <w:ind w:left="0"/>
        <w:jc w:val="both"/>
      </w:pPr>
      <w:r>
        <w:rPr>
          <w:rFonts w:ascii="Times New Roman"/>
          <w:b w:val="false"/>
          <w:i w:val="false"/>
          <w:color w:val="000000"/>
          <w:sz w:val="28"/>
        </w:rPr>
        <w:t>
      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bookmarkStart w:name="z1132" w:id="46"/>
    <w:p>
      <w:pPr>
        <w:spacing w:after="0"/>
        <w:ind w:left="0"/>
        <w:jc w:val="both"/>
      </w:pPr>
      <w:r>
        <w:rPr>
          <w:rFonts w:ascii="Times New Roman"/>
          <w:b w:val="false"/>
          <w:i w:val="false"/>
          <w:color w:val="000000"/>
          <w:sz w:val="28"/>
        </w:rPr>
        <w:t>
      24. БЖБ және ТЖБ қорытындысы болмаған жағдайда білім алушы уақытша аттестаттаудан өтпеген болып есептеледі.</w:t>
      </w:r>
    </w:p>
    <w:bookmarkEnd w:id="46"/>
    <w:bookmarkStart w:name="z1133" w:id="47"/>
    <w:p>
      <w:pPr>
        <w:spacing w:after="0"/>
        <w:ind w:left="0"/>
        <w:jc w:val="both"/>
      </w:pPr>
      <w:r>
        <w:rPr>
          <w:rFonts w:ascii="Times New Roman"/>
          <w:b w:val="false"/>
          <w:i w:val="false"/>
          <w:color w:val="000000"/>
          <w:sz w:val="28"/>
        </w:rPr>
        <w:t>
      25. Ағымдағы жылғы білім алушылардың жазбаша жиынтық жұмыстары мектепте сол оқу жылы аяқталғанға дейін сақталады.</w:t>
      </w:r>
    </w:p>
    <w:bookmarkEnd w:id="47"/>
    <w:bookmarkStart w:name="z1134" w:id="48"/>
    <w:p>
      <w:pPr>
        <w:spacing w:after="0"/>
        <w:ind w:left="0"/>
        <w:jc w:val="both"/>
      </w:pPr>
      <w:r>
        <w:rPr>
          <w:rFonts w:ascii="Times New Roman"/>
          <w:b w:val="false"/>
          <w:i w:val="false"/>
          <w:color w:val="000000"/>
          <w:sz w:val="28"/>
        </w:rPr>
        <w:t xml:space="preserve">
      26. Білім алушылардың жиынтық бағалау нәтижелері балл түрінде (қағаз/электрондық) журналға қойылады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балды бағаға ауыстыру шәкілі бойынша тоқсандық және жылдық бағаға ауыстырылады.</w:t>
      </w:r>
    </w:p>
    <w:bookmarkEnd w:id="48"/>
    <w:bookmarkStart w:name="z1135" w:id="49"/>
    <w:p>
      <w:pPr>
        <w:spacing w:after="0"/>
        <w:ind w:left="0"/>
        <w:jc w:val="both"/>
      </w:pPr>
      <w:r>
        <w:rPr>
          <w:rFonts w:ascii="Times New Roman"/>
          <w:b w:val="false"/>
          <w:i w:val="false"/>
          <w:color w:val="000000"/>
          <w:sz w:val="28"/>
        </w:rPr>
        <w:t>
      27.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беріледі.</w:t>
      </w:r>
    </w:p>
    <w:bookmarkEnd w:id="49"/>
    <w:bookmarkStart w:name="z1136" w:id="50"/>
    <w:p>
      <w:pPr>
        <w:spacing w:after="0"/>
        <w:ind w:left="0"/>
        <w:jc w:val="both"/>
      </w:pPr>
      <w:r>
        <w:rPr>
          <w:rFonts w:ascii="Times New Roman"/>
          <w:b w:val="false"/>
          <w:i w:val="false"/>
          <w:color w:val="000000"/>
          <w:sz w:val="28"/>
        </w:rPr>
        <w:t>
      28. Тоқсандық баға формативті бағалау, БЖБ және ТЖБ қорытындысының негізінде 50%-да 50% пайыздық арақатынаста қойылады.</w:t>
      </w:r>
    </w:p>
    <w:bookmarkEnd w:id="50"/>
    <w:p>
      <w:pPr>
        <w:spacing w:after="0"/>
        <w:ind w:left="0"/>
        <w:jc w:val="both"/>
      </w:pPr>
      <w:r>
        <w:rPr>
          <w:rFonts w:ascii="Times New Roman"/>
          <w:b w:val="false"/>
          <w:i w:val="false"/>
          <w:color w:val="000000"/>
          <w:sz w:val="28"/>
        </w:rPr>
        <w:t>
      Аптасына 1 сағат оқу жүктемесі кезінде жартыжылдыққа баға формативті бағалау және БЖБ нәтижесі бойынша қойылады.</w:t>
      </w:r>
    </w:p>
    <w:bookmarkStart w:name="z1137" w:id="51"/>
    <w:p>
      <w:pPr>
        <w:spacing w:after="0"/>
        <w:ind w:left="0"/>
        <w:jc w:val="both"/>
      </w:pPr>
      <w:r>
        <w:rPr>
          <w:rFonts w:ascii="Times New Roman"/>
          <w:b w:val="false"/>
          <w:i w:val="false"/>
          <w:color w:val="000000"/>
          <w:sz w:val="28"/>
        </w:rPr>
        <w:t>
      29. Баланың ата-анасының немесе заңды өкілдерінің өтініші бойынша психологиялық-медициналық-педагогикалық консультацияның қорытындысы негізінде қайта оқу жылы ұсынылған білім алушыларды қоспағанда, 1-сыныптың білім алушылары қайта оқу жылына қалдырылмайды.</w:t>
      </w:r>
    </w:p>
    <w:bookmarkEnd w:id="51"/>
    <w:p>
      <w:pPr>
        <w:spacing w:after="0"/>
        <w:ind w:left="0"/>
        <w:jc w:val="both"/>
      </w:pPr>
      <w:r>
        <w:rPr>
          <w:rFonts w:ascii="Times New Roman"/>
          <w:b w:val="false"/>
          <w:i w:val="false"/>
          <w:color w:val="000000"/>
          <w:sz w:val="28"/>
        </w:rPr>
        <w:t>
      1-сыныпта баланы қайта оқыту педагогикалық кеңестің шешімімен ресімделеді.</w:t>
      </w:r>
    </w:p>
    <w:bookmarkStart w:name="z1138" w:id="52"/>
    <w:p>
      <w:pPr>
        <w:spacing w:after="0"/>
        <w:ind w:left="0"/>
        <w:jc w:val="both"/>
      </w:pPr>
      <w:r>
        <w:rPr>
          <w:rFonts w:ascii="Times New Roman"/>
          <w:b w:val="false"/>
          <w:i w:val="false"/>
          <w:color w:val="000000"/>
          <w:sz w:val="28"/>
        </w:rPr>
        <w:t>
      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52"/>
    <w:p>
      <w:pPr>
        <w:spacing w:after="0"/>
        <w:ind w:left="0"/>
        <w:jc w:val="both"/>
      </w:pPr>
      <w:r>
        <w:rPr>
          <w:rFonts w:ascii="Times New Roman"/>
          <w:b w:val="false"/>
          <w:i w:val="false"/>
          <w:color w:val="000000"/>
          <w:sz w:val="28"/>
        </w:rPr>
        <w:t>
      Оқу жылының қорытындысы бойынша аралық аттестаттау жүргізілмейді.</w:t>
      </w:r>
    </w:p>
    <w:bookmarkStart w:name="z1139" w:id="53"/>
    <w:p>
      <w:pPr>
        <w:spacing w:after="0"/>
        <w:ind w:left="0"/>
        <w:jc w:val="both"/>
      </w:pPr>
      <w:r>
        <w:rPr>
          <w:rFonts w:ascii="Times New Roman"/>
          <w:b w:val="false"/>
          <w:i w:val="false"/>
          <w:color w:val="000000"/>
          <w:sz w:val="28"/>
        </w:rPr>
        <w:t>
      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53"/>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Үш немесе одан да көп пәннен "2" бағасын алған 2-8 (9) және 10 (11) сынып білім алушылары қайта оқуға орнында қалдырылады.</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bookmarkStart w:name="z1140" w:id="54"/>
    <w:p>
      <w:pPr>
        <w:spacing w:after="0"/>
        <w:ind w:left="0"/>
        <w:jc w:val="both"/>
      </w:pPr>
      <w:r>
        <w:rPr>
          <w:rFonts w:ascii="Times New Roman"/>
          <w:b w:val="false"/>
          <w:i w:val="false"/>
          <w:color w:val="000000"/>
          <w:sz w:val="28"/>
        </w:rPr>
        <w:t>
      32.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54"/>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арқылы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bookmarkStart w:name="z1141" w:id="55"/>
    <w:p>
      <w:pPr>
        <w:spacing w:after="0"/>
        <w:ind w:left="0"/>
        <w:jc w:val="both"/>
      </w:pPr>
      <w:r>
        <w:rPr>
          <w:rFonts w:ascii="Times New Roman"/>
          <w:b w:val="false"/>
          <w:i w:val="false"/>
          <w:color w:val="000000"/>
          <w:sz w:val="28"/>
        </w:rPr>
        <w:t>
      33. Тоқсандық, жылдық және қорытынды бағаларды қайта қарауға рұқсат берілмейді.</w:t>
      </w:r>
    </w:p>
    <w:bookmarkEnd w:id="55"/>
    <w:bookmarkStart w:name="z1142" w:id="56"/>
    <w:p>
      <w:pPr>
        <w:spacing w:after="0"/>
        <w:ind w:left="0"/>
        <w:jc w:val="both"/>
      </w:pPr>
      <w:r>
        <w:rPr>
          <w:rFonts w:ascii="Times New Roman"/>
          <w:b w:val="false"/>
          <w:i w:val="false"/>
          <w:color w:val="000000"/>
          <w:sz w:val="28"/>
        </w:rPr>
        <w:t>
      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bookmarkEnd w:id="56"/>
    <w:p>
      <w:pPr>
        <w:spacing w:after="0"/>
        <w:ind w:left="0"/>
        <w:jc w:val="both"/>
      </w:pPr>
      <w:r>
        <w:rPr>
          <w:rFonts w:ascii="Times New Roman"/>
          <w:b w:val="false"/>
          <w:i w:val="false"/>
          <w:color w:val="000000"/>
          <w:sz w:val="28"/>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p>
    <w:bookmarkStart w:name="z1143" w:id="57"/>
    <w:p>
      <w:pPr>
        <w:spacing w:after="0"/>
        <w:ind w:left="0"/>
        <w:jc w:val="left"/>
      </w:pPr>
      <w:r>
        <w:rPr>
          <w:rFonts w:ascii="Times New Roman"/>
          <w:b/>
          <w:i w:val="false"/>
          <w:color w:val="000000"/>
        </w:rPr>
        <w:t xml:space="preserve"> 3-тарау. Білім алушыларды қорытынды аттестаттаудан өткізу тәртібі</w:t>
      </w:r>
    </w:p>
    <w:bookmarkEnd w:id="57"/>
    <w:bookmarkStart w:name="z1144" w:id="58"/>
    <w:p>
      <w:pPr>
        <w:spacing w:after="0"/>
        <w:ind w:left="0"/>
        <w:jc w:val="both"/>
      </w:pPr>
      <w:r>
        <w:rPr>
          <w:rFonts w:ascii="Times New Roman"/>
          <w:b w:val="false"/>
          <w:i w:val="false"/>
          <w:color w:val="000000"/>
          <w:sz w:val="28"/>
        </w:rPr>
        <w:t>
      35.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58"/>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bookmarkStart w:name="z1145" w:id="59"/>
    <w:p>
      <w:pPr>
        <w:spacing w:after="0"/>
        <w:ind w:left="0"/>
        <w:jc w:val="both"/>
      </w:pPr>
      <w:r>
        <w:rPr>
          <w:rFonts w:ascii="Times New Roman"/>
          <w:b w:val="false"/>
          <w:i w:val="false"/>
          <w:color w:val="000000"/>
          <w:sz w:val="28"/>
        </w:rPr>
        <w:t>
      36. 1-8 (9), 10 (11) сыныптардың білім алушыларына қорытынды аттестаттау қарастырылмайды.</w:t>
      </w:r>
    </w:p>
    <w:bookmarkEnd w:id="59"/>
    <w:bookmarkStart w:name="z1146" w:id="60"/>
    <w:p>
      <w:pPr>
        <w:spacing w:after="0"/>
        <w:ind w:left="0"/>
        <w:jc w:val="both"/>
      </w:pPr>
      <w:r>
        <w:rPr>
          <w:rFonts w:ascii="Times New Roman"/>
          <w:b w:val="false"/>
          <w:i w:val="false"/>
          <w:color w:val="000000"/>
          <w:sz w:val="28"/>
        </w:rPr>
        <w:t>
      37.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bookmarkEnd w:id="60"/>
    <w:bookmarkStart w:name="z1147" w:id="61"/>
    <w:p>
      <w:pPr>
        <w:spacing w:after="0"/>
        <w:ind w:left="0"/>
        <w:jc w:val="both"/>
      </w:pPr>
      <w:r>
        <w:rPr>
          <w:rFonts w:ascii="Times New Roman"/>
          <w:b w:val="false"/>
          <w:i w:val="false"/>
          <w:color w:val="000000"/>
          <w:sz w:val="28"/>
        </w:rPr>
        <w:t>
      38.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61"/>
    <w:bookmarkStart w:name="z1148" w:id="62"/>
    <w:p>
      <w:pPr>
        <w:spacing w:after="0"/>
        <w:ind w:left="0"/>
        <w:jc w:val="both"/>
      </w:pPr>
      <w:r>
        <w:rPr>
          <w:rFonts w:ascii="Times New Roman"/>
          <w:b w:val="false"/>
          <w:i w:val="false"/>
          <w:color w:val="000000"/>
          <w:sz w:val="28"/>
        </w:rPr>
        <w:t>
      39. 9 (10) сынып білім алушылары үшін қорытынды аттестаттау мынадай нысандарда өткізіледі:</w:t>
      </w:r>
    </w:p>
    <w:bookmarkEnd w:id="62"/>
    <w:bookmarkStart w:name="z1149" w:id="63"/>
    <w:p>
      <w:pPr>
        <w:spacing w:after="0"/>
        <w:ind w:left="0"/>
        <w:jc w:val="both"/>
      </w:pPr>
      <w:r>
        <w:rPr>
          <w:rFonts w:ascii="Times New Roman"/>
          <w:b w:val="false"/>
          <w:i w:val="false"/>
          <w:color w:val="000000"/>
          <w:sz w:val="28"/>
        </w:rPr>
        <w:t>
      1) қазақ/орыс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p>
    <w:bookmarkEnd w:id="63"/>
    <w:bookmarkStart w:name="z1150" w:id="64"/>
    <w:p>
      <w:pPr>
        <w:spacing w:after="0"/>
        <w:ind w:left="0"/>
        <w:jc w:val="both"/>
      </w:pPr>
      <w:r>
        <w:rPr>
          <w:rFonts w:ascii="Times New Roman"/>
          <w:b w:val="false"/>
          <w:i w:val="false"/>
          <w:color w:val="000000"/>
          <w:sz w:val="28"/>
        </w:rPr>
        <w:t>
      2) математикадан (алгебрадан) жазбаша емтихан;</w:t>
      </w:r>
    </w:p>
    <w:bookmarkEnd w:id="64"/>
    <w:bookmarkStart w:name="z1151" w:id="65"/>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bookmarkEnd w:id="65"/>
    <w:bookmarkStart w:name="z1152" w:id="66"/>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bookmarkEnd w:id="66"/>
    <w:bookmarkStart w:name="z1153" w:id="67"/>
    <w:p>
      <w:pPr>
        <w:spacing w:after="0"/>
        <w:ind w:left="0"/>
        <w:jc w:val="both"/>
      </w:pPr>
      <w:r>
        <w:rPr>
          <w:rFonts w:ascii="Times New Roman"/>
          <w:b w:val="false"/>
          <w:i w:val="false"/>
          <w:color w:val="000000"/>
          <w:sz w:val="28"/>
        </w:rPr>
        <w:t>
      40.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End w:id="67"/>
    <w:bookmarkStart w:name="z1154" w:id="68"/>
    <w:p>
      <w:pPr>
        <w:spacing w:after="0"/>
        <w:ind w:left="0"/>
        <w:jc w:val="both"/>
      </w:pPr>
      <w:r>
        <w:rPr>
          <w:rFonts w:ascii="Times New Roman"/>
          <w:b w:val="false"/>
          <w:i w:val="false"/>
          <w:color w:val="000000"/>
          <w:sz w:val="28"/>
        </w:rPr>
        <w:t>
      41. 11 (12) сынып білім алушыларын қорытынды аттестаттау мынадай нысандарда өткізіледі:</w:t>
      </w:r>
    </w:p>
    <w:bookmarkEnd w:id="68"/>
    <w:bookmarkStart w:name="z1155" w:id="69"/>
    <w:p>
      <w:pPr>
        <w:spacing w:after="0"/>
        <w:ind w:left="0"/>
        <w:jc w:val="both"/>
      </w:pPr>
      <w:r>
        <w:rPr>
          <w:rFonts w:ascii="Times New Roman"/>
          <w:b w:val="false"/>
          <w:i w:val="false"/>
          <w:color w:val="000000"/>
          <w:sz w:val="28"/>
        </w:rPr>
        <w:t>
      1) қазақ/орыс тілі бойынша және өзбек/ұйғыр/тәжік тілінде білім беретін мектептер/сыныптар үшін ана тілі (оқыту тілі) бойынша жазбаша емтихан;</w:t>
      </w:r>
    </w:p>
    <w:bookmarkEnd w:id="69"/>
    <w:bookmarkStart w:name="z1156" w:id="70"/>
    <w:p>
      <w:pPr>
        <w:spacing w:after="0"/>
        <w:ind w:left="0"/>
        <w:jc w:val="both"/>
      </w:pPr>
      <w:r>
        <w:rPr>
          <w:rFonts w:ascii="Times New Roman"/>
          <w:b w:val="false"/>
          <w:i w:val="false"/>
          <w:color w:val="000000"/>
          <w:sz w:val="28"/>
        </w:rPr>
        <w:t>
      2) алгебра және анализ бастамаларынан жазбаша емтихан;</w:t>
      </w:r>
    </w:p>
    <w:bookmarkEnd w:id="70"/>
    <w:bookmarkStart w:name="z1157" w:id="71"/>
    <w:p>
      <w:pPr>
        <w:spacing w:after="0"/>
        <w:ind w:left="0"/>
        <w:jc w:val="both"/>
      </w:pPr>
      <w:r>
        <w:rPr>
          <w:rFonts w:ascii="Times New Roman"/>
          <w:b w:val="false"/>
          <w:i w:val="false"/>
          <w:color w:val="000000"/>
          <w:sz w:val="28"/>
        </w:rPr>
        <w:t>
      3) Қазақстан тарихынан ауызша емтихан;</w:t>
      </w:r>
    </w:p>
    <w:bookmarkEnd w:id="71"/>
    <w:bookmarkStart w:name="z1158" w:id="72"/>
    <w:p>
      <w:pPr>
        <w:spacing w:after="0"/>
        <w:ind w:left="0"/>
        <w:jc w:val="both"/>
      </w:pPr>
      <w:r>
        <w:rPr>
          <w:rFonts w:ascii="Times New Roman"/>
          <w:b w:val="false"/>
          <w:i w:val="false"/>
          <w:color w:val="000000"/>
          <w:sz w:val="28"/>
        </w:rPr>
        <w:t>
      4) 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w:t>
      </w:r>
    </w:p>
    <w:bookmarkEnd w:id="72"/>
    <w:bookmarkStart w:name="z1159" w:id="73"/>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құқық негіздері, әдебиет, шетел тілі (ағылшын/ француз/неміс), информатика) жазбаша емтихан.</w:t>
      </w:r>
    </w:p>
    <w:bookmarkEnd w:id="73"/>
    <w:bookmarkStart w:name="z1160" w:id="74"/>
    <w:p>
      <w:pPr>
        <w:spacing w:after="0"/>
        <w:ind w:left="0"/>
        <w:jc w:val="both"/>
      </w:pPr>
      <w:r>
        <w:rPr>
          <w:rFonts w:ascii="Times New Roman"/>
          <w:b w:val="false"/>
          <w:i w:val="false"/>
          <w:color w:val="000000"/>
          <w:sz w:val="28"/>
        </w:rPr>
        <w:t>
      42. Мамандандырылған музыкалық мектеп-интернаттардың 11-сынып білім алушыларын қорытынды аттестаттау жазбаша емтихан нысандарда өткізіледі:</w:t>
      </w:r>
    </w:p>
    <w:bookmarkEnd w:id="74"/>
    <w:bookmarkStart w:name="z1161" w:id="75"/>
    <w:p>
      <w:pPr>
        <w:spacing w:after="0"/>
        <w:ind w:left="0"/>
        <w:jc w:val="both"/>
      </w:pPr>
      <w:r>
        <w:rPr>
          <w:rFonts w:ascii="Times New Roman"/>
          <w:b w:val="false"/>
          <w:i w:val="false"/>
          <w:color w:val="000000"/>
          <w:sz w:val="28"/>
        </w:rPr>
        <w:t>
      1) қазақ тілі/орыс тілі бойынша (оқыту тілі);</w:t>
      </w:r>
    </w:p>
    <w:bookmarkEnd w:id="75"/>
    <w:bookmarkStart w:name="z1162" w:id="76"/>
    <w:p>
      <w:pPr>
        <w:spacing w:after="0"/>
        <w:ind w:left="0"/>
        <w:jc w:val="both"/>
      </w:pPr>
      <w:r>
        <w:rPr>
          <w:rFonts w:ascii="Times New Roman"/>
          <w:b w:val="false"/>
          <w:i w:val="false"/>
          <w:color w:val="000000"/>
          <w:sz w:val="28"/>
        </w:rPr>
        <w:t>
      2) алгебра және анализ бастамалары бойынша.</w:t>
      </w:r>
    </w:p>
    <w:bookmarkEnd w:id="76"/>
    <w:bookmarkStart w:name="z1163" w:id="77"/>
    <w:p>
      <w:pPr>
        <w:spacing w:after="0"/>
        <w:ind w:left="0"/>
        <w:jc w:val="both"/>
      </w:pPr>
      <w:r>
        <w:rPr>
          <w:rFonts w:ascii="Times New Roman"/>
          <w:b w:val="false"/>
          <w:i w:val="false"/>
          <w:color w:val="000000"/>
          <w:sz w:val="28"/>
        </w:rPr>
        <w:t>
      43. Мамандандырылған музыкалық мектеп-интернаттардың 12-сынып білім алушылары үшін қорытынды аттестаттау мынадай нысандарда өткізіледі:</w:t>
      </w:r>
    </w:p>
    <w:bookmarkEnd w:id="77"/>
    <w:bookmarkStart w:name="z1164" w:id="78"/>
    <w:p>
      <w:pPr>
        <w:spacing w:after="0"/>
        <w:ind w:left="0"/>
        <w:jc w:val="both"/>
      </w:pPr>
      <w:r>
        <w:rPr>
          <w:rFonts w:ascii="Times New Roman"/>
          <w:b w:val="false"/>
          <w:i w:val="false"/>
          <w:color w:val="000000"/>
          <w:sz w:val="28"/>
        </w:rPr>
        <w:t>
      1) Қазақстан тарихынан тестілеу;</w:t>
      </w:r>
    </w:p>
    <w:bookmarkEnd w:id="78"/>
    <w:bookmarkStart w:name="z1165" w:id="79"/>
    <w:p>
      <w:pPr>
        <w:spacing w:after="0"/>
        <w:ind w:left="0"/>
        <w:jc w:val="both"/>
      </w:pPr>
      <w:r>
        <w:rPr>
          <w:rFonts w:ascii="Times New Roman"/>
          <w:b w:val="false"/>
          <w:i w:val="false"/>
          <w:color w:val="000000"/>
          <w:sz w:val="28"/>
        </w:rPr>
        <w:t>
      2) орыс тілінде оқытатын мектептерде қазақ тілінен және қазақ тілінде оқытатын мектептерде орыс тілінен тестілеу;</w:t>
      </w:r>
    </w:p>
    <w:bookmarkEnd w:id="79"/>
    <w:bookmarkStart w:name="z1166" w:id="80"/>
    <w:p>
      <w:pPr>
        <w:spacing w:after="0"/>
        <w:ind w:left="0"/>
        <w:jc w:val="both"/>
      </w:pPr>
      <w:r>
        <w:rPr>
          <w:rFonts w:ascii="Times New Roman"/>
          <w:b w:val="false"/>
          <w:i w:val="false"/>
          <w:color w:val="000000"/>
          <w:sz w:val="28"/>
        </w:rPr>
        <w:t>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bookmarkEnd w:id="80"/>
    <w:bookmarkStart w:name="z1167" w:id="81"/>
    <w:p>
      <w:pPr>
        <w:spacing w:after="0"/>
        <w:ind w:left="0"/>
        <w:jc w:val="both"/>
      </w:pPr>
      <w:r>
        <w:rPr>
          <w:rFonts w:ascii="Times New Roman"/>
          <w:b w:val="false"/>
          <w:i w:val="false"/>
          <w:color w:val="000000"/>
          <w:sz w:val="28"/>
        </w:rPr>
        <w:t>
      44. 9 (10) сынып білім алушылары үшін емтихан материалдарын (тапсырмалар мен балдарды қою схемасы) облыстардың, Нұр-Сұлтан, Алматы және Шымкент қалаларының білім басқармалары (бұдан әрі – білім басқармалары), орта білім беру ұйымдарының 11 (12) сынып білім алушылары үшін, сондай-ақ республикалық мектептердің 9 (10) және 11 (12) сыныптар білім алушылары үшін емтихан жұмыстарының материалдарын "Назарбаев Зияткерлік мектептері" дербес білім беру ұйымы (бұдан әрі – "НЗМ" ДББҰ) дайындайды.</w:t>
      </w:r>
    </w:p>
    <w:bookmarkEnd w:id="81"/>
    <w:p>
      <w:pPr>
        <w:spacing w:after="0"/>
        <w:ind w:left="0"/>
        <w:jc w:val="both"/>
      </w:pPr>
      <w:r>
        <w:rPr>
          <w:rFonts w:ascii="Times New Roman"/>
          <w:b w:val="false"/>
          <w:i w:val="false"/>
          <w:color w:val="000000"/>
          <w:sz w:val="28"/>
        </w:rPr>
        <w:t>
      Ұлттық тестілеу орталығы (бұдан әрі – ҰТО) "НЗМ" ДББҰ әзірлеген емтихан материалдары мазмұнының сапасына тәуелсіз бағалау жүргізуді қамтамасыз етеді.</w:t>
      </w:r>
    </w:p>
    <w:p>
      <w:pPr>
        <w:spacing w:after="0"/>
        <w:ind w:left="0"/>
        <w:jc w:val="both"/>
      </w:pPr>
      <w:r>
        <w:rPr>
          <w:rFonts w:ascii="Times New Roman"/>
          <w:b w:val="false"/>
          <w:i w:val="false"/>
          <w:color w:val="000000"/>
          <w:sz w:val="28"/>
        </w:rPr>
        <w:t>
      ҰТО емтихан материалдарының электрондық нұсқаларын қорғалған арналар арқылы білім басқармаларына және республикалық білім беру ұйымдарына жібереді.</w:t>
      </w:r>
    </w:p>
    <w:p>
      <w:pPr>
        <w:spacing w:after="0"/>
        <w:ind w:left="0"/>
        <w:jc w:val="both"/>
      </w:pPr>
      <w:r>
        <w:rPr>
          <w:rFonts w:ascii="Times New Roman"/>
          <w:b w:val="false"/>
          <w:i w:val="false"/>
          <w:color w:val="000000"/>
          <w:sz w:val="28"/>
        </w:rPr>
        <w:t>
      Қорытынды аттестаттаудың мазмұнын анықтайтын талаптар және күтілетін нәтижелер әр пән мен оқыту тілі бөлінісінде ерекшелікпен регламенттеледі.</w:t>
      </w:r>
    </w:p>
    <w:bookmarkStart w:name="z1168" w:id="82"/>
    <w:p>
      <w:pPr>
        <w:spacing w:after="0"/>
        <w:ind w:left="0"/>
        <w:jc w:val="both"/>
      </w:pPr>
      <w:r>
        <w:rPr>
          <w:rFonts w:ascii="Times New Roman"/>
          <w:b w:val="false"/>
          <w:i w:val="false"/>
          <w:color w:val="000000"/>
          <w:sz w:val="28"/>
        </w:rPr>
        <w:t xml:space="preserve">
      45.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45-тармақ 01.09.2022 бастап қолданысқа енгізіледі - ҚР Білім және ғылым министрінің 12.05.2022 </w:t>
      </w:r>
      <w:r>
        <w:rPr>
          <w:rFonts w:ascii="Times New Roman"/>
          <w:b w:val="false"/>
          <w:i w:val="false"/>
          <w:color w:val="ff0000"/>
          <w:sz w:val="28"/>
        </w:rPr>
        <w:t>№ 193</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169" w:id="83"/>
    <w:p>
      <w:pPr>
        <w:spacing w:after="0"/>
        <w:ind w:left="0"/>
        <w:jc w:val="both"/>
      </w:pPr>
      <w:r>
        <w:rPr>
          <w:rFonts w:ascii="Times New Roman"/>
          <w:b w:val="false"/>
          <w:i w:val="false"/>
          <w:color w:val="000000"/>
          <w:sz w:val="28"/>
        </w:rPr>
        <w:t>
      46.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bookmarkEnd w:id="83"/>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pPr>
        <w:spacing w:after="0"/>
        <w:ind w:left="0"/>
        <w:jc w:val="both"/>
      </w:pPr>
      <w:r>
        <w:rPr>
          <w:rFonts w:ascii="Times New Roman"/>
          <w:b w:val="false"/>
          <w:i w:val="false"/>
          <w:color w:val="000000"/>
          <w:sz w:val="28"/>
        </w:rPr>
        <w:t xml:space="preserve">
      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pPr>
        <w:spacing w:after="0"/>
        <w:ind w:left="0"/>
        <w:jc w:val="both"/>
      </w:pPr>
      <w:r>
        <w:rPr>
          <w:rFonts w:ascii="Times New Roman"/>
          <w:b w:val="false"/>
          <w:i w:val="false"/>
          <w:color w:val="000000"/>
          <w:sz w:val="28"/>
        </w:rPr>
        <w:t>
      Үш және одан да көп пән бойынша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1170" w:id="84"/>
    <w:p>
      <w:pPr>
        <w:spacing w:after="0"/>
        <w:ind w:left="0"/>
        <w:jc w:val="both"/>
      </w:pPr>
      <w:r>
        <w:rPr>
          <w:rFonts w:ascii="Times New Roman"/>
          <w:b w:val="false"/>
          <w:i w:val="false"/>
          <w:color w:val="000000"/>
          <w:sz w:val="28"/>
        </w:rPr>
        <w:t>
      47.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bookmarkEnd w:id="84"/>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Оқу жылына қосымша жиынтық бағалауда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1171" w:id="85"/>
    <w:p>
      <w:pPr>
        <w:spacing w:after="0"/>
        <w:ind w:left="0"/>
        <w:jc w:val="both"/>
      </w:pPr>
      <w:r>
        <w:rPr>
          <w:rFonts w:ascii="Times New Roman"/>
          <w:b w:val="false"/>
          <w:i w:val="false"/>
          <w:color w:val="000000"/>
          <w:sz w:val="28"/>
        </w:rPr>
        <w:t>
      48.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bookmarkEnd w:id="85"/>
    <w:bookmarkStart w:name="z1172" w:id="86"/>
    <w:p>
      <w:pPr>
        <w:spacing w:after="0"/>
        <w:ind w:left="0"/>
        <w:jc w:val="both"/>
      </w:pPr>
      <w:r>
        <w:rPr>
          <w:rFonts w:ascii="Times New Roman"/>
          <w:b w:val="false"/>
          <w:i w:val="false"/>
          <w:color w:val="000000"/>
          <w:sz w:val="28"/>
        </w:rPr>
        <w:t>
      49. Негізгі орта білім туралы аттестатқа қосымшаға енгізілетін оқыған пәндерден "5" деген бағасы бар 9 (10) сынып бітірушілеріне № 39 бұйрықпен бекітілген нысанға сәйкес негізгі орта білім туралы үздік аттестат беріледі.</w:t>
      </w:r>
    </w:p>
    <w:bookmarkEnd w:id="86"/>
    <w:bookmarkStart w:name="z1173" w:id="87"/>
    <w:p>
      <w:pPr>
        <w:spacing w:after="0"/>
        <w:ind w:left="0"/>
        <w:jc w:val="both"/>
      </w:pPr>
      <w:r>
        <w:rPr>
          <w:rFonts w:ascii="Times New Roman"/>
          <w:b w:val="false"/>
          <w:i w:val="false"/>
          <w:color w:val="000000"/>
          <w:sz w:val="28"/>
        </w:rPr>
        <w:t xml:space="preserve">
      50.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 01.09.2022 бастап қолданысқа енгізіледі - ҚР Білім және ғылым министрінің 12.05.2022 </w:t>
      </w:r>
      <w:r>
        <w:rPr>
          <w:rFonts w:ascii="Times New Roman"/>
          <w:b w:val="false"/>
          <w:i w:val="false"/>
          <w:color w:val="ff0000"/>
          <w:sz w:val="28"/>
        </w:rPr>
        <w:t>№ 193</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174" w:id="88"/>
    <w:p>
      <w:pPr>
        <w:spacing w:after="0"/>
        <w:ind w:left="0"/>
        <w:jc w:val="both"/>
      </w:pPr>
      <w:r>
        <w:rPr>
          <w:rFonts w:ascii="Times New Roman"/>
          <w:b w:val="false"/>
          <w:i w:val="false"/>
          <w:color w:val="000000"/>
          <w:sz w:val="28"/>
        </w:rPr>
        <w:t>
      51. Жалпы орта білім туралы аттестатқа қосымшаға енгізілетін пәндерден "5" болған және жылдық, қорытынды бағалары "5" болған 11 (12)-сынып бітірушілеріне № 39 бұйрықпен бекітілген нысанға сәйкес жалпы орта білім туралы үздік аттестат беріледі.</w:t>
      </w:r>
    </w:p>
    <w:bookmarkEnd w:id="88"/>
    <w:bookmarkStart w:name="z1175" w:id="89"/>
    <w:p>
      <w:pPr>
        <w:spacing w:after="0"/>
        <w:ind w:left="0"/>
        <w:jc w:val="both"/>
      </w:pPr>
      <w:r>
        <w:rPr>
          <w:rFonts w:ascii="Times New Roman"/>
          <w:b w:val="false"/>
          <w:i w:val="false"/>
          <w:color w:val="000000"/>
          <w:sz w:val="28"/>
        </w:rPr>
        <w:t xml:space="preserve">
      52.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52-тармақ 01.09.2022 бастап қолданысқа енгізіледі - ҚР Білім және ғылым министрінің 12.05.2022 </w:t>
      </w:r>
      <w:r>
        <w:rPr>
          <w:rFonts w:ascii="Times New Roman"/>
          <w:b w:val="false"/>
          <w:i w:val="false"/>
          <w:color w:val="ff0000"/>
          <w:sz w:val="28"/>
        </w:rPr>
        <w:t>№ 193</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176" w:id="90"/>
    <w:p>
      <w:pPr>
        <w:spacing w:after="0"/>
        <w:ind w:left="0"/>
        <w:jc w:val="both"/>
      </w:pPr>
      <w:r>
        <w:rPr>
          <w:rFonts w:ascii="Times New Roman"/>
          <w:b w:val="false"/>
          <w:i w:val="false"/>
          <w:color w:val="000000"/>
          <w:sz w:val="28"/>
        </w:rPr>
        <w:t>
      53. Үлгілі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оның ішінде "НЗМ" ДББҰ базасында осы Қағидалардың 41-тармағының 2) тармақшасында айқындалған оқу пәні бойынша "5" деген бағаға өткен 11 (12) сынып бітірушілеріне № 39 бұйрықпен бекітілген нысанға сәйкес жалпы орта білім туралы "Алтын белгі" аттестаты және "Алтын белгі" белгісі беріледі.</w:t>
      </w:r>
    </w:p>
    <w:bookmarkEnd w:id="90"/>
    <w:bookmarkStart w:name="z1177" w:id="91"/>
    <w:p>
      <w:pPr>
        <w:spacing w:after="0"/>
        <w:ind w:left="0"/>
        <w:jc w:val="both"/>
      </w:pPr>
      <w:r>
        <w:rPr>
          <w:rFonts w:ascii="Times New Roman"/>
          <w:b w:val="false"/>
          <w:i w:val="false"/>
          <w:color w:val="000000"/>
          <w:sz w:val="28"/>
        </w:rPr>
        <w:t xml:space="preserve">
      54. "НЗМ" ДББҰ білім беру бағдарламалары бойынша оқуларын аяқтаған бітірушілерге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"НЗМ" ДББҰ бітірушілерінің оқудағы нәтижелерін сырттай бағалау балдарын ұлттық бірыңғай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p>
    <w:bookmarkEnd w:id="91"/>
    <w:bookmarkStart w:name="z1178" w:id="92"/>
    <w:p>
      <w:pPr>
        <w:spacing w:after="0"/>
        <w:ind w:left="0"/>
        <w:jc w:val="both"/>
      </w:pPr>
      <w:r>
        <w:rPr>
          <w:rFonts w:ascii="Times New Roman"/>
          <w:b w:val="false"/>
          <w:i w:val="false"/>
          <w:color w:val="000000"/>
          <w:sz w:val="28"/>
        </w:rPr>
        <w:t>
      55. Қорытынды аттестаттаудың нәтижесі бойынша:</w:t>
      </w:r>
    </w:p>
    <w:bookmarkEnd w:id="92"/>
    <w:bookmarkStart w:name="z1179" w:id="93"/>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bookmarkEnd w:id="93"/>
    <w:bookmarkStart w:name="z1180" w:id="94"/>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bookmarkEnd w:id="94"/>
    <w:bookmarkStart w:name="z1181" w:id="95"/>
    <w:p>
      <w:pPr>
        <w:spacing w:after="0"/>
        <w:ind w:left="0"/>
        <w:jc w:val="both"/>
      </w:pPr>
      <w:r>
        <w:rPr>
          <w:rFonts w:ascii="Times New Roman"/>
          <w:b w:val="false"/>
          <w:i w:val="false"/>
          <w:color w:val="000000"/>
          <w:sz w:val="28"/>
        </w:rPr>
        <w:t>
      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p>
    <w:bookmarkEnd w:id="95"/>
    <w:p>
      <w:pPr>
        <w:spacing w:after="0"/>
        <w:ind w:left="0"/>
        <w:jc w:val="both"/>
      </w:pPr>
      <w:r>
        <w:rPr>
          <w:rFonts w:ascii="Times New Roman"/>
          <w:b w:val="false"/>
          <w:i w:val="false"/>
          <w:color w:val="000000"/>
          <w:sz w:val="28"/>
        </w:rPr>
        <w:t>
      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bookmarkStart w:name="z1182" w:id="96"/>
    <w:p>
      <w:pPr>
        <w:spacing w:after="0"/>
        <w:ind w:left="0"/>
        <w:jc w:val="both"/>
      </w:pPr>
      <w:r>
        <w:rPr>
          <w:rFonts w:ascii="Times New Roman"/>
          <w:b w:val="false"/>
          <w:i w:val="false"/>
          <w:color w:val="000000"/>
          <w:sz w:val="28"/>
        </w:rPr>
        <w:t>
      56. Қайта қорытынды аттестаттау өткізу мерзімін білім беру ұйымы белгілейді.</w:t>
      </w:r>
    </w:p>
    <w:bookmarkEnd w:id="96"/>
    <w:bookmarkStart w:name="z1183" w:id="97"/>
    <w:p>
      <w:pPr>
        <w:spacing w:after="0"/>
        <w:ind w:left="0"/>
        <w:jc w:val="both"/>
      </w:pPr>
      <w:r>
        <w:rPr>
          <w:rFonts w:ascii="Times New Roman"/>
          <w:b w:val="false"/>
          <w:i w:val="false"/>
          <w:color w:val="000000"/>
          <w:sz w:val="28"/>
        </w:rPr>
        <w:t>
      57. Қайта қорытынды аттестаттаудың емтихан материалдарын білім басқармалары әзірлейді.</w:t>
      </w:r>
    </w:p>
    <w:bookmarkEnd w:id="97"/>
    <w:p>
      <w:pPr>
        <w:spacing w:after="0"/>
        <w:ind w:left="0"/>
        <w:jc w:val="both"/>
      </w:pPr>
      <w:r>
        <w:rPr>
          <w:rFonts w:ascii="Times New Roman"/>
          <w:b w:val="false"/>
          <w:i w:val="false"/>
          <w:color w:val="000000"/>
          <w:sz w:val="28"/>
        </w:rPr>
        <w:t>
      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11(12) сынып білім алушыларына № 39 бұйрықпен бекітілген нысанға сәйкес білім алуды аяқтамаған адамдарға берілетін анықтаманы алады.</w:t>
      </w:r>
    </w:p>
    <w:bookmarkStart w:name="z1184" w:id="98"/>
    <w:p>
      <w:pPr>
        <w:spacing w:after="0"/>
        <w:ind w:left="0"/>
        <w:jc w:val="both"/>
      </w:pPr>
      <w:r>
        <w:rPr>
          <w:rFonts w:ascii="Times New Roman"/>
          <w:b w:val="false"/>
          <w:i w:val="false"/>
          <w:color w:val="000000"/>
          <w:sz w:val="28"/>
        </w:rPr>
        <w:t>
      58.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бұйрығымен мынадай жағдайларда босатылады:</w:t>
      </w:r>
    </w:p>
    <w:bookmarkEnd w:id="98"/>
    <w:bookmarkStart w:name="z1185" w:id="99"/>
    <w:p>
      <w:pPr>
        <w:spacing w:after="0"/>
        <w:ind w:left="0"/>
        <w:jc w:val="both"/>
      </w:pPr>
      <w:r>
        <w:rPr>
          <w:rFonts w:ascii="Times New Roman"/>
          <w:b w:val="false"/>
          <w:i w:val="false"/>
          <w:color w:val="000000"/>
          <w:sz w:val="28"/>
        </w:rPr>
        <w:t>
      1) денсаулық жағдайына байланысты;</w:t>
      </w:r>
    </w:p>
    <w:bookmarkEnd w:id="99"/>
    <w:bookmarkStart w:name="z1186" w:id="100"/>
    <w:p>
      <w:pPr>
        <w:spacing w:after="0"/>
        <w:ind w:left="0"/>
        <w:jc w:val="both"/>
      </w:pPr>
      <w:r>
        <w:rPr>
          <w:rFonts w:ascii="Times New Roman"/>
          <w:b w:val="false"/>
          <w:i w:val="false"/>
          <w:color w:val="000000"/>
          <w:sz w:val="28"/>
        </w:rPr>
        <w:t>
      2) І - II топтағы мүгедектер, мүгедек балалар;</w:t>
      </w:r>
    </w:p>
    <w:bookmarkEnd w:id="100"/>
    <w:bookmarkStart w:name="z1187" w:id="101"/>
    <w:p>
      <w:pPr>
        <w:spacing w:after="0"/>
        <w:ind w:left="0"/>
        <w:jc w:val="both"/>
      </w:pPr>
      <w:r>
        <w:rPr>
          <w:rFonts w:ascii="Times New Roman"/>
          <w:b w:val="false"/>
          <w:i w:val="false"/>
          <w:color w:val="000000"/>
          <w:sz w:val="28"/>
        </w:rPr>
        <w:t>
      3) жазғы оқу-жаттығу жиындарына қатысушылар, халықаралық олимпиадаларға (жарыстарға) қатысу үшін Қазақстан Республикасының құрама командасына үміткерлер;</w:t>
      </w:r>
    </w:p>
    <w:bookmarkEnd w:id="101"/>
    <w:bookmarkStart w:name="z1188" w:id="102"/>
    <w:p>
      <w:pPr>
        <w:spacing w:after="0"/>
        <w:ind w:left="0"/>
        <w:jc w:val="both"/>
      </w:pPr>
      <w:r>
        <w:rPr>
          <w:rFonts w:ascii="Times New Roman"/>
          <w:b w:val="false"/>
          <w:i w:val="false"/>
          <w:color w:val="000000"/>
          <w:sz w:val="28"/>
        </w:rPr>
        <w:t>
      4) жақын туыстарының қайтыс болуы.</w:t>
      </w:r>
    </w:p>
    <w:bookmarkEnd w:id="102"/>
    <w:bookmarkStart w:name="z1189" w:id="103"/>
    <w:p>
      <w:pPr>
        <w:spacing w:after="0"/>
        <w:ind w:left="0"/>
        <w:jc w:val="both"/>
      </w:pPr>
      <w:r>
        <w:rPr>
          <w:rFonts w:ascii="Times New Roman"/>
          <w:b w:val="false"/>
          <w:i w:val="false"/>
          <w:color w:val="000000"/>
          <w:sz w:val="28"/>
        </w:rPr>
        <w:t>
      59. Білім алушыларды қорытынды аттестаттаудан босату туралы бұйрықтар мынадай құжаттар негізінде шығарылады:</w:t>
      </w:r>
    </w:p>
    <w:bookmarkEnd w:id="103"/>
    <w:bookmarkStart w:name="z1190" w:id="104"/>
    <w:p>
      <w:pPr>
        <w:spacing w:after="0"/>
        <w:ind w:left="0"/>
        <w:jc w:val="both"/>
      </w:pPr>
      <w:r>
        <w:rPr>
          <w:rFonts w:ascii="Times New Roman"/>
          <w:b w:val="false"/>
          <w:i w:val="false"/>
          <w:color w:val="000000"/>
          <w:sz w:val="28"/>
        </w:rPr>
        <w:t xml:space="preserve">
      1) осы Қағидалардың 58-тармағының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bookmarkEnd w:id="104"/>
    <w:bookmarkStart w:name="z1191" w:id="105"/>
    <w:p>
      <w:pPr>
        <w:spacing w:after="0"/>
        <w:ind w:left="0"/>
        <w:jc w:val="both"/>
      </w:pPr>
      <w:r>
        <w:rPr>
          <w:rFonts w:ascii="Times New Roman"/>
          <w:b w:val="false"/>
          <w:i w:val="false"/>
          <w:color w:val="000000"/>
          <w:sz w:val="28"/>
        </w:rPr>
        <w:t>
      2) осы Қағидалардың 58-тармағында көрсетілген білім алушылар санаты үшін мектептің педагогикалық кеңесінің шешімінен көшірме және мектептің қолдау хаты;</w:t>
      </w:r>
    </w:p>
    <w:bookmarkEnd w:id="105"/>
    <w:bookmarkStart w:name="z1192" w:id="106"/>
    <w:p>
      <w:pPr>
        <w:spacing w:after="0"/>
        <w:ind w:left="0"/>
        <w:jc w:val="both"/>
      </w:pPr>
      <w:r>
        <w:rPr>
          <w:rFonts w:ascii="Times New Roman"/>
          <w:b w:val="false"/>
          <w:i w:val="false"/>
          <w:color w:val="000000"/>
          <w:sz w:val="28"/>
        </w:rPr>
        <w:t xml:space="preserve">
      3) осы Қағидалардың 58-тармағында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bookmarkEnd w:id="106"/>
    <w:bookmarkStart w:name="z1193" w:id="107"/>
    <w:p>
      <w:pPr>
        <w:spacing w:after="0"/>
        <w:ind w:left="0"/>
        <w:jc w:val="both"/>
      </w:pPr>
      <w:r>
        <w:rPr>
          <w:rFonts w:ascii="Times New Roman"/>
          <w:b w:val="false"/>
          <w:i w:val="false"/>
          <w:color w:val="000000"/>
          <w:sz w:val="28"/>
        </w:rPr>
        <w:t>
      4) жақын туыстарының қайтыс болуы туралы куәлік.</w:t>
      </w:r>
    </w:p>
    <w:bookmarkEnd w:id="107"/>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both"/>
      </w:pPr>
      <w:r>
        <w:rPr>
          <w:rFonts w:ascii="Times New Roman"/>
          <w:b w:val="false"/>
          <w:i w:val="false"/>
          <w:color w:val="000000"/>
          <w:sz w:val="28"/>
        </w:rPr>
        <w:t>
      Қорытынды аттестаттаудан босатылған білім алушылардың қорытынды аттестаттауы ағымдағы оқу жылының жылдық бағаcы негізінде жүргізіледі.</w:t>
      </w:r>
    </w:p>
    <w:bookmarkStart w:name="z1194" w:id="108"/>
    <w:p>
      <w:pPr>
        <w:spacing w:after="0"/>
        <w:ind w:left="0"/>
        <w:jc w:val="both"/>
      </w:pPr>
      <w:r>
        <w:rPr>
          <w:rFonts w:ascii="Times New Roman"/>
          <w:b w:val="false"/>
          <w:i w:val="false"/>
          <w:color w:val="000000"/>
          <w:sz w:val="28"/>
        </w:rPr>
        <w:t xml:space="preserve">
      60.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60-тармақ 01.09.2022 бастап қолданысқа енгізіледі - ҚР Білім және ғылым министрінің 12.05.2022 </w:t>
      </w:r>
      <w:r>
        <w:rPr>
          <w:rFonts w:ascii="Times New Roman"/>
          <w:b w:val="false"/>
          <w:i w:val="false"/>
          <w:color w:val="ff0000"/>
          <w:sz w:val="28"/>
        </w:rPr>
        <w:t>№ 193</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195" w:id="109"/>
    <w:p>
      <w:pPr>
        <w:spacing w:after="0"/>
        <w:ind w:left="0"/>
        <w:jc w:val="both"/>
      </w:pPr>
      <w:r>
        <w:rPr>
          <w:rFonts w:ascii="Times New Roman"/>
          <w:b w:val="false"/>
          <w:i w:val="false"/>
          <w:color w:val="000000"/>
          <w:sz w:val="28"/>
        </w:rPr>
        <w:t>
      61.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109"/>
    <w:p>
      <w:pPr>
        <w:spacing w:after="0"/>
        <w:ind w:left="0"/>
        <w:jc w:val="both"/>
      </w:pPr>
      <w:r>
        <w:rPr>
          <w:rFonts w:ascii="Times New Roman"/>
          <w:b w:val="false"/>
          <w:i w:val="false"/>
          <w:color w:val="000000"/>
          <w:sz w:val="28"/>
        </w:rPr>
        <w:t>
      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қашықтан оқыту технологиясын пайдалана отырып тапсырады.</w:t>
      </w:r>
    </w:p>
    <w:bookmarkStart w:name="z1196" w:id="110"/>
    <w:p>
      <w:pPr>
        <w:spacing w:after="0"/>
        <w:ind w:left="0"/>
        <w:jc w:val="both"/>
      </w:pPr>
      <w:r>
        <w:rPr>
          <w:rFonts w:ascii="Times New Roman"/>
          <w:b w:val="false"/>
          <w:i w:val="false"/>
          <w:color w:val="000000"/>
          <w:sz w:val="28"/>
        </w:rPr>
        <w:t>
      62.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110"/>
    <w:p>
      <w:pPr>
        <w:spacing w:after="0"/>
        <w:ind w:left="0"/>
        <w:jc w:val="both"/>
      </w:pPr>
      <w:r>
        <w:rPr>
          <w:rFonts w:ascii="Times New Roman"/>
          <w:b w:val="false"/>
          <w:i w:val="false"/>
          <w:color w:val="000000"/>
          <w:sz w:val="28"/>
        </w:rPr>
        <w:t>
      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pPr>
        <w:spacing w:after="0"/>
        <w:ind w:left="0"/>
        <w:jc w:val="both"/>
      </w:pPr>
      <w:r>
        <w:rPr>
          <w:rFonts w:ascii="Times New Roman"/>
          <w:b w:val="false"/>
          <w:i w:val="false"/>
          <w:color w:val="000000"/>
          <w:sz w:val="28"/>
        </w:rPr>
        <w:t>
      Мерзімінен бұрын қорытынды аттестаттауға арналған емтихан материалдарын білім басқармалары әзірлейді.</w:t>
      </w:r>
    </w:p>
    <w:bookmarkStart w:name="z1197" w:id="111"/>
    <w:p>
      <w:pPr>
        <w:spacing w:after="0"/>
        <w:ind w:left="0"/>
        <w:jc w:val="both"/>
      </w:pPr>
      <w:r>
        <w:rPr>
          <w:rFonts w:ascii="Times New Roman"/>
          <w:b w:val="false"/>
          <w:i w:val="false"/>
          <w:color w:val="000000"/>
          <w:sz w:val="28"/>
        </w:rPr>
        <w:t>
      63. Халықаралық алмасу бағдарламалары бойынша олардың толық оқу курсы кезеңінде білім алушылар халықаралық алмасу желісі бойынша аяқтағанға дейін оқыған Қазақстан Республикасы мектептерінің контингентіне есептеледі.</w:t>
      </w:r>
    </w:p>
    <w:bookmarkEnd w:id="111"/>
    <w:p>
      <w:pPr>
        <w:spacing w:after="0"/>
        <w:ind w:left="0"/>
        <w:jc w:val="both"/>
      </w:pPr>
      <w:r>
        <w:rPr>
          <w:rFonts w:ascii="Times New Roman"/>
          <w:b w:val="false"/>
          <w:i w:val="false"/>
          <w:color w:val="000000"/>
          <w:sz w:val="28"/>
        </w:rPr>
        <w:t>
      Халықаралық алмасу желісі бойынша шетелге оқуға барған 11 (12) сынып түлектері 11 (12) сынып үшін қорытынды аттестаттаудан білім беру басқармалары әзірлеген емтихан материалдары бойынша шетелде оқуын аяқтағаннан кейін Қазақстан Республикасының мектептерінде өтеді.</w:t>
      </w:r>
    </w:p>
    <w:p>
      <w:pPr>
        <w:spacing w:after="0"/>
        <w:ind w:left="0"/>
        <w:jc w:val="both"/>
      </w:pPr>
      <w:r>
        <w:rPr>
          <w:rFonts w:ascii="Times New Roman"/>
          <w:b w:val="false"/>
          <w:i w:val="false"/>
          <w:color w:val="000000"/>
          <w:sz w:val="28"/>
        </w:rPr>
        <w:t xml:space="preserve">
      Қорытынды аттестаттау басталғанға дейін мектептегі комиссияның шешімімен аталған бітірушілер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шетелде оқымаған пәндерінен аттестаттаудан өтеді.</w:t>
      </w:r>
    </w:p>
    <w:p>
      <w:pPr>
        <w:spacing w:after="0"/>
        <w:ind w:left="0"/>
        <w:jc w:val="both"/>
      </w:pPr>
      <w:r>
        <w:rPr>
          <w:rFonts w:ascii="Times New Roman"/>
          <w:b w:val="false"/>
          <w:i w:val="false"/>
          <w:color w:val="000000"/>
          <w:sz w:val="28"/>
        </w:rPr>
        <w:t>
      Қорытынды аттестаттау өткізу мерзімі педагогикалық кеңес шешімімен белгіленеді.</w:t>
      </w:r>
    </w:p>
    <w:p>
      <w:pPr>
        <w:spacing w:after="0"/>
        <w:ind w:left="0"/>
        <w:jc w:val="both"/>
      </w:pPr>
      <w:r>
        <w:rPr>
          <w:rFonts w:ascii="Times New Roman"/>
          <w:b w:val="false"/>
          <w:i w:val="false"/>
          <w:color w:val="000000"/>
          <w:sz w:val="28"/>
        </w:rPr>
        <w:t>
      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нысанға сәйкес жалпы орта білім туралы аттестат беріледі.</w:t>
      </w:r>
    </w:p>
    <w:bookmarkStart w:name="z1198" w:id="112"/>
    <w:p>
      <w:pPr>
        <w:spacing w:after="0"/>
        <w:ind w:left="0"/>
        <w:jc w:val="both"/>
      </w:pPr>
      <w:r>
        <w:rPr>
          <w:rFonts w:ascii="Times New Roman"/>
          <w:b w:val="false"/>
          <w:i w:val="false"/>
          <w:color w:val="000000"/>
          <w:sz w:val="28"/>
        </w:rPr>
        <w:t xml:space="preserve">
      64.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64-тармақ 01.09.2022 бастап қолданысқа енгізіледі - ҚР Білім және ғылым министрінің 12.05.2022 </w:t>
      </w:r>
      <w:r>
        <w:rPr>
          <w:rFonts w:ascii="Times New Roman"/>
          <w:b w:val="false"/>
          <w:i w:val="false"/>
          <w:color w:val="ff0000"/>
          <w:sz w:val="28"/>
        </w:rPr>
        <w:t>№ 193</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199" w:id="113"/>
    <w:p>
      <w:pPr>
        <w:spacing w:after="0"/>
        <w:ind w:left="0"/>
        <w:jc w:val="both"/>
      </w:pPr>
      <w:r>
        <w:rPr>
          <w:rFonts w:ascii="Times New Roman"/>
          <w:b w:val="false"/>
          <w:i w:val="false"/>
          <w:color w:val="000000"/>
          <w:sz w:val="28"/>
        </w:rPr>
        <w:t>
      65. Халықаралық алмасу желісі бойынша шетелге оқуға шыққан және сол жақта білім беру мекемелерін бітірген, сондай-ақ жалпы орта білім туралы аттестатқа қосымшаға енгізілетін пәндерден "5" және жылдық, қорытынды бағалары "5" болған 11 (12)-сынып бітірушілеріне № 39 бұйрықпен бекітілген нысанға сәйкес жалпы орта білім туралы үздік аттестат беріледі.</w:t>
      </w:r>
    </w:p>
    <w:bookmarkEnd w:id="113"/>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5-11 (12) сыныптар аралығында оқу кезеңінде барлық пәндер бойынша жылдық, қорытынды бағалары "5" болған және қорытынды аттестаттаудан "5" деген бағаға өткен түлектерге № 39 бұйрықпен бекітілген нысанға сәйкес жалпы орта білім туралы "Алтын белгі" аттестаты және "Алтын белгі" белгісі беріледі.</w:t>
      </w:r>
    </w:p>
    <w:bookmarkStart w:name="z1200" w:id="114"/>
    <w:p>
      <w:pPr>
        <w:spacing w:after="0"/>
        <w:ind w:left="0"/>
        <w:jc w:val="both"/>
      </w:pPr>
      <w:r>
        <w:rPr>
          <w:rFonts w:ascii="Times New Roman"/>
          <w:b w:val="false"/>
          <w:i w:val="false"/>
          <w:color w:val="000000"/>
          <w:sz w:val="28"/>
        </w:rPr>
        <w:t>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114"/>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bookmarkStart w:name="z1201" w:id="115"/>
    <w:p>
      <w:pPr>
        <w:spacing w:after="0"/>
        <w:ind w:left="0"/>
        <w:jc w:val="both"/>
      </w:pPr>
      <w:r>
        <w:rPr>
          <w:rFonts w:ascii="Times New Roman"/>
          <w:b w:val="false"/>
          <w:i w:val="false"/>
          <w:color w:val="000000"/>
          <w:sz w:val="28"/>
        </w:rPr>
        <w:t>
      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bookmarkEnd w:id="115"/>
    <w:bookmarkStart w:name="z1202" w:id="116"/>
    <w:p>
      <w:pPr>
        <w:spacing w:after="0"/>
        <w:ind w:left="0"/>
        <w:jc w:val="both"/>
      </w:pPr>
      <w:r>
        <w:rPr>
          <w:rFonts w:ascii="Times New Roman"/>
          <w:b w:val="false"/>
          <w:i w:val="false"/>
          <w:color w:val="000000"/>
          <w:sz w:val="28"/>
        </w:rPr>
        <w:t>
      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талдау бастаулары бойынша 5 астрономиялық сағат бөлінеді.</w:t>
      </w:r>
    </w:p>
    <w:bookmarkEnd w:id="116"/>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емтихан тапсыру кезінде қосымша уақыт беріледі.</w:t>
      </w:r>
    </w:p>
    <w:bookmarkStart w:name="z1203" w:id="117"/>
    <w:p>
      <w:pPr>
        <w:spacing w:after="0"/>
        <w:ind w:left="0"/>
        <w:jc w:val="both"/>
      </w:pPr>
      <w:r>
        <w:rPr>
          <w:rFonts w:ascii="Times New Roman"/>
          <w:b w:val="false"/>
          <w:i w:val="false"/>
          <w:color w:val="000000"/>
          <w:sz w:val="28"/>
        </w:rPr>
        <w:t>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p>
    <w:bookmarkEnd w:id="117"/>
    <w:p>
      <w:pPr>
        <w:spacing w:after="0"/>
        <w:ind w:left="0"/>
        <w:jc w:val="both"/>
      </w:pPr>
      <w:r>
        <w:rPr>
          <w:rFonts w:ascii="Times New Roman"/>
          <w:b w:val="false"/>
          <w:i w:val="false"/>
          <w:color w:val="000000"/>
          <w:sz w:val="28"/>
        </w:rPr>
        <w:t>
      Жазбаша жұмыстарды орындау үшін білім алушыларға мектептің мөртабаны басылған қағаз беріледі.</w:t>
      </w:r>
    </w:p>
    <w:p>
      <w:pPr>
        <w:spacing w:after="0"/>
        <w:ind w:left="0"/>
        <w:jc w:val="both"/>
      </w:pPr>
      <w:r>
        <w:rPr>
          <w:rFonts w:ascii="Times New Roman"/>
          <w:b w:val="false"/>
          <w:i w:val="false"/>
          <w:color w:val="000000"/>
          <w:sz w:val="28"/>
        </w:rPr>
        <w:t>
      Орындалған жұмысты жоба жазбаларымен бірге білім алушылар Комиссияға тапсырады.</w:t>
      </w:r>
    </w:p>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аяқталмаған қалпында тапсырады.</w:t>
      </w:r>
    </w:p>
    <w:bookmarkStart w:name="z1204" w:id="118"/>
    <w:p>
      <w:pPr>
        <w:spacing w:after="0"/>
        <w:ind w:left="0"/>
        <w:jc w:val="both"/>
      </w:pPr>
      <w:r>
        <w:rPr>
          <w:rFonts w:ascii="Times New Roman"/>
          <w:b w:val="false"/>
          <w:i w:val="false"/>
          <w:color w:val="000000"/>
          <w:sz w:val="28"/>
        </w:rPr>
        <w:t>
      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p>
    <w:bookmarkEnd w:id="118"/>
    <w:bookmarkStart w:name="z1205" w:id="119"/>
    <w:p>
      <w:pPr>
        <w:spacing w:after="0"/>
        <w:ind w:left="0"/>
        <w:jc w:val="both"/>
      </w:pPr>
      <w:r>
        <w:rPr>
          <w:rFonts w:ascii="Times New Roman"/>
          <w:b w:val="false"/>
          <w:i w:val="false"/>
          <w:color w:val="000000"/>
          <w:sz w:val="28"/>
        </w:rPr>
        <w:t>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41-тармағының 1) және 2) тармақшаларында айқындалған оқу пәндері жұмыстарынан басқа білім алушылардың жұмыстарын тексереді.</w:t>
      </w:r>
    </w:p>
    <w:bookmarkEnd w:id="119"/>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бойынша "2" және "5" деген бағаға бағаланған жазбаша жұмысқа мектеп Комиссиясы рецензия береді.</w:t>
      </w:r>
    </w:p>
    <w:p>
      <w:pPr>
        <w:spacing w:after="0"/>
        <w:ind w:left="0"/>
        <w:jc w:val="both"/>
      </w:pPr>
      <w:r>
        <w:rPr>
          <w:rFonts w:ascii="Times New Roman"/>
          <w:b w:val="false"/>
          <w:i w:val="false"/>
          <w:color w:val="000000"/>
          <w:sz w:val="28"/>
        </w:rPr>
        <w:t>
      9 (10) және 11 (12) сыныптарда жұмыстар балдарды қою схемасына сәйкес тексеріледі.</w:t>
      </w:r>
    </w:p>
    <w:bookmarkStart w:name="z1206" w:id="120"/>
    <w:p>
      <w:pPr>
        <w:spacing w:after="0"/>
        <w:ind w:left="0"/>
        <w:jc w:val="both"/>
      </w:pPr>
      <w:r>
        <w:rPr>
          <w:rFonts w:ascii="Times New Roman"/>
          <w:b w:val="false"/>
          <w:i w:val="false"/>
          <w:color w:val="000000"/>
          <w:sz w:val="28"/>
        </w:rPr>
        <w:t>
      72. Мектептердің барлық сыныптарындағы жазбаша емтихан жұмыстары Нұр-Сұлтан қаласының уақытымен таңертеңгі сағат 10:00-де басталады.</w:t>
      </w:r>
    </w:p>
    <w:bookmarkEnd w:id="120"/>
    <w:bookmarkStart w:name="z1207" w:id="121"/>
    <w:p>
      <w:pPr>
        <w:spacing w:after="0"/>
        <w:ind w:left="0"/>
        <w:jc w:val="both"/>
      </w:pPr>
      <w:r>
        <w:rPr>
          <w:rFonts w:ascii="Times New Roman"/>
          <w:b w:val="false"/>
          <w:i w:val="false"/>
          <w:color w:val="000000"/>
          <w:sz w:val="28"/>
        </w:rPr>
        <w:t>
      73.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"НЗМ" ДББҰ әзірлейді.</w:t>
      </w:r>
    </w:p>
    <w:bookmarkEnd w:id="121"/>
    <w:bookmarkStart w:name="z1208" w:id="122"/>
    <w:p>
      <w:pPr>
        <w:spacing w:after="0"/>
        <w:ind w:left="0"/>
        <w:jc w:val="both"/>
      </w:pPr>
      <w:r>
        <w:rPr>
          <w:rFonts w:ascii="Times New Roman"/>
          <w:b w:val="false"/>
          <w:i w:val="false"/>
          <w:color w:val="000000"/>
          <w:sz w:val="28"/>
        </w:rPr>
        <w:t xml:space="preserve">
      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122"/>
    <w:p>
      <w:pPr>
        <w:spacing w:after="0"/>
        <w:ind w:left="0"/>
        <w:jc w:val="both"/>
      </w:pPr>
      <w:r>
        <w:rPr>
          <w:rFonts w:ascii="Times New Roman"/>
          <w:b w:val="false"/>
          <w:i w:val="false"/>
          <w:color w:val="000000"/>
          <w:sz w:val="28"/>
        </w:rPr>
        <w:t xml:space="preserve">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емтихан балдарын емтихан бағасына ауыстыру шәкілі бойынша ауыстырылады.</w:t>
      </w:r>
    </w:p>
    <w:bookmarkStart w:name="z1209" w:id="123"/>
    <w:p>
      <w:pPr>
        <w:spacing w:after="0"/>
        <w:ind w:left="0"/>
        <w:jc w:val="both"/>
      </w:pPr>
      <w:r>
        <w:rPr>
          <w:rFonts w:ascii="Times New Roman"/>
          <w:b w:val="false"/>
          <w:i w:val="false"/>
          <w:color w:val="000000"/>
          <w:sz w:val="28"/>
        </w:rPr>
        <w:t>
      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123"/>
    <w:bookmarkStart w:name="z1210" w:id="124"/>
    <w:p>
      <w:pPr>
        <w:spacing w:after="0"/>
        <w:ind w:left="0"/>
        <w:jc w:val="both"/>
      </w:pPr>
      <w:r>
        <w:rPr>
          <w:rFonts w:ascii="Times New Roman"/>
          <w:b w:val="false"/>
          <w:i w:val="false"/>
          <w:color w:val="000000"/>
          <w:sz w:val="28"/>
        </w:rPr>
        <w:t>
      76. Білім алушы жазбаша өтінішінің негізінде мектептің Комиссиясы мүшесінің қатысуымен өзінің жазба жұмысын тексеру нәтижелерімен танысады.</w:t>
      </w:r>
    </w:p>
    <w:bookmarkEnd w:id="124"/>
    <w:bookmarkStart w:name="z1211" w:id="125"/>
    <w:p>
      <w:pPr>
        <w:spacing w:after="0"/>
        <w:ind w:left="0"/>
        <w:jc w:val="both"/>
      </w:pPr>
      <w:r>
        <w:rPr>
          <w:rFonts w:ascii="Times New Roman"/>
          <w:b w:val="false"/>
          <w:i w:val="false"/>
          <w:color w:val="000000"/>
          <w:sz w:val="28"/>
        </w:rPr>
        <w:t>
      77. Кезекті емтиханнан "2" деген баға алған 9 (10) және 11 (12) сыныптардың білім алушылары келесі емтиханға жіберіледі.</w:t>
      </w:r>
    </w:p>
    <w:bookmarkEnd w:id="125"/>
    <w:bookmarkStart w:name="z1212" w:id="126"/>
    <w:p>
      <w:pPr>
        <w:spacing w:after="0"/>
        <w:ind w:left="0"/>
        <w:jc w:val="both"/>
      </w:pPr>
      <w:r>
        <w:rPr>
          <w:rFonts w:ascii="Times New Roman"/>
          <w:b w:val="false"/>
          <w:i w:val="false"/>
          <w:color w:val="000000"/>
          <w:sz w:val="28"/>
        </w:rPr>
        <w:t>
      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p>
    <w:bookmarkEnd w:id="126"/>
    <w:p>
      <w:pPr>
        <w:spacing w:after="0"/>
        <w:ind w:left="0"/>
        <w:jc w:val="both"/>
      </w:pPr>
      <w:r>
        <w:rPr>
          <w:rFonts w:ascii="Times New Roman"/>
          <w:b w:val="false"/>
          <w:i w:val="false"/>
          <w:color w:val="000000"/>
          <w:sz w:val="28"/>
        </w:rPr>
        <w:t>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bookmarkStart w:name="z1213" w:id="127"/>
    <w:p>
      <w:pPr>
        <w:spacing w:after="0"/>
        <w:ind w:left="0"/>
        <w:jc w:val="both"/>
      </w:pPr>
      <w:r>
        <w:rPr>
          <w:rFonts w:ascii="Times New Roman"/>
          <w:b w:val="false"/>
          <w:i w:val="false"/>
          <w:color w:val="000000"/>
          <w:sz w:val="28"/>
        </w:rPr>
        <w:t>
      79. Жазбаша емтиханға қойылған бағалармен келіспеген жағдайда білім алушы емтихан бағасы жарияланғаннан кейін келесі күні сағат 13:00-ге дейін мектеп, "НЗМ", аудандық, қалалық білім бөлімдері, білім басқармалары, сондай-ақ республикалық мектептердің білім алушылары үшін Қазақстан Республикасы Білім және ғылым министрлігі (бұдан әрі – Министрлік) жанынан құрылған тиісті комиссияға апелляцияға өтініш береді.</w:t>
      </w:r>
    </w:p>
    <w:bookmarkEnd w:id="1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pPr>
        <w:spacing w:after="0"/>
        <w:ind w:left="0"/>
        <w:jc w:val="both"/>
      </w:pPr>
      <w:r>
        <w:rPr>
          <w:rFonts w:ascii="Times New Roman"/>
          <w:b w:val="false"/>
          <w:i w:val="false"/>
          <w:color w:val="000000"/>
          <w:sz w:val="28"/>
        </w:rPr>
        <w:t>
      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pPr>
        <w:spacing w:after="0"/>
        <w:ind w:left="0"/>
        <w:jc w:val="both"/>
      </w:pPr>
      <w:r>
        <w:rPr>
          <w:rFonts w:ascii="Times New Roman"/>
          <w:b w:val="false"/>
          <w:i w:val="false"/>
          <w:color w:val="000000"/>
          <w:sz w:val="28"/>
        </w:rPr>
        <w:t xml:space="preserve">
      Апелляция бойынша өтініштер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апелляцияға өтініштерді тіркеу журналында тіркеледі.</w:t>
      </w:r>
    </w:p>
    <w:p>
      <w:pPr>
        <w:spacing w:after="0"/>
        <w:ind w:left="0"/>
        <w:jc w:val="both"/>
      </w:pPr>
      <w:r>
        <w:rPr>
          <w:rFonts w:ascii="Times New Roman"/>
          <w:b w:val="false"/>
          <w:i w:val="false"/>
          <w:color w:val="000000"/>
          <w:sz w:val="28"/>
        </w:rPr>
        <w:t xml:space="preserve">
      Апелляцияға өтініштер бойынша шешім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комиссия отырысының хаттамасымен ресімделеді.</w:t>
      </w:r>
    </w:p>
    <w:bookmarkStart w:name="z1214" w:id="128"/>
    <w:p>
      <w:pPr>
        <w:spacing w:after="0"/>
        <w:ind w:left="0"/>
        <w:jc w:val="both"/>
      </w:pPr>
      <w:r>
        <w:rPr>
          <w:rFonts w:ascii="Times New Roman"/>
          <w:b w:val="false"/>
          <w:i w:val="false"/>
          <w:color w:val="000000"/>
          <w:sz w:val="28"/>
        </w:rPr>
        <w:t>
      80. Қорытынды аттестаттау өткізу үшін ағымдағы жылғы 1 ақпанға дейінгі мерзімде Комиссия мектеп директорының бұйрығымен мектептер жанында, "НЗМ" ДББҰ Басқарма төрағасының бұйрығымен "НЗМ"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құрылады.</w:t>
      </w:r>
    </w:p>
    <w:bookmarkEnd w:id="128"/>
    <w:bookmarkStart w:name="z1215" w:id="129"/>
    <w:p>
      <w:pPr>
        <w:spacing w:after="0"/>
        <w:ind w:left="0"/>
        <w:jc w:val="both"/>
      </w:pPr>
      <w:r>
        <w:rPr>
          <w:rFonts w:ascii="Times New Roman"/>
          <w:b w:val="false"/>
          <w:i w:val="false"/>
          <w:color w:val="000000"/>
          <w:sz w:val="28"/>
        </w:rPr>
        <w:t>
      81. Мектеп жанынан құрылған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129"/>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Start w:name="z1216" w:id="130"/>
    <w:p>
      <w:pPr>
        <w:spacing w:after="0"/>
        <w:ind w:left="0"/>
        <w:jc w:val="both"/>
      </w:pPr>
      <w:r>
        <w:rPr>
          <w:rFonts w:ascii="Times New Roman"/>
          <w:b w:val="false"/>
          <w:i w:val="false"/>
          <w:color w:val="000000"/>
          <w:sz w:val="28"/>
        </w:rPr>
        <w:t>
      82.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130"/>
    <w:bookmarkStart w:name="z1217" w:id="131"/>
    <w:p>
      <w:pPr>
        <w:spacing w:after="0"/>
        <w:ind w:left="0"/>
        <w:jc w:val="both"/>
      </w:pPr>
      <w:r>
        <w:rPr>
          <w:rFonts w:ascii="Times New Roman"/>
          <w:b w:val="false"/>
          <w:i w:val="false"/>
          <w:color w:val="000000"/>
          <w:sz w:val="28"/>
        </w:rPr>
        <w:t>
      83.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131"/>
    <w:bookmarkStart w:name="z1218" w:id="132"/>
    <w:p>
      <w:pPr>
        <w:spacing w:after="0"/>
        <w:ind w:left="0"/>
        <w:jc w:val="both"/>
      </w:pPr>
      <w:r>
        <w:rPr>
          <w:rFonts w:ascii="Times New Roman"/>
          <w:b w:val="false"/>
          <w:i w:val="false"/>
          <w:color w:val="000000"/>
          <w:sz w:val="28"/>
        </w:rPr>
        <w:t>
      84.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Қазақстан Республикасының Білім және ғылым вице-министрі немесе оны алмастырушы адам басқарады.</w:t>
      </w:r>
    </w:p>
    <w:bookmarkEnd w:id="132"/>
    <w:bookmarkStart w:name="z1219" w:id="133"/>
    <w:p>
      <w:pPr>
        <w:spacing w:after="0"/>
        <w:ind w:left="0"/>
        <w:jc w:val="both"/>
      </w:pPr>
      <w:r>
        <w:rPr>
          <w:rFonts w:ascii="Times New Roman"/>
          <w:b w:val="false"/>
          <w:i w:val="false"/>
          <w:color w:val="000000"/>
          <w:sz w:val="28"/>
        </w:rPr>
        <w:t>
      85. Мектеп жанынан қалыптастырылған Комиссия келесі іс-шараларды жүзеге асырады:</w:t>
      </w:r>
    </w:p>
    <w:bookmarkEnd w:id="133"/>
    <w:bookmarkStart w:name="z1220" w:id="134"/>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bookmarkEnd w:id="134"/>
    <w:bookmarkStart w:name="z1221" w:id="135"/>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bookmarkEnd w:id="135"/>
    <w:bookmarkStart w:name="z1222" w:id="136"/>
    <w:p>
      <w:pPr>
        <w:spacing w:after="0"/>
        <w:ind w:left="0"/>
        <w:jc w:val="both"/>
      </w:pPr>
      <w:r>
        <w:rPr>
          <w:rFonts w:ascii="Times New Roman"/>
          <w:b w:val="false"/>
          <w:i w:val="false"/>
          <w:color w:val="000000"/>
          <w:sz w:val="28"/>
        </w:rPr>
        <w:t>
      3) қорытынды аттестаттау өткізу, сондай-ақ қорытынды аттестаттауға білім алушыларды даярлау бойынша жұмыстарды ұйымдастыру;</w:t>
      </w:r>
    </w:p>
    <w:bookmarkEnd w:id="136"/>
    <w:bookmarkStart w:name="z1223" w:id="137"/>
    <w:p>
      <w:pPr>
        <w:spacing w:after="0"/>
        <w:ind w:left="0"/>
        <w:jc w:val="both"/>
      </w:pPr>
      <w:r>
        <w:rPr>
          <w:rFonts w:ascii="Times New Roman"/>
          <w:b w:val="false"/>
          <w:i w:val="false"/>
          <w:color w:val="000000"/>
          <w:sz w:val="28"/>
        </w:rPr>
        <w:t>
      4) 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bookmarkEnd w:id="137"/>
    <w:bookmarkStart w:name="z1224" w:id="138"/>
    <w:p>
      <w:pPr>
        <w:spacing w:after="0"/>
        <w:ind w:left="0"/>
        <w:jc w:val="both"/>
      </w:pPr>
      <w:r>
        <w:rPr>
          <w:rFonts w:ascii="Times New Roman"/>
          <w:b w:val="false"/>
          <w:i w:val="false"/>
          <w:color w:val="000000"/>
          <w:sz w:val="28"/>
        </w:rPr>
        <w:t>
      5) жазбаша емтихан жұмыстары аяқталғаннан кейін Хаттаманың электронды нұсқасын білім бөлімдеріне немесе басқармаларына жолдау;</w:t>
      </w:r>
    </w:p>
    <w:bookmarkEnd w:id="138"/>
    <w:bookmarkStart w:name="z1225" w:id="139"/>
    <w:p>
      <w:pPr>
        <w:spacing w:after="0"/>
        <w:ind w:left="0"/>
        <w:jc w:val="both"/>
      </w:pPr>
      <w:r>
        <w:rPr>
          <w:rFonts w:ascii="Times New Roman"/>
          <w:b w:val="false"/>
          <w:i w:val="false"/>
          <w:color w:val="000000"/>
          <w:sz w:val="28"/>
        </w:rPr>
        <w:t>
      6) тестілеу нәтижелерін беру және пайдалану;</w:t>
      </w:r>
    </w:p>
    <w:bookmarkEnd w:id="139"/>
    <w:bookmarkStart w:name="z1226" w:id="140"/>
    <w:p>
      <w:pPr>
        <w:spacing w:after="0"/>
        <w:ind w:left="0"/>
        <w:jc w:val="both"/>
      </w:pPr>
      <w:r>
        <w:rPr>
          <w:rFonts w:ascii="Times New Roman"/>
          <w:b w:val="false"/>
          <w:i w:val="false"/>
          <w:color w:val="000000"/>
          <w:sz w:val="28"/>
        </w:rPr>
        <w:t>
      7)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bookmarkEnd w:id="140"/>
    <w:bookmarkStart w:name="z1227" w:id="141"/>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bookmarkEnd w:id="141"/>
    <w:bookmarkStart w:name="z1228" w:id="142"/>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bookmarkEnd w:id="142"/>
    <w:bookmarkStart w:name="z1229" w:id="143"/>
    <w:p>
      <w:pPr>
        <w:spacing w:after="0"/>
        <w:ind w:left="0"/>
        <w:jc w:val="both"/>
      </w:pPr>
      <w:r>
        <w:rPr>
          <w:rFonts w:ascii="Times New Roman"/>
          <w:b w:val="false"/>
          <w:i w:val="false"/>
          <w:color w:val="000000"/>
          <w:sz w:val="28"/>
        </w:rPr>
        <w:t>
      86. Аудандық, қалалық білім бөлімі жанынан қалыптастырылатын Комиссия келесі іс-шараларды жүзеге асырады:</w:t>
      </w:r>
    </w:p>
    <w:bookmarkEnd w:id="143"/>
    <w:bookmarkStart w:name="z1230" w:id="144"/>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44"/>
    <w:bookmarkStart w:name="z1231" w:id="145"/>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45"/>
    <w:bookmarkStart w:name="z1232" w:id="146"/>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басқармасы жанынан қалыптастырылатын Комиссия қарауына жолдау;</w:t>
      </w:r>
    </w:p>
    <w:bookmarkEnd w:id="146"/>
    <w:bookmarkStart w:name="z1233" w:id="147"/>
    <w:p>
      <w:pPr>
        <w:spacing w:after="0"/>
        <w:ind w:left="0"/>
        <w:jc w:val="both"/>
      </w:pPr>
      <w:r>
        <w:rPr>
          <w:rFonts w:ascii="Times New Roman"/>
          <w:b w:val="false"/>
          <w:i w:val="false"/>
          <w:color w:val="000000"/>
          <w:sz w:val="28"/>
        </w:rPr>
        <w:t>
      4) апелляцияға түскен ұсыныстардың негізділігін қарау және нақты шешім қабылдау.</w:t>
      </w:r>
    </w:p>
    <w:bookmarkEnd w:id="147"/>
    <w:bookmarkStart w:name="z1234" w:id="148"/>
    <w:p>
      <w:pPr>
        <w:spacing w:after="0"/>
        <w:ind w:left="0"/>
        <w:jc w:val="both"/>
      </w:pPr>
      <w:r>
        <w:rPr>
          <w:rFonts w:ascii="Times New Roman"/>
          <w:b w:val="false"/>
          <w:i w:val="false"/>
          <w:color w:val="000000"/>
          <w:sz w:val="28"/>
        </w:rPr>
        <w:t xml:space="preserve">
      87.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87-тармақ 01.09.2022 бастап қолданысқа енгізіледі - ҚР Білім және ғылым министрінің 12.05.2022 </w:t>
      </w:r>
      <w:r>
        <w:rPr>
          <w:rFonts w:ascii="Times New Roman"/>
          <w:b w:val="false"/>
          <w:i w:val="false"/>
          <w:color w:val="ff0000"/>
          <w:sz w:val="28"/>
        </w:rPr>
        <w:t>№ 193</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241" w:id="149"/>
    <w:p>
      <w:pPr>
        <w:spacing w:after="0"/>
        <w:ind w:left="0"/>
        <w:jc w:val="both"/>
      </w:pPr>
      <w:r>
        <w:rPr>
          <w:rFonts w:ascii="Times New Roman"/>
          <w:b w:val="false"/>
          <w:i w:val="false"/>
          <w:color w:val="000000"/>
          <w:sz w:val="28"/>
        </w:rPr>
        <w:t>
      88. Білім басқармалары жанынан қалыптастырылатын Комиссиялар келесі іс-шараларды жүзеге асырады:</w:t>
      </w:r>
    </w:p>
    <w:bookmarkEnd w:id="149"/>
    <w:bookmarkStart w:name="z1242" w:id="150"/>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50"/>
    <w:bookmarkStart w:name="z1243" w:id="151"/>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51"/>
    <w:bookmarkStart w:name="z1244" w:id="152"/>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bookmarkEnd w:id="152"/>
    <w:bookmarkStart w:name="z1245" w:id="153"/>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мектептерге жолдау;</w:t>
      </w:r>
    </w:p>
    <w:bookmarkEnd w:id="153"/>
    <w:bookmarkStart w:name="z1246" w:id="154"/>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End w:id="154"/>
    <w:bookmarkStart w:name="z1247" w:id="155"/>
    <w:p>
      <w:pPr>
        <w:spacing w:after="0"/>
        <w:ind w:left="0"/>
        <w:jc w:val="both"/>
      </w:pPr>
      <w:r>
        <w:rPr>
          <w:rFonts w:ascii="Times New Roman"/>
          <w:b w:val="false"/>
          <w:i w:val="false"/>
          <w:color w:val="000000"/>
          <w:sz w:val="28"/>
        </w:rPr>
        <w:t xml:space="preserve">
      89.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89-тармақ 01.09.2022 бастап қолданысқа енгізіледі - ҚР Білім және ғылым министрінің 12.05.2022 </w:t>
      </w:r>
      <w:r>
        <w:rPr>
          <w:rFonts w:ascii="Times New Roman"/>
          <w:b w:val="false"/>
          <w:i w:val="false"/>
          <w:color w:val="ff0000"/>
          <w:sz w:val="28"/>
        </w:rPr>
        <w:t>№ 193</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254" w:id="156"/>
    <w:p>
      <w:pPr>
        <w:spacing w:after="0"/>
        <w:ind w:left="0"/>
        <w:jc w:val="both"/>
      </w:pPr>
      <w:r>
        <w:rPr>
          <w:rFonts w:ascii="Times New Roman"/>
          <w:b w:val="false"/>
          <w:i w:val="false"/>
          <w:color w:val="000000"/>
          <w:sz w:val="28"/>
        </w:rPr>
        <w:t>
      90. Министрлік жанынан қалыптастырылатын Комиссия келесі іс-шараларды жүзеге асырады:</w:t>
      </w:r>
    </w:p>
    <w:bookmarkEnd w:id="156"/>
    <w:bookmarkStart w:name="z1255" w:id="157"/>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57"/>
    <w:bookmarkStart w:name="z1256" w:id="158"/>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58"/>
    <w:bookmarkStart w:name="z1257" w:id="159"/>
    <w:p>
      <w:pPr>
        <w:spacing w:after="0"/>
        <w:ind w:left="0"/>
        <w:jc w:val="both"/>
      </w:pPr>
      <w:r>
        <w:rPr>
          <w:rFonts w:ascii="Times New Roman"/>
          <w:b w:val="false"/>
          <w:i w:val="false"/>
          <w:color w:val="000000"/>
          <w:sz w:val="28"/>
        </w:rPr>
        <w:t>
      3) республикалық мектептердің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bookmarkEnd w:id="159"/>
    <w:bookmarkStart w:name="z1258" w:id="160"/>
    <w:p>
      <w:pPr>
        <w:spacing w:after="0"/>
        <w:ind w:left="0"/>
        <w:jc w:val="both"/>
      </w:pPr>
      <w:r>
        <w:rPr>
          <w:rFonts w:ascii="Times New Roman"/>
          <w:b w:val="false"/>
          <w:i w:val="false"/>
          <w:color w:val="000000"/>
          <w:sz w:val="28"/>
        </w:rPr>
        <w:t>
      4) жалпы орта білім туралы "Алтын белгі" аттестатын және "Алтын белгі" белгісін алуға үміткерлердің жазбаша емтихан жұмыстарын қарау нәтижелерін білім басқармаларына, республикалық мектептерге жіберу;</w:t>
      </w:r>
    </w:p>
    <w:bookmarkEnd w:id="160"/>
    <w:bookmarkStart w:name="z1259" w:id="161"/>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End w:id="161"/>
    <w:bookmarkStart w:name="z1260" w:id="162"/>
    <w:p>
      <w:pPr>
        <w:spacing w:after="0"/>
        <w:ind w:left="0"/>
        <w:jc w:val="both"/>
      </w:pPr>
      <w:r>
        <w:rPr>
          <w:rFonts w:ascii="Times New Roman"/>
          <w:b w:val="false"/>
          <w:i w:val="false"/>
          <w:color w:val="000000"/>
          <w:sz w:val="28"/>
        </w:rPr>
        <w:t>
      91.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14 маусымынан кешіктірілмей өткізіледі.</w:t>
      </w:r>
    </w:p>
    <w:bookmarkEnd w:id="162"/>
    <w:bookmarkStart w:name="z1261" w:id="163"/>
    <w:p>
      <w:pPr>
        <w:spacing w:after="0"/>
        <w:ind w:left="0"/>
        <w:jc w:val="both"/>
      </w:pPr>
      <w:r>
        <w:rPr>
          <w:rFonts w:ascii="Times New Roman"/>
          <w:b w:val="false"/>
          <w:i w:val="false"/>
          <w:color w:val="000000"/>
          <w:sz w:val="28"/>
        </w:rPr>
        <w:t>
      92.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63"/>
    <w:bookmarkStart w:name="z1262" w:id="164"/>
    <w:p>
      <w:pPr>
        <w:spacing w:after="0"/>
        <w:ind w:left="0"/>
        <w:jc w:val="both"/>
      </w:pPr>
      <w:r>
        <w:rPr>
          <w:rFonts w:ascii="Times New Roman"/>
          <w:b w:val="false"/>
          <w:i w:val="false"/>
          <w:color w:val="000000"/>
          <w:sz w:val="28"/>
        </w:rPr>
        <w:t>
      93.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bookmarkEnd w:id="164"/>
    <w:bookmarkStart w:name="z1263" w:id="165"/>
    <w:p>
      <w:pPr>
        <w:spacing w:after="0"/>
        <w:ind w:left="0"/>
        <w:jc w:val="both"/>
      </w:pPr>
      <w:r>
        <w:rPr>
          <w:rFonts w:ascii="Times New Roman"/>
          <w:b w:val="false"/>
          <w:i w:val="false"/>
          <w:color w:val="000000"/>
          <w:sz w:val="28"/>
        </w:rPr>
        <w:t>
      94.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 Педагогикалық кеңес оқу-тәрбие жұмысының сапасын жақсарту бойынша нақты шаралар қабылдайды.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Балдарды бағаға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 сыныптардағы балдардың пайыздық мазмұны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ҰБТ балдарына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тілі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(оқу сауаттылығы)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 Ең жоғарғы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Негізгі орта және жалпы орта білім беру деңгейіндегі оқыту курсы үшін емтихан хаттамасы</w:t>
      </w:r>
    </w:p>
    <w:p>
      <w:pPr>
        <w:spacing w:after="0"/>
        <w:ind w:left="0"/>
        <w:jc w:val="both"/>
      </w:pPr>
      <w:r>
        <w:rPr>
          <w:rFonts w:ascii="Times New Roman"/>
          <w:b w:val="false"/>
          <w:i w:val="false"/>
          <w:color w:val="000000"/>
          <w:sz w:val="28"/>
        </w:rPr>
        <w:t xml:space="preserve">
      ___________________________________ бойынша Қазақстан Республикасы  </w:t>
      </w:r>
    </w:p>
    <w:p>
      <w:pPr>
        <w:spacing w:after="0"/>
        <w:ind w:left="0"/>
        <w:jc w:val="both"/>
      </w:pPr>
      <w:r>
        <w:rPr>
          <w:rFonts w:ascii="Times New Roman"/>
          <w:b w:val="false"/>
          <w:i w:val="false"/>
          <w:color w:val="000000"/>
          <w:sz w:val="28"/>
        </w:rPr>
        <w:t xml:space="preserve">            (оқу пәнінің атауы)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(аудан атауы)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(қала (ауыл) атауы)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(мектеп атауы) </w:t>
      </w:r>
    </w:p>
    <w:p>
      <w:pPr>
        <w:spacing w:after="0"/>
        <w:ind w:left="0"/>
        <w:jc w:val="both"/>
      </w:pPr>
      <w:r>
        <w:rPr>
          <w:rFonts w:ascii="Times New Roman"/>
          <w:b w:val="false"/>
          <w:i w:val="false"/>
          <w:color w:val="000000"/>
          <w:sz w:val="28"/>
        </w:rPr>
        <w:t xml:space="preserve">Емтихан комиссиясының құрамында: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Емтихан комиссиясы төрағасының Т.А.Ә. (бар болған жағдайда)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Емтихан алушының Т.А.Ә. (бар болған жағдайда) </w:t>
      </w:r>
    </w:p>
    <w:p>
      <w:pPr>
        <w:spacing w:after="0"/>
        <w:ind w:left="0"/>
        <w:jc w:val="both"/>
      </w:pPr>
      <w:r>
        <w:rPr>
          <w:rFonts w:ascii="Times New Roman"/>
          <w:b w:val="false"/>
          <w:i w:val="false"/>
          <w:color w:val="000000"/>
          <w:sz w:val="28"/>
        </w:rPr>
        <w:t xml:space="preserve">я_________________________________________________________________ </w:t>
      </w:r>
    </w:p>
    <w:p>
      <w:pPr>
        <w:spacing w:after="0"/>
        <w:ind w:left="0"/>
        <w:jc w:val="both"/>
      </w:pPr>
      <w:r>
        <w:rPr>
          <w:rFonts w:ascii="Times New Roman"/>
          <w:b w:val="false"/>
          <w:i w:val="false"/>
          <w:color w:val="000000"/>
          <w:sz w:val="28"/>
        </w:rPr>
        <w:t>Ассистенттің Т.А.Ә. (бар болған жағдайда)</w:t>
      </w:r>
    </w:p>
    <w:p>
      <w:pPr>
        <w:spacing w:after="0"/>
        <w:ind w:left="0"/>
        <w:jc w:val="both"/>
      </w:pPr>
      <w:r>
        <w:rPr>
          <w:rFonts w:ascii="Times New Roman"/>
          <w:b w:val="false"/>
          <w:i w:val="false"/>
          <w:color w:val="000000"/>
          <w:sz w:val="28"/>
        </w:rPr>
        <w:t xml:space="preserve">Емтиханға келді: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Білім алушылардың Т.А.Ә. (бар болған жағдайда) </w:t>
      </w:r>
    </w:p>
    <w:p>
      <w:pPr>
        <w:spacing w:after="0"/>
        <w:ind w:left="0"/>
        <w:jc w:val="both"/>
      </w:pPr>
      <w:r>
        <w:rPr>
          <w:rFonts w:ascii="Times New Roman"/>
          <w:b w:val="false"/>
          <w:i w:val="false"/>
          <w:color w:val="000000"/>
          <w:sz w:val="28"/>
        </w:rPr>
        <w:t xml:space="preserve">Емтиханға келген жоқ: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Білім алушылардың Т.А.Ә. (бар болған жағдайда)</w:t>
      </w:r>
    </w:p>
    <w:p>
      <w:pPr>
        <w:spacing w:after="0"/>
        <w:ind w:left="0"/>
        <w:jc w:val="both"/>
      </w:pPr>
      <w:r>
        <w:rPr>
          <w:rFonts w:ascii="Times New Roman"/>
          <w:b w:val="false"/>
          <w:i w:val="false"/>
          <w:color w:val="000000"/>
          <w:sz w:val="28"/>
        </w:rPr>
        <w:t>Емтихан ____ сағат ____ минутта басталды.</w:t>
      </w:r>
    </w:p>
    <w:p>
      <w:pPr>
        <w:spacing w:after="0"/>
        <w:ind w:left="0"/>
        <w:jc w:val="both"/>
      </w:pPr>
      <w:r>
        <w:rPr>
          <w:rFonts w:ascii="Times New Roman"/>
          <w:b w:val="false"/>
          <w:i w:val="false"/>
          <w:color w:val="000000"/>
          <w:sz w:val="28"/>
        </w:rPr>
        <w:t>Емтихан ____ сағат ____ минутта аяқталды.</w:t>
      </w:r>
    </w:p>
    <w:p>
      <w:pPr>
        <w:spacing w:after="0"/>
        <w:ind w:left="0"/>
        <w:jc w:val="both"/>
      </w:pPr>
      <w:r>
        <w:rPr>
          <w:rFonts w:ascii="Times New Roman"/>
          <w:b w:val="false"/>
          <w:i w:val="false"/>
          <w:color w:val="000000"/>
          <w:sz w:val="28"/>
        </w:rPr>
        <w:t>Емтихан нәтижелері бойынша мынадай бағалар қойылды: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Емтиханды өткізу күні: "___" __________20__ ж.</w:t>
      </w:r>
    </w:p>
    <w:p>
      <w:pPr>
        <w:spacing w:after="0"/>
        <w:ind w:left="0"/>
        <w:jc w:val="both"/>
      </w:pPr>
      <w:r>
        <w:rPr>
          <w:rFonts w:ascii="Times New Roman"/>
          <w:b w:val="false"/>
          <w:i w:val="false"/>
          <w:color w:val="000000"/>
          <w:sz w:val="28"/>
        </w:rPr>
        <w:t>Бағаны хаттамаға енгізу күні: "___"__________ 20__ ж.</w:t>
      </w:r>
    </w:p>
    <w:p>
      <w:pPr>
        <w:spacing w:after="0"/>
        <w:ind w:left="0"/>
        <w:jc w:val="both"/>
      </w:pPr>
      <w:r>
        <w:rPr>
          <w:rFonts w:ascii="Times New Roman"/>
          <w:b w:val="false"/>
          <w:i w:val="false"/>
          <w:color w:val="000000"/>
          <w:sz w:val="28"/>
        </w:rPr>
        <w:t>Комиссия төрағасы _______________________________ _________</w:t>
      </w:r>
    </w:p>
    <w:p>
      <w:pPr>
        <w:spacing w:after="0"/>
        <w:ind w:left="0"/>
        <w:jc w:val="both"/>
      </w:pPr>
      <w:r>
        <w:rPr>
          <w:rFonts w:ascii="Times New Roman"/>
          <w:b w:val="false"/>
          <w:i w:val="false"/>
          <w:color w:val="000000"/>
          <w:sz w:val="28"/>
        </w:rPr>
        <w:t xml:space="preserve">                                       Т.А.Ә. (бар болған жағдайда)           қолы</w:t>
      </w:r>
    </w:p>
    <w:p>
      <w:pPr>
        <w:spacing w:after="0"/>
        <w:ind w:left="0"/>
        <w:jc w:val="both"/>
      </w:pPr>
      <w:r>
        <w:rPr>
          <w:rFonts w:ascii="Times New Roman"/>
          <w:b w:val="false"/>
          <w:i w:val="false"/>
          <w:color w:val="000000"/>
          <w:sz w:val="28"/>
        </w:rPr>
        <w:t>Емтихан алушы мұғалім ___________________________ _________</w:t>
      </w:r>
    </w:p>
    <w:p>
      <w:pPr>
        <w:spacing w:after="0"/>
        <w:ind w:left="0"/>
        <w:jc w:val="both"/>
      </w:pPr>
      <w:r>
        <w:rPr>
          <w:rFonts w:ascii="Times New Roman"/>
          <w:b w:val="false"/>
          <w:i w:val="false"/>
          <w:color w:val="000000"/>
          <w:sz w:val="28"/>
        </w:rPr>
        <w:t xml:space="preserve">                                             Т.А.Ә. (бар болған жағдайда)      қолы</w:t>
      </w:r>
    </w:p>
    <w:p>
      <w:pPr>
        <w:spacing w:after="0"/>
        <w:ind w:left="0"/>
        <w:jc w:val="both"/>
      </w:pPr>
      <w:r>
        <w:rPr>
          <w:rFonts w:ascii="Times New Roman"/>
          <w:b w:val="false"/>
          <w:i w:val="false"/>
          <w:color w:val="000000"/>
          <w:sz w:val="28"/>
        </w:rPr>
        <w:t>Ассистенттер ____________________________________ _________</w:t>
      </w:r>
    </w:p>
    <w:p>
      <w:pPr>
        <w:spacing w:after="0"/>
        <w:ind w:left="0"/>
        <w:jc w:val="both"/>
      </w:pPr>
      <w:r>
        <w:rPr>
          <w:rFonts w:ascii="Times New Roman"/>
          <w:b w:val="false"/>
          <w:i w:val="false"/>
          <w:color w:val="000000"/>
          <w:sz w:val="28"/>
        </w:rPr>
        <w:t xml:space="preserve">                                    Т.А.Ә. (бар болған жағдайда)               қолы</w:t>
      </w:r>
    </w:p>
    <w:p>
      <w:pPr>
        <w:spacing w:after="0"/>
        <w:ind w:left="0"/>
        <w:jc w:val="both"/>
      </w:pPr>
      <w:r>
        <w:rPr>
          <w:rFonts w:ascii="Times New Roman"/>
          <w:b w:val="false"/>
          <w:i w:val="false"/>
          <w:color w:val="000000"/>
          <w:sz w:val="28"/>
        </w:rPr>
        <w:t>_________________________ _______</w:t>
      </w:r>
    </w:p>
    <w:p>
      <w:pPr>
        <w:spacing w:after="0"/>
        <w:ind w:left="0"/>
        <w:jc w:val="both"/>
      </w:pPr>
      <w:r>
        <w:rPr>
          <w:rFonts w:ascii="Times New Roman"/>
          <w:b w:val="false"/>
          <w:i w:val="false"/>
          <w:color w:val="000000"/>
          <w:sz w:val="28"/>
        </w:rPr>
        <w:t>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9 (10) және 11 (12) сынып білім алушыларының емтихан балдарын емтихан бағаларына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30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40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50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60 болған пәндер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Апелляцияға өтініш</w:t>
      </w:r>
    </w:p>
    <w:p>
      <w:pPr>
        <w:spacing w:after="0"/>
        <w:ind w:left="0"/>
        <w:jc w:val="both"/>
      </w:pPr>
      <w:r>
        <w:rPr>
          <w:rFonts w:ascii="Times New Roman"/>
          <w:b w:val="false"/>
          <w:i w:val="false"/>
          <w:color w:val="000000"/>
          <w:sz w:val="28"/>
        </w:rPr>
        <w:t>
      Мен _____________ ________ пән(дер) бойынша жазбаша жұмыс нәтижесімен келіспеймін</w:t>
      </w:r>
    </w:p>
    <w:p>
      <w:pPr>
        <w:spacing w:after="0"/>
        <w:ind w:left="0"/>
        <w:jc w:val="both"/>
      </w:pPr>
      <w:r>
        <w:rPr>
          <w:rFonts w:ascii="Times New Roman"/>
          <w:b w:val="false"/>
          <w:i w:val="false"/>
          <w:color w:val="000000"/>
          <w:sz w:val="28"/>
        </w:rPr>
        <w:t>Т.А.Ә. (бар болған жағдайда)</w:t>
      </w:r>
    </w:p>
    <w:p>
      <w:pPr>
        <w:spacing w:after="0"/>
        <w:ind w:left="0"/>
        <w:jc w:val="both"/>
      </w:pPr>
      <w:r>
        <w:rPr>
          <w:rFonts w:ascii="Times New Roman"/>
          <w:b w:val="false"/>
          <w:i w:val="false"/>
          <w:color w:val="000000"/>
          <w:sz w:val="28"/>
        </w:rPr>
        <w:t>Келесі негіздер бойынша:________________№___тапсырмадан алған балдар санын қайта</w:t>
      </w:r>
    </w:p>
    <w:p>
      <w:pPr>
        <w:spacing w:after="0"/>
        <w:ind w:left="0"/>
        <w:jc w:val="both"/>
      </w:pPr>
      <w:r>
        <w:rPr>
          <w:rFonts w:ascii="Times New Roman"/>
          <w:b w:val="false"/>
          <w:i w:val="false"/>
          <w:color w:val="000000"/>
          <w:sz w:val="28"/>
        </w:rPr>
        <w:t>қарауды сұраймын.</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Апелляцияға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оқыту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берілген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Апелляцияға берілген өтінішті қарау нәтижелері бойынша комиссия отырысының хаттамасы</w:t>
      </w:r>
    </w:p>
    <w:p>
      <w:pPr>
        <w:spacing w:after="0"/>
        <w:ind w:left="0"/>
        <w:jc w:val="both"/>
      </w:pPr>
      <w:r>
        <w:rPr>
          <w:rFonts w:ascii="Times New Roman"/>
          <w:b w:val="false"/>
          <w:i w:val="false"/>
          <w:color w:val="000000"/>
          <w:sz w:val="28"/>
        </w:rPr>
        <w:t xml:space="preserve">
      Қала ___________ </w:t>
      </w:r>
    </w:p>
    <w:p>
      <w:pPr>
        <w:spacing w:after="0"/>
        <w:ind w:left="0"/>
        <w:jc w:val="both"/>
      </w:pPr>
      <w:r>
        <w:rPr>
          <w:rFonts w:ascii="Times New Roman"/>
          <w:b w:val="false"/>
          <w:i w:val="false"/>
          <w:color w:val="000000"/>
          <w:sz w:val="28"/>
        </w:rPr>
        <w:t xml:space="preserve">Емтихан орталығы _________ </w:t>
      </w:r>
    </w:p>
    <w:p>
      <w:pPr>
        <w:spacing w:after="0"/>
        <w:ind w:left="0"/>
        <w:jc w:val="both"/>
      </w:pPr>
      <w:r>
        <w:rPr>
          <w:rFonts w:ascii="Times New Roman"/>
          <w:b w:val="false"/>
          <w:i w:val="false"/>
          <w:color w:val="000000"/>
          <w:sz w:val="28"/>
        </w:rPr>
        <w:t xml:space="preserve">Күні ____________ </w:t>
      </w:r>
    </w:p>
    <w:p>
      <w:pPr>
        <w:spacing w:after="0"/>
        <w:ind w:left="0"/>
        <w:jc w:val="both"/>
      </w:pPr>
      <w:r>
        <w:rPr>
          <w:rFonts w:ascii="Times New Roman"/>
          <w:b w:val="false"/>
          <w:i w:val="false"/>
          <w:color w:val="000000"/>
          <w:sz w:val="28"/>
        </w:rPr>
        <w:t xml:space="preserve">Комиссия құрамы: </w:t>
      </w:r>
    </w:p>
    <w:p>
      <w:pPr>
        <w:spacing w:after="0"/>
        <w:ind w:left="0"/>
        <w:jc w:val="both"/>
      </w:pPr>
      <w:r>
        <w:rPr>
          <w:rFonts w:ascii="Times New Roman"/>
          <w:b w:val="false"/>
          <w:i w:val="false"/>
          <w:color w:val="000000"/>
          <w:sz w:val="28"/>
        </w:rPr>
        <w:t xml:space="preserve">Төраға: ___________________________  </w:t>
      </w:r>
    </w:p>
    <w:p>
      <w:pPr>
        <w:spacing w:after="0"/>
        <w:ind w:left="0"/>
        <w:jc w:val="both"/>
      </w:pPr>
      <w:r>
        <w:rPr>
          <w:rFonts w:ascii="Times New Roman"/>
          <w:b w:val="false"/>
          <w:i w:val="false"/>
          <w:color w:val="000000"/>
          <w:sz w:val="28"/>
        </w:rPr>
        <w:t xml:space="preserve">Комиссия мүшелері:  _________________________________  </w:t>
      </w:r>
    </w:p>
    <w:p>
      <w:pPr>
        <w:spacing w:after="0"/>
        <w:ind w:left="0"/>
        <w:jc w:val="both"/>
      </w:pPr>
      <w:r>
        <w:rPr>
          <w:rFonts w:ascii="Times New Roman"/>
          <w:b w:val="false"/>
          <w:i w:val="false"/>
          <w:color w:val="000000"/>
          <w:sz w:val="28"/>
        </w:rPr>
        <w:t>Күн тәртібі: _______________ пән бойынша жазбаша емтихан үшін қойылған бағамен</w:t>
      </w:r>
    </w:p>
    <w:p>
      <w:pPr>
        <w:spacing w:after="0"/>
        <w:ind w:left="0"/>
        <w:jc w:val="both"/>
      </w:pPr>
      <w:r>
        <w:rPr>
          <w:rFonts w:ascii="Times New Roman"/>
          <w:b w:val="false"/>
          <w:i w:val="false"/>
          <w:color w:val="000000"/>
          <w:sz w:val="28"/>
        </w:rPr>
        <w:t xml:space="preserve">келіспеу туралы ____________________________________________ білім алушының  </w:t>
      </w:r>
    </w:p>
    <w:p>
      <w:pPr>
        <w:spacing w:after="0"/>
        <w:ind w:left="0"/>
        <w:jc w:val="both"/>
      </w:pPr>
      <w:r>
        <w:rPr>
          <w:rFonts w:ascii="Times New Roman"/>
          <w:b w:val="false"/>
          <w:i w:val="false"/>
          <w:color w:val="000000"/>
          <w:sz w:val="28"/>
        </w:rPr>
        <w:t xml:space="preserve">                                              Т.А.Ә. (бар болған жағдайда)</w:t>
      </w:r>
    </w:p>
    <w:p>
      <w:pPr>
        <w:spacing w:after="0"/>
        <w:ind w:left="0"/>
        <w:jc w:val="both"/>
      </w:pPr>
      <w:r>
        <w:rPr>
          <w:rFonts w:ascii="Times New Roman"/>
          <w:b w:val="false"/>
          <w:i w:val="false"/>
          <w:color w:val="000000"/>
          <w:sz w:val="28"/>
        </w:rPr>
        <w:t>өтінішін қарау.</w:t>
      </w:r>
    </w:p>
    <w:p>
      <w:pPr>
        <w:spacing w:after="0"/>
        <w:ind w:left="0"/>
        <w:jc w:val="both"/>
      </w:pPr>
      <w:r>
        <w:rPr>
          <w:rFonts w:ascii="Times New Roman"/>
          <w:b w:val="false"/>
          <w:i w:val="false"/>
          <w:color w:val="000000"/>
          <w:sz w:val="28"/>
        </w:rPr>
        <w:t>Апелляцияға дейінгі емтихан бағасы – _____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бұйрығына</w:t>
            </w:r>
            <w:r>
              <w:br/>
            </w:r>
            <w:r>
              <w:rPr>
                <w:rFonts w:ascii="Times New Roman"/>
                <w:b w:val="false"/>
                <w:i w:val="false"/>
                <w:color w:val="000000"/>
                <w:sz w:val="20"/>
              </w:rPr>
              <w:t>2-қосымша</w:t>
            </w:r>
          </w:p>
        </w:tc>
      </w:tr>
    </w:tbl>
    <w:bookmarkStart w:name="z1097" w:id="16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66"/>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28.08.2020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5" w:id="167"/>
    <w:p>
      <w:pPr>
        <w:spacing w:after="0"/>
        <w:ind w:left="0"/>
        <w:jc w:val="left"/>
      </w:pPr>
      <w:r>
        <w:rPr>
          <w:rFonts w:ascii="Times New Roman"/>
          <w:b/>
          <w:i w:val="false"/>
          <w:color w:val="000000"/>
        </w:rPr>
        <w:t xml:space="preserve"> 1-тарау. Негізгі ережелер</w:t>
      </w:r>
    </w:p>
    <w:bookmarkEnd w:id="167"/>
    <w:bookmarkStart w:name="z46" w:id="168"/>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168"/>
    <w:bookmarkStart w:name="z47" w:id="169"/>
    <w:p>
      <w:pPr>
        <w:spacing w:after="0"/>
        <w:ind w:left="0"/>
        <w:jc w:val="both"/>
      </w:pPr>
      <w:r>
        <w:rPr>
          <w:rFonts w:ascii="Times New Roman"/>
          <w:b w:val="false"/>
          <w:i w:val="false"/>
          <w:color w:val="000000"/>
          <w:sz w:val="28"/>
        </w:rPr>
        <w:t>
      2. Осы Қағидаларда мынадай анықтамалар пайдаланылады:</w:t>
      </w:r>
    </w:p>
    <w:bookmarkEnd w:id="169"/>
    <w:p>
      <w:pPr>
        <w:spacing w:after="0"/>
        <w:ind w:left="0"/>
        <w:jc w:val="both"/>
      </w:pPr>
      <w:r>
        <w:rPr>
          <w:rFonts w:ascii="Times New Roman"/>
          <w:b w:val="false"/>
          <w:i w:val="false"/>
          <w:color w:val="000000"/>
          <w:sz w:val="28"/>
        </w:rPr>
        <w:t>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игеру қорытындылары бойынша жұмысшы біліктілігін беру рәсімін өткізу үшін құрылатын алқалы орган;</w:t>
      </w:r>
    </w:p>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pPr>
        <w:spacing w:after="0"/>
        <w:ind w:left="0"/>
        <w:jc w:val="both"/>
      </w:pPr>
      <w:r>
        <w:rPr>
          <w:rFonts w:ascii="Times New Roman"/>
          <w:b w:val="false"/>
          <w:i w:val="false"/>
          <w:color w:val="000000"/>
          <w:sz w:val="28"/>
        </w:rPr>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pPr>
        <w:spacing w:after="0"/>
        <w:ind w:left="0"/>
        <w:jc w:val="both"/>
      </w:pPr>
      <w:r>
        <w:rPr>
          <w:rFonts w:ascii="Times New Roman"/>
          <w:b w:val="false"/>
          <w:i w:val="false"/>
          <w:color w:val="000000"/>
          <w:sz w:val="28"/>
        </w:rPr>
        <w:t>
      5) білім алушылардың үлгеріміне ағымдағы бақылау –оқытушының пәнді және (немесе) модульді оқыту бағдарламасына сәйкес ағымдағы сабақ барысында өткізген білім алушылардың білімін жүйелі тексеруі;</w:t>
      </w:r>
    </w:p>
    <w:p>
      <w:pPr>
        <w:spacing w:after="0"/>
        <w:ind w:left="0"/>
        <w:jc w:val="both"/>
      </w:pPr>
      <w:r>
        <w:rPr>
          <w:rFonts w:ascii="Times New Roman"/>
          <w:b w:val="false"/>
          <w:i w:val="false"/>
          <w:color w:val="000000"/>
          <w:sz w:val="28"/>
        </w:rPr>
        <w:t>
      6) дипломдық жұмыс (жоба) –білікті жұмысшыларды, орта буын, қолданбалы бакалавр мамандарын даярлайтын бағдарламалар бойынша білім алатын студенттердің өзіндік шығармашылық жұмысы;</w:t>
      </w:r>
    </w:p>
    <w:p>
      <w:pPr>
        <w:spacing w:after="0"/>
        <w:ind w:left="0"/>
        <w:jc w:val="both"/>
      </w:pPr>
      <w:r>
        <w:rPr>
          <w:rFonts w:ascii="Times New Roman"/>
          <w:b w:val="false"/>
          <w:i w:val="false"/>
          <w:color w:val="000000"/>
          <w:sz w:val="28"/>
        </w:rPr>
        <w:t>
      7)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pPr>
        <w:spacing w:after="0"/>
        <w:ind w:left="0"/>
        <w:jc w:val="both"/>
      </w:pPr>
      <w:r>
        <w:rPr>
          <w:rFonts w:ascii="Times New Roman"/>
          <w:b w:val="false"/>
          <w:i w:val="false"/>
          <w:color w:val="000000"/>
          <w:sz w:val="28"/>
        </w:rPr>
        <w:t>
      8)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bookmarkStart w:name="z48" w:id="170"/>
    <w:p>
      <w:pPr>
        <w:spacing w:after="0"/>
        <w:ind w:left="0"/>
        <w:jc w:val="both"/>
      </w:pPr>
      <w:r>
        <w:rPr>
          <w:rFonts w:ascii="Times New Roman"/>
          <w:b w:val="false"/>
          <w:i w:val="false"/>
          <w:color w:val="000000"/>
          <w:sz w:val="28"/>
        </w:rPr>
        <w:t>
      3. Білім алушылардың білімін бағалау цифрлық бес балдық жүйе бойынша жүргізіледі: (5-"өте жақсы", 4-"жақсы", 3-"қанағаттанарлық", 2-"қанағаттанарлықсыз").</w:t>
      </w:r>
    </w:p>
    <w:bookmarkEnd w:id="170"/>
    <w:p>
      <w:pPr>
        <w:spacing w:after="0"/>
        <w:ind w:left="0"/>
        <w:jc w:val="both"/>
      </w:pPr>
      <w:r>
        <w:rPr>
          <w:rFonts w:ascii="Times New Roman"/>
          <w:b w:val="false"/>
          <w:i w:val="false"/>
          <w:color w:val="000000"/>
          <w:sz w:val="28"/>
        </w:rPr>
        <w:t xml:space="preserve">
      Балдық-рейтингтік әріптік жүйені қолдану кезінде білім алушылардың оқу жетістіктері (білім, білік, дағды және құзыреттілік)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4 балдық шкала бойынша тиісті цифрлық эквиваленті бар халықаралық тәжірибеде қабылданған әріптік жүйеге (оң бағалар, кемуіне қарай, "А" - дан "D"-ға дейін, "қанағаттанарлықсыз" - "F") сәйкес келетін 100 балдық шкала бойынша бағаланады.</w:t>
      </w:r>
    </w:p>
    <w:bookmarkStart w:name="z49" w:id="171"/>
    <w:p>
      <w:pPr>
        <w:spacing w:after="0"/>
        <w:ind w:left="0"/>
        <w:jc w:val="left"/>
      </w:pPr>
      <w:r>
        <w:rPr>
          <w:rFonts w:ascii="Times New Roman"/>
          <w:b/>
          <w:i w:val="false"/>
          <w:color w:val="000000"/>
        </w:rPr>
        <w:t xml:space="preserve"> 2-тарау. Білім алушыларды ағымдағы бақылаудан және аралық аттестаттаудан өткізу</w:t>
      </w:r>
    </w:p>
    <w:bookmarkEnd w:id="171"/>
    <w:bookmarkStart w:name="z50" w:id="172"/>
    <w:p>
      <w:pPr>
        <w:spacing w:after="0"/>
        <w:ind w:left="0"/>
        <w:jc w:val="both"/>
      </w:pPr>
      <w:r>
        <w:rPr>
          <w:rFonts w:ascii="Times New Roman"/>
          <w:b w:val="false"/>
          <w:i w:val="false"/>
          <w:color w:val="000000"/>
          <w:sz w:val="28"/>
        </w:rPr>
        <w:t>
      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72"/>
    <w:p>
      <w:pPr>
        <w:spacing w:after="0"/>
        <w:ind w:left="0"/>
        <w:jc w:val="both"/>
      </w:pPr>
      <w:r>
        <w:rPr>
          <w:rFonts w:ascii="Times New Roman"/>
          <w:b w:val="false"/>
          <w:i w:val="false"/>
          <w:color w:val="000000"/>
          <w:sz w:val="28"/>
        </w:rPr>
        <w:t>
      Ағымдағы бақылау пәндер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pPr>
        <w:spacing w:after="0"/>
        <w:ind w:left="0"/>
        <w:jc w:val="both"/>
      </w:pPr>
      <w:r>
        <w:rPr>
          <w:rFonts w:ascii="Times New Roman"/>
          <w:b w:val="false"/>
          <w:i w:val="false"/>
          <w:color w:val="000000"/>
          <w:sz w:val="28"/>
        </w:rPr>
        <w:t>
      Қашықтан оқыту (бұдан әрі – ҚО) арқылы білім алушылардың үлгерімін ағымдағы бақылау:</w:t>
      </w:r>
    </w:p>
    <w:p>
      <w:pPr>
        <w:spacing w:after="0"/>
        <w:ind w:left="0"/>
        <w:jc w:val="both"/>
      </w:pPr>
      <w:r>
        <w:rPr>
          <w:rFonts w:ascii="Times New Roman"/>
          <w:b w:val="false"/>
          <w:i w:val="false"/>
          <w:color w:val="000000"/>
          <w:sz w:val="28"/>
        </w:rPr>
        <w:t>
      1) білім алушы мен оқытушының телекоммуникациялық құралдарды пайдалана отырып онлайн немесе офлайн режимінде тікелей қарым-қатынасы;</w:t>
      </w:r>
    </w:p>
    <w:p>
      <w:pPr>
        <w:spacing w:after="0"/>
        <w:ind w:left="0"/>
        <w:jc w:val="both"/>
      </w:pPr>
      <w:r>
        <w:rPr>
          <w:rFonts w:ascii="Times New Roman"/>
          <w:b w:val="false"/>
          <w:i w:val="false"/>
          <w:color w:val="000000"/>
          <w:sz w:val="28"/>
        </w:rPr>
        <w:t>
      2) автоматтандырылған тестілеу кешендері;</w:t>
      </w:r>
    </w:p>
    <w:p>
      <w:pPr>
        <w:spacing w:after="0"/>
        <w:ind w:left="0"/>
        <w:jc w:val="both"/>
      </w:pPr>
      <w:r>
        <w:rPr>
          <w:rFonts w:ascii="Times New Roman"/>
          <w:b w:val="false"/>
          <w:i w:val="false"/>
          <w:color w:val="000000"/>
          <w:sz w:val="28"/>
        </w:rPr>
        <w:t xml:space="preserve">
      3) жеке тапсырмаларды тексеру (білім алушылардың электрондық поштасына, мессенджерлеріне тапсырмалар беру) арқылы жүзеге асырылады. </w:t>
      </w:r>
    </w:p>
    <w:p>
      <w:pPr>
        <w:spacing w:after="0"/>
        <w:ind w:left="0"/>
        <w:jc w:val="both"/>
      </w:pPr>
      <w:r>
        <w:rPr>
          <w:rFonts w:ascii="Times New Roman"/>
          <w:b w:val="false"/>
          <w:i w:val="false"/>
          <w:color w:val="000000"/>
          <w:sz w:val="28"/>
        </w:rPr>
        <w:t>
      Білім алушылардың үлгеріміне ағымдағы бақылауды жүргізу нысандарын педагог оқу материалының мақсатын, мазмұнын ескере отырып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73"/>
    <w:p>
      <w:pPr>
        <w:spacing w:after="0"/>
        <w:ind w:left="0"/>
        <w:jc w:val="both"/>
      </w:pPr>
      <w:r>
        <w:rPr>
          <w:rFonts w:ascii="Times New Roman"/>
          <w:b w:val="false"/>
          <w:i w:val="false"/>
          <w:color w:val="000000"/>
          <w:sz w:val="28"/>
        </w:rPr>
        <w:t>
      5.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173"/>
    <w:bookmarkStart w:name="z52" w:id="174"/>
    <w:p>
      <w:pPr>
        <w:spacing w:after="0"/>
        <w:ind w:left="0"/>
        <w:jc w:val="both"/>
      </w:pPr>
      <w:r>
        <w:rPr>
          <w:rFonts w:ascii="Times New Roman"/>
          <w:b w:val="false"/>
          <w:i w:val="false"/>
          <w:color w:val="000000"/>
          <w:sz w:val="28"/>
        </w:rPr>
        <w:t>
      6. Білім алушыларды аралық аттестаттаудан өткізу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74"/>
    <w:p>
      <w:pPr>
        <w:spacing w:after="0"/>
        <w:ind w:left="0"/>
        <w:jc w:val="both"/>
      </w:pPr>
      <w:r>
        <w:rPr>
          <w:rFonts w:ascii="Times New Roman"/>
          <w:b w:val="false"/>
          <w:i w:val="false"/>
          <w:color w:val="000000"/>
          <w:sz w:val="28"/>
        </w:rPr>
        <w:t>
      ҚО арқылы аралық аттестаттау өткізу кезінде мынадай нысандар қолданылады:</w:t>
      </w:r>
    </w:p>
    <w:p>
      <w:pPr>
        <w:spacing w:after="0"/>
        <w:ind w:left="0"/>
        <w:jc w:val="both"/>
      </w:pPr>
      <w:r>
        <w:rPr>
          <w:rFonts w:ascii="Times New Roman"/>
          <w:b w:val="false"/>
          <w:i w:val="false"/>
          <w:color w:val="000000"/>
          <w:sz w:val="28"/>
        </w:rPr>
        <w:t>
      1) тапсырманы орындауға кететін уақытты шектеу мүмкіндігі бар автоматтандырылған тест жүйелерін қолдана отырып тестілеу;</w:t>
      </w:r>
    </w:p>
    <w:p>
      <w:pPr>
        <w:spacing w:after="0"/>
        <w:ind w:left="0"/>
        <w:jc w:val="both"/>
      </w:pPr>
      <w:r>
        <w:rPr>
          <w:rFonts w:ascii="Times New Roman"/>
          <w:b w:val="false"/>
          <w:i w:val="false"/>
          <w:color w:val="000000"/>
          <w:sz w:val="28"/>
        </w:rPr>
        <w:t>
      2) жеке жобаны орындау (онлайн, офлайн);</w:t>
      </w:r>
    </w:p>
    <w:p>
      <w:pPr>
        <w:spacing w:after="0"/>
        <w:ind w:left="0"/>
        <w:jc w:val="both"/>
      </w:pPr>
      <w:r>
        <w:rPr>
          <w:rFonts w:ascii="Times New Roman"/>
          <w:b w:val="false"/>
          <w:i w:val="false"/>
          <w:color w:val="000000"/>
          <w:sz w:val="28"/>
        </w:rPr>
        <w:t>
      3) практикалық, шығармашылық тапсырманы орындау (онлайн, офлайн);</w:t>
      </w:r>
    </w:p>
    <w:p>
      <w:pPr>
        <w:spacing w:after="0"/>
        <w:ind w:left="0"/>
        <w:jc w:val="both"/>
      </w:pPr>
      <w:r>
        <w:rPr>
          <w:rFonts w:ascii="Times New Roman"/>
          <w:b w:val="false"/>
          <w:i w:val="false"/>
          <w:color w:val="000000"/>
          <w:sz w:val="28"/>
        </w:rPr>
        <w:t>
      4) емтиханды онлайн режимінде тапсыру (ауызша немесе жазбаша түрде).</w:t>
      </w:r>
    </w:p>
    <w:p>
      <w:pPr>
        <w:spacing w:after="0"/>
        <w:ind w:left="0"/>
        <w:jc w:val="both"/>
      </w:pPr>
      <w:r>
        <w:rPr>
          <w:rFonts w:ascii="Times New Roman"/>
          <w:b w:val="false"/>
          <w:i w:val="false"/>
          <w:color w:val="000000"/>
          <w:sz w:val="28"/>
        </w:rPr>
        <w:t>
      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pPr>
        <w:spacing w:after="0"/>
        <w:ind w:left="0"/>
        <w:jc w:val="both"/>
      </w:pPr>
      <w:r>
        <w:rPr>
          <w:rFonts w:ascii="Times New Roman"/>
          <w:b w:val="false"/>
          <w:i w:val="false"/>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pPr>
        <w:spacing w:after="0"/>
        <w:ind w:left="0"/>
        <w:jc w:val="both"/>
      </w:pPr>
      <w:r>
        <w:rPr>
          <w:rFonts w:ascii="Times New Roman"/>
          <w:b w:val="false"/>
          <w:i w:val="false"/>
          <w:color w:val="000000"/>
          <w:sz w:val="28"/>
        </w:rPr>
        <w:t>
      Жұмысшы біліктілігін беру туралы куәлік беру туралы шешім осы біліктілік бойынша жұмыс түрлерін орындау жөніндегі біліктілік емтиханы негізінде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175"/>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өткізіледі.</w:t>
      </w:r>
    </w:p>
    <w:bookmarkEnd w:id="175"/>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54" w:id="176"/>
    <w:p>
      <w:pPr>
        <w:spacing w:after="0"/>
        <w:ind w:left="0"/>
        <w:jc w:val="both"/>
      </w:pPr>
      <w:r>
        <w:rPr>
          <w:rFonts w:ascii="Times New Roman"/>
          <w:b w:val="false"/>
          <w:i w:val="false"/>
          <w:color w:val="000000"/>
          <w:sz w:val="28"/>
        </w:rPr>
        <w:t>
      8. Егер ағымдағы семестрдің оқу жоспарында аталған пән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w:t>
      </w:r>
    </w:p>
    <w:bookmarkEnd w:id="176"/>
    <w:p>
      <w:pPr>
        <w:spacing w:after="0"/>
        <w:ind w:left="0"/>
        <w:jc w:val="both"/>
      </w:pPr>
      <w:r>
        <w:rPr>
          <w:rFonts w:ascii="Times New Roman"/>
          <w:b w:val="false"/>
          <w:i w:val="false"/>
          <w:color w:val="000000"/>
          <w:sz w:val="28"/>
        </w:rPr>
        <w:t>
      Сараланған бағалармен ("үздік", "жақсы", "қанағаттанарлық" және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p>
    <w:bookmarkStart w:name="z55" w:id="177"/>
    <w:p>
      <w:pPr>
        <w:spacing w:after="0"/>
        <w:ind w:left="0"/>
        <w:jc w:val="both"/>
      </w:pPr>
      <w:r>
        <w:rPr>
          <w:rFonts w:ascii="Times New Roman"/>
          <w:b w:val="false"/>
          <w:i w:val="false"/>
          <w:color w:val="000000"/>
          <w:sz w:val="28"/>
        </w:rPr>
        <w:t>
      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177"/>
    <w:bookmarkStart w:name="z56" w:id="178"/>
    <w:p>
      <w:pPr>
        <w:spacing w:after="0"/>
        <w:ind w:left="0"/>
        <w:jc w:val="both"/>
      </w:pPr>
      <w:r>
        <w:rPr>
          <w:rFonts w:ascii="Times New Roman"/>
          <w:b w:val="false"/>
          <w:i w:val="false"/>
          <w:color w:val="000000"/>
          <w:sz w:val="28"/>
        </w:rPr>
        <w:t>
      10. Білім алушыларды аралық аттестаттауға даярлау кезеңінде консультацияға бөлінген жалпы бюджет уақыты есебінен консультация өткізіледі.</w:t>
      </w:r>
    </w:p>
    <w:bookmarkEnd w:id="178"/>
    <w:bookmarkStart w:name="z57" w:id="179"/>
    <w:p>
      <w:pPr>
        <w:spacing w:after="0"/>
        <w:ind w:left="0"/>
        <w:jc w:val="both"/>
      </w:pPr>
      <w:r>
        <w:rPr>
          <w:rFonts w:ascii="Times New Roman"/>
          <w:b w:val="false"/>
          <w:i w:val="false"/>
          <w:color w:val="000000"/>
          <w:sz w:val="28"/>
        </w:rPr>
        <w:t>
      11. Білім алушыларды емтихан нысанында аралық аттестаттаудан өткізу үшін:</w:t>
      </w:r>
    </w:p>
    <w:bookmarkEnd w:id="179"/>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p>
      <w:pPr>
        <w:spacing w:after="0"/>
        <w:ind w:left="0"/>
        <w:jc w:val="both"/>
      </w:pPr>
      <w:r>
        <w:rPr>
          <w:rFonts w:ascii="Times New Roman"/>
          <w:b w:val="false"/>
          <w:i w:val="false"/>
          <w:color w:val="000000"/>
          <w:sz w:val="28"/>
        </w:rPr>
        <w:t>
      3) оқу және технологогиялық карталар;</w:t>
      </w:r>
    </w:p>
    <w:p>
      <w:pPr>
        <w:spacing w:after="0"/>
        <w:ind w:left="0"/>
        <w:jc w:val="both"/>
      </w:pPr>
      <w:r>
        <w:rPr>
          <w:rFonts w:ascii="Times New Roman"/>
          <w:b w:val="false"/>
          <w:i w:val="false"/>
          <w:color w:val="000000"/>
          <w:sz w:val="28"/>
        </w:rPr>
        <w:t>
      4) спорт залдары, жабдықтар, мүкәммалдар;</w:t>
      </w:r>
    </w:p>
    <w:p>
      <w:pPr>
        <w:spacing w:after="0"/>
        <w:ind w:left="0"/>
        <w:jc w:val="both"/>
      </w:pPr>
      <w:r>
        <w:rPr>
          <w:rFonts w:ascii="Times New Roman"/>
          <w:b w:val="false"/>
          <w:i w:val="false"/>
          <w:color w:val="000000"/>
          <w:sz w:val="28"/>
        </w:rPr>
        <w:t>
      5) емтихан ведомосы дайын болуы қажет.</w:t>
      </w:r>
    </w:p>
    <w:bookmarkStart w:name="z58" w:id="180"/>
    <w:p>
      <w:pPr>
        <w:spacing w:after="0"/>
        <w:ind w:left="0"/>
        <w:jc w:val="both"/>
      </w:pPr>
      <w:r>
        <w:rPr>
          <w:rFonts w:ascii="Times New Roman"/>
          <w:b w:val="false"/>
          <w:i w:val="false"/>
          <w:color w:val="000000"/>
          <w:sz w:val="28"/>
        </w:rPr>
        <w:t>
      12. Аралық аттестаттауды (емтихандар мен сынақтарды қабылдау) оқытушы және (немесе) аталған пән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келетін біліктілігі бар оқытушы жүзеге асырады.</w:t>
      </w:r>
    </w:p>
    <w:bookmarkEnd w:id="180"/>
    <w:bookmarkStart w:name="z59" w:id="181"/>
    <w:p>
      <w:pPr>
        <w:spacing w:after="0"/>
        <w:ind w:left="0"/>
        <w:jc w:val="both"/>
      </w:pPr>
      <w:r>
        <w:rPr>
          <w:rFonts w:ascii="Times New Roman"/>
          <w:b w:val="false"/>
          <w:i w:val="false"/>
          <w:color w:val="000000"/>
          <w:sz w:val="28"/>
        </w:rPr>
        <w:t>
      13. Аралық аттестаттауға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есебінің қорытындысы бойынша қанағаттанарлықсыз бағасы жоқ білім алушылар жіберіледі.</w:t>
      </w:r>
    </w:p>
    <w:bookmarkEnd w:id="181"/>
    <w:p>
      <w:pPr>
        <w:spacing w:after="0"/>
        <w:ind w:left="0"/>
        <w:jc w:val="both"/>
      </w:pPr>
      <w:r>
        <w:rPr>
          <w:rFonts w:ascii="Times New Roman"/>
          <w:b w:val="false"/>
          <w:i w:val="false"/>
          <w:color w:val="000000"/>
          <w:sz w:val="28"/>
        </w:rPr>
        <w:t>
      Емтиханға 1-2 пәннен және (немесе) модульден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шешімімен жіберіледі.</w:t>
      </w:r>
    </w:p>
    <w:bookmarkStart w:name="z60" w:id="182"/>
    <w:p>
      <w:pPr>
        <w:spacing w:after="0"/>
        <w:ind w:left="0"/>
        <w:jc w:val="both"/>
      </w:pPr>
      <w:r>
        <w:rPr>
          <w:rFonts w:ascii="Times New Roman"/>
          <w:b w:val="false"/>
          <w:i w:val="false"/>
          <w:color w:val="000000"/>
          <w:sz w:val="28"/>
        </w:rPr>
        <w:t>
      14. Аралық аттестаттауды өткізу кезінде емтихан билеттері бойынша тапсырмаларды орындау үшін:</w:t>
      </w:r>
    </w:p>
    <w:bookmarkEnd w:id="182"/>
    <w:p>
      <w:pPr>
        <w:spacing w:after="0"/>
        <w:ind w:left="0"/>
        <w:jc w:val="both"/>
      </w:pPr>
      <w:r>
        <w:rPr>
          <w:rFonts w:ascii="Times New Roman"/>
          <w:b w:val="false"/>
          <w:i w:val="false"/>
          <w:color w:val="000000"/>
          <w:sz w:val="28"/>
        </w:rPr>
        <w:t>
      әрбір білім алушыға ауызша емтиханға 25 (жиырма бес) минуттан көп емес;</w:t>
      </w:r>
    </w:p>
    <w:p>
      <w:pPr>
        <w:spacing w:after="0"/>
        <w:ind w:left="0"/>
        <w:jc w:val="both"/>
      </w:pPr>
      <w:r>
        <w:rPr>
          <w:rFonts w:ascii="Times New Roman"/>
          <w:b w:val="false"/>
          <w:i w:val="false"/>
          <w:color w:val="000000"/>
          <w:sz w:val="28"/>
        </w:rPr>
        <w:t>
      жазбаша емтиханды өткізуге:</w:t>
      </w:r>
    </w:p>
    <w:p>
      <w:pPr>
        <w:spacing w:after="0"/>
        <w:ind w:left="0"/>
        <w:jc w:val="both"/>
      </w:pPr>
      <w:r>
        <w:rPr>
          <w:rFonts w:ascii="Times New Roman"/>
          <w:b w:val="false"/>
          <w:i w:val="false"/>
          <w:color w:val="000000"/>
          <w:sz w:val="28"/>
        </w:rPr>
        <w:t>
      1) әдебиет (шығарма) бойынша 6 астрономиялық сағаттан;</w:t>
      </w:r>
    </w:p>
    <w:p>
      <w:pPr>
        <w:spacing w:after="0"/>
        <w:ind w:left="0"/>
        <w:jc w:val="both"/>
      </w:pPr>
      <w:r>
        <w:rPr>
          <w:rFonts w:ascii="Times New Roman"/>
          <w:b w:val="false"/>
          <w:i w:val="false"/>
          <w:color w:val="000000"/>
          <w:sz w:val="28"/>
        </w:rPr>
        <w:t>
      2) математика және арнайы пәндер және (немесе) модульдер бойынша 4 академиялық сағаттан;</w:t>
      </w:r>
    </w:p>
    <w:p>
      <w:pPr>
        <w:spacing w:after="0"/>
        <w:ind w:left="0"/>
        <w:jc w:val="both"/>
      </w:pPr>
      <w:r>
        <w:rPr>
          <w:rFonts w:ascii="Times New Roman"/>
          <w:b w:val="false"/>
          <w:i w:val="false"/>
          <w:color w:val="000000"/>
          <w:sz w:val="28"/>
        </w:rPr>
        <w:t>
      3) мемлекеттік тіл және орыс тілі (мазмұндама) бойынша 3 астрономиялық сағаттан;</w:t>
      </w:r>
    </w:p>
    <w:p>
      <w:pPr>
        <w:spacing w:after="0"/>
        <w:ind w:left="0"/>
        <w:jc w:val="both"/>
      </w:pPr>
      <w:r>
        <w:rPr>
          <w:rFonts w:ascii="Times New Roman"/>
          <w:b w:val="false"/>
          <w:i w:val="false"/>
          <w:color w:val="000000"/>
          <w:sz w:val="28"/>
        </w:rPr>
        <w:t>
      4) мемлекеттік тіл және орыс тілі бойынша (диктант) 2 астрономиялық сағаттан көп емес уақыт бөлінеді.</w:t>
      </w:r>
    </w:p>
    <w:p>
      <w:pPr>
        <w:spacing w:after="0"/>
        <w:ind w:left="0"/>
        <w:jc w:val="both"/>
      </w:pPr>
      <w:r>
        <w:rPr>
          <w:rFonts w:ascii="Times New Roman"/>
          <w:b w:val="false"/>
          <w:i w:val="false"/>
          <w:color w:val="000000"/>
          <w:sz w:val="28"/>
        </w:rPr>
        <w:t>
      Жазбаша емтихан жұмыстары (тест тапсырмалары) білім беру ұйымының мөртабаны қойылған қағаздарда орындалады.</w:t>
      </w:r>
    </w:p>
    <w:bookmarkStart w:name="z61" w:id="183"/>
    <w:p>
      <w:pPr>
        <w:spacing w:after="0"/>
        <w:ind w:left="0"/>
        <w:jc w:val="both"/>
      </w:pPr>
      <w:r>
        <w:rPr>
          <w:rFonts w:ascii="Times New Roman"/>
          <w:b w:val="false"/>
          <w:i w:val="false"/>
          <w:color w:val="000000"/>
          <w:sz w:val="28"/>
        </w:rPr>
        <w:t>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қабылдайды. Оларды өткізу үшін нақты жұмсалатын, бірақ бір оқушыға бір академиялық сағаттан аспайтын уақыт қарастырылады.</w:t>
      </w:r>
    </w:p>
    <w:bookmarkEnd w:id="183"/>
    <w:bookmarkStart w:name="z62" w:id="184"/>
    <w:p>
      <w:pPr>
        <w:spacing w:after="0"/>
        <w:ind w:left="0"/>
        <w:jc w:val="both"/>
      </w:pPr>
      <w:r>
        <w:rPr>
          <w:rFonts w:ascii="Times New Roman"/>
          <w:b w:val="false"/>
          <w:i w:val="false"/>
          <w:color w:val="000000"/>
          <w:sz w:val="28"/>
        </w:rPr>
        <w:t>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184"/>
    <w:bookmarkStart w:name="z63" w:id="185"/>
    <w:p>
      <w:pPr>
        <w:spacing w:after="0"/>
        <w:ind w:left="0"/>
        <w:jc w:val="both"/>
      </w:pPr>
      <w:r>
        <w:rPr>
          <w:rFonts w:ascii="Times New Roman"/>
          <w:b w:val="false"/>
          <w:i w:val="false"/>
          <w:color w:val="000000"/>
          <w:sz w:val="28"/>
        </w:rPr>
        <w:t>
      17.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185"/>
    <w:bookmarkStart w:name="z64" w:id="186"/>
    <w:p>
      <w:pPr>
        <w:spacing w:after="0"/>
        <w:ind w:left="0"/>
        <w:jc w:val="both"/>
      </w:pPr>
      <w:r>
        <w:rPr>
          <w:rFonts w:ascii="Times New Roman"/>
          <w:b w:val="false"/>
          <w:i w:val="false"/>
          <w:color w:val="000000"/>
          <w:sz w:val="28"/>
        </w:rPr>
        <w:t>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w:t>
      </w:r>
    </w:p>
    <w:bookmarkEnd w:id="186"/>
    <w:p>
      <w:pPr>
        <w:spacing w:after="0"/>
        <w:ind w:left="0"/>
        <w:jc w:val="both"/>
      </w:pPr>
      <w:r>
        <w:rPr>
          <w:rFonts w:ascii="Times New Roman"/>
          <w:b w:val="false"/>
          <w:i w:val="false"/>
          <w:color w:val="000000"/>
          <w:sz w:val="28"/>
        </w:rPr>
        <w:t>
      Емтиханды (сынақты) қайта тапсыруға пәнді жүргізетін оқытушыға, модуль шеңберінде оқытушыларға белгіленген мерзімде бөлім меңгерушісі жазбаша түрде рұқсат берген жағдайда жіберіледі (немесе сабақ беретін оқытушы болмаған жағдайда, осы пәннің (модульдің) бейініне сәйкес біліктілігі бар басқа оқытушыға тапсыруға болады).</w:t>
      </w:r>
    </w:p>
    <w:p>
      <w:pPr>
        <w:spacing w:after="0"/>
        <w:ind w:left="0"/>
        <w:jc w:val="both"/>
      </w:pPr>
      <w:r>
        <w:rPr>
          <w:rFonts w:ascii="Times New Roman"/>
          <w:b w:val="false"/>
          <w:i w:val="false"/>
          <w:color w:val="000000"/>
          <w:sz w:val="28"/>
        </w:rPr>
        <w:t>
      Аралық аттестаттау нәтижелері бойынша 2-ден аспайтын "қанағаттанарлық" бағасы бар білім алушылар үшін бөлім меңгерушісінің (директор орынбасарының) жолдамасы бойынша бағаны неғұрлым жоғары деңгейге қайта тапсыруға рұқсат етіледі.</w:t>
      </w:r>
    </w:p>
    <w:bookmarkStart w:name="z65" w:id="187"/>
    <w:p>
      <w:pPr>
        <w:spacing w:after="0"/>
        <w:ind w:left="0"/>
        <w:jc w:val="both"/>
      </w:pPr>
      <w:r>
        <w:rPr>
          <w:rFonts w:ascii="Times New Roman"/>
          <w:b w:val="false"/>
          <w:i w:val="false"/>
          <w:color w:val="000000"/>
          <w:sz w:val="28"/>
        </w:rPr>
        <w:t>
      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bookmarkEnd w:id="187"/>
    <w:bookmarkStart w:name="z66" w:id="188"/>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188"/>
    <w:bookmarkStart w:name="z67" w:id="189"/>
    <w:p>
      <w:pPr>
        <w:spacing w:after="0"/>
        <w:ind w:left="0"/>
        <w:jc w:val="both"/>
      </w:pPr>
      <w:r>
        <w:rPr>
          <w:rFonts w:ascii="Times New Roman"/>
          <w:b w:val="false"/>
          <w:i w:val="false"/>
          <w:color w:val="000000"/>
          <w:sz w:val="28"/>
        </w:rPr>
        <w:t>
      21. Аралық аттестаттауға шығарылмайтын пәндер, модульдер бойынша қорытынды бағаларды оқытушылар курс аяқталған соң үлгерімді ағымдағы бақылау бағаларының негізінде қояды.</w:t>
      </w:r>
    </w:p>
    <w:bookmarkEnd w:id="189"/>
    <w:bookmarkStart w:name="z68" w:id="190"/>
    <w:p>
      <w:pPr>
        <w:spacing w:after="0"/>
        <w:ind w:left="0"/>
        <w:jc w:val="both"/>
      </w:pPr>
      <w:r>
        <w:rPr>
          <w:rFonts w:ascii="Times New Roman"/>
          <w:b w:val="false"/>
          <w:i w:val="false"/>
          <w:color w:val="000000"/>
          <w:sz w:val="28"/>
        </w:rPr>
        <w:t>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bookmarkEnd w:id="190"/>
    <w:p>
      <w:pPr>
        <w:spacing w:after="0"/>
        <w:ind w:left="0"/>
        <w:jc w:val="both"/>
      </w:pPr>
      <w:r>
        <w:rPr>
          <w:rFonts w:ascii="Times New Roman"/>
          <w:b w:val="false"/>
          <w:i w:val="false"/>
          <w:color w:val="000000"/>
          <w:sz w:val="28"/>
        </w:rPr>
        <w:t>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тапсырған;</w:t>
      </w:r>
    </w:p>
    <w:p>
      <w:pPr>
        <w:spacing w:after="0"/>
        <w:ind w:left="0"/>
        <w:jc w:val="both"/>
      </w:pPr>
      <w:r>
        <w:rPr>
          <w:rFonts w:ascii="Times New Roman"/>
          <w:b w:val="false"/>
          <w:i w:val="false"/>
          <w:color w:val="000000"/>
          <w:sz w:val="28"/>
        </w:rPr>
        <w:t>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bookmarkStart w:name="z69" w:id="191"/>
    <w:p>
      <w:pPr>
        <w:spacing w:after="0"/>
        <w:ind w:left="0"/>
        <w:jc w:val="left"/>
      </w:pPr>
      <w:r>
        <w:rPr>
          <w:rFonts w:ascii="Times New Roman"/>
          <w:b/>
          <w:i w:val="false"/>
          <w:color w:val="000000"/>
        </w:rPr>
        <w:t xml:space="preserve"> 3-тарау. Білім алушыларға қорытынды аттестаттауды өткізу</w:t>
      </w:r>
    </w:p>
    <w:bookmarkEnd w:id="191"/>
    <w:bookmarkStart w:name="z70" w:id="192"/>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білім алушыларды қоспағанда,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bookmarkEnd w:id="192"/>
    <w:p>
      <w:pPr>
        <w:spacing w:after="0"/>
        <w:ind w:left="0"/>
        <w:jc w:val="both"/>
      </w:pPr>
      <w:r>
        <w:rPr>
          <w:rFonts w:ascii="Times New Roman"/>
          <w:b w:val="false"/>
          <w:i w:val="false"/>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қағидаларына сәйкес жүзеге асырылады.</w:t>
      </w:r>
    </w:p>
    <w:p>
      <w:pPr>
        <w:spacing w:after="0"/>
        <w:ind w:left="0"/>
        <w:jc w:val="both"/>
      </w:pPr>
      <w:r>
        <w:rPr>
          <w:rFonts w:ascii="Times New Roman"/>
          <w:b w:val="false"/>
          <w:i w:val="false"/>
          <w:color w:val="000000"/>
          <w:sz w:val="28"/>
        </w:rPr>
        <w:t>
      Қорытынды аттестаттау оны өткізудің алдын ала бекітілген кестесі бойынша өткізіледі.</w:t>
      </w:r>
    </w:p>
    <w:p>
      <w:pPr>
        <w:spacing w:after="0"/>
        <w:ind w:left="0"/>
        <w:jc w:val="both"/>
      </w:pPr>
      <w:r>
        <w:rPr>
          <w:rFonts w:ascii="Times New Roman"/>
          <w:b w:val="false"/>
          <w:i w:val="false"/>
          <w:color w:val="000000"/>
          <w:sz w:val="28"/>
        </w:rPr>
        <w:t xml:space="preserve">
      Қорытынды аттестаттауға академиялық қарызы жоқ және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pPr>
        <w:spacing w:after="0"/>
        <w:ind w:left="0"/>
        <w:jc w:val="both"/>
      </w:pPr>
      <w:r>
        <w:rPr>
          <w:rFonts w:ascii="Times New Roman"/>
          <w:b w:val="false"/>
          <w:i w:val="false"/>
          <w:color w:val="000000"/>
          <w:sz w:val="28"/>
        </w:rPr>
        <w:t>
      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pPr>
        <w:spacing w:after="0"/>
        <w:ind w:left="0"/>
        <w:jc w:val="both"/>
      </w:pPr>
      <w:r>
        <w:rPr>
          <w:rFonts w:ascii="Times New Roman"/>
          <w:b w:val="false"/>
          <w:i w:val="false"/>
          <w:color w:val="000000"/>
          <w:sz w:val="28"/>
        </w:rPr>
        <w:t>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pPr>
        <w:spacing w:after="0"/>
        <w:ind w:left="0"/>
        <w:jc w:val="both"/>
      </w:pPr>
      <w:r>
        <w:rPr>
          <w:rFonts w:ascii="Times New Roman"/>
          <w:b w:val="false"/>
          <w:i w:val="false"/>
          <w:color w:val="000000"/>
          <w:sz w:val="28"/>
        </w:rPr>
        <w:t>
      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93"/>
    <w:p>
      <w:pPr>
        <w:spacing w:after="0"/>
        <w:ind w:left="0"/>
        <w:jc w:val="both"/>
      </w:pPr>
      <w:r>
        <w:rPr>
          <w:rFonts w:ascii="Times New Roman"/>
          <w:b w:val="false"/>
          <w:i w:val="false"/>
          <w:color w:val="000000"/>
          <w:sz w:val="28"/>
        </w:rPr>
        <w:t>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193"/>
    <w:p>
      <w:pPr>
        <w:spacing w:after="0"/>
        <w:ind w:left="0"/>
        <w:jc w:val="both"/>
      </w:pPr>
      <w:r>
        <w:rPr>
          <w:rFonts w:ascii="Times New Roman"/>
          <w:b w:val="false"/>
          <w:i w:val="false"/>
          <w:color w:val="000000"/>
          <w:sz w:val="28"/>
        </w:rPr>
        <w:t xml:space="preserve">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 </w:t>
      </w:r>
    </w:p>
    <w:bookmarkStart w:name="z72" w:id="194"/>
    <w:p>
      <w:pPr>
        <w:spacing w:after="0"/>
        <w:ind w:left="0"/>
        <w:jc w:val="both"/>
      </w:pPr>
      <w:r>
        <w:rPr>
          <w:rFonts w:ascii="Times New Roman"/>
          <w:b w:val="false"/>
          <w:i w:val="false"/>
          <w:color w:val="000000"/>
          <w:sz w:val="28"/>
        </w:rPr>
        <w:t>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194"/>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p>
    <w:p>
      <w:pPr>
        <w:spacing w:after="0"/>
        <w:ind w:left="0"/>
        <w:jc w:val="both"/>
      </w:pPr>
      <w:r>
        <w:rPr>
          <w:rFonts w:ascii="Times New Roman"/>
          <w:b w:val="false"/>
          <w:i w:val="false"/>
          <w:color w:val="000000"/>
          <w:sz w:val="28"/>
        </w:rPr>
        <w:t>
      Медициналық білім беру бағдарламалары бойынша қорытынды аттестаттау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bookmarkStart w:name="z73" w:id="195"/>
    <w:p>
      <w:pPr>
        <w:spacing w:after="0"/>
        <w:ind w:left="0"/>
        <w:jc w:val="both"/>
      </w:pPr>
      <w:r>
        <w:rPr>
          <w:rFonts w:ascii="Times New Roman"/>
          <w:b w:val="false"/>
          <w:i w:val="false"/>
          <w:color w:val="000000"/>
          <w:sz w:val="28"/>
        </w:rPr>
        <w:t>
      26. Комиссия қорытынды аттестаттауды өткізу кезеңінде қорытынды аттестаттауды өткізуге бір ай қалғанда құрылады.</w:t>
      </w:r>
    </w:p>
    <w:bookmarkEnd w:id="195"/>
    <w:bookmarkStart w:name="z74" w:id="196"/>
    <w:p>
      <w:pPr>
        <w:spacing w:after="0"/>
        <w:ind w:left="0"/>
        <w:jc w:val="both"/>
      </w:pPr>
      <w:r>
        <w:rPr>
          <w:rFonts w:ascii="Times New Roman"/>
          <w:b w:val="false"/>
          <w:i w:val="false"/>
          <w:color w:val="000000"/>
          <w:sz w:val="28"/>
        </w:rPr>
        <w:t>
      27. Комиссия:</w:t>
      </w:r>
    </w:p>
    <w:bookmarkEnd w:id="196"/>
    <w:p>
      <w:pPr>
        <w:spacing w:after="0"/>
        <w:ind w:left="0"/>
        <w:jc w:val="both"/>
      </w:pPr>
      <w:r>
        <w:rPr>
          <w:rFonts w:ascii="Times New Roman"/>
          <w:b w:val="false"/>
          <w:i w:val="false"/>
          <w:color w:val="000000"/>
          <w:sz w:val="28"/>
        </w:rPr>
        <w:t>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Start w:name="z75" w:id="197"/>
    <w:p>
      <w:pPr>
        <w:spacing w:after="0"/>
        <w:ind w:left="0"/>
        <w:jc w:val="both"/>
      </w:pPr>
      <w:r>
        <w:rPr>
          <w:rFonts w:ascii="Times New Roman"/>
          <w:b w:val="false"/>
          <w:i w:val="false"/>
          <w:color w:val="000000"/>
          <w:sz w:val="28"/>
        </w:rPr>
        <w:t>
      28. Комиссия отырыстарының ұзақтығы күніне 6 сағаттан аспайды.</w:t>
      </w:r>
    </w:p>
    <w:bookmarkEnd w:id="197"/>
    <w:bookmarkStart w:name="z76" w:id="198"/>
    <w:p>
      <w:pPr>
        <w:spacing w:after="0"/>
        <w:ind w:left="0"/>
        <w:jc w:val="both"/>
      </w:pPr>
      <w:r>
        <w:rPr>
          <w:rFonts w:ascii="Times New Roman"/>
          <w:b w:val="false"/>
          <w:i w:val="false"/>
          <w:color w:val="000000"/>
          <w:sz w:val="28"/>
        </w:rPr>
        <w:t>
      29. 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және МЖМБС белгіленген оқу жұмыс жоспарларының нысандары бойынша өткізіледі.</w:t>
      </w:r>
    </w:p>
    <w:bookmarkEnd w:id="198"/>
    <w:p>
      <w:pPr>
        <w:spacing w:after="0"/>
        <w:ind w:left="0"/>
        <w:jc w:val="both"/>
      </w:pPr>
      <w:r>
        <w:rPr>
          <w:rFonts w:ascii="Times New Roman"/>
          <w:b w:val="false"/>
          <w:i w:val="false"/>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pPr>
        <w:spacing w:after="0"/>
        <w:ind w:left="0"/>
        <w:jc w:val="both"/>
      </w:pPr>
      <w:r>
        <w:rPr>
          <w:rFonts w:ascii="Times New Roman"/>
          <w:b w:val="false"/>
          <w:i w:val="false"/>
          <w:color w:val="000000"/>
          <w:sz w:val="28"/>
        </w:rPr>
        <w:t>
      Қорытынды аттестаттау басталғанға дейін, оның ішінде қорытынды аттестаттауды өткізу тәртібі, жұмысты ресімдеу қағидалары, жұмыстың орындалу ұзақтығы, қорытынды аттестаттау нәтижелерімен келіспеу туралы апелляция беру тәртібі туралы нұсқаулық өткізіледі.</w:t>
      </w:r>
    </w:p>
    <w:p>
      <w:pPr>
        <w:spacing w:after="0"/>
        <w:ind w:left="0"/>
        <w:jc w:val="both"/>
      </w:pPr>
      <w:r>
        <w:rPr>
          <w:rFonts w:ascii="Times New Roman"/>
          <w:b w:val="false"/>
          <w:i w:val="false"/>
          <w:color w:val="000000"/>
          <w:sz w:val="28"/>
        </w:rPr>
        <w:t>
      Білім алушыларды қорытынды аттестаттау өткізу тәртібімен таныстыруды білім беру ұйымы кемінде 20 жұмыс күні бұрын жүзеге асырады.</w:t>
      </w:r>
    </w:p>
    <w:p>
      <w:pPr>
        <w:spacing w:after="0"/>
        <w:ind w:left="0"/>
        <w:jc w:val="both"/>
      </w:pPr>
      <w:r>
        <w:rPr>
          <w:rFonts w:ascii="Times New Roman"/>
          <w:b w:val="false"/>
          <w:i w:val="false"/>
          <w:color w:val="000000"/>
          <w:sz w:val="28"/>
        </w:rPr>
        <w:t>
      Білім алушыларды қорытынды аттестаттауға жіберу білім беру ұйымы басшысының бұйрығымен ресімделеді.</w:t>
      </w:r>
    </w:p>
    <w:p>
      <w:pPr>
        <w:spacing w:after="0"/>
        <w:ind w:left="0"/>
        <w:jc w:val="both"/>
      </w:pPr>
      <w:r>
        <w:rPr>
          <w:rFonts w:ascii="Times New Roman"/>
          <w:b w:val="false"/>
          <w:i w:val="false"/>
          <w:color w:val="000000"/>
          <w:sz w:val="28"/>
        </w:rPr>
        <w:t>
      ҚО арқылы қорытынды аттестаттау өткізу қорытынды аттестаттау басталғанға дейін бір айдан кешіктірмей білім беру ұйымы басшысының атына берілетін жеке өтініш негізінде жүзеге асырылады.</w:t>
      </w:r>
    </w:p>
    <w:p>
      <w:pPr>
        <w:spacing w:after="0"/>
        <w:ind w:left="0"/>
        <w:jc w:val="both"/>
      </w:pPr>
      <w:r>
        <w:rPr>
          <w:rFonts w:ascii="Times New Roman"/>
          <w:b w:val="false"/>
          <w:i w:val="false"/>
          <w:color w:val="000000"/>
          <w:sz w:val="28"/>
        </w:rPr>
        <w:t>
      Білім беру ұйымдарында ҚО арқылы қорытынды аттестаттау өткізу үшін орынжайлар:</w:t>
      </w:r>
    </w:p>
    <w:p>
      <w:pPr>
        <w:spacing w:after="0"/>
        <w:ind w:left="0"/>
        <w:jc w:val="both"/>
      </w:pPr>
      <w:r>
        <w:rPr>
          <w:rFonts w:ascii="Times New Roman"/>
          <w:b w:val="false"/>
          <w:i w:val="false"/>
          <w:color w:val="000000"/>
          <w:sz w:val="28"/>
        </w:rPr>
        <w:t>
      1) білім алушыларды үздіксіз бейне және аудио бақылау, бейнежазба жүргізуді;</w:t>
      </w:r>
    </w:p>
    <w:p>
      <w:pPr>
        <w:spacing w:after="0"/>
        <w:ind w:left="0"/>
        <w:jc w:val="both"/>
      </w:pPr>
      <w:r>
        <w:rPr>
          <w:rFonts w:ascii="Times New Roman"/>
          <w:b w:val="false"/>
          <w:i w:val="false"/>
          <w:color w:val="000000"/>
          <w:sz w:val="28"/>
        </w:rPr>
        <w:t>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pPr>
        <w:spacing w:after="0"/>
        <w:ind w:left="0"/>
        <w:jc w:val="both"/>
      </w:pPr>
      <w:r>
        <w:rPr>
          <w:rFonts w:ascii="Times New Roman"/>
          <w:b w:val="false"/>
          <w:i w:val="false"/>
          <w:color w:val="000000"/>
          <w:sz w:val="28"/>
        </w:rPr>
        <w:t>
      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199"/>
    <w:p>
      <w:pPr>
        <w:spacing w:after="0"/>
        <w:ind w:left="0"/>
        <w:jc w:val="both"/>
      </w:pPr>
      <w:r>
        <w:rPr>
          <w:rFonts w:ascii="Times New Roman"/>
          <w:b w:val="false"/>
          <w:i w:val="false"/>
          <w:color w:val="000000"/>
          <w:sz w:val="28"/>
        </w:rPr>
        <w:t>
      30. Комиссияға мынадай материалдар мен құжаттар ұсынылады:</w:t>
      </w:r>
    </w:p>
    <w:bookmarkEnd w:id="199"/>
    <w:p>
      <w:pPr>
        <w:spacing w:after="0"/>
        <w:ind w:left="0"/>
        <w:jc w:val="both"/>
      </w:pPr>
      <w:r>
        <w:rPr>
          <w:rFonts w:ascii="Times New Roman"/>
          <w:b w:val="false"/>
          <w:i w:val="false"/>
          <w:color w:val="000000"/>
          <w:sz w:val="28"/>
        </w:rPr>
        <w:t>
      1) мамандық бойынша оқу жұмыс жоспары;</w:t>
      </w:r>
    </w:p>
    <w:p>
      <w:pPr>
        <w:spacing w:after="0"/>
        <w:ind w:left="0"/>
        <w:jc w:val="both"/>
      </w:pPr>
      <w:r>
        <w:rPr>
          <w:rFonts w:ascii="Times New Roman"/>
          <w:b w:val="false"/>
          <w:i w:val="false"/>
          <w:color w:val="000000"/>
          <w:sz w:val="28"/>
        </w:rPr>
        <w:t>
      2) техникалық және кәсіптік білім беру ұйымы басшысының білім алушыларды қорытынды аттестаттауға жіберу туралы бұйрығы;</w:t>
      </w:r>
    </w:p>
    <w:p>
      <w:pPr>
        <w:spacing w:after="0"/>
        <w:ind w:left="0"/>
        <w:jc w:val="both"/>
      </w:pPr>
      <w:r>
        <w:rPr>
          <w:rFonts w:ascii="Times New Roman"/>
          <w:b w:val="false"/>
          <w:i w:val="false"/>
          <w:color w:val="000000"/>
          <w:sz w:val="28"/>
        </w:rPr>
        <w:t>
      3) білім алушылардың қорытынды бағаларының жиынтық ведомосы;</w:t>
      </w:r>
    </w:p>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p>
      <w:pPr>
        <w:spacing w:after="0"/>
        <w:ind w:left="0"/>
        <w:jc w:val="both"/>
      </w:pPr>
      <w:r>
        <w:rPr>
          <w:rFonts w:ascii="Times New Roman"/>
          <w:b w:val="false"/>
          <w:i w:val="false"/>
          <w:color w:val="000000"/>
          <w:sz w:val="28"/>
        </w:rPr>
        <w:t>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pPr>
        <w:spacing w:after="0"/>
        <w:ind w:left="0"/>
        <w:jc w:val="both"/>
      </w:pPr>
      <w:r>
        <w:rPr>
          <w:rFonts w:ascii="Times New Roman"/>
          <w:b w:val="false"/>
          <w:i w:val="false"/>
          <w:color w:val="000000"/>
          <w:sz w:val="28"/>
        </w:rPr>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pPr>
        <w:spacing w:after="0"/>
        <w:ind w:left="0"/>
        <w:jc w:val="both"/>
      </w:pPr>
      <w:r>
        <w:rPr>
          <w:rFonts w:ascii="Times New Roman"/>
          <w:b w:val="false"/>
          <w:i w:val="false"/>
          <w:color w:val="000000"/>
          <w:sz w:val="28"/>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bookmarkStart w:name="z78" w:id="200"/>
    <w:p>
      <w:pPr>
        <w:spacing w:after="0"/>
        <w:ind w:left="0"/>
        <w:jc w:val="both"/>
      </w:pPr>
      <w:r>
        <w:rPr>
          <w:rFonts w:ascii="Times New Roman"/>
          <w:b w:val="false"/>
          <w:i w:val="false"/>
          <w:color w:val="000000"/>
          <w:sz w:val="28"/>
        </w:rPr>
        <w:t>
      31. Техникалық және кәсіптік,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 немесе арнайы пәндердің және (немесе) модульдердің бірінде қорытынды емтихан тапсыру арқылы диплом жобасын (жұмысын) орындау мен қорғау немесе дипломдық жұмысты орындау мен қорғау нысанында өткізіледі.</w:t>
      </w:r>
    </w:p>
    <w:bookmarkEnd w:id="200"/>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өткізіледі.</w:t>
      </w:r>
    </w:p>
    <w:p>
      <w:pPr>
        <w:spacing w:after="0"/>
        <w:ind w:left="0"/>
        <w:jc w:val="both"/>
      </w:pPr>
      <w:r>
        <w:rPr>
          <w:rFonts w:ascii="Times New Roman"/>
          <w:b w:val="false"/>
          <w:i w:val="false"/>
          <w:color w:val="000000"/>
          <w:sz w:val="28"/>
        </w:rPr>
        <w:t>
      ҚО арқылы қорытынды аттестаттау нақты уақыт режимінде (онлайн) өткізіледі. Білім беру ұйымдары тарапынан қорытынды аттестаттаудың бағдарламалық құралдарын ұсынуға және техникалық қолдауға жауапты білім беру ұйымы басшысының бұйрығымен айқындалған тұлға болып табылады, ол қорытынды аттестаттауды өткізудің техникалық шарттарын тексеруді басталғанға дейін бір тәуліктен кешіктірмей жүргізеді.</w:t>
      </w:r>
    </w:p>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ҚО арқылы қорытынды аттестаттау өткізу кезінде білім алушының жеке басын міндетті түрде сәйкестендіруді және кешенді емтихандарды өткізу тәртібінің сақталуын бақылауды жүзеге асыра отырып, компьютерлік тестілеу нысанында кешенді емтихандар өткізу қарастырылады.</w:t>
      </w:r>
    </w:p>
    <w:p>
      <w:pPr>
        <w:spacing w:after="0"/>
        <w:ind w:left="0"/>
        <w:jc w:val="both"/>
      </w:pPr>
      <w:r>
        <w:rPr>
          <w:rFonts w:ascii="Times New Roman"/>
          <w:b w:val="false"/>
          <w:i w:val="false"/>
          <w:color w:val="000000"/>
          <w:sz w:val="28"/>
        </w:rPr>
        <w:t>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p>
      <w:pPr>
        <w:spacing w:after="0"/>
        <w:ind w:left="0"/>
        <w:jc w:val="both"/>
      </w:pPr>
      <w:r>
        <w:rPr>
          <w:rFonts w:ascii="Times New Roman"/>
          <w:b w:val="false"/>
          <w:i w:val="false"/>
          <w:color w:val="000000"/>
          <w:sz w:val="28"/>
        </w:rPr>
        <w:t>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pPr>
        <w:spacing w:after="0"/>
        <w:ind w:left="0"/>
        <w:jc w:val="both"/>
      </w:pPr>
      <w:r>
        <w:rPr>
          <w:rFonts w:ascii="Times New Roman"/>
          <w:b w:val="false"/>
          <w:i w:val="false"/>
          <w:color w:val="000000"/>
          <w:sz w:val="28"/>
        </w:rPr>
        <w:t>
      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pPr>
        <w:spacing w:after="0"/>
        <w:ind w:left="0"/>
        <w:jc w:val="both"/>
      </w:pPr>
      <w:r>
        <w:rPr>
          <w:rFonts w:ascii="Times New Roman"/>
          <w:b w:val="false"/>
          <w:i w:val="false"/>
          <w:color w:val="000000"/>
          <w:sz w:val="28"/>
        </w:rPr>
        <w:t xml:space="preserve">
      Дипломдық жобаны (жұмысты) қорғау, оның ішінде ҚО арқылы қорғау презентация түрінде өтеді. </w:t>
      </w:r>
    </w:p>
    <w:p>
      <w:pPr>
        <w:spacing w:after="0"/>
        <w:ind w:left="0"/>
        <w:jc w:val="both"/>
      </w:pPr>
      <w:r>
        <w:rPr>
          <w:rFonts w:ascii="Times New Roman"/>
          <w:b w:val="false"/>
          <w:i w:val="false"/>
          <w:color w:val="000000"/>
          <w:sz w:val="28"/>
        </w:rPr>
        <w:t>
      ҚО арқылы дипломдық жобаны (жұмысты) қорғау процесі үзілген жағдайда, білім алушы оны жалғастыру туралы өтінішпен дереу басшының оқу жұмысы жөніндегі орынбасарына немесе оқу бөлімінің меңгерушісіне жүгінеді.</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аспайды.</w:t>
      </w:r>
    </w:p>
    <w:p>
      <w:pPr>
        <w:spacing w:after="0"/>
        <w:ind w:left="0"/>
        <w:jc w:val="both"/>
      </w:pPr>
      <w:r>
        <w:rPr>
          <w:rFonts w:ascii="Times New Roman"/>
          <w:b w:val="false"/>
          <w:i w:val="false"/>
          <w:color w:val="000000"/>
          <w:sz w:val="28"/>
        </w:rPr>
        <w:t>
      Қорытынды емтиханды ҚО арқылы өткізу кезінде жұмыстарды белгіленген уақыттан бұрын орындаған жағдайда, Комиссия төрағасының рұқсатымен бейнеконференцбайланыс сеансын мерзімінен бұрын аяқтауға рұқсат етіледі.</w:t>
      </w:r>
    </w:p>
    <w:p>
      <w:pPr>
        <w:spacing w:after="0"/>
        <w:ind w:left="0"/>
        <w:jc w:val="both"/>
      </w:pPr>
      <w:r>
        <w:rPr>
          <w:rFonts w:ascii="Times New Roman"/>
          <w:b w:val="false"/>
          <w:i w:val="false"/>
          <w:color w:val="000000"/>
          <w:sz w:val="28"/>
        </w:rPr>
        <w:t>
      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ұзақтығы 15 (он бес) минуттан аспайтын баяндама жасайды. Қорытынды аттестаттауды ұйымдастыру кезінде есту қабілеті бұзылған білім алушылар үшін сурдоаудармашы тартылады.</w:t>
      </w:r>
    </w:p>
    <w:p>
      <w:pPr>
        <w:spacing w:after="0"/>
        <w:ind w:left="0"/>
        <w:jc w:val="both"/>
      </w:pPr>
      <w:r>
        <w:rPr>
          <w:rFonts w:ascii="Times New Roman"/>
          <w:b w:val="false"/>
          <w:i w:val="false"/>
          <w:color w:val="000000"/>
          <w:sz w:val="28"/>
        </w:rPr>
        <w:t>
      Қорытынды аттестаттауды өткізудің барлық рәсімі бейнеге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201"/>
    <w:p>
      <w:pPr>
        <w:spacing w:after="0"/>
        <w:ind w:left="0"/>
        <w:jc w:val="both"/>
      </w:pPr>
      <w:r>
        <w:rPr>
          <w:rFonts w:ascii="Times New Roman"/>
          <w:b w:val="false"/>
          <w:i w:val="false"/>
          <w:color w:val="000000"/>
          <w:sz w:val="28"/>
        </w:rPr>
        <w:t>
      32. Біліктілік емтиханы жұмыс берушілердің кәсіпорындары (ұйымдар, мекемелер) немесе техникалық және кәсіптік, орта білімнен кейінгі білім беру ұйымында әрбір біліктілік бойынша қажетті жабдықпен жарақтандырылған өндірістік алаңдар, зертханалар, шеберханалар немесе оқу орталықтары болған жағдайда, оқу орнының базасында өткізіледі.</w:t>
      </w:r>
    </w:p>
    <w:bookmarkEnd w:id="201"/>
    <w:bookmarkStart w:name="z80" w:id="202"/>
    <w:p>
      <w:pPr>
        <w:spacing w:after="0"/>
        <w:ind w:left="0"/>
        <w:jc w:val="both"/>
      </w:pPr>
      <w:r>
        <w:rPr>
          <w:rFonts w:ascii="Times New Roman"/>
          <w:b w:val="false"/>
          <w:i w:val="false"/>
          <w:color w:val="000000"/>
          <w:sz w:val="28"/>
        </w:rPr>
        <w:t>
      33. Комиссияның шешімі бойынша ағымдағы оқу жылында тиісті оқу пәні және (немесе) модуль бойынша емтихан тапсыруға/дипломдық жобаны (жұмысты) қорғауға мыналар:</w:t>
      </w:r>
    </w:p>
    <w:bookmarkEnd w:id="202"/>
    <w:p>
      <w:pPr>
        <w:spacing w:after="0"/>
        <w:ind w:left="0"/>
        <w:jc w:val="both"/>
      </w:pPr>
      <w:r>
        <w:rPr>
          <w:rFonts w:ascii="Times New Roman"/>
          <w:b w:val="false"/>
          <w:i w:val="false"/>
          <w:color w:val="000000"/>
          <w:sz w:val="28"/>
        </w:rPr>
        <w:t>
      1) қорытынды аттестаттауда қанағаттанарлықсыз нәтиже алғандар;</w:t>
      </w:r>
    </w:p>
    <w:p>
      <w:pPr>
        <w:spacing w:after="0"/>
        <w:ind w:left="0"/>
        <w:jc w:val="both"/>
      </w:pPr>
      <w:r>
        <w:rPr>
          <w:rFonts w:ascii="Times New Roman"/>
          <w:b w:val="false"/>
          <w:i w:val="false"/>
          <w:color w:val="000000"/>
          <w:sz w:val="28"/>
        </w:rPr>
        <w:t>
      2)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w:t>
      </w:r>
    </w:p>
    <w:p>
      <w:pPr>
        <w:spacing w:after="0"/>
        <w:ind w:left="0"/>
        <w:jc w:val="both"/>
      </w:pPr>
      <w:r>
        <w:rPr>
          <w:rFonts w:ascii="Times New Roman"/>
          <w:b w:val="false"/>
          <w:i w:val="false"/>
          <w:color w:val="000000"/>
          <w:sz w:val="28"/>
        </w:rPr>
        <w:t>
      Қайта отырысты өткізу мерзімін комиссия айқындайды.</w:t>
      </w:r>
    </w:p>
    <w:p>
      <w:pPr>
        <w:spacing w:after="0"/>
        <w:ind w:left="0"/>
        <w:jc w:val="both"/>
      </w:pPr>
      <w:r>
        <w:rPr>
          <w:rFonts w:ascii="Times New Roman"/>
          <w:b w:val="false"/>
          <w:i w:val="false"/>
          <w:color w:val="000000"/>
          <w:sz w:val="28"/>
        </w:rPr>
        <w:t>
      Қорытынды емтиханды қайта тапсыру "қанағаттанарлықсыз" деген баға алған пән және (немесе) модуль бойынша ғана жүргізіледі.</w:t>
      </w:r>
    </w:p>
    <w:p>
      <w:pPr>
        <w:spacing w:after="0"/>
        <w:ind w:left="0"/>
        <w:jc w:val="both"/>
      </w:pPr>
      <w:r>
        <w:rPr>
          <w:rFonts w:ascii="Times New Roman"/>
          <w:b w:val="false"/>
          <w:i w:val="false"/>
          <w:color w:val="000000"/>
          <w:sz w:val="28"/>
        </w:rPr>
        <w:t>
      Қорытынды аттестаттау комиссиясының шешімі бойынша білім алушыға сол жұмысты тиісті пысықтаумен қайта қорғауға немесе жаңа тақырыпты әзірлеуге мүмкіндік беріледі.</w:t>
      </w:r>
    </w:p>
    <w:p>
      <w:pPr>
        <w:spacing w:after="0"/>
        <w:ind w:left="0"/>
        <w:jc w:val="both"/>
      </w:pPr>
      <w:r>
        <w:rPr>
          <w:rFonts w:ascii="Times New Roman"/>
          <w:b w:val="false"/>
          <w:i w:val="false"/>
          <w:color w:val="000000"/>
          <w:sz w:val="28"/>
        </w:rPr>
        <w:t>
      Оң бағаны көтеру мақсатында қорытынды емтиханды қайта тапсыруға және дипломдық жобаны (жұмысты) қорғауға жол берілмейді.</w:t>
      </w:r>
    </w:p>
    <w:bookmarkStart w:name="z81" w:id="203"/>
    <w:p>
      <w:pPr>
        <w:spacing w:after="0"/>
        <w:ind w:left="0"/>
        <w:jc w:val="both"/>
      </w:pPr>
      <w:r>
        <w:rPr>
          <w:rFonts w:ascii="Times New Roman"/>
          <w:b w:val="false"/>
          <w:i w:val="false"/>
          <w:color w:val="000000"/>
          <w:sz w:val="28"/>
        </w:rPr>
        <w:t>
      34.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203"/>
    <w:bookmarkStart w:name="z82" w:id="204"/>
    <w:p>
      <w:pPr>
        <w:spacing w:after="0"/>
        <w:ind w:left="0"/>
        <w:jc w:val="both"/>
      </w:pPr>
      <w:r>
        <w:rPr>
          <w:rFonts w:ascii="Times New Roman"/>
          <w:b w:val="false"/>
          <w:i w:val="false"/>
          <w:color w:val="000000"/>
          <w:sz w:val="28"/>
        </w:rPr>
        <w:t>
      35. Жекелеген жағдайларда,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204"/>
    <w:p>
      <w:pPr>
        <w:spacing w:after="0"/>
        <w:ind w:left="0"/>
        <w:jc w:val="both"/>
      </w:pPr>
      <w:r>
        <w:rPr>
          <w:rFonts w:ascii="Times New Roman"/>
          <w:b w:val="false"/>
          <w:i w:val="false"/>
          <w:color w:val="000000"/>
          <w:sz w:val="28"/>
        </w:rPr>
        <w:t>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p>
      <w:pPr>
        <w:spacing w:after="0"/>
        <w:ind w:left="0"/>
        <w:jc w:val="both"/>
      </w:pPr>
      <w:r>
        <w:rPr>
          <w:rFonts w:ascii="Times New Roman"/>
          <w:b w:val="false"/>
          <w:i w:val="false"/>
          <w:color w:val="000000"/>
          <w:sz w:val="28"/>
        </w:rPr>
        <w:t>
      Дәлелді себептермен қорытынды аттестаттауға келмеген білім алушы қорытынды аттестаттау комиссиясы төрағасының атына еркін нысанда өтініш жазады және себебін растайтын құжатты ұсынады. Оң шешім алған жағдайда, білім алушы қорытынды аттестаттау комиссиясы отырысының қорытынды аттестаттауды өткізу кестесінде көзделген басқа күні емтихан тапсырады және (немесе) дипломдық жобаны (жұмысты) қорғайды.</w:t>
      </w:r>
    </w:p>
    <w:p>
      <w:pPr>
        <w:spacing w:after="0"/>
        <w:ind w:left="0"/>
        <w:jc w:val="both"/>
      </w:pPr>
      <w:r>
        <w:rPr>
          <w:rFonts w:ascii="Times New Roman"/>
          <w:b w:val="false"/>
          <w:i w:val="false"/>
          <w:color w:val="000000"/>
          <w:sz w:val="28"/>
        </w:rPr>
        <w:t>
      Қанағаттанарлықсыз баға алғаннан кейін денсаулық жағдайы туралы ұсынылған құжаттар қаралмайды.</w:t>
      </w:r>
    </w:p>
    <w:p>
      <w:pPr>
        <w:spacing w:after="0"/>
        <w:ind w:left="0"/>
        <w:jc w:val="both"/>
      </w:pPr>
      <w:r>
        <w:rPr>
          <w:rFonts w:ascii="Times New Roman"/>
          <w:b w:val="false"/>
          <w:i w:val="false"/>
          <w:color w:val="000000"/>
          <w:sz w:val="28"/>
        </w:rPr>
        <w:t>
      Қорытынды аттестаттауды ҚО арқылы өткізу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205"/>
    <w:p>
      <w:pPr>
        <w:spacing w:after="0"/>
        <w:ind w:left="0"/>
        <w:jc w:val="both"/>
      </w:pPr>
      <w:r>
        <w:rPr>
          <w:rFonts w:ascii="Times New Roman"/>
          <w:b w:val="false"/>
          <w:i w:val="false"/>
          <w:color w:val="000000"/>
          <w:sz w:val="28"/>
        </w:rPr>
        <w:t>
      36. Қорытынды аттестаттау комиссиясының отырысы тиісті хаттамамен ресімделеді, оған комиссия төрағасы, мүшелері және хатшысы қол қояды.</w:t>
      </w:r>
    </w:p>
    <w:bookmarkEnd w:id="205"/>
    <w:p>
      <w:pPr>
        <w:spacing w:after="0"/>
        <w:ind w:left="0"/>
        <w:jc w:val="both"/>
      </w:pPr>
      <w:r>
        <w:rPr>
          <w:rFonts w:ascii="Times New Roman"/>
          <w:b w:val="false"/>
          <w:i w:val="false"/>
          <w:color w:val="000000"/>
          <w:sz w:val="28"/>
        </w:rPr>
        <w:t>
      Қорытынды емтихандарды тапсыру және дипломдық жобаны (жұмысты) қорғау нәтижелері өткізілген күні жарияланады.</w:t>
      </w:r>
    </w:p>
    <w:p>
      <w:pPr>
        <w:spacing w:after="0"/>
        <w:ind w:left="0"/>
        <w:jc w:val="both"/>
      </w:pPr>
      <w:r>
        <w:rPr>
          <w:rFonts w:ascii="Times New Roman"/>
          <w:b w:val="false"/>
          <w:i w:val="false"/>
          <w:color w:val="000000"/>
          <w:sz w:val="28"/>
        </w:rPr>
        <w:t>
      Қорытынды аттестаттау нәтижелерімен келіспеген білім алушылар апелляцияға өтінішті ол өткізілгеннен кейін келесі жұмыс күнінен кешіктірмей береді.</w:t>
      </w:r>
    </w:p>
    <w:p>
      <w:pPr>
        <w:spacing w:after="0"/>
        <w:ind w:left="0"/>
        <w:jc w:val="both"/>
      </w:pPr>
      <w:r>
        <w:rPr>
          <w:rFonts w:ascii="Times New Roman"/>
          <w:b w:val="false"/>
          <w:i w:val="false"/>
          <w:color w:val="000000"/>
          <w:sz w:val="28"/>
        </w:rPr>
        <w:t>
      Ерекше жағдайларда (оның ішінде карантин, әлеуметтік, табиғи және техногендік сипаттағы төтенше жағдайлар жағдайларында уәкілетті органның шешімі бойынша ҚО арқылы оқыту кезінде) қорытынды аттестаттауға қатысушылардың іс-әрекеттеріне байланысты емес өзге де мән-жайлар туындаған кезде, Комиссия осы Қағидалардың 31-тармағына сәйкес қорытынды аттестаттауды өткізу нысанын өзгерту және қорытынды аттестаттаудың нәтижелерін айқындау жөнінде шешім қабылдайды.</w:t>
      </w:r>
    </w:p>
    <w:p>
      <w:pPr>
        <w:spacing w:after="0"/>
        <w:ind w:left="0"/>
        <w:jc w:val="both"/>
      </w:pPr>
      <w:r>
        <w:rPr>
          <w:rFonts w:ascii="Times New Roman"/>
          <w:b w:val="false"/>
          <w:i w:val="false"/>
          <w:color w:val="000000"/>
          <w:sz w:val="28"/>
        </w:rPr>
        <w:t>
      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мәліметтерді қағаз тасымалдағышта сақтау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206"/>
    <w:p>
      <w:pPr>
        <w:spacing w:after="0"/>
        <w:ind w:left="0"/>
        <w:jc w:val="both"/>
      </w:pPr>
      <w:r>
        <w:rPr>
          <w:rFonts w:ascii="Times New Roman"/>
          <w:b w:val="false"/>
          <w:i w:val="false"/>
          <w:color w:val="000000"/>
          <w:sz w:val="28"/>
        </w:rPr>
        <w:t>
      37.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206"/>
    <w:p>
      <w:pPr>
        <w:spacing w:after="0"/>
        <w:ind w:left="0"/>
        <w:jc w:val="both"/>
      </w:pPr>
      <w:r>
        <w:rPr>
          <w:rFonts w:ascii="Times New Roman"/>
          <w:b w:val="false"/>
          <w:i w:val="false"/>
          <w:color w:val="000000"/>
          <w:sz w:val="28"/>
        </w:rPr>
        <w:t>
      Балдық-рейтингтік әріптік жүйені қолдану кезінде білім беру бағдарламасын "А", "А-", "В+", "В", "В-"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 жағдайда, үздік диплом беріледі.</w:t>
      </w:r>
    </w:p>
    <w:bookmarkStart w:name="z85" w:id="207"/>
    <w:p>
      <w:pPr>
        <w:spacing w:after="0"/>
        <w:ind w:left="0"/>
        <w:jc w:val="both"/>
      </w:pPr>
      <w:r>
        <w:rPr>
          <w:rFonts w:ascii="Times New Roman"/>
          <w:b w:val="false"/>
          <w:i w:val="false"/>
          <w:color w:val="000000"/>
          <w:sz w:val="28"/>
        </w:rPr>
        <w:t>
      38.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207"/>
    <w:bookmarkStart w:name="z86" w:id="208"/>
    <w:p>
      <w:pPr>
        <w:spacing w:after="0"/>
        <w:ind w:left="0"/>
        <w:jc w:val="both"/>
      </w:pPr>
      <w:r>
        <w:rPr>
          <w:rFonts w:ascii="Times New Roman"/>
          <w:b w:val="false"/>
          <w:i w:val="false"/>
          <w:color w:val="000000"/>
          <w:sz w:val="28"/>
        </w:rPr>
        <w:t>
      39. Комиссияның төрағасы екі апталық мерзімде аттестаттау аяқталысымен аттестаттау қорытындысы туралы есеп дайындайды.</w:t>
      </w:r>
    </w:p>
    <w:bookmarkEnd w:id="208"/>
    <w:bookmarkStart w:name="z87" w:id="209"/>
    <w:p>
      <w:pPr>
        <w:spacing w:after="0"/>
        <w:ind w:left="0"/>
        <w:jc w:val="both"/>
      </w:pPr>
      <w:r>
        <w:rPr>
          <w:rFonts w:ascii="Times New Roman"/>
          <w:b w:val="false"/>
          <w:i w:val="false"/>
          <w:color w:val="000000"/>
          <w:sz w:val="28"/>
        </w:rPr>
        <w:t>
      40.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пәндердің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p>
    <w:bookmarkEnd w:id="209"/>
    <w:bookmarkStart w:name="z88" w:id="210"/>
    <w:p>
      <w:pPr>
        <w:spacing w:after="0"/>
        <w:ind w:left="0"/>
        <w:jc w:val="both"/>
      </w:pPr>
      <w:r>
        <w:rPr>
          <w:rFonts w:ascii="Times New Roman"/>
          <w:b w:val="false"/>
          <w:i w:val="false"/>
          <w:color w:val="000000"/>
          <w:sz w:val="28"/>
        </w:rPr>
        <w:t>
      41. Комиссия төрағасы педагогикалық кеңеске комиссия жұмысының қорытындылары туралы баяндайды.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 xml:space="preserve">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ағымдағы бақылауды,</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 xml:space="preserve">аттестаттауды өткізудің </w:t>
            </w:r>
            <w:r>
              <w:br/>
            </w:r>
            <w:r>
              <w:rPr>
                <w:rFonts w:ascii="Times New Roman"/>
                <w:b w:val="false"/>
                <w:i w:val="false"/>
                <w:color w:val="000000"/>
                <w:sz w:val="20"/>
              </w:rPr>
              <w:t xml:space="preserve">үлгі қағидаларына </w:t>
            </w:r>
            <w:r>
              <w:br/>
            </w:r>
            <w:r>
              <w:rPr>
                <w:rFonts w:ascii="Times New Roman"/>
                <w:b w:val="false"/>
                <w:i w:val="false"/>
                <w:color w:val="000000"/>
                <w:sz w:val="20"/>
              </w:rPr>
              <w:t>қосымша</w:t>
            </w:r>
          </w:p>
        </w:tc>
      </w:tr>
    </w:tbl>
    <w:bookmarkStart w:name="z90" w:id="211"/>
    <w:p>
      <w:pPr>
        <w:spacing w:after="0"/>
        <w:ind w:left="0"/>
        <w:jc w:val="left"/>
      </w:pPr>
      <w:r>
        <w:rPr>
          <w:rFonts w:ascii="Times New Roman"/>
          <w:b/>
          <w:i w:val="false"/>
          <w:color w:val="000000"/>
        </w:rPr>
        <w:t xml:space="preserve"> Төрт балдық жүйе бойынша цифрлық баламаға сәйкес келетін білім алушылардың оқу жетістіктерін бағалаудың әріптік жүйесі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N 125 бұйрығымен</w:t>
            </w:r>
            <w:r>
              <w:br/>
            </w:r>
            <w:r>
              <w:rPr>
                <w:rFonts w:ascii="Times New Roman"/>
                <w:b w:val="false"/>
                <w:i w:val="false"/>
                <w:color w:val="000000"/>
                <w:sz w:val="20"/>
              </w:rPr>
              <w:t>бекітілген</w:t>
            </w:r>
          </w:p>
        </w:tc>
      </w:tr>
    </w:tbl>
    <w:bookmarkStart w:name="z136" w:id="212"/>
    <w:p>
      <w:pPr>
        <w:spacing w:after="0"/>
        <w:ind w:left="0"/>
        <w:jc w:val="left"/>
      </w:pPr>
      <w:r>
        <w:rPr>
          <w:rFonts w:ascii="Times New Roman"/>
          <w:b/>
          <w:i w:val="false"/>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212"/>
    <w:p>
      <w:pPr>
        <w:spacing w:after="0"/>
        <w:ind w:left="0"/>
        <w:jc w:val="both"/>
      </w:pPr>
      <w:r>
        <w:rPr>
          <w:rFonts w:ascii="Times New Roman"/>
          <w:b w:val="false"/>
          <w:i w:val="false"/>
          <w:color w:val="ff0000"/>
          <w:sz w:val="28"/>
        </w:rPr>
        <w:t xml:space="preserve">
      Ескерту. Қағида алып тасталды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