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3826" w14:textId="c423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референдум туралы</w:t>
      </w:r>
    </w:p>
    <w:p>
      <w:pPr>
        <w:spacing w:after="0"/>
        <w:ind w:left="0"/>
        <w:jc w:val="both"/>
      </w:pPr>
      <w:r>
        <w:rPr>
          <w:rFonts w:ascii="Times New Roman"/>
          <w:b w:val="false"/>
          <w:i w:val="false"/>
          <w:color w:val="000000"/>
          <w:sz w:val="28"/>
        </w:rPr>
        <w:t>Қазақстан Республикасының 1995 жылғы 2 қарашадағы N 2592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Тақырыпқа өзгерту енгізілді – ҚР 1999.05.06 № </w:t>
      </w:r>
      <w:r>
        <w:rPr>
          <w:rFonts w:ascii="Times New Roman"/>
          <w:b w:val="false"/>
          <w:i w:val="false"/>
          <w:color w:val="000000"/>
          <w:sz w:val="28"/>
        </w:rPr>
        <w:t xml:space="preserve">376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республикалық референдумды тағайындау, әзірлеу және өткізу тәртібін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1999.05.06 № </w:t>
      </w:r>
      <w:r>
        <w:rPr>
          <w:rFonts w:ascii="Times New Roman"/>
          <w:b w:val="false"/>
          <w:i w:val="false"/>
          <w:color w:val="000000"/>
          <w:sz w:val="28"/>
        </w:rPr>
        <w:t xml:space="preserve">376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p>
    <w:bookmarkEnd w:id="0"/>
    <w:p>
      <w:pPr>
        <w:spacing w:after="0"/>
        <w:ind w:left="0"/>
        <w:jc w:val="both"/>
      </w:pPr>
      <w:r>
        <w:rPr>
          <w:rFonts w:ascii="Times New Roman"/>
          <w:b/>
          <w:i w:val="false"/>
          <w:color w:val="000000"/>
          <w:sz w:val="28"/>
        </w:rPr>
        <w:t xml:space="preserve">1-бап. Республикалық референдум ұғымы </w:t>
      </w:r>
    </w:p>
    <w:bookmarkStart w:name="z43" w:id="1"/>
    <w:p>
      <w:pPr>
        <w:spacing w:after="0"/>
        <w:ind w:left="0"/>
        <w:jc w:val="both"/>
      </w:pPr>
      <w:r>
        <w:rPr>
          <w:rFonts w:ascii="Times New Roman"/>
          <w:b w:val="false"/>
          <w:i w:val="false"/>
          <w:color w:val="000000"/>
          <w:sz w:val="28"/>
        </w:rPr>
        <w:t xml:space="preserve">
      1. Республикалық референдум - Қазақстан Республикасы Конституциясының, конституциялық заңдарының, заңдарының және мемлекеттiк өмiрiнiң өзге де неғұрлым маңызды мәселелерiне арналған шешiмдердiң жобалары бойынша бүкiлхалықтық дауыс беру. </w:t>
      </w:r>
    </w:p>
    <w:bookmarkEnd w:id="1"/>
    <w:bookmarkStart w:name="z44" w:id="2"/>
    <w:p>
      <w:pPr>
        <w:spacing w:after="0"/>
        <w:ind w:left="0"/>
        <w:jc w:val="both"/>
      </w:pPr>
      <w:r>
        <w:rPr>
          <w:rFonts w:ascii="Times New Roman"/>
          <w:b w:val="false"/>
          <w:i w:val="false"/>
          <w:color w:val="000000"/>
          <w:sz w:val="28"/>
        </w:rPr>
        <w:t xml:space="preserve">
      2. Референдум Республиканың бүкiл аумағында өткiзiледi. </w:t>
      </w:r>
    </w:p>
    <w:bookmarkEnd w:id="2"/>
    <w:p>
      <w:pPr>
        <w:spacing w:after="0"/>
        <w:ind w:left="0"/>
        <w:jc w:val="both"/>
      </w:pPr>
      <w:r>
        <w:rPr>
          <w:rFonts w:ascii="Times New Roman"/>
          <w:b/>
          <w:i w:val="false"/>
          <w:color w:val="000000"/>
          <w:sz w:val="28"/>
        </w:rPr>
        <w:t xml:space="preserve">2-бап. Республикалық референдум талқысына қойылатын мәселелер </w:t>
      </w:r>
    </w:p>
    <w:p>
      <w:pPr>
        <w:spacing w:after="0"/>
        <w:ind w:left="0"/>
        <w:jc w:val="both"/>
      </w:pPr>
      <w:r>
        <w:rPr>
          <w:rFonts w:ascii="Times New Roman"/>
          <w:b w:val="false"/>
          <w:i w:val="false"/>
          <w:color w:val="000000"/>
          <w:sz w:val="28"/>
        </w:rPr>
        <w:t xml:space="preserve">
      Референдумның талқысына: </w:t>
      </w:r>
    </w:p>
    <w:bookmarkStart w:name="z45" w:id="3"/>
    <w:p>
      <w:pPr>
        <w:spacing w:after="0"/>
        <w:ind w:left="0"/>
        <w:jc w:val="both"/>
      </w:pPr>
      <w:r>
        <w:rPr>
          <w:rFonts w:ascii="Times New Roman"/>
          <w:b w:val="false"/>
          <w:i w:val="false"/>
          <w:color w:val="000000"/>
          <w:sz w:val="28"/>
        </w:rPr>
        <w:t xml:space="preserve">
      1) Республика Конституциясын, конституциялық заңдарын, заңдарын қабылдау, оларға өзгертулер мен толықтырулар енгiзу; </w:t>
      </w:r>
    </w:p>
    <w:bookmarkEnd w:id="3"/>
    <w:bookmarkStart w:name="z46" w:id="4"/>
    <w:p>
      <w:pPr>
        <w:spacing w:after="0"/>
        <w:ind w:left="0"/>
        <w:jc w:val="both"/>
      </w:pPr>
      <w:r>
        <w:rPr>
          <w:rFonts w:ascii="Times New Roman"/>
          <w:b w:val="false"/>
          <w:i w:val="false"/>
          <w:color w:val="000000"/>
          <w:sz w:val="28"/>
        </w:rPr>
        <w:t xml:space="preserve">
      2) Республиканың мемлекеттiк өмiрiнiң өзге де неғұрлым маңызды мәселелерiн шешу қойылуы мүмкiн. </w:t>
      </w:r>
    </w:p>
    <w:bookmarkEnd w:id="4"/>
    <w:p>
      <w:pPr>
        <w:spacing w:after="0"/>
        <w:ind w:left="0"/>
        <w:jc w:val="both"/>
      </w:pPr>
      <w:r>
        <w:rPr>
          <w:rFonts w:ascii="Times New Roman"/>
          <w:b/>
          <w:i w:val="false"/>
          <w:color w:val="000000"/>
          <w:sz w:val="28"/>
        </w:rPr>
        <w:t xml:space="preserve">3-бап. Республикалық референдумның талқысы бола алмайтын мәселелер </w:t>
      </w:r>
    </w:p>
    <w:p>
      <w:pPr>
        <w:spacing w:after="0"/>
        <w:ind w:left="0"/>
        <w:jc w:val="both"/>
      </w:pPr>
      <w:r>
        <w:rPr>
          <w:rFonts w:ascii="Times New Roman"/>
          <w:b w:val="false"/>
          <w:i w:val="false"/>
          <w:color w:val="000000"/>
          <w:sz w:val="28"/>
        </w:rPr>
        <w:t xml:space="preserve">
      Мыналар: </w:t>
      </w:r>
    </w:p>
    <w:bookmarkStart w:name="z47" w:id="5"/>
    <w:p>
      <w:pPr>
        <w:spacing w:after="0"/>
        <w:ind w:left="0"/>
        <w:jc w:val="both"/>
      </w:pPr>
      <w:r>
        <w:rPr>
          <w:rFonts w:ascii="Times New Roman"/>
          <w:b w:val="false"/>
          <w:i w:val="false"/>
          <w:color w:val="000000"/>
          <w:sz w:val="28"/>
        </w:rPr>
        <w:t xml:space="preserve">
      1) адамның және азаматтың конституциялық құқығы мен бостандығының бұзылуына әкелiп соғатын; </w:t>
      </w:r>
    </w:p>
    <w:bookmarkEnd w:id="5"/>
    <w:bookmarkStart w:name="z48" w:id="6"/>
    <w:p>
      <w:pPr>
        <w:spacing w:after="0"/>
        <w:ind w:left="0"/>
        <w:jc w:val="both"/>
      </w:pPr>
      <w:r>
        <w:rPr>
          <w:rFonts w:ascii="Times New Roman"/>
          <w:b w:val="false"/>
          <w:i w:val="false"/>
          <w:color w:val="000000"/>
          <w:sz w:val="28"/>
        </w:rPr>
        <w:t>
      2) мемлекеттің тәуелсіздігін, Республиканың бiртұтастығы мен аумақтық тұтастығын, оны басқару нысанын, Республика қызметінің түбегейлі қағидаттарын өзгерту;</w:t>
      </w:r>
    </w:p>
    <w:bookmarkEnd w:id="6"/>
    <w:bookmarkStart w:name="z49" w:id="7"/>
    <w:p>
      <w:pPr>
        <w:spacing w:after="0"/>
        <w:ind w:left="0"/>
        <w:jc w:val="both"/>
      </w:pPr>
      <w:r>
        <w:rPr>
          <w:rFonts w:ascii="Times New Roman"/>
          <w:b w:val="false"/>
          <w:i w:val="false"/>
          <w:color w:val="000000"/>
          <w:sz w:val="28"/>
        </w:rPr>
        <w:t xml:space="preserve">
      3) Республиканың әкiмшiлiк-аумақтық құрылысы мен шекараларының; </w:t>
      </w:r>
    </w:p>
    <w:bookmarkEnd w:id="7"/>
    <w:bookmarkStart w:name="z50" w:id="8"/>
    <w:p>
      <w:pPr>
        <w:spacing w:after="0"/>
        <w:ind w:left="0"/>
        <w:jc w:val="both"/>
      </w:pPr>
      <w:r>
        <w:rPr>
          <w:rFonts w:ascii="Times New Roman"/>
          <w:b w:val="false"/>
          <w:i w:val="false"/>
          <w:color w:val="000000"/>
          <w:sz w:val="28"/>
        </w:rPr>
        <w:t xml:space="preserve">
      4) сот әдiлдiгi, қорғаныс, ұлттық қауiпсiздiк және қоғамдық тәртiптi қорғау; </w:t>
      </w:r>
    </w:p>
    <w:bookmarkEnd w:id="8"/>
    <w:bookmarkStart w:name="z51" w:id="9"/>
    <w:p>
      <w:pPr>
        <w:spacing w:after="0"/>
        <w:ind w:left="0"/>
        <w:jc w:val="both"/>
      </w:pPr>
      <w:r>
        <w:rPr>
          <w:rFonts w:ascii="Times New Roman"/>
          <w:b w:val="false"/>
          <w:i w:val="false"/>
          <w:color w:val="000000"/>
          <w:sz w:val="28"/>
        </w:rPr>
        <w:t xml:space="preserve">
      5) бюджет пен салық саясаты; </w:t>
      </w:r>
    </w:p>
    <w:bookmarkEnd w:id="9"/>
    <w:bookmarkStart w:name="z52" w:id="10"/>
    <w:p>
      <w:pPr>
        <w:spacing w:after="0"/>
        <w:ind w:left="0"/>
        <w:jc w:val="both"/>
      </w:pPr>
      <w:r>
        <w:rPr>
          <w:rFonts w:ascii="Times New Roman"/>
          <w:b w:val="false"/>
          <w:i w:val="false"/>
          <w:color w:val="000000"/>
          <w:sz w:val="28"/>
        </w:rPr>
        <w:t xml:space="preserve">
      6) рақымшылық пен кешiрiм жасау; </w:t>
      </w:r>
    </w:p>
    <w:bookmarkEnd w:id="10"/>
    <w:bookmarkStart w:name="z53" w:id="11"/>
    <w:p>
      <w:pPr>
        <w:spacing w:after="0"/>
        <w:ind w:left="0"/>
        <w:jc w:val="both"/>
      </w:pPr>
      <w:r>
        <w:rPr>
          <w:rFonts w:ascii="Times New Roman"/>
          <w:b w:val="false"/>
          <w:i w:val="false"/>
          <w:color w:val="000000"/>
          <w:sz w:val="28"/>
        </w:rPr>
        <w:t xml:space="preserve">
      7) Республика Президентiнiң, Парламент Палаталары мен Үкiметiнiң қарауына жататын адамдарды лауазымға тағайындау және сайлау, лауазымынан босату; </w:t>
      </w:r>
    </w:p>
    <w:bookmarkEnd w:id="11"/>
    <w:bookmarkStart w:name="z54" w:id="12"/>
    <w:p>
      <w:pPr>
        <w:spacing w:after="0"/>
        <w:ind w:left="0"/>
        <w:jc w:val="both"/>
      </w:pPr>
      <w:r>
        <w:rPr>
          <w:rFonts w:ascii="Times New Roman"/>
          <w:b w:val="false"/>
          <w:i w:val="false"/>
          <w:color w:val="000000"/>
          <w:sz w:val="28"/>
        </w:rPr>
        <w:t>
      8) Республиканың халықаралық шарттарынан туындайтын мiндеттемелерiн орындау мәселелерi референдум талқысына қойылатын мәселелер бола алмайды.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05.05.2022 </w:t>
      </w:r>
      <w:r>
        <w:rPr>
          <w:rFonts w:ascii="Times New Roman"/>
          <w:b w:val="false"/>
          <w:i w:val="false"/>
          <w:color w:val="000000"/>
          <w:sz w:val="28"/>
        </w:rPr>
        <w:t>№ 119-VII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Республикалық референдум өткiзудiң принциптерi </w:t>
      </w:r>
    </w:p>
    <w:p>
      <w:pPr>
        <w:spacing w:after="0"/>
        <w:ind w:left="0"/>
        <w:jc w:val="both"/>
      </w:pPr>
      <w:r>
        <w:rPr>
          <w:rFonts w:ascii="Times New Roman"/>
          <w:b w:val="false"/>
          <w:i w:val="false"/>
          <w:color w:val="000000"/>
          <w:sz w:val="28"/>
        </w:rPr>
        <w:t xml:space="preserve">
      Референдум өткiзу: </w:t>
      </w:r>
    </w:p>
    <w:bookmarkStart w:name="z55" w:id="13"/>
    <w:p>
      <w:pPr>
        <w:spacing w:after="0"/>
        <w:ind w:left="0"/>
        <w:jc w:val="both"/>
      </w:pPr>
      <w:r>
        <w:rPr>
          <w:rFonts w:ascii="Times New Roman"/>
          <w:b w:val="false"/>
          <w:i w:val="false"/>
          <w:color w:val="000000"/>
          <w:sz w:val="28"/>
        </w:rPr>
        <w:t xml:space="preserve">
      1) азаматтардың референдумға өз ықтиярымен қатысуы және еркiн ашық бiлдiруi; </w:t>
      </w:r>
    </w:p>
    <w:bookmarkEnd w:id="13"/>
    <w:bookmarkStart w:name="z56" w:id="14"/>
    <w:p>
      <w:pPr>
        <w:spacing w:after="0"/>
        <w:ind w:left="0"/>
        <w:jc w:val="both"/>
      </w:pPr>
      <w:r>
        <w:rPr>
          <w:rFonts w:ascii="Times New Roman"/>
          <w:b w:val="false"/>
          <w:i w:val="false"/>
          <w:color w:val="000000"/>
          <w:sz w:val="28"/>
        </w:rPr>
        <w:t xml:space="preserve">
      2) азаматтардың референдумға жасырын дауыс беру арқылы жалпыға бiрдей, тең және төте қатысу құқығы; </w:t>
      </w:r>
    </w:p>
    <w:bookmarkEnd w:id="14"/>
    <w:bookmarkStart w:name="z57" w:id="15"/>
    <w:p>
      <w:pPr>
        <w:spacing w:after="0"/>
        <w:ind w:left="0"/>
        <w:jc w:val="both"/>
      </w:pPr>
      <w:r>
        <w:rPr>
          <w:rFonts w:ascii="Times New Roman"/>
          <w:b w:val="false"/>
          <w:i w:val="false"/>
          <w:color w:val="000000"/>
          <w:sz w:val="28"/>
        </w:rPr>
        <w:t xml:space="preserve">
      3) жариялылық принциптерiне негiзделедi. </w:t>
      </w:r>
    </w:p>
    <w:bookmarkEnd w:id="15"/>
    <w:p>
      <w:pPr>
        <w:spacing w:after="0"/>
        <w:ind w:left="0"/>
        <w:jc w:val="both"/>
      </w:pPr>
      <w:r>
        <w:rPr>
          <w:rFonts w:ascii="Times New Roman"/>
          <w:b/>
          <w:i w:val="false"/>
          <w:color w:val="000000"/>
          <w:sz w:val="28"/>
        </w:rPr>
        <w:t xml:space="preserve">5-бап. Республикалық референдумға қатысу құқығы </w:t>
      </w:r>
    </w:p>
    <w:bookmarkStart w:name="z58" w:id="16"/>
    <w:p>
      <w:pPr>
        <w:spacing w:after="0"/>
        <w:ind w:left="0"/>
        <w:jc w:val="both"/>
      </w:pPr>
      <w:r>
        <w:rPr>
          <w:rFonts w:ascii="Times New Roman"/>
          <w:b w:val="false"/>
          <w:i w:val="false"/>
          <w:color w:val="000000"/>
          <w:sz w:val="28"/>
        </w:rPr>
        <w:t xml:space="preserve">
      1. Референдумға қатысу құқығы тегiне, әлеуметтiк, лауазымдық және мүлiктiк жағдайына, жынысына, нәсiлiне, ұлтына, тiлiне, дiнге көзқарасына, нанымына, тұрғылықты жерiне немесе кез-келген өзге жағдаяттарға қарамастан Республиканың он сегiз жасқа жеткен азаматтарына берiледi. Сот iс-әрекетке қабiлетсiз деп таныған, сондай-ақ сот үкiмiмен бас бостандығынан айыру орындарында отырған азаматтардың референдумға қатысуға құқығы жоқ. Республиканың өзге азаматтарының референдумға қатысу құқығын қандай да болмасын тiкелей не жанама шектеуге жол берiлмейдi және бұл заң бойынша жазаланады. </w:t>
      </w:r>
    </w:p>
    <w:bookmarkEnd w:id="16"/>
    <w:bookmarkStart w:name="z59" w:id="17"/>
    <w:p>
      <w:pPr>
        <w:spacing w:after="0"/>
        <w:ind w:left="0"/>
        <w:jc w:val="both"/>
      </w:pPr>
      <w:r>
        <w:rPr>
          <w:rFonts w:ascii="Times New Roman"/>
          <w:b w:val="false"/>
          <w:i w:val="false"/>
          <w:color w:val="000000"/>
          <w:sz w:val="28"/>
        </w:rPr>
        <w:t xml:space="preserve">
      2. Азаматтар референдумға тең негiздерде қатысады және олардың әрқайсысы тиiсiнше бiр дауысқа не тең дауыс санына ие болады. </w:t>
      </w:r>
    </w:p>
    <w:bookmarkEnd w:id="17"/>
    <w:bookmarkStart w:name="z60" w:id="18"/>
    <w:p>
      <w:pPr>
        <w:spacing w:after="0"/>
        <w:ind w:left="0"/>
        <w:jc w:val="both"/>
      </w:pPr>
      <w:r>
        <w:rPr>
          <w:rFonts w:ascii="Times New Roman"/>
          <w:b w:val="false"/>
          <w:i w:val="false"/>
          <w:color w:val="000000"/>
          <w:sz w:val="28"/>
        </w:rPr>
        <w:t xml:space="preserve">
      3. Азаматтар референдумға тiкелей қатысады. </w:t>
      </w:r>
    </w:p>
    <w:bookmarkEnd w:id="18"/>
    <w:p>
      <w:pPr>
        <w:spacing w:after="0"/>
        <w:ind w:left="0"/>
        <w:jc w:val="both"/>
      </w:pPr>
      <w:r>
        <w:rPr>
          <w:rFonts w:ascii="Times New Roman"/>
          <w:b/>
          <w:i w:val="false"/>
          <w:color w:val="000000"/>
          <w:sz w:val="28"/>
        </w:rPr>
        <w:t xml:space="preserve">6-бап. Республикалық референдумды ұйымдастыру мен өткiзу кезiндегi жариялылық </w:t>
      </w:r>
    </w:p>
    <w:bookmarkStart w:name="z61" w:id="19"/>
    <w:p>
      <w:pPr>
        <w:spacing w:after="0"/>
        <w:ind w:left="0"/>
        <w:jc w:val="both"/>
      </w:pPr>
      <w:r>
        <w:rPr>
          <w:rFonts w:ascii="Times New Roman"/>
          <w:b w:val="false"/>
          <w:i w:val="false"/>
          <w:color w:val="000000"/>
          <w:sz w:val="28"/>
        </w:rPr>
        <w:t xml:space="preserve">
      1. Референдумды ұйымдастыру мен өткiзу ашық әрi жариялы жүзеге асырылады. </w:t>
      </w:r>
    </w:p>
    <w:bookmarkEnd w:id="19"/>
    <w:bookmarkStart w:name="z62" w:id="20"/>
    <w:p>
      <w:pPr>
        <w:spacing w:after="0"/>
        <w:ind w:left="0"/>
        <w:jc w:val="both"/>
      </w:pPr>
      <w:r>
        <w:rPr>
          <w:rFonts w:ascii="Times New Roman"/>
          <w:b w:val="false"/>
          <w:i w:val="false"/>
          <w:color w:val="000000"/>
          <w:sz w:val="28"/>
        </w:rPr>
        <w:t xml:space="preserve">
      2. Референдумды өткiзу туралы шешiм мен оған қойылатын мәселе (мәселелер) азаматтардың назарына бұқаралық ақпарат құралдары арқылы жеткiзiледi. </w:t>
      </w:r>
    </w:p>
    <w:bookmarkEnd w:id="20"/>
    <w:bookmarkStart w:name="z63" w:id="21"/>
    <w:p>
      <w:pPr>
        <w:spacing w:after="0"/>
        <w:ind w:left="0"/>
        <w:jc w:val="both"/>
      </w:pPr>
      <w:r>
        <w:rPr>
          <w:rFonts w:ascii="Times New Roman"/>
          <w:b w:val="false"/>
          <w:i w:val="false"/>
          <w:color w:val="000000"/>
          <w:sz w:val="28"/>
        </w:rPr>
        <w:t xml:space="preserve">
      3. Референдум комиссиялары референдум өткiзудi ұйымдастыру жөнiндегi өзiнiң жұмысы туралы, дауыс беретiн учаскелер құру, комиссиялардың құрамы, орналасқан жерi және жұмыс уақыты туралы, референдумға қатысу құқығы бар азаматтардың тiзiмi туралы азаматтарды хабарландырады. </w:t>
      </w:r>
    </w:p>
    <w:bookmarkEnd w:id="21"/>
    <w:bookmarkStart w:name="z64" w:id="22"/>
    <w:p>
      <w:pPr>
        <w:spacing w:after="0"/>
        <w:ind w:left="0"/>
        <w:jc w:val="both"/>
      </w:pPr>
      <w:r>
        <w:rPr>
          <w:rFonts w:ascii="Times New Roman"/>
          <w:b w:val="false"/>
          <w:i w:val="false"/>
          <w:color w:val="000000"/>
          <w:sz w:val="28"/>
        </w:rPr>
        <w:t xml:space="preserve">
      4. Референдум өткiзу кезiнде Республика қоғамдық бiрлестiктерiнiң өкiлдерi, шет мемлекеттер мен халықаралық ұйымдардың байқаушылары қатыса алады, олардың өкiлеттiгi Орталық сайлау комиссиясы белгiлеген тәртiппен куәландырылады. Өкiлдер мен байқаушылардың референдум комиссияларының жұмысына араласуына жол берiлмейдi. </w:t>
      </w:r>
    </w:p>
    <w:bookmarkEnd w:id="22"/>
    <w:bookmarkStart w:name="z65" w:id="23"/>
    <w:p>
      <w:pPr>
        <w:spacing w:after="0"/>
        <w:ind w:left="0"/>
        <w:jc w:val="both"/>
      </w:pPr>
      <w:r>
        <w:rPr>
          <w:rFonts w:ascii="Times New Roman"/>
          <w:b w:val="false"/>
          <w:i w:val="false"/>
          <w:color w:val="000000"/>
          <w:sz w:val="28"/>
        </w:rPr>
        <w:t xml:space="preserve">
      5. Бұқаралық ақпарат құралдары референдумға әзiрлiк пен оны өткiзу барысын жария етiп отырады, олардың референдум комиссиялары жанында тiркелген өкiлдерiнiң республикалық референдум өткiзуге байланысты шараларға баруына кепiлдiк берiледi. </w:t>
      </w:r>
    </w:p>
    <w:bookmarkEnd w:id="23"/>
    <w:p>
      <w:pPr>
        <w:spacing w:after="0"/>
        <w:ind w:left="0"/>
        <w:jc w:val="both"/>
      </w:pPr>
      <w:r>
        <w:rPr>
          <w:rFonts w:ascii="Times New Roman"/>
          <w:b/>
          <w:i w:val="false"/>
          <w:color w:val="000000"/>
          <w:sz w:val="28"/>
        </w:rPr>
        <w:t xml:space="preserve">7-бап. Республикалық референдум қарсаңындағы үгiт </w:t>
      </w:r>
    </w:p>
    <w:bookmarkStart w:name="z66" w:id="24"/>
    <w:p>
      <w:pPr>
        <w:spacing w:after="0"/>
        <w:ind w:left="0"/>
        <w:jc w:val="both"/>
      </w:pPr>
      <w:r>
        <w:rPr>
          <w:rFonts w:ascii="Times New Roman"/>
          <w:b w:val="false"/>
          <w:i w:val="false"/>
          <w:color w:val="000000"/>
          <w:sz w:val="28"/>
        </w:rPr>
        <w:t xml:space="preserve">
      1. Республика азаматтарының, қоғамдық бiрлестiктерiнiң референдумға қойылған мәселе (мәселелер) бойынша жиналыстарда, митингiлерде, азаматтар жиынында, бұқаралық ақпарат құралдарында өз пiкiрiн бiлдiру құқығына кепiлдiк берiледi. </w:t>
      </w:r>
    </w:p>
    <w:bookmarkEnd w:id="24"/>
    <w:bookmarkStart w:name="z67" w:id="25"/>
    <w:p>
      <w:pPr>
        <w:spacing w:after="0"/>
        <w:ind w:left="0"/>
        <w:jc w:val="both"/>
      </w:pPr>
      <w:r>
        <w:rPr>
          <w:rFonts w:ascii="Times New Roman"/>
          <w:b w:val="false"/>
          <w:i w:val="false"/>
          <w:color w:val="000000"/>
          <w:sz w:val="28"/>
        </w:rPr>
        <w:t xml:space="preserve">
      2. Барлық баспа үгiт материалдарында осы материалдарды шығарған ұйымдар, оларды басып шығарған орын мен таралым, оларды шығаруға жауапты адамдар туралы мәлiметтер болуға тиiс. Бұқпантай үгiт материалдарын таратуға тыйым салынады. </w:t>
      </w:r>
    </w:p>
    <w:bookmarkEnd w:id="25"/>
    <w:bookmarkStart w:name="z68" w:id="26"/>
    <w:p>
      <w:pPr>
        <w:spacing w:after="0"/>
        <w:ind w:left="0"/>
        <w:jc w:val="both"/>
      </w:pPr>
      <w:r>
        <w:rPr>
          <w:rFonts w:ascii="Times New Roman"/>
          <w:b w:val="false"/>
          <w:i w:val="false"/>
          <w:color w:val="000000"/>
          <w:sz w:val="28"/>
        </w:rPr>
        <w:t xml:space="preserve">
      3. Республиканың конституциялық құрылысын күштеп өзгертуге, тұтастығын бұзуға, мемлекет қауiпсiздiгiне нұқсан келтiруге, соғысқа, әлеуметтiк, нәсiлдiк, ұлттық, дiни, тектiк-топтық және рулық астамшылыққа, сондай-ақ қатыгездiк пен зомбылыққа табынуға үгiттеуге жол берiлмейдi. </w:t>
      </w:r>
    </w:p>
    <w:bookmarkEnd w:id="26"/>
    <w:bookmarkStart w:name="z69" w:id="27"/>
    <w:p>
      <w:pPr>
        <w:spacing w:after="0"/>
        <w:ind w:left="0"/>
        <w:jc w:val="both"/>
      </w:pPr>
      <w:r>
        <w:rPr>
          <w:rFonts w:ascii="Times New Roman"/>
          <w:b w:val="false"/>
          <w:i w:val="false"/>
          <w:color w:val="000000"/>
          <w:sz w:val="28"/>
        </w:rPr>
        <w:t xml:space="preserve">
      4. Референдумның қарсаңындағы күн мен референдум өткiзiлетiн күнi үгiт жүргiзуге тыйым салынады. Дауыс беретiн жайлардан басқа жерлерде бұрын iлiнген баспа үгiт материалдарының, плакаттардың бұрынғы орындарында сақталуы мүмкiн. </w:t>
      </w:r>
    </w:p>
    <w:bookmarkEnd w:id="27"/>
    <w:bookmarkStart w:name="z9" w:id="28"/>
    <w:p>
      <w:pPr>
        <w:spacing w:after="0"/>
        <w:ind w:left="0"/>
        <w:jc w:val="both"/>
      </w:pPr>
      <w:r>
        <w:rPr>
          <w:rFonts w:ascii="Times New Roman"/>
          <w:b w:val="false"/>
          <w:i w:val="false"/>
          <w:color w:val="000000"/>
          <w:sz w:val="28"/>
        </w:rPr>
        <w:t xml:space="preserve">
      8-бап. Республикалық референдумды қамтамасыз ету </w:t>
      </w:r>
    </w:p>
    <w:bookmarkEnd w:id="28"/>
    <w:bookmarkStart w:name="z70" w:id="29"/>
    <w:p>
      <w:pPr>
        <w:spacing w:after="0"/>
        <w:ind w:left="0"/>
        <w:jc w:val="both"/>
      </w:pPr>
      <w:r>
        <w:rPr>
          <w:rFonts w:ascii="Times New Roman"/>
          <w:b w:val="false"/>
          <w:i w:val="false"/>
          <w:color w:val="000000"/>
          <w:sz w:val="28"/>
        </w:rPr>
        <w:t xml:space="preserve">
      1. Референдум әзiрлеу мен өткiзуге байланысты шығыстар тек қана республикалық бюджет есебiнен жұмсалады. </w:t>
      </w:r>
    </w:p>
    <w:bookmarkEnd w:id="29"/>
    <w:bookmarkStart w:name="z71" w:id="30"/>
    <w:p>
      <w:pPr>
        <w:spacing w:after="0"/>
        <w:ind w:left="0"/>
        <w:jc w:val="both"/>
      </w:pPr>
      <w:r>
        <w:rPr>
          <w:rFonts w:ascii="Times New Roman"/>
          <w:b w:val="false"/>
          <w:i w:val="false"/>
          <w:color w:val="000000"/>
          <w:sz w:val="28"/>
        </w:rPr>
        <w:t xml:space="preserve">
      2. Мемлекеттiк органдар, жергiлiктi өзiн-өзi басқару органдары, сондай-ақ меншiк нысанына қарамастан ұйымдар референдум комиссияларының қарамағына референдум әзiрлеу мен өткiзу үшiн қажет үй-жайларды, жабдықтар мен көлiк құралдарын бередi. </w:t>
      </w:r>
    </w:p>
    <w:bookmarkEnd w:id="30"/>
    <w:bookmarkStart w:name="z72" w:id="31"/>
    <w:p>
      <w:pPr>
        <w:spacing w:after="0"/>
        <w:ind w:left="0"/>
        <w:jc w:val="both"/>
      </w:pPr>
      <w:r>
        <w:rPr>
          <w:rFonts w:ascii="Times New Roman"/>
          <w:b w:val="false"/>
          <w:i w:val="false"/>
          <w:color w:val="000000"/>
          <w:sz w:val="28"/>
        </w:rPr>
        <w:t xml:space="preserve">
      3. Халықаралық ұйымдар мен халықаралық қоғамдық бiрлестiктердiң, шетел мемлекеттiк органдарының, заңды тұлғалары мен азаматтарының, азаматтығы жоқ адамдардың референдумға қатысты шараларды қаржыландыруға және өзгедей қамтамасыз етуге тiкелей немесе жанама түрде қандай да болсын қатысуына тыйым салынады. </w:t>
      </w:r>
    </w:p>
    <w:bookmarkEnd w:id="31"/>
    <w:p>
      <w:pPr>
        <w:spacing w:after="0"/>
        <w:ind w:left="0"/>
        <w:jc w:val="both"/>
      </w:pPr>
      <w:r>
        <w:rPr>
          <w:rFonts w:ascii="Times New Roman"/>
          <w:b/>
          <w:i w:val="false"/>
          <w:color w:val="000000"/>
          <w:sz w:val="28"/>
        </w:rPr>
        <w:t xml:space="preserve">9-бап. Республикалық референдум туралы заңдар </w:t>
      </w:r>
    </w:p>
    <w:p>
      <w:pPr>
        <w:spacing w:after="0"/>
        <w:ind w:left="0"/>
        <w:jc w:val="both"/>
      </w:pPr>
      <w:r>
        <w:rPr>
          <w:rFonts w:ascii="Times New Roman"/>
          <w:b w:val="false"/>
          <w:i w:val="false"/>
          <w:color w:val="000000"/>
          <w:sz w:val="28"/>
        </w:rPr>
        <w:t xml:space="preserve">
      Референдум туралы заңдарға мыналар жатады: </w:t>
      </w:r>
    </w:p>
    <w:bookmarkStart w:name="z73" w:id="32"/>
    <w:p>
      <w:pPr>
        <w:spacing w:after="0"/>
        <w:ind w:left="0"/>
        <w:jc w:val="both"/>
      </w:pPr>
      <w:r>
        <w:rPr>
          <w:rFonts w:ascii="Times New Roman"/>
          <w:b w:val="false"/>
          <w:i w:val="false"/>
          <w:color w:val="000000"/>
          <w:sz w:val="28"/>
        </w:rPr>
        <w:t xml:space="preserve">
      1) Қазақстан Республикасының Конституциясы; </w:t>
      </w:r>
    </w:p>
    <w:bookmarkEnd w:id="32"/>
    <w:bookmarkStart w:name="z74" w:id="33"/>
    <w:p>
      <w:pPr>
        <w:spacing w:after="0"/>
        <w:ind w:left="0"/>
        <w:jc w:val="both"/>
      </w:pPr>
      <w:r>
        <w:rPr>
          <w:rFonts w:ascii="Times New Roman"/>
          <w:b w:val="false"/>
          <w:i w:val="false"/>
          <w:color w:val="000000"/>
          <w:sz w:val="28"/>
        </w:rPr>
        <w:t xml:space="preserve">
      2) Осы Жарлыққа қайшы келмейтiн бөлiгiнде "Қазақстан Республикасындағы сайлау туралы" Қазақстан Республикасының Конституциялық </w:t>
      </w:r>
      <w:r>
        <w:rPr>
          <w:rFonts w:ascii="Times New Roman"/>
          <w:b w:val="false"/>
          <w:i w:val="false"/>
          <w:color w:val="000000"/>
          <w:sz w:val="28"/>
        </w:rPr>
        <w:t>заңы</w:t>
      </w:r>
      <w:r>
        <w:rPr>
          <w:rFonts w:ascii="Times New Roman"/>
          <w:b w:val="false"/>
          <w:i w:val="false"/>
          <w:color w:val="000000"/>
          <w:sz w:val="28"/>
        </w:rPr>
        <w:t xml:space="preserve">; </w:t>
      </w:r>
    </w:p>
    <w:bookmarkEnd w:id="33"/>
    <w:bookmarkStart w:name="z75" w:id="34"/>
    <w:p>
      <w:pPr>
        <w:spacing w:after="0"/>
        <w:ind w:left="0"/>
        <w:jc w:val="both"/>
      </w:pPr>
      <w:r>
        <w:rPr>
          <w:rFonts w:ascii="Times New Roman"/>
          <w:b w:val="false"/>
          <w:i w:val="false"/>
          <w:color w:val="000000"/>
          <w:sz w:val="28"/>
        </w:rPr>
        <w:t xml:space="preserve">
      3) осы Конституциялық заң: </w:t>
      </w:r>
    </w:p>
    <w:bookmarkEnd w:id="34"/>
    <w:bookmarkStart w:name="z76" w:id="35"/>
    <w:p>
      <w:pPr>
        <w:spacing w:after="0"/>
        <w:ind w:left="0"/>
        <w:jc w:val="both"/>
      </w:pPr>
      <w:r>
        <w:rPr>
          <w:rFonts w:ascii="Times New Roman"/>
          <w:b w:val="false"/>
          <w:i w:val="false"/>
          <w:color w:val="000000"/>
          <w:sz w:val="28"/>
        </w:rPr>
        <w:t xml:space="preserve">
      4) Орталық референдум комиссиясының нормативтiк сипаты бар актiлерi.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bookmarkStart w:name="z11" w:id="36"/>
    <w:p>
      <w:pPr>
        <w:spacing w:after="0"/>
        <w:ind w:left="0"/>
        <w:jc w:val="left"/>
      </w:pPr>
      <w:r>
        <w:rPr>
          <w:rFonts w:ascii="Times New Roman"/>
          <w:b/>
          <w:i w:val="false"/>
          <w:color w:val="000000"/>
        </w:rPr>
        <w:t xml:space="preserve">  II тарау</w:t>
      </w:r>
      <w:r>
        <w:br/>
      </w:r>
      <w:r>
        <w:rPr>
          <w:rFonts w:ascii="Times New Roman"/>
          <w:b/>
          <w:i w:val="false"/>
          <w:color w:val="000000"/>
        </w:rPr>
        <w:t>Республикалық референдум тағайындау және әзiрлеу</w:t>
      </w:r>
    </w:p>
    <w:bookmarkEnd w:id="36"/>
    <w:p>
      <w:pPr>
        <w:spacing w:after="0"/>
        <w:ind w:left="0"/>
        <w:jc w:val="both"/>
      </w:pPr>
      <w:r>
        <w:rPr>
          <w:rFonts w:ascii="Times New Roman"/>
          <w:b/>
          <w:i w:val="false"/>
          <w:color w:val="000000"/>
          <w:sz w:val="28"/>
        </w:rPr>
        <w:t xml:space="preserve">10-бап. Республикалық референдум тағайындау құқығы </w:t>
      </w:r>
    </w:p>
    <w:p>
      <w:pPr>
        <w:spacing w:after="0"/>
        <w:ind w:left="0"/>
        <w:jc w:val="both"/>
      </w:pPr>
      <w:r>
        <w:rPr>
          <w:rFonts w:ascii="Times New Roman"/>
          <w:b w:val="false"/>
          <w:i w:val="false"/>
          <w:color w:val="000000"/>
          <w:sz w:val="28"/>
        </w:rPr>
        <w:t xml:space="preserve">
      Референдум тағайындау құқығы Қазақстан Республикасының Президентiнде болады. </w:t>
      </w:r>
    </w:p>
    <w:p>
      <w:pPr>
        <w:spacing w:after="0"/>
        <w:ind w:left="0"/>
        <w:jc w:val="both"/>
      </w:pPr>
      <w:r>
        <w:rPr>
          <w:rFonts w:ascii="Times New Roman"/>
          <w:b/>
          <w:i w:val="false"/>
          <w:color w:val="000000"/>
          <w:sz w:val="28"/>
        </w:rPr>
        <w:t xml:space="preserve">11-бап. Республикалық референдум тағайындау жөнiндегi бастамашылық </w:t>
      </w:r>
    </w:p>
    <w:bookmarkStart w:name="z77" w:id="37"/>
    <w:p>
      <w:pPr>
        <w:spacing w:after="0"/>
        <w:ind w:left="0"/>
        <w:jc w:val="both"/>
      </w:pPr>
      <w:r>
        <w:rPr>
          <w:rFonts w:ascii="Times New Roman"/>
          <w:b w:val="false"/>
          <w:i w:val="false"/>
          <w:color w:val="000000"/>
          <w:sz w:val="28"/>
        </w:rPr>
        <w:t xml:space="preserve">
      1. Референдум тағайындау бастамашылығы: </w:t>
      </w:r>
    </w:p>
    <w:bookmarkEnd w:id="37"/>
    <w:bookmarkStart w:name="z78" w:id="38"/>
    <w:p>
      <w:pPr>
        <w:spacing w:after="0"/>
        <w:ind w:left="0"/>
        <w:jc w:val="both"/>
      </w:pPr>
      <w:r>
        <w:rPr>
          <w:rFonts w:ascii="Times New Roman"/>
          <w:b w:val="false"/>
          <w:i w:val="false"/>
          <w:color w:val="000000"/>
          <w:sz w:val="28"/>
        </w:rPr>
        <w:t xml:space="preserve">
      1) Қазақстан Республикасының Президентiнде; </w:t>
      </w:r>
    </w:p>
    <w:bookmarkEnd w:id="38"/>
    <w:bookmarkStart w:name="z79" w:id="39"/>
    <w:p>
      <w:pPr>
        <w:spacing w:after="0"/>
        <w:ind w:left="0"/>
        <w:jc w:val="both"/>
      </w:pPr>
      <w:r>
        <w:rPr>
          <w:rFonts w:ascii="Times New Roman"/>
          <w:b w:val="false"/>
          <w:i w:val="false"/>
          <w:color w:val="000000"/>
          <w:sz w:val="28"/>
        </w:rPr>
        <w:t xml:space="preserve">
      2) Қазақстан Республикасының Парламентiнде болады, ол референдум тағайындау туралы бастамашылықпен Қазақстан Республикасының Президентiне тiлек бiлдiредi. Бастамашылық көтерудi Парламент Палаталардың бөлек отырысында мәселені әуелі - Мәжілісте, ал содан кейін Сенатта өз кезегімен қарау арқылы жүзеге асырады және Парламент Палаталарының тиісті қаулыларымен ресімдейді; </w:t>
      </w:r>
    </w:p>
    <w:bookmarkEnd w:id="39"/>
    <w:bookmarkStart w:name="z80" w:id="40"/>
    <w:p>
      <w:pPr>
        <w:spacing w:after="0"/>
        <w:ind w:left="0"/>
        <w:jc w:val="both"/>
      </w:pPr>
      <w:r>
        <w:rPr>
          <w:rFonts w:ascii="Times New Roman"/>
          <w:b w:val="false"/>
          <w:i w:val="false"/>
          <w:color w:val="000000"/>
          <w:sz w:val="28"/>
        </w:rPr>
        <w:t xml:space="preserve">
      3) Қазақстан Республикасының Үкiметiнде болады, ол референдум тағайындау туралы бастамашылықпен Қазақстан Республикасының Президентiне тілек бiлдiредi. Бастамашылық көтерудi Үкiмет өзiнiң мәжiлiсiнде мүшелерiнiң жалпы санының көпшiлiк даусымен жүзеге асырады және тиiстi қаулымен ресiмдейдi; </w:t>
      </w:r>
    </w:p>
    <w:bookmarkEnd w:id="40"/>
    <w:bookmarkStart w:name="z81" w:id="41"/>
    <w:p>
      <w:pPr>
        <w:spacing w:after="0"/>
        <w:ind w:left="0"/>
        <w:jc w:val="both"/>
      </w:pPr>
      <w:r>
        <w:rPr>
          <w:rFonts w:ascii="Times New Roman"/>
          <w:b w:val="false"/>
          <w:i w:val="false"/>
          <w:color w:val="000000"/>
          <w:sz w:val="28"/>
        </w:rPr>
        <w:t xml:space="preserve">
      4) сан жағынан Республиканың барлық облыстарын, астанасы мен республикалық маңызы бар қалаларын тең мөлшерде бiлдiретiн республикалық референдумға қатысу құқығы бар екi жүз мыңнан кем емес Республика азаматтарында болады, олар республикалық референдум тағайындау туралы бастамашылықпен Республика Президентiне тiлек бiлдiредi. </w:t>
      </w:r>
    </w:p>
    <w:bookmarkEnd w:id="41"/>
    <w:bookmarkStart w:name="z82" w:id="42"/>
    <w:p>
      <w:pPr>
        <w:spacing w:after="0"/>
        <w:ind w:left="0"/>
        <w:jc w:val="both"/>
      </w:pPr>
      <w:r>
        <w:rPr>
          <w:rFonts w:ascii="Times New Roman"/>
          <w:b w:val="false"/>
          <w:i w:val="false"/>
          <w:color w:val="000000"/>
          <w:sz w:val="28"/>
        </w:rPr>
        <w:t xml:space="preserve">
      2. Бiр ғана мәселе (бiр ғана мәселелер) бойынша референдум тағайындау туралы ұсыныстар қайтара енгiзiлуi мүмкiн және оларды Республика Президентi аталған мәселе (аталған мәселелер) жөнiнде алдыңғы шешiм қабылданғаннан кейiн кемiнде екi жыл өткеннен соң ғана қайтадан қарайды.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2008.05.04 </w:t>
      </w:r>
      <w:r>
        <w:rPr>
          <w:rFonts w:ascii="Times New Roman"/>
          <w:b w:val="false"/>
          <w:i w:val="false"/>
          <w:color w:val="000000"/>
          <w:sz w:val="28"/>
        </w:rPr>
        <w:t>№ 30-IV</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Республикалық референдум тағайындау жөнiндегi мәселе бойынша бастамашыл топтың құрылуы </w:t>
      </w:r>
    </w:p>
    <w:bookmarkStart w:name="z83" w:id="43"/>
    <w:p>
      <w:pPr>
        <w:spacing w:after="0"/>
        <w:ind w:left="0"/>
        <w:jc w:val="both"/>
      </w:pPr>
      <w:r>
        <w:rPr>
          <w:rFonts w:ascii="Times New Roman"/>
          <w:b w:val="false"/>
          <w:i w:val="false"/>
          <w:color w:val="000000"/>
          <w:sz w:val="28"/>
        </w:rPr>
        <w:t xml:space="preserve">
      1. Егер референдум өткiзу туралы бастамашылықты азаматтар көтерген жағдайда құрамына Қазақстан Республикасының әр облысынан, астанасынан және республикалық маңызы бар қалалардан кемiнде үш-үштен өкiл кiретiн референдумның бастамашыл тобы құрылады. </w:t>
      </w:r>
    </w:p>
    <w:bookmarkEnd w:id="43"/>
    <w:bookmarkStart w:name="z84" w:id="44"/>
    <w:p>
      <w:pPr>
        <w:spacing w:after="0"/>
        <w:ind w:left="0"/>
        <w:jc w:val="both"/>
      </w:pPr>
      <w:r>
        <w:rPr>
          <w:rFonts w:ascii="Times New Roman"/>
          <w:b w:val="false"/>
          <w:i w:val="false"/>
          <w:color w:val="000000"/>
          <w:sz w:val="28"/>
        </w:rPr>
        <w:t xml:space="preserve">
      2. Референдумның бастамашыл тобы референдумға қатысу құқығы бар азаматтар, бiрақ Қазақстан Республикасының әр облысынан, астанасынан және республикалық маңызы бар қалалардан кемiнде отыз-отыздан өкiлдер қатысқан жиналыста құрылады. </w:t>
      </w:r>
    </w:p>
    <w:bookmarkEnd w:id="44"/>
    <w:bookmarkStart w:name="z85" w:id="45"/>
    <w:p>
      <w:pPr>
        <w:spacing w:after="0"/>
        <w:ind w:left="0"/>
        <w:jc w:val="both"/>
      </w:pPr>
      <w:r>
        <w:rPr>
          <w:rFonts w:ascii="Times New Roman"/>
          <w:b w:val="false"/>
          <w:i w:val="false"/>
          <w:color w:val="000000"/>
          <w:sz w:val="28"/>
        </w:rPr>
        <w:t xml:space="preserve">
      3. Жиналыс өткiзуден кемiнде он күн бұрын оның бастамашылары аумағында жиналыс өткiзiлетiн жергiлiктi атқарушы органға жиналыстың уақыты, орны және мақсаты туралы жазбаша хабарлауға тиiс. </w:t>
      </w:r>
    </w:p>
    <w:bookmarkEnd w:id="45"/>
    <w:bookmarkStart w:name="z86" w:id="46"/>
    <w:p>
      <w:pPr>
        <w:spacing w:after="0"/>
        <w:ind w:left="0"/>
        <w:jc w:val="both"/>
      </w:pPr>
      <w:r>
        <w:rPr>
          <w:rFonts w:ascii="Times New Roman"/>
          <w:b w:val="false"/>
          <w:i w:val="false"/>
          <w:color w:val="000000"/>
          <w:sz w:val="28"/>
        </w:rPr>
        <w:t xml:space="preserve">
      4. Жиналыстың алдында жиналысқа қатысушыларды тiркеу жүргiзiледi, олардың мiндеттi түрде тегi, аты, әкесiнiң аты, тұрғылықты жерi және Қазақстан Республикасы азаматының жеке басын куәландыратын құжаттың деректемелерi көрсетiлген тiзiм жасалады. </w:t>
      </w:r>
    </w:p>
    <w:bookmarkEnd w:id="46"/>
    <w:bookmarkStart w:name="z87" w:id="47"/>
    <w:p>
      <w:pPr>
        <w:spacing w:after="0"/>
        <w:ind w:left="0"/>
        <w:jc w:val="both"/>
      </w:pPr>
      <w:r>
        <w:rPr>
          <w:rFonts w:ascii="Times New Roman"/>
          <w:b w:val="false"/>
          <w:i w:val="false"/>
          <w:color w:val="000000"/>
          <w:sz w:val="28"/>
        </w:rPr>
        <w:t xml:space="preserve">
      5. Референдумның бастамашылар тобының мүшелерi жиналысқа қатысушылардың көпшiлiк даусымен сайланады. Бастамашыл топтың тiзiмiнде топтың әр мүшесiнiң тегi, аты, әкесiнiң аты және тұрғылықты жерi көрсетiледi. Референдумға қойылатын сауалды оған тиянақты жауап қайтарылуы үшiн бастамашыл топ айқын тұжырымдауға тиiс. </w:t>
      </w:r>
    </w:p>
    <w:bookmarkEnd w:id="47"/>
    <w:p>
      <w:pPr>
        <w:spacing w:after="0"/>
        <w:ind w:left="0"/>
        <w:jc w:val="both"/>
      </w:pPr>
      <w:r>
        <w:rPr>
          <w:rFonts w:ascii="Times New Roman"/>
          <w:b/>
          <w:i w:val="false"/>
          <w:color w:val="000000"/>
          <w:sz w:val="28"/>
        </w:rPr>
        <w:t xml:space="preserve">13-бап. Референдумның бастамашыл тобы мен ол референдумға ұсынған мәселенi (мәселелердi) тiркеу </w:t>
      </w:r>
    </w:p>
    <w:bookmarkStart w:name="z88" w:id="48"/>
    <w:p>
      <w:pPr>
        <w:spacing w:after="0"/>
        <w:ind w:left="0"/>
        <w:jc w:val="both"/>
      </w:pPr>
      <w:r>
        <w:rPr>
          <w:rFonts w:ascii="Times New Roman"/>
          <w:b w:val="false"/>
          <w:i w:val="false"/>
          <w:color w:val="000000"/>
          <w:sz w:val="28"/>
        </w:rPr>
        <w:t xml:space="preserve">
      1. Референдумның бастамашыл тобы Орталық сайлау комиссиясына топты және ол референдумға ұсынған мәселенi (мәселелердi) тiркеудi сұрап өтiнiш бередi. </w:t>
      </w:r>
    </w:p>
    <w:bookmarkEnd w:id="48"/>
    <w:bookmarkStart w:name="z89" w:id="49"/>
    <w:p>
      <w:pPr>
        <w:spacing w:after="0"/>
        <w:ind w:left="0"/>
        <w:jc w:val="both"/>
      </w:pPr>
      <w:r>
        <w:rPr>
          <w:rFonts w:ascii="Times New Roman"/>
          <w:b w:val="false"/>
          <w:i w:val="false"/>
          <w:color w:val="000000"/>
          <w:sz w:val="28"/>
        </w:rPr>
        <w:t xml:space="preserve">
      2. Тiркеу мынадай құжаттар болғанда жүргiзiледi: </w:t>
      </w:r>
    </w:p>
    <w:bookmarkEnd w:id="49"/>
    <w:bookmarkStart w:name="z90" w:id="50"/>
    <w:p>
      <w:pPr>
        <w:spacing w:after="0"/>
        <w:ind w:left="0"/>
        <w:jc w:val="both"/>
      </w:pPr>
      <w:r>
        <w:rPr>
          <w:rFonts w:ascii="Times New Roman"/>
          <w:b w:val="false"/>
          <w:i w:val="false"/>
          <w:color w:val="000000"/>
          <w:sz w:val="28"/>
        </w:rPr>
        <w:t xml:space="preserve">
      1) топты тiркеу және ол референдумға ұсынатын мәселенi (мәселелердi) тiркеу туралы өтiнiш; </w:t>
      </w:r>
    </w:p>
    <w:bookmarkEnd w:id="50"/>
    <w:bookmarkStart w:name="z91" w:id="51"/>
    <w:p>
      <w:pPr>
        <w:spacing w:after="0"/>
        <w:ind w:left="0"/>
        <w:jc w:val="both"/>
      </w:pPr>
      <w:r>
        <w:rPr>
          <w:rFonts w:ascii="Times New Roman"/>
          <w:b w:val="false"/>
          <w:i w:val="false"/>
          <w:color w:val="000000"/>
          <w:sz w:val="28"/>
        </w:rPr>
        <w:t xml:space="preserve">
      2) бастамашыл топ құрылған жиналыстың хаттамасы; </w:t>
      </w:r>
    </w:p>
    <w:bookmarkEnd w:id="51"/>
    <w:bookmarkStart w:name="z92" w:id="52"/>
    <w:p>
      <w:pPr>
        <w:spacing w:after="0"/>
        <w:ind w:left="0"/>
        <w:jc w:val="both"/>
      </w:pPr>
      <w:r>
        <w:rPr>
          <w:rFonts w:ascii="Times New Roman"/>
          <w:b w:val="false"/>
          <w:i w:val="false"/>
          <w:color w:val="000000"/>
          <w:sz w:val="28"/>
        </w:rPr>
        <w:t xml:space="preserve">
      3) бастамашыл топ мүшелерiнiң тiзiмi. </w:t>
      </w:r>
    </w:p>
    <w:bookmarkEnd w:id="52"/>
    <w:bookmarkStart w:name="z93" w:id="53"/>
    <w:p>
      <w:pPr>
        <w:spacing w:after="0"/>
        <w:ind w:left="0"/>
        <w:jc w:val="both"/>
      </w:pPr>
      <w:r>
        <w:rPr>
          <w:rFonts w:ascii="Times New Roman"/>
          <w:b w:val="false"/>
          <w:i w:val="false"/>
          <w:color w:val="000000"/>
          <w:sz w:val="28"/>
        </w:rPr>
        <w:t xml:space="preserve">
      3. Бастамашыл топты және ол референдумға ұсынған мәселенi (мәселелердi) Орталық сайлау комиссиясы тiркеуге өтiнiш берiлген күннен бастап он күн мерзiмде тiркейдi. Бұл жайындағы хабарды Орталық сайлау комиссиясы бұқаралық ақпарат құралдарында жариялайды. </w:t>
      </w:r>
    </w:p>
    <w:bookmarkEnd w:id="53"/>
    <w:bookmarkStart w:name="z94" w:id="54"/>
    <w:p>
      <w:pPr>
        <w:spacing w:after="0"/>
        <w:ind w:left="0"/>
        <w:jc w:val="both"/>
      </w:pPr>
      <w:r>
        <w:rPr>
          <w:rFonts w:ascii="Times New Roman"/>
          <w:b w:val="false"/>
          <w:i w:val="false"/>
          <w:color w:val="000000"/>
          <w:sz w:val="28"/>
        </w:rPr>
        <w:t xml:space="preserve">
      4. Референдумның бастамашыл тобына тiркелген күннен бастап бес күн мерзiмде топты және ол референдумға ұсынған мәселенi (мәселелердi) тiркеу туралы куәлiк берiледi. Тiркеу туралы куәлiктiң нысанын Орталық сайлау комиссиясы бекiтедi. </w:t>
      </w:r>
    </w:p>
    <w:bookmarkEnd w:id="54"/>
    <w:bookmarkStart w:name="z95" w:id="55"/>
    <w:p>
      <w:pPr>
        <w:spacing w:after="0"/>
        <w:ind w:left="0"/>
        <w:jc w:val="both"/>
      </w:pPr>
      <w:r>
        <w:rPr>
          <w:rFonts w:ascii="Times New Roman"/>
          <w:b w:val="false"/>
          <w:i w:val="false"/>
          <w:color w:val="000000"/>
          <w:sz w:val="28"/>
        </w:rPr>
        <w:t xml:space="preserve">
      5. Осы Конституциялық заңның талаптары бұзылған жағдайларда тiркеуден бас тартылуы мүмкiн. Орталық сайлау комиссиясының бастамашыл топты және ол референдумға ұсынған мәселенi (мәселелердi) тiркеуден бас тартуына он күн мерзiмде Республика Жоғарғы Сотына шағым жасалуы мүмкiн, ол шағымды берiлген күнiнен бастап он күн мерзiмде қарайды. Жоғарғы Соттың шешiмi түпкiлiктi болып табылады.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Қол жинаудың тәртiбi мен мерзiмi </w:t>
      </w:r>
    </w:p>
    <w:bookmarkStart w:name="z96" w:id="56"/>
    <w:p>
      <w:pPr>
        <w:spacing w:after="0"/>
        <w:ind w:left="0"/>
        <w:jc w:val="both"/>
      </w:pPr>
      <w:r>
        <w:rPr>
          <w:rFonts w:ascii="Times New Roman"/>
          <w:b w:val="false"/>
          <w:i w:val="false"/>
          <w:color w:val="000000"/>
          <w:sz w:val="28"/>
        </w:rPr>
        <w:t xml:space="preserve">
      1. Референдумның бастамашыл тобы топты және ол референдумға ұсынған мәселенi (мәселелердi) тiркеу туралы куәліктi алған күннен бастап азаматтардың қолын жинауды ұйымдастырады әрi мұны республикалық референдумға қатысу құқығы бар топ мүшелерi жүзеге асырады. </w:t>
      </w:r>
    </w:p>
    <w:bookmarkEnd w:id="56"/>
    <w:bookmarkStart w:name="z97" w:id="57"/>
    <w:p>
      <w:pPr>
        <w:spacing w:after="0"/>
        <w:ind w:left="0"/>
        <w:jc w:val="both"/>
      </w:pPr>
      <w:r>
        <w:rPr>
          <w:rFonts w:ascii="Times New Roman"/>
          <w:b w:val="false"/>
          <w:i w:val="false"/>
          <w:color w:val="000000"/>
          <w:sz w:val="28"/>
        </w:rPr>
        <w:t xml:space="preserve">
      2. Референдумның бастамашыл тобына қол қою парақтарын берудi Орталық сайлау комиссиясы топты және ол референдумға ұсынған мәселенi (мәселелердi) тiркеу туралы куәлiктi тапсыра отырып бiр мезгiлде жүзеге асырады. </w:t>
      </w:r>
    </w:p>
    <w:bookmarkEnd w:id="57"/>
    <w:bookmarkStart w:name="z98" w:id="58"/>
    <w:p>
      <w:pPr>
        <w:spacing w:after="0"/>
        <w:ind w:left="0"/>
        <w:jc w:val="both"/>
      </w:pPr>
      <w:r>
        <w:rPr>
          <w:rFonts w:ascii="Times New Roman"/>
          <w:b w:val="false"/>
          <w:i w:val="false"/>
          <w:color w:val="000000"/>
          <w:sz w:val="28"/>
        </w:rPr>
        <w:t xml:space="preserve">
      3. Қол қою парағына бастамашыл топ референдумға ұсынған мәселенiң (мәселелердiң) тұжырымдамасы енгiзiледi. </w:t>
      </w:r>
    </w:p>
    <w:bookmarkEnd w:id="58"/>
    <w:bookmarkStart w:name="z99" w:id="59"/>
    <w:p>
      <w:pPr>
        <w:spacing w:after="0"/>
        <w:ind w:left="0"/>
        <w:jc w:val="both"/>
      </w:pPr>
      <w:r>
        <w:rPr>
          <w:rFonts w:ascii="Times New Roman"/>
          <w:b w:val="false"/>
          <w:i w:val="false"/>
          <w:color w:val="000000"/>
          <w:sz w:val="28"/>
        </w:rPr>
        <w:t xml:space="preserve">
      4. Қол жинайтын адам бастамашыл топты және ол референдумға ұсынған мәселенi (мәселелердi) тiркеу туралы куәлiктiң көшiрмесiн көрсетедi. Әрбiр азамат қол қою парағына тек бiр рет қана қолын қоюға хақылы. Бұл ретте азамат жеке басын куәландыратын құжатын көрсетедi. Азаматтың қолы оның тегiн, атын, әкесiнiң атын, тұрғылықты жерiн, оның жеке басын куәландыратын құжаттың деректемелерiн және параққа қол қойылған күндi көрсетумен толықтырылады. </w:t>
      </w:r>
    </w:p>
    <w:bookmarkEnd w:id="59"/>
    <w:bookmarkStart w:name="z100" w:id="60"/>
    <w:p>
      <w:pPr>
        <w:spacing w:after="0"/>
        <w:ind w:left="0"/>
        <w:jc w:val="both"/>
      </w:pPr>
      <w:r>
        <w:rPr>
          <w:rFonts w:ascii="Times New Roman"/>
          <w:b w:val="false"/>
          <w:i w:val="false"/>
          <w:color w:val="000000"/>
          <w:sz w:val="28"/>
        </w:rPr>
        <w:t xml:space="preserve">
      5. Толтырылған әрбiр қол қою парағына қол жинаған адам қолын қоюға тиiс. </w:t>
      </w:r>
    </w:p>
    <w:bookmarkEnd w:id="60"/>
    <w:bookmarkStart w:name="z101" w:id="61"/>
    <w:p>
      <w:pPr>
        <w:spacing w:after="0"/>
        <w:ind w:left="0"/>
        <w:jc w:val="both"/>
      </w:pPr>
      <w:r>
        <w:rPr>
          <w:rFonts w:ascii="Times New Roman"/>
          <w:b w:val="false"/>
          <w:i w:val="false"/>
          <w:color w:val="000000"/>
          <w:sz w:val="28"/>
        </w:rPr>
        <w:t xml:space="preserve">
      6. Белгiленбеген үлгiдегi қол қою парақтары, сондай-ақ осы Конституциялық заңның өзге де талаптары бұзылып толтырылған қол қою парақтары жарамсыз болып табылады. </w:t>
      </w:r>
    </w:p>
    <w:bookmarkEnd w:id="61"/>
    <w:bookmarkStart w:name="z102" w:id="62"/>
    <w:p>
      <w:pPr>
        <w:spacing w:after="0"/>
        <w:ind w:left="0"/>
        <w:jc w:val="both"/>
      </w:pPr>
      <w:r>
        <w:rPr>
          <w:rFonts w:ascii="Times New Roman"/>
          <w:b w:val="false"/>
          <w:i w:val="false"/>
          <w:color w:val="000000"/>
          <w:sz w:val="28"/>
        </w:rPr>
        <w:t xml:space="preserve">
      7. Қол жинау аяқталғаннан кейiн үш күн мерзiмде толтырылған қол қою парақтарын қол жинаған адамдар аумақтық сайлау комиссиясына тапсырады, ол паспорт қызметiнiң қызметшiлерiн қатыстыра отырып он күн мерзiмде қол қою парақтарындағы азаматтардың қолының дұрыстығын тексередi, тиiстi хаттама жасайды және оны Орталық сайлау комиссиясына жiбередi.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Қол жинау тәртiбiн бұзғаны үшiн жауапкершiлiк </w:t>
      </w:r>
    </w:p>
    <w:bookmarkStart w:name="z103" w:id="63"/>
    <w:p>
      <w:pPr>
        <w:spacing w:after="0"/>
        <w:ind w:left="0"/>
        <w:jc w:val="both"/>
      </w:pPr>
      <w:r>
        <w:rPr>
          <w:rFonts w:ascii="Times New Roman"/>
          <w:b w:val="false"/>
          <w:i w:val="false"/>
          <w:color w:val="000000"/>
          <w:sz w:val="28"/>
        </w:rPr>
        <w:t xml:space="preserve">
      1. Расталмаған қолдар, қол жинау және қол қою парақтарын ресiмдеу тәртiбiнiң бұзылғаны анықталған жағдайда аумақтық сайлау комиссиясының төрағасы Орталық сайлау комиссиясына тиiстi ұсыныс енгiзедi. </w:t>
      </w:r>
    </w:p>
    <w:bookmarkEnd w:id="63"/>
    <w:bookmarkStart w:name="z104" w:id="64"/>
    <w:p>
      <w:pPr>
        <w:spacing w:after="0"/>
        <w:ind w:left="0"/>
        <w:jc w:val="both"/>
      </w:pPr>
      <w:r>
        <w:rPr>
          <w:rFonts w:ascii="Times New Roman"/>
          <w:b w:val="false"/>
          <w:i w:val="false"/>
          <w:color w:val="000000"/>
          <w:sz w:val="28"/>
        </w:rPr>
        <w:t xml:space="preserve">
      2. Орталық сайлау комиссиясы ұсыныс енгiзiлген күннен бастап бiр ай мерзiмде жөнсiздiкке жол берген бастамашыл топ мүшелерiнiң қызметiн тоқтату туралы, осы Конституциялық заң талаптарының бұзылғаны анықталған қол қою парақтарын жарамсыз деп тану туралы шешiм қабылдай алады. </w:t>
      </w:r>
    </w:p>
    <w:bookmarkEnd w:id="64"/>
    <w:bookmarkStart w:name="z105" w:id="65"/>
    <w:p>
      <w:pPr>
        <w:spacing w:after="0"/>
        <w:ind w:left="0"/>
        <w:jc w:val="both"/>
      </w:pPr>
      <w:r>
        <w:rPr>
          <w:rFonts w:ascii="Times New Roman"/>
          <w:b w:val="false"/>
          <w:i w:val="false"/>
          <w:color w:val="000000"/>
          <w:sz w:val="28"/>
        </w:rPr>
        <w:t xml:space="preserve">
      3. Қызметiн тоқтату туралы шешiм қабылданған бастамашыл топ мүшелерiн осы референдумды әзiрлеу және өткiзу кезеңiнде қайта сайлауға жол берiлмейдi. </w:t>
      </w:r>
    </w:p>
    <w:bookmarkEnd w:id="65"/>
    <w:bookmarkStart w:name="z106" w:id="66"/>
    <w:p>
      <w:pPr>
        <w:spacing w:after="0"/>
        <w:ind w:left="0"/>
        <w:jc w:val="both"/>
      </w:pPr>
      <w:r>
        <w:rPr>
          <w:rFonts w:ascii="Times New Roman"/>
          <w:b w:val="false"/>
          <w:i w:val="false"/>
          <w:color w:val="000000"/>
          <w:sz w:val="28"/>
        </w:rPr>
        <w:t xml:space="preserve">
      4. Бастамашыл топ қол жинау және қол қою парақтарын ресiмдеу тәртiбiн қайталап бұзған жағдайда Орталық сайлау комиссиясы референдумның бастамашыл тобының қызметiн тоқтату және оны тiркеу туралы куәліктi қайтарып алу туралы шешiм қабылдай алады.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Қол жинаудың нәтижелерi бойынша қол қою парақтары мен қорытынды хаттаманы жiберу </w:t>
      </w:r>
    </w:p>
    <w:bookmarkStart w:name="z107" w:id="67"/>
    <w:p>
      <w:pPr>
        <w:spacing w:after="0"/>
        <w:ind w:left="0"/>
        <w:jc w:val="both"/>
      </w:pPr>
      <w:r>
        <w:rPr>
          <w:rFonts w:ascii="Times New Roman"/>
          <w:b w:val="false"/>
          <w:i w:val="false"/>
          <w:color w:val="000000"/>
          <w:sz w:val="28"/>
        </w:rPr>
        <w:t xml:space="preserve">
      1. Қол жинауды жүзеге асырған адамдар толтырылған және тиiстi аумақтық сайлау комиссиясында тексеруден өткен қол қою парақтарын референдумның бастамашыл тобына жiбередi. Бастамашыл топ қол жинаудың нәтижелерi туралы жиынтық деректердi түзедi және қол жинау аяқталған күннен бастап он күннен кешiктiрмей толтырылған қол қою парақтары мен жиынтық деректердi Орталық сайлау комиссиясына жiбередi. </w:t>
      </w:r>
    </w:p>
    <w:bookmarkEnd w:id="67"/>
    <w:bookmarkStart w:name="z108" w:id="68"/>
    <w:p>
      <w:pPr>
        <w:spacing w:after="0"/>
        <w:ind w:left="0"/>
        <w:jc w:val="both"/>
      </w:pPr>
      <w:r>
        <w:rPr>
          <w:rFonts w:ascii="Times New Roman"/>
          <w:b w:val="false"/>
          <w:i w:val="false"/>
          <w:color w:val="000000"/>
          <w:sz w:val="28"/>
        </w:rPr>
        <w:t xml:space="preserve">
      2. Орталық сайлау комиссиясы табыс етiлген қол қою парақтары осы Конституциялық заңның талаптарына сәйкес келген ретте қол жинаудың нәтижелерiн қорытынды хаттамаға енгiзедi. Референдум өткiзу туралы ұсыныс қол жинаудың нәтижелерi жайындағы қорытынды хаттамамен бiрге референдумның бастамашыл тобынан құжаттарды алған күннен бастап бiр айдың iшiнде Қазақстан Республикасының Президентiне жiберiледi. </w:t>
      </w:r>
    </w:p>
    <w:bookmarkEnd w:id="68"/>
    <w:bookmarkStart w:name="z109" w:id="69"/>
    <w:p>
      <w:pPr>
        <w:spacing w:after="0"/>
        <w:ind w:left="0"/>
        <w:jc w:val="both"/>
      </w:pPr>
      <w:r>
        <w:rPr>
          <w:rFonts w:ascii="Times New Roman"/>
          <w:b w:val="false"/>
          <w:i w:val="false"/>
          <w:color w:val="000000"/>
          <w:sz w:val="28"/>
        </w:rPr>
        <w:t xml:space="preserve">
      3. Қол қою парақтары мен қол жинаудың нәтижелерi жөнiндегi қорытынды хаттамаларды сақтаудың тәртiбi мен мерзiмiн Орталық сайлау комиссиясы белгiлейдi.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Қазақстан Республикасы Президентiнiң республикалық референдум тағайындау туралы бастамашылық жөнiнде шешiм қабылдау </w:t>
      </w:r>
    </w:p>
    <w:p>
      <w:pPr>
        <w:spacing w:after="0"/>
        <w:ind w:left="0"/>
        <w:jc w:val="both"/>
      </w:pPr>
      <w:r>
        <w:rPr>
          <w:rFonts w:ascii="Times New Roman"/>
          <w:b w:val="false"/>
          <w:i w:val="false"/>
          <w:color w:val="000000"/>
          <w:sz w:val="28"/>
        </w:rPr>
        <w:t xml:space="preserve">
      Республика Президентi Парламент пен Үкiметтiң немесе Республика азаматтарының бастамашылығы бойынша референдум тағайындау туралы мынадай: </w:t>
      </w:r>
    </w:p>
    <w:bookmarkStart w:name="z110" w:id="70"/>
    <w:p>
      <w:pPr>
        <w:spacing w:after="0"/>
        <w:ind w:left="0"/>
        <w:jc w:val="both"/>
      </w:pPr>
      <w:r>
        <w:rPr>
          <w:rFonts w:ascii="Times New Roman"/>
          <w:b w:val="false"/>
          <w:i w:val="false"/>
          <w:color w:val="000000"/>
          <w:sz w:val="28"/>
        </w:rPr>
        <w:t xml:space="preserve">
      1) референдум тағайындау туралы; </w:t>
      </w:r>
    </w:p>
    <w:bookmarkEnd w:id="70"/>
    <w:bookmarkStart w:name="z111" w:id="71"/>
    <w:p>
      <w:pPr>
        <w:spacing w:after="0"/>
        <w:ind w:left="0"/>
        <w:jc w:val="both"/>
      </w:pPr>
      <w:r>
        <w:rPr>
          <w:rFonts w:ascii="Times New Roman"/>
          <w:b w:val="false"/>
          <w:i w:val="false"/>
          <w:color w:val="000000"/>
          <w:sz w:val="28"/>
        </w:rPr>
        <w:t xml:space="preserve">
      2) референдум өткiзбей-ақ, оның талқысына ұсынылатын мәселе (мәселелер) бойынша Конституцияға өзгертулер мен толықтырулар енгiзу, конституциялық заң, заң немесе өзге де шешiм қабылдау қажеттiгi туралы; </w:t>
      </w:r>
    </w:p>
    <w:bookmarkEnd w:id="71"/>
    <w:bookmarkStart w:name="z112" w:id="72"/>
    <w:p>
      <w:pPr>
        <w:spacing w:after="0"/>
        <w:ind w:left="0"/>
        <w:jc w:val="both"/>
      </w:pPr>
      <w:r>
        <w:rPr>
          <w:rFonts w:ascii="Times New Roman"/>
          <w:b w:val="false"/>
          <w:i w:val="false"/>
          <w:color w:val="000000"/>
          <w:sz w:val="28"/>
        </w:rPr>
        <w:t xml:space="preserve">
      3) референдум тағайындау туралы бастамашылықты қабылдамау туралы шешiмдердiң бiрiн қабылдайды. </w:t>
      </w:r>
    </w:p>
    <w:bookmarkEnd w:id="72"/>
    <w:bookmarkStart w:name="z113" w:id="73"/>
    <w:p>
      <w:pPr>
        <w:spacing w:after="0"/>
        <w:ind w:left="0"/>
        <w:jc w:val="both"/>
      </w:pPr>
      <w:r>
        <w:rPr>
          <w:rFonts w:ascii="Times New Roman"/>
          <w:b w:val="false"/>
          <w:i w:val="false"/>
          <w:color w:val="000000"/>
          <w:sz w:val="28"/>
        </w:rPr>
        <w:t xml:space="preserve">
      1-1.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Парламент Палаталарының әрқайсысының депутаттары жалпы санының кемінде бестен төртінің, көпшілік даусымен Парламент Конституцияға осы өзгерістер мен толықтыруларды енгізу туралы заң қабылдауға құқылы. Мұндай жағдайда Республика Президенті сол заңға қол қояды немесе оны республикалық референдумға шығарады.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1-1-тармақпен толықтырылды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Республикалық референдум тағайындау туралы шешiм </w:t>
      </w:r>
    </w:p>
    <w:bookmarkStart w:name="z114" w:id="74"/>
    <w:p>
      <w:pPr>
        <w:spacing w:after="0"/>
        <w:ind w:left="0"/>
        <w:jc w:val="both"/>
      </w:pPr>
      <w:r>
        <w:rPr>
          <w:rFonts w:ascii="Times New Roman"/>
          <w:b w:val="false"/>
          <w:i w:val="false"/>
          <w:color w:val="000000"/>
          <w:sz w:val="28"/>
        </w:rPr>
        <w:t xml:space="preserve">
      1. Референдум тағайындау туралы шешiмдi Республика Президентi тиiстi Жарлық шығару жолымен қабылдайды, онда: </w:t>
      </w:r>
    </w:p>
    <w:bookmarkEnd w:id="74"/>
    <w:bookmarkStart w:name="z115" w:id="75"/>
    <w:p>
      <w:pPr>
        <w:spacing w:after="0"/>
        <w:ind w:left="0"/>
        <w:jc w:val="both"/>
      </w:pPr>
      <w:r>
        <w:rPr>
          <w:rFonts w:ascii="Times New Roman"/>
          <w:b w:val="false"/>
          <w:i w:val="false"/>
          <w:color w:val="000000"/>
          <w:sz w:val="28"/>
        </w:rPr>
        <w:t xml:space="preserve">
      1) референдумды өткiзу мезгiлi; </w:t>
      </w:r>
    </w:p>
    <w:bookmarkEnd w:id="75"/>
    <w:bookmarkStart w:name="z116" w:id="76"/>
    <w:p>
      <w:pPr>
        <w:spacing w:after="0"/>
        <w:ind w:left="0"/>
        <w:jc w:val="both"/>
      </w:pPr>
      <w:r>
        <w:rPr>
          <w:rFonts w:ascii="Times New Roman"/>
          <w:b w:val="false"/>
          <w:i w:val="false"/>
          <w:color w:val="000000"/>
          <w:sz w:val="28"/>
        </w:rPr>
        <w:t xml:space="preserve">
      2) оған қойылатын мәселенiң (мәселелердiң) тұжырымдамасы белгiленедi; </w:t>
      </w:r>
    </w:p>
    <w:bookmarkEnd w:id="76"/>
    <w:bookmarkStart w:name="z117" w:id="77"/>
    <w:p>
      <w:pPr>
        <w:spacing w:after="0"/>
        <w:ind w:left="0"/>
        <w:jc w:val="both"/>
      </w:pPr>
      <w:r>
        <w:rPr>
          <w:rFonts w:ascii="Times New Roman"/>
          <w:b w:val="false"/>
          <w:i w:val="false"/>
          <w:color w:val="000000"/>
          <w:sz w:val="28"/>
        </w:rPr>
        <w:t xml:space="preserve">
      3) референдумды өткiзуге байланысты өзге де мәселелер шешiледi. </w:t>
      </w:r>
    </w:p>
    <w:bookmarkEnd w:id="77"/>
    <w:bookmarkStart w:name="z118" w:id="78"/>
    <w:p>
      <w:pPr>
        <w:spacing w:after="0"/>
        <w:ind w:left="0"/>
        <w:jc w:val="both"/>
      </w:pPr>
      <w:r>
        <w:rPr>
          <w:rFonts w:ascii="Times New Roman"/>
          <w:b w:val="false"/>
          <w:i w:val="false"/>
          <w:color w:val="000000"/>
          <w:sz w:val="28"/>
        </w:rPr>
        <w:t xml:space="preserve">
      2. Республика Президентi референдум бастамашыларының келiсуiмен оны өткiзгенге дейiн оның бастамашыларының еркiн неғұрлым дәл бiлдiру үшiн референдумға қойылатын мәселенiң (мәселелердiң) тұжырымдамасын нақтылай түсуге хақылы. </w:t>
      </w:r>
    </w:p>
    <w:bookmarkEnd w:id="78"/>
    <w:bookmarkStart w:name="z119" w:id="79"/>
    <w:p>
      <w:pPr>
        <w:spacing w:after="0"/>
        <w:ind w:left="0"/>
        <w:jc w:val="both"/>
      </w:pPr>
      <w:r>
        <w:rPr>
          <w:rFonts w:ascii="Times New Roman"/>
          <w:b w:val="false"/>
          <w:i w:val="false"/>
          <w:color w:val="000000"/>
          <w:sz w:val="28"/>
        </w:rPr>
        <w:t xml:space="preserve">
      3. Референдум тағайындау туралы Республика Президентiнiң Жарлығы, Конституция, конституциялық заң, заң жобаларының мәтiндерi, оларға енгiзiлген өзгертулер мен толықтырулар бұқаралық ақпарат құралдарында жарияланады. </w:t>
      </w:r>
    </w:p>
    <w:bookmarkEnd w:id="79"/>
    <w:p>
      <w:pPr>
        <w:spacing w:after="0"/>
        <w:ind w:left="0"/>
        <w:jc w:val="both"/>
      </w:pPr>
      <w:r>
        <w:rPr>
          <w:rFonts w:ascii="Times New Roman"/>
          <w:b/>
          <w:i w:val="false"/>
          <w:color w:val="000000"/>
          <w:sz w:val="28"/>
        </w:rPr>
        <w:t xml:space="preserve">19-бап. Республикалық референдум өткiзу мерзiмi </w:t>
      </w:r>
    </w:p>
    <w:p>
      <w:pPr>
        <w:spacing w:after="0"/>
        <w:ind w:left="0"/>
        <w:jc w:val="both"/>
      </w:pPr>
      <w:r>
        <w:rPr>
          <w:rFonts w:ascii="Times New Roman"/>
          <w:b w:val="false"/>
          <w:i w:val="false"/>
          <w:color w:val="000000"/>
          <w:sz w:val="28"/>
        </w:rPr>
        <w:t xml:space="preserve">
      Референдум оны өткiзу туралы шешiм қабылданған күннен бастап бiр айдан ерте емес және үш айдан кеш емес мерзiмде өткiзiледi. Ерекше жағдайларда Республика Президентi референдум өткiзудiң басқа мерзiмiн белгiлеуі мүмкiн. </w:t>
      </w:r>
    </w:p>
    <w:p>
      <w:pPr>
        <w:spacing w:after="0"/>
        <w:ind w:left="0"/>
        <w:jc w:val="both"/>
      </w:pPr>
      <w:r>
        <w:rPr>
          <w:rFonts w:ascii="Times New Roman"/>
          <w:b/>
          <w:i w:val="false"/>
          <w:color w:val="000000"/>
          <w:sz w:val="28"/>
        </w:rPr>
        <w:t xml:space="preserve">20-бап. Республикалық референдум комиссиясы </w:t>
      </w:r>
    </w:p>
    <w:bookmarkStart w:name="z120" w:id="80"/>
    <w:p>
      <w:pPr>
        <w:spacing w:after="0"/>
        <w:ind w:left="0"/>
        <w:jc w:val="both"/>
      </w:pPr>
      <w:r>
        <w:rPr>
          <w:rFonts w:ascii="Times New Roman"/>
          <w:b w:val="false"/>
          <w:i w:val="false"/>
          <w:color w:val="000000"/>
          <w:sz w:val="28"/>
        </w:rPr>
        <w:t xml:space="preserve">
      1. Референдумға дайындық пен оны өткiзудi мыналар жүзеге асырады: </w:t>
      </w:r>
    </w:p>
    <w:bookmarkEnd w:id="80"/>
    <w:bookmarkStart w:name="z121" w:id="81"/>
    <w:p>
      <w:pPr>
        <w:spacing w:after="0"/>
        <w:ind w:left="0"/>
        <w:jc w:val="both"/>
      </w:pPr>
      <w:r>
        <w:rPr>
          <w:rFonts w:ascii="Times New Roman"/>
          <w:b w:val="false"/>
          <w:i w:val="false"/>
          <w:color w:val="000000"/>
          <w:sz w:val="28"/>
        </w:rPr>
        <w:t xml:space="preserve">
      1) Орталық референдум комиссиясының функциясын орындаушы Қазақстан Республикасының Орталық сайлау комиссиясы; </w:t>
      </w:r>
    </w:p>
    <w:bookmarkEnd w:id="81"/>
    <w:bookmarkStart w:name="z122" w:id="82"/>
    <w:p>
      <w:pPr>
        <w:spacing w:after="0"/>
        <w:ind w:left="0"/>
        <w:jc w:val="both"/>
      </w:pPr>
      <w:r>
        <w:rPr>
          <w:rFonts w:ascii="Times New Roman"/>
          <w:b w:val="false"/>
          <w:i w:val="false"/>
          <w:color w:val="000000"/>
          <w:sz w:val="28"/>
        </w:rPr>
        <w:t xml:space="preserve">
      2) аумақтық референдум комиссияларының функциясын орындаушы Қазақстан Республикасының аумақтық сайлау комиссиялары; </w:t>
      </w:r>
    </w:p>
    <w:bookmarkEnd w:id="82"/>
    <w:bookmarkStart w:name="z123" w:id="83"/>
    <w:p>
      <w:pPr>
        <w:spacing w:after="0"/>
        <w:ind w:left="0"/>
        <w:jc w:val="both"/>
      </w:pPr>
      <w:r>
        <w:rPr>
          <w:rFonts w:ascii="Times New Roman"/>
          <w:b w:val="false"/>
          <w:i w:val="false"/>
          <w:color w:val="000000"/>
          <w:sz w:val="28"/>
        </w:rPr>
        <w:t xml:space="preserve">
      3) учаскелiк референдум комиссияларының функциясын орындаушы учаскелiк сайлау комиссиялары.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1999.05.06 № </w:t>
      </w:r>
      <w:r>
        <w:rPr>
          <w:rFonts w:ascii="Times New Roman"/>
          <w:b w:val="false"/>
          <w:i w:val="false"/>
          <w:color w:val="000000"/>
          <w:sz w:val="28"/>
        </w:rPr>
        <w:t>376</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Орталық референдум комиссиясының өкiлеттiктерi </w:t>
      </w:r>
    </w:p>
    <w:bookmarkStart w:name="z125" w:id="84"/>
    <w:p>
      <w:pPr>
        <w:spacing w:after="0"/>
        <w:ind w:left="0"/>
        <w:jc w:val="both"/>
      </w:pPr>
      <w:r>
        <w:rPr>
          <w:rFonts w:ascii="Times New Roman"/>
          <w:b w:val="false"/>
          <w:i w:val="false"/>
          <w:color w:val="000000"/>
          <w:sz w:val="28"/>
        </w:rPr>
        <w:t xml:space="preserve">
      1. Орталық референдум комиссиясы: </w:t>
      </w:r>
    </w:p>
    <w:bookmarkEnd w:id="84"/>
    <w:bookmarkStart w:name="z126" w:id="85"/>
    <w:p>
      <w:pPr>
        <w:spacing w:after="0"/>
        <w:ind w:left="0"/>
        <w:jc w:val="both"/>
      </w:pPr>
      <w:r>
        <w:rPr>
          <w:rFonts w:ascii="Times New Roman"/>
          <w:b w:val="false"/>
          <w:i w:val="false"/>
          <w:color w:val="000000"/>
          <w:sz w:val="28"/>
        </w:rPr>
        <w:t xml:space="preserve">
      1) Республикасының бүкiл аумағында референдум туралы заңның орындалуын бақылауды жүзеге асырады; оның бiркелкi қолданылуын қамтамасыз етедi; өз құзыретi шегiнде Республиканың бүкiл аумағында мiндеттi шешiмдер қабылдайды; </w:t>
      </w:r>
    </w:p>
    <w:bookmarkEnd w:id="85"/>
    <w:bookmarkStart w:name="z127" w:id="86"/>
    <w:p>
      <w:pPr>
        <w:spacing w:after="0"/>
        <w:ind w:left="0"/>
        <w:jc w:val="both"/>
      </w:pPr>
      <w:r>
        <w:rPr>
          <w:rFonts w:ascii="Times New Roman"/>
          <w:b w:val="false"/>
          <w:i w:val="false"/>
          <w:color w:val="000000"/>
          <w:sz w:val="28"/>
        </w:rPr>
        <w:t xml:space="preserve">
      2) референдумға дайындық пен оны өткiзудi ұйымдастырады; </w:t>
      </w:r>
    </w:p>
    <w:bookmarkEnd w:id="86"/>
    <w:bookmarkStart w:name="z128" w:id="87"/>
    <w:p>
      <w:pPr>
        <w:spacing w:after="0"/>
        <w:ind w:left="0"/>
        <w:jc w:val="both"/>
      </w:pPr>
      <w:r>
        <w:rPr>
          <w:rFonts w:ascii="Times New Roman"/>
          <w:b w:val="false"/>
          <w:i w:val="false"/>
          <w:color w:val="000000"/>
          <w:sz w:val="28"/>
        </w:rPr>
        <w:t xml:space="preserve">
      3) референдумды ұйымдастыру мен өткiзуге арналған шығыс сметасының жобасын жасайды және оны Республиканың Үкiметiне табыс етедi; </w:t>
      </w:r>
    </w:p>
    <w:bookmarkEnd w:id="87"/>
    <w:bookmarkStart w:name="z129" w:id="88"/>
    <w:p>
      <w:pPr>
        <w:spacing w:after="0"/>
        <w:ind w:left="0"/>
        <w:jc w:val="both"/>
      </w:pPr>
      <w:r>
        <w:rPr>
          <w:rFonts w:ascii="Times New Roman"/>
          <w:b w:val="false"/>
          <w:i w:val="false"/>
          <w:color w:val="000000"/>
          <w:sz w:val="28"/>
        </w:rPr>
        <w:t xml:space="preserve">
      4) референдум комиссияларына басшылықты жүзеге асырады, олардың шешiмдерiн жояды және кiдiрте тұрады; референдумды ұйымдастыру мен өткiзуге арналған қаражатты олардың арасында бөледi; </w:t>
      </w:r>
    </w:p>
    <w:bookmarkEnd w:id="88"/>
    <w:bookmarkStart w:name="z130" w:id="89"/>
    <w:p>
      <w:pPr>
        <w:spacing w:after="0"/>
        <w:ind w:left="0"/>
        <w:jc w:val="both"/>
      </w:pPr>
      <w:r>
        <w:rPr>
          <w:rFonts w:ascii="Times New Roman"/>
          <w:b w:val="false"/>
          <w:i w:val="false"/>
          <w:color w:val="000000"/>
          <w:sz w:val="28"/>
        </w:rPr>
        <w:t xml:space="preserve">
      5) референдум комиссияларын материалдық-техникалық қамтамасыз етудiң жай-күйiн бақылайды; </w:t>
      </w:r>
    </w:p>
    <w:bookmarkEnd w:id="89"/>
    <w:bookmarkStart w:name="z131" w:id="90"/>
    <w:p>
      <w:pPr>
        <w:spacing w:after="0"/>
        <w:ind w:left="0"/>
        <w:jc w:val="both"/>
      </w:pPr>
      <w:r>
        <w:rPr>
          <w:rFonts w:ascii="Times New Roman"/>
          <w:b w:val="false"/>
          <w:i w:val="false"/>
          <w:color w:val="000000"/>
          <w:sz w:val="28"/>
        </w:rPr>
        <w:t xml:space="preserve">
      6) референдум туралы заңдардың бұзылуы туралы арыздар мен шағымдарды қарайды; </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дауыс беруге арналған бюллетеньдердiң, сайлаушылар тiзiмiнiң, қол қою парақтарының, референдум өткiзу үшiн қажеттi өзге де құжаттардың нысандары мен мәтiндерiн; дауыс беру уақытын; референдум құжаттарын сақтау тәртiбiн белгiлейдi; </w:t>
      </w:r>
    </w:p>
    <w:bookmarkStart w:name="z133" w:id="91"/>
    <w:p>
      <w:pPr>
        <w:spacing w:after="0"/>
        <w:ind w:left="0"/>
        <w:jc w:val="both"/>
      </w:pPr>
      <w:r>
        <w:rPr>
          <w:rFonts w:ascii="Times New Roman"/>
          <w:b w:val="false"/>
          <w:i w:val="false"/>
          <w:color w:val="000000"/>
          <w:sz w:val="28"/>
        </w:rPr>
        <w:t xml:space="preserve">
      8) референдум комиссияларының, мемлекеттiк органдардың және олардың лауазымды тұлғаларының референдумға дайындық пен оны өткiзуге байланысты мәселелер жөнiндегi есептерiн, сондай-ақ қоғамдық бiрлестiктер органдарының сайлау туралы заңды сақтау мәселелерi бойынша хабарламаларын тыңдауға хақылы; </w:t>
      </w:r>
    </w:p>
    <w:bookmarkEnd w:id="91"/>
    <w:bookmarkStart w:name="z134" w:id="92"/>
    <w:p>
      <w:pPr>
        <w:spacing w:after="0"/>
        <w:ind w:left="0"/>
        <w:jc w:val="both"/>
      </w:pPr>
      <w:r>
        <w:rPr>
          <w:rFonts w:ascii="Times New Roman"/>
          <w:b w:val="false"/>
          <w:i w:val="false"/>
          <w:color w:val="000000"/>
          <w:sz w:val="28"/>
        </w:rPr>
        <w:t xml:space="preserve">
      9) референдумға дайындықтың барысы туралы азаматтарға хабарлап отырады; </w:t>
      </w:r>
    </w:p>
    <w:bookmarkEnd w:id="92"/>
    <w:bookmarkStart w:name="z135" w:id="93"/>
    <w:p>
      <w:pPr>
        <w:spacing w:after="0"/>
        <w:ind w:left="0"/>
        <w:jc w:val="both"/>
      </w:pPr>
      <w:r>
        <w:rPr>
          <w:rFonts w:ascii="Times New Roman"/>
          <w:b w:val="false"/>
          <w:i w:val="false"/>
          <w:color w:val="000000"/>
          <w:sz w:val="28"/>
        </w:rPr>
        <w:t xml:space="preserve">
      10) Республика бойынша тұтас алғанда референдумның қорытындыларын шығарады, бұл туралы бұқаралық ақпарат құралдарына хабар берiлуiн қамтамасыз етедi; </w:t>
      </w:r>
    </w:p>
    <w:bookmarkEnd w:id="93"/>
    <w:bookmarkStart w:name="z136" w:id="94"/>
    <w:p>
      <w:pPr>
        <w:spacing w:after="0"/>
        <w:ind w:left="0"/>
        <w:jc w:val="both"/>
      </w:pPr>
      <w:r>
        <w:rPr>
          <w:rFonts w:ascii="Times New Roman"/>
          <w:b w:val="false"/>
          <w:i w:val="false"/>
          <w:color w:val="000000"/>
          <w:sz w:val="28"/>
        </w:rPr>
        <w:t xml:space="preserve">
      11) референдумның бастамашыл тобын және оның референдумға ұсынатын мәселесiн (мәселелерiн) тiркеудi жүзеге асырады және бұл туралы бұқаралық ақпарат құралдарында ресми хабар орналастырады; </w:t>
      </w:r>
    </w:p>
    <w:bookmarkEnd w:id="94"/>
    <w:bookmarkStart w:name="z137" w:id="95"/>
    <w:p>
      <w:pPr>
        <w:spacing w:after="0"/>
        <w:ind w:left="0"/>
        <w:jc w:val="both"/>
      </w:pPr>
      <w:r>
        <w:rPr>
          <w:rFonts w:ascii="Times New Roman"/>
          <w:b w:val="false"/>
          <w:i w:val="false"/>
          <w:color w:val="000000"/>
          <w:sz w:val="28"/>
        </w:rPr>
        <w:t xml:space="preserve">
      12) референдумның бастамашыл тобын тіркеу туралы куәлiктiң нысанын бекiтедi; </w:t>
      </w:r>
    </w:p>
    <w:bookmarkEnd w:id="95"/>
    <w:bookmarkStart w:name="z138" w:id="96"/>
    <w:p>
      <w:pPr>
        <w:spacing w:after="0"/>
        <w:ind w:left="0"/>
        <w:jc w:val="both"/>
      </w:pPr>
      <w:r>
        <w:rPr>
          <w:rFonts w:ascii="Times New Roman"/>
          <w:b w:val="false"/>
          <w:i w:val="false"/>
          <w:color w:val="000000"/>
          <w:sz w:val="28"/>
        </w:rPr>
        <w:t xml:space="preserve">
      13) референдумның бастамашыл тобын тiркеу туралы куәлiк берудi жүзеге асырады, сонымен бiр мезгiлде қол қою парақтарын бередi; </w:t>
      </w:r>
    </w:p>
    <w:bookmarkEnd w:id="96"/>
    <w:bookmarkStart w:name="z139" w:id="97"/>
    <w:p>
      <w:pPr>
        <w:spacing w:after="0"/>
        <w:ind w:left="0"/>
        <w:jc w:val="both"/>
      </w:pPr>
      <w:r>
        <w:rPr>
          <w:rFonts w:ascii="Times New Roman"/>
          <w:b w:val="false"/>
          <w:i w:val="false"/>
          <w:color w:val="000000"/>
          <w:sz w:val="28"/>
        </w:rPr>
        <w:t xml:space="preserve">
      14) осы Конституциялық заңда көзделген жағдайларда бастамашыл топ мүшелерiнiң қызметін; бастамашыл топтың қызметiн тоқтату туралы және оны тiркеу жөнiндегi куәлiктi қайтарып алу туралы шешім қабылдайды; </w:t>
      </w:r>
    </w:p>
    <w:bookmarkEnd w:id="97"/>
    <w:bookmarkStart w:name="z140" w:id="98"/>
    <w:p>
      <w:pPr>
        <w:spacing w:after="0"/>
        <w:ind w:left="0"/>
        <w:jc w:val="both"/>
      </w:pPr>
      <w:r>
        <w:rPr>
          <w:rFonts w:ascii="Times New Roman"/>
          <w:b w:val="false"/>
          <w:i w:val="false"/>
          <w:color w:val="000000"/>
          <w:sz w:val="28"/>
        </w:rPr>
        <w:t xml:space="preserve">
      15) осы Конституциялық заңда көзделген жағдайларда жекелеген учаскелерде (әкiмшілік-аумақтық бiрлiктерде) референдум өткiзудi жарамсыз деп таниды. </w:t>
      </w:r>
    </w:p>
    <w:bookmarkEnd w:id="98"/>
    <w:bookmarkStart w:name="z141" w:id="99"/>
    <w:p>
      <w:pPr>
        <w:spacing w:after="0"/>
        <w:ind w:left="0"/>
        <w:jc w:val="both"/>
      </w:pPr>
      <w:r>
        <w:rPr>
          <w:rFonts w:ascii="Times New Roman"/>
          <w:b w:val="false"/>
          <w:i w:val="false"/>
          <w:color w:val="000000"/>
          <w:sz w:val="28"/>
        </w:rPr>
        <w:t xml:space="preserve">
      2. Орталық референдум комиссиясының мәжiлiстерi оның мүшелерi жалпы санының кемiнде үштен екiсi қатысқан жағдайда құқылы. </w:t>
      </w:r>
    </w:p>
    <w:bookmarkEnd w:id="99"/>
    <w:bookmarkStart w:name="z142" w:id="100"/>
    <w:p>
      <w:pPr>
        <w:spacing w:after="0"/>
        <w:ind w:left="0"/>
        <w:jc w:val="both"/>
      </w:pPr>
      <w:r>
        <w:rPr>
          <w:rFonts w:ascii="Times New Roman"/>
          <w:b w:val="false"/>
          <w:i w:val="false"/>
          <w:color w:val="000000"/>
          <w:sz w:val="28"/>
        </w:rPr>
        <w:t xml:space="preserve">
      3. Орталық референдум комиссиясы өз шешiмдерiн оның мүшелерi жалпы санының көпшiлiк дауысымен қабылдайды.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2004.11.24 № </w:t>
      </w:r>
      <w:r>
        <w:rPr>
          <w:rFonts w:ascii="Times New Roman"/>
          <w:b w:val="false"/>
          <w:i w:val="false"/>
          <w:color w:val="000000"/>
          <w:sz w:val="28"/>
        </w:rPr>
        <w:t>604</w:t>
      </w:r>
      <w:r>
        <w:rPr>
          <w:rFonts w:ascii="Times New Roman"/>
          <w:b w:val="false"/>
          <w:i w:val="false"/>
          <w:color w:val="ff0000"/>
          <w:sz w:val="28"/>
        </w:rPr>
        <w:t xml:space="preserve"> (01.01.2005 бастап күшіне енеді)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Аумақтық референдум комиссияларының өкiлеттiктерi </w:t>
      </w:r>
    </w:p>
    <w:bookmarkStart w:name="z143" w:id="101"/>
    <w:p>
      <w:pPr>
        <w:spacing w:after="0"/>
        <w:ind w:left="0"/>
        <w:jc w:val="both"/>
      </w:pPr>
      <w:r>
        <w:rPr>
          <w:rFonts w:ascii="Times New Roman"/>
          <w:b w:val="false"/>
          <w:i w:val="false"/>
          <w:color w:val="000000"/>
          <w:sz w:val="28"/>
        </w:rPr>
        <w:t xml:space="preserve">
      1. Аумақтық референдум комиссиялары: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45" w:id="102"/>
    <w:p>
      <w:pPr>
        <w:spacing w:after="0"/>
        <w:ind w:left="0"/>
        <w:jc w:val="both"/>
      </w:pPr>
      <w:r>
        <w:rPr>
          <w:rFonts w:ascii="Times New Roman"/>
          <w:b w:val="false"/>
          <w:i w:val="false"/>
          <w:color w:val="000000"/>
          <w:sz w:val="28"/>
        </w:rPr>
        <w:t xml:space="preserve">
      2) тиiстi әкiмшiлiк-аумақтық бөлiнiстердiң аумағында референдум туралы заңның орындалуына бақылауды жүзеге асырады; </w:t>
      </w:r>
    </w:p>
    <w:bookmarkEnd w:id="102"/>
    <w:bookmarkStart w:name="z146" w:id="103"/>
    <w:p>
      <w:pPr>
        <w:spacing w:after="0"/>
        <w:ind w:left="0"/>
        <w:jc w:val="both"/>
      </w:pPr>
      <w:r>
        <w:rPr>
          <w:rFonts w:ascii="Times New Roman"/>
          <w:b w:val="false"/>
          <w:i w:val="false"/>
          <w:color w:val="000000"/>
          <w:sz w:val="28"/>
        </w:rPr>
        <w:t xml:space="preserve">
      3) учаскелiк комиссиялардың қызметiн ұйымдастырады, референдум өткiзуге арналып бөлiнген қаражатты олардың арасында бөледi; </w:t>
      </w:r>
    </w:p>
    <w:bookmarkEnd w:id="103"/>
    <w:bookmarkStart w:name="z147" w:id="104"/>
    <w:p>
      <w:pPr>
        <w:spacing w:after="0"/>
        <w:ind w:left="0"/>
        <w:jc w:val="both"/>
      </w:pPr>
      <w:r>
        <w:rPr>
          <w:rFonts w:ascii="Times New Roman"/>
          <w:b w:val="false"/>
          <w:i w:val="false"/>
          <w:color w:val="000000"/>
          <w:sz w:val="28"/>
        </w:rPr>
        <w:t xml:space="preserve">
      4) учаскелiк референдум комиссияларын материалдық-техникалық қамтамасыз етудiң жай-күйiн бақылайды; </w:t>
      </w:r>
    </w:p>
    <w:bookmarkEnd w:id="104"/>
    <w:bookmarkStart w:name="z148" w:id="105"/>
    <w:p>
      <w:pPr>
        <w:spacing w:after="0"/>
        <w:ind w:left="0"/>
        <w:jc w:val="both"/>
      </w:pPr>
      <w:r>
        <w:rPr>
          <w:rFonts w:ascii="Times New Roman"/>
          <w:b w:val="false"/>
          <w:i w:val="false"/>
          <w:color w:val="000000"/>
          <w:sz w:val="28"/>
        </w:rPr>
        <w:t xml:space="preserve">
      5) референдум туралы заңның бұзылуы туралы арыздар мен шағымдарды қарайды; </w:t>
      </w:r>
    </w:p>
    <w:bookmarkEnd w:id="105"/>
    <w:bookmarkStart w:name="z149" w:id="106"/>
    <w:p>
      <w:pPr>
        <w:spacing w:after="0"/>
        <w:ind w:left="0"/>
        <w:jc w:val="both"/>
      </w:pPr>
      <w:r>
        <w:rPr>
          <w:rFonts w:ascii="Times New Roman"/>
          <w:b w:val="false"/>
          <w:i w:val="false"/>
          <w:color w:val="000000"/>
          <w:sz w:val="28"/>
        </w:rPr>
        <w:t xml:space="preserve">
      6) учаскелiк референдум комиссияларының, жергiлiктi мемлекеттiк органдар мен олардың лауазымды тұлғаларының референдумға дайындық пен оны өткiзуге байланысты мәселелер жөніндегі есептерін, сондай-ақ қоғамдық бірлестіктер органдарының референдумға дайындық пен оны өткiзуге байланысты мәселелер бойынша хабарламасын тыңдауға хақылы; </w:t>
      </w:r>
    </w:p>
    <w:bookmarkEnd w:id="106"/>
    <w:bookmarkStart w:name="z150" w:id="107"/>
    <w:p>
      <w:pPr>
        <w:spacing w:after="0"/>
        <w:ind w:left="0"/>
        <w:jc w:val="both"/>
      </w:pPr>
      <w:r>
        <w:rPr>
          <w:rFonts w:ascii="Times New Roman"/>
          <w:b w:val="false"/>
          <w:i w:val="false"/>
          <w:color w:val="000000"/>
          <w:sz w:val="28"/>
        </w:rPr>
        <w:t xml:space="preserve">
      7) учаскелiк референдум комиссияларынан дауыс берудiң нәтижелерi туралы хаттамаларды алады, тиiстi әкiмшiлiк-аумақтық бөлiнiстiң аумағындағы референдумның нәтижелерiн шығарады; </w:t>
      </w:r>
    </w:p>
    <w:bookmarkEnd w:id="107"/>
    <w:bookmarkStart w:name="z151" w:id="108"/>
    <w:p>
      <w:pPr>
        <w:spacing w:after="0"/>
        <w:ind w:left="0"/>
        <w:jc w:val="both"/>
      </w:pPr>
      <w:r>
        <w:rPr>
          <w:rFonts w:ascii="Times New Roman"/>
          <w:b w:val="false"/>
          <w:i w:val="false"/>
          <w:color w:val="000000"/>
          <w:sz w:val="28"/>
        </w:rPr>
        <w:t xml:space="preserve">
      8) референдумның бастамашыл тобының қол қою парақтарының осы Конституциялық заңда белгiленген талаптарға сәйкестігіне тексеру жүргiзедi. </w:t>
      </w:r>
    </w:p>
    <w:bookmarkEnd w:id="108"/>
    <w:bookmarkStart w:name="z152" w:id="109"/>
    <w:p>
      <w:pPr>
        <w:spacing w:after="0"/>
        <w:ind w:left="0"/>
        <w:jc w:val="both"/>
      </w:pPr>
      <w:r>
        <w:rPr>
          <w:rFonts w:ascii="Times New Roman"/>
          <w:b w:val="false"/>
          <w:i w:val="false"/>
          <w:color w:val="000000"/>
          <w:sz w:val="28"/>
        </w:rPr>
        <w:t xml:space="preserve">
      2. Аумақтық референдум комиссияларының мәжiлiстерi олардың мүшелерi жалпы санының кемiнде үштен екiсi қатысқан жағдайда құқылы. </w:t>
      </w:r>
    </w:p>
    <w:bookmarkEnd w:id="109"/>
    <w:bookmarkStart w:name="z153" w:id="110"/>
    <w:p>
      <w:pPr>
        <w:spacing w:after="0"/>
        <w:ind w:left="0"/>
        <w:jc w:val="both"/>
      </w:pPr>
      <w:r>
        <w:rPr>
          <w:rFonts w:ascii="Times New Roman"/>
          <w:b w:val="false"/>
          <w:i w:val="false"/>
          <w:color w:val="000000"/>
          <w:sz w:val="28"/>
        </w:rPr>
        <w:t xml:space="preserve">
      3. Аумақтық референдум комиссиялары өзiнiң шешiмдерiн олардың мүшелерi жалпы санының көпшiлiк дауысымен қабылдайды.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1999.05.06 № </w:t>
      </w:r>
      <w:r>
        <w:rPr>
          <w:rFonts w:ascii="Times New Roman"/>
          <w:b w:val="false"/>
          <w:i w:val="false"/>
          <w:color w:val="000000"/>
          <w:sz w:val="28"/>
        </w:rPr>
        <w:t>376</w:t>
      </w:r>
      <w:r>
        <w:rPr>
          <w:rFonts w:ascii="Times New Roman"/>
          <w:b w:val="false"/>
          <w:i w:val="false"/>
          <w:color w:val="ff0000"/>
          <w:sz w:val="28"/>
        </w:rPr>
        <w:t xml:space="preserve">, 2004.11.24 № </w:t>
      </w:r>
      <w:r>
        <w:rPr>
          <w:rFonts w:ascii="Times New Roman"/>
          <w:b w:val="false"/>
          <w:i w:val="false"/>
          <w:color w:val="000000"/>
          <w:sz w:val="28"/>
        </w:rPr>
        <w:t>604</w:t>
      </w:r>
      <w:r>
        <w:rPr>
          <w:rFonts w:ascii="Times New Roman"/>
          <w:b w:val="false"/>
          <w:i w:val="false"/>
          <w:color w:val="ff0000"/>
          <w:sz w:val="28"/>
        </w:rPr>
        <w:t xml:space="preserve"> (01.01.2005 бастап күшіне енеді);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Учаскелiк референдум комиссияларының өкiлеттiктерi </w:t>
      </w:r>
    </w:p>
    <w:bookmarkStart w:name="z154" w:id="111"/>
    <w:p>
      <w:pPr>
        <w:spacing w:after="0"/>
        <w:ind w:left="0"/>
        <w:jc w:val="both"/>
      </w:pPr>
      <w:r>
        <w:rPr>
          <w:rFonts w:ascii="Times New Roman"/>
          <w:b w:val="false"/>
          <w:i w:val="false"/>
          <w:color w:val="000000"/>
          <w:sz w:val="28"/>
        </w:rPr>
        <w:t xml:space="preserve">
      1. Учаскелiк референдум комиссиялары: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56" w:id="112"/>
    <w:p>
      <w:pPr>
        <w:spacing w:after="0"/>
        <w:ind w:left="0"/>
        <w:jc w:val="both"/>
      </w:pPr>
      <w:r>
        <w:rPr>
          <w:rFonts w:ascii="Times New Roman"/>
          <w:b w:val="false"/>
          <w:i w:val="false"/>
          <w:color w:val="000000"/>
          <w:sz w:val="28"/>
        </w:rPr>
        <w:t xml:space="preserve">
      2) азаматтарды республикалық референдумға қатысуға құқығы бар азаматтардың тiзiмiмен таныстырады, тiзiмдегi қателiктер мен жаңсақтықтар туралы арыздарды қарайды, оларға тиiстi өзгертулер енгiзу туралы мәселелердi шешедi; </w:t>
      </w:r>
    </w:p>
    <w:bookmarkEnd w:id="112"/>
    <w:bookmarkStart w:name="z157" w:id="113"/>
    <w:p>
      <w:pPr>
        <w:spacing w:after="0"/>
        <w:ind w:left="0"/>
        <w:jc w:val="both"/>
      </w:pPr>
      <w:r>
        <w:rPr>
          <w:rFonts w:ascii="Times New Roman"/>
          <w:b w:val="false"/>
          <w:i w:val="false"/>
          <w:color w:val="000000"/>
          <w:sz w:val="28"/>
        </w:rPr>
        <w:t xml:space="preserve">
      3) азаматтарды дауыс беретiн күн, уақыт, орын және оның тәртiбi туралы хабардар етедi; </w:t>
      </w:r>
    </w:p>
    <w:bookmarkEnd w:id="113"/>
    <w:bookmarkStart w:name="z158" w:id="114"/>
    <w:p>
      <w:pPr>
        <w:spacing w:after="0"/>
        <w:ind w:left="0"/>
        <w:jc w:val="both"/>
      </w:pPr>
      <w:r>
        <w:rPr>
          <w:rFonts w:ascii="Times New Roman"/>
          <w:b w:val="false"/>
          <w:i w:val="false"/>
          <w:color w:val="000000"/>
          <w:sz w:val="28"/>
        </w:rPr>
        <w:t xml:space="preserve">
      4) үй-жайларды дайындайды және дауыс беруге арналған кабиналар мен урналардың жасалуын қамтамасыз етедi; </w:t>
      </w:r>
    </w:p>
    <w:bookmarkEnd w:id="114"/>
    <w:bookmarkStart w:name="z159" w:id="115"/>
    <w:p>
      <w:pPr>
        <w:spacing w:after="0"/>
        <w:ind w:left="0"/>
        <w:jc w:val="both"/>
      </w:pPr>
      <w:r>
        <w:rPr>
          <w:rFonts w:ascii="Times New Roman"/>
          <w:b w:val="false"/>
          <w:i w:val="false"/>
          <w:color w:val="000000"/>
          <w:sz w:val="28"/>
        </w:rPr>
        <w:t xml:space="preserve">
      5) референдум өткiзiлетiн күнi учаскеде дауыс берудi ұйымдастырады; </w:t>
      </w:r>
    </w:p>
    <w:bookmarkEnd w:id="115"/>
    <w:bookmarkStart w:name="z160" w:id="116"/>
    <w:p>
      <w:pPr>
        <w:spacing w:after="0"/>
        <w:ind w:left="0"/>
        <w:jc w:val="both"/>
      </w:pPr>
      <w:r>
        <w:rPr>
          <w:rFonts w:ascii="Times New Roman"/>
          <w:b w:val="false"/>
          <w:i w:val="false"/>
          <w:color w:val="000000"/>
          <w:sz w:val="28"/>
        </w:rPr>
        <w:t xml:space="preserve">
      6) учаскеде дауыстың саналуын жүргiзедi және дауыс берудiң нәтижелерiн анықтайды; </w:t>
      </w:r>
    </w:p>
    <w:bookmarkEnd w:id="116"/>
    <w:bookmarkStart w:name="z161" w:id="117"/>
    <w:p>
      <w:pPr>
        <w:spacing w:after="0"/>
        <w:ind w:left="0"/>
        <w:jc w:val="both"/>
      </w:pPr>
      <w:r>
        <w:rPr>
          <w:rFonts w:ascii="Times New Roman"/>
          <w:b w:val="false"/>
          <w:i w:val="false"/>
          <w:color w:val="000000"/>
          <w:sz w:val="28"/>
        </w:rPr>
        <w:t xml:space="preserve">
      7) учаскеде дауыс беруге дайындық пен оны ұйымдастыру мәселелерi жөнiндегi арыздар мен шағымдарды қарайды және солар бойынша шешiмдер қабылдайды; </w:t>
      </w:r>
    </w:p>
    <w:bookmarkEnd w:id="117"/>
    <w:bookmarkStart w:name="z162" w:id="118"/>
    <w:p>
      <w:pPr>
        <w:spacing w:after="0"/>
        <w:ind w:left="0"/>
        <w:jc w:val="both"/>
      </w:pPr>
      <w:r>
        <w:rPr>
          <w:rFonts w:ascii="Times New Roman"/>
          <w:b w:val="false"/>
          <w:i w:val="false"/>
          <w:color w:val="000000"/>
          <w:sz w:val="28"/>
        </w:rPr>
        <w:t xml:space="preserve">
      8) бюллетеньдердi жарамсыз деп тану туралы шешiм қабылдайды. </w:t>
      </w:r>
    </w:p>
    <w:bookmarkEnd w:id="118"/>
    <w:bookmarkStart w:name="z163" w:id="119"/>
    <w:p>
      <w:pPr>
        <w:spacing w:after="0"/>
        <w:ind w:left="0"/>
        <w:jc w:val="both"/>
      </w:pPr>
      <w:r>
        <w:rPr>
          <w:rFonts w:ascii="Times New Roman"/>
          <w:b w:val="false"/>
          <w:i w:val="false"/>
          <w:color w:val="000000"/>
          <w:sz w:val="28"/>
        </w:rPr>
        <w:t xml:space="preserve">
      2. Учаскелiк референдум комиссияларының мәжiлiстерi олардың мүшелерi жалпы санының кемiнде үштен екiсi қатысқан жағдайда құқылы. </w:t>
      </w:r>
    </w:p>
    <w:bookmarkEnd w:id="119"/>
    <w:bookmarkStart w:name="z164" w:id="120"/>
    <w:p>
      <w:pPr>
        <w:spacing w:after="0"/>
        <w:ind w:left="0"/>
        <w:jc w:val="both"/>
      </w:pPr>
      <w:r>
        <w:rPr>
          <w:rFonts w:ascii="Times New Roman"/>
          <w:b w:val="false"/>
          <w:i w:val="false"/>
          <w:color w:val="000000"/>
          <w:sz w:val="28"/>
        </w:rPr>
        <w:t xml:space="preserve">
      3. Учаскелiк референдум комиссиялары өздерiнiң шешiмдерiн, осы Конституциялық заңға сәйкес шешiм қабылдау үшiн комиссия мүшелерi жалпы санының үштен екiсiнiң көпшiлiк даусы қажет болатыннан басқа реттерде, олардың мүшелерi жалпы санының көпшiлiк даусымен қабылдайды.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1999.05.06 № </w:t>
      </w:r>
      <w:r>
        <w:rPr>
          <w:rFonts w:ascii="Times New Roman"/>
          <w:b w:val="false"/>
          <w:i w:val="false"/>
          <w:color w:val="000000"/>
          <w:sz w:val="28"/>
        </w:rPr>
        <w:t>376</w:t>
      </w:r>
      <w:r>
        <w:rPr>
          <w:rFonts w:ascii="Times New Roman"/>
          <w:b w:val="false"/>
          <w:i w:val="false"/>
          <w:color w:val="ff0000"/>
          <w:sz w:val="28"/>
        </w:rPr>
        <w:t xml:space="preserve">, 2004.11.24 № </w:t>
      </w:r>
      <w:r>
        <w:rPr>
          <w:rFonts w:ascii="Times New Roman"/>
          <w:b w:val="false"/>
          <w:i w:val="false"/>
          <w:color w:val="000000"/>
          <w:sz w:val="28"/>
        </w:rPr>
        <w:t>604</w:t>
      </w:r>
      <w:r>
        <w:rPr>
          <w:rFonts w:ascii="Times New Roman"/>
          <w:b w:val="false"/>
          <w:i w:val="false"/>
          <w:color w:val="ff0000"/>
          <w:sz w:val="28"/>
        </w:rPr>
        <w:t xml:space="preserve"> (01.01.2005 бастап күшіне енеді);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Референдум комиссияларының қызмет жағдайларын қамтамасыз ету </w:t>
      </w:r>
    </w:p>
    <w:bookmarkStart w:name="z165" w:id="121"/>
    <w:p>
      <w:pPr>
        <w:spacing w:after="0"/>
        <w:ind w:left="0"/>
        <w:jc w:val="both"/>
      </w:pPr>
      <w:r>
        <w:rPr>
          <w:rFonts w:ascii="Times New Roman"/>
          <w:b w:val="false"/>
          <w:i w:val="false"/>
          <w:color w:val="000000"/>
          <w:sz w:val="28"/>
        </w:rPr>
        <w:t xml:space="preserve">
      1. Референдум комиссияларының өз өкiлеттiктерi шегiнде қабылдаған шешiмдерi тиiстi аумақтағы барлық мемлекеттiк органдардың, жергiлiктi өзiн-өзi басқару органдарының, ұйымдардың, сондай-ақ олардың лауазымды тұлғаларының орындауы үшiн мiндеттi. </w:t>
      </w:r>
    </w:p>
    <w:bookmarkEnd w:id="121"/>
    <w:bookmarkStart w:name="z166" w:id="122"/>
    <w:p>
      <w:pPr>
        <w:spacing w:after="0"/>
        <w:ind w:left="0"/>
        <w:jc w:val="both"/>
      </w:pPr>
      <w:r>
        <w:rPr>
          <w:rFonts w:ascii="Times New Roman"/>
          <w:b w:val="false"/>
          <w:i w:val="false"/>
          <w:color w:val="000000"/>
          <w:sz w:val="28"/>
        </w:rPr>
        <w:t xml:space="preserve">
      2. Референдум комиссиясының төрағасы, төрағаның орынбасары, хатшысы немесе мүшелерi комиссиясының шешiмi бойынша, референдум өткiзуге арналып бөлiнген қаражат есебiнен орташа жалақысын сақтай отырып, референдумға дайындық пен оны өткiзу кезеңiнде өндiрiстiк немесе қызметтiк мiндеттерiн орындаудан босатыла алады. </w:t>
      </w:r>
    </w:p>
    <w:bookmarkEnd w:id="122"/>
    <w:bookmarkStart w:name="z167" w:id="123"/>
    <w:p>
      <w:pPr>
        <w:spacing w:after="0"/>
        <w:ind w:left="0"/>
        <w:jc w:val="both"/>
      </w:pPr>
      <w:r>
        <w:rPr>
          <w:rFonts w:ascii="Times New Roman"/>
          <w:b w:val="false"/>
          <w:i w:val="false"/>
          <w:color w:val="000000"/>
          <w:sz w:val="28"/>
        </w:rPr>
        <w:t xml:space="preserve">
      3. Мемлекеттiк органдар, жергiлiктi өзiн-өзi басқару органдары, ұйымдар, сондай-ақ олардың лауазымды тұлғалары референдум комиссияларының өз өкiлеттiктерiн жүзеге асыруында оларға жәрдемдесiп отыруға, жұмысы үшiн қажеттi мәлiметтер мен материалдарды табыс етуге, өзге де көмек көрсетуге мiндеттi. </w:t>
      </w:r>
    </w:p>
    <w:bookmarkEnd w:id="123"/>
    <w:bookmarkStart w:name="z26" w:id="124"/>
    <w:p>
      <w:pPr>
        <w:spacing w:after="0"/>
        <w:ind w:left="0"/>
        <w:jc w:val="left"/>
      </w:pPr>
      <w:r>
        <w:rPr>
          <w:rFonts w:ascii="Times New Roman"/>
          <w:b/>
          <w:i w:val="false"/>
          <w:color w:val="000000"/>
        </w:rPr>
        <w:t xml:space="preserve"> III тарау</w:t>
      </w:r>
      <w:r>
        <w:br/>
      </w:r>
      <w:r>
        <w:rPr>
          <w:rFonts w:ascii="Times New Roman"/>
          <w:b/>
          <w:i w:val="false"/>
          <w:color w:val="000000"/>
        </w:rPr>
        <w:t xml:space="preserve">Республикалық референдумды өткiзу тәртiбi </w:t>
      </w:r>
    </w:p>
    <w:bookmarkEnd w:id="124"/>
    <w:p>
      <w:pPr>
        <w:spacing w:after="0"/>
        <w:ind w:left="0"/>
        <w:jc w:val="both"/>
      </w:pPr>
      <w:r>
        <w:rPr>
          <w:rFonts w:ascii="Times New Roman"/>
          <w:b/>
          <w:i w:val="false"/>
          <w:color w:val="000000"/>
          <w:sz w:val="28"/>
        </w:rPr>
        <w:t xml:space="preserve">25-бап. Республикалық референдумға қатысу құқығы бар азаматтардың тiзiмi </w:t>
      </w:r>
    </w:p>
    <w:p>
      <w:pPr>
        <w:spacing w:after="0"/>
        <w:ind w:left="0"/>
        <w:jc w:val="both"/>
      </w:pPr>
      <w:r>
        <w:rPr>
          <w:rFonts w:ascii="Times New Roman"/>
          <w:b w:val="false"/>
          <w:i w:val="false"/>
          <w:color w:val="000000"/>
          <w:sz w:val="28"/>
        </w:rPr>
        <w:t xml:space="preserve">
      Референдумға қатысу құқығы бар азаматтардың тiзiмiн жасау, оған азаматтарды енгiзу, олардың тiзiмге енбей қалу, тiзiмге дұрыс енгiзiлмеу немесе тiзiмнен шығарылып тастау жәйттерiне, онда жiберiлген жаңсақтықтарға шағымдану, сондай-ақ өздерiнiң жүрген орнын ауыстырған жағдайда азаматтардың референдумға қатысу құқығын қамтамасыз ету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белгiленген ережелерге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Республикалық референдум өткiзу кезiнде дауыс беру уақыты мен оның орны туралы хабарлау </w:t>
      </w:r>
    </w:p>
    <w:bookmarkStart w:name="z168" w:id="125"/>
    <w:p>
      <w:pPr>
        <w:spacing w:after="0"/>
        <w:ind w:left="0"/>
        <w:jc w:val="both"/>
      </w:pPr>
      <w:r>
        <w:rPr>
          <w:rFonts w:ascii="Times New Roman"/>
          <w:b w:val="false"/>
          <w:i w:val="false"/>
          <w:color w:val="000000"/>
          <w:sz w:val="28"/>
        </w:rPr>
        <w:t xml:space="preserve">
      1. Дауыс беру уақыты мен орны туралы учаскелiк референдум комиссиясы азаматтарға дауыс беретiн күннен кемiнде он күн бұрын хабарлайды. </w:t>
      </w:r>
    </w:p>
    <w:bookmarkEnd w:id="125"/>
    <w:bookmarkStart w:name="z169" w:id="126"/>
    <w:p>
      <w:pPr>
        <w:spacing w:after="0"/>
        <w:ind w:left="0"/>
        <w:jc w:val="both"/>
      </w:pPr>
      <w:r>
        <w:rPr>
          <w:rFonts w:ascii="Times New Roman"/>
          <w:b w:val="false"/>
          <w:i w:val="false"/>
          <w:color w:val="000000"/>
          <w:sz w:val="28"/>
        </w:rPr>
        <w:t xml:space="preserve">
      2. Дауыс беретiн үй-жайда көрнектi жерде референдумға қойылған мәселенiң, Конституция, конституциялық заң, заң жобаларының, оларға енгiзiлетiн өзгертулер мен толықтырулардың мәтiнi iлiнуге тиiс. </w:t>
      </w:r>
    </w:p>
    <w:bookmarkEnd w:id="126"/>
    <w:p>
      <w:pPr>
        <w:spacing w:after="0"/>
        <w:ind w:left="0"/>
        <w:jc w:val="both"/>
      </w:pPr>
      <w:r>
        <w:rPr>
          <w:rFonts w:ascii="Times New Roman"/>
          <w:b/>
          <w:i w:val="false"/>
          <w:color w:val="000000"/>
          <w:sz w:val="28"/>
        </w:rPr>
        <w:t xml:space="preserve">27-бап. Республикалық референдум өткiзу кезiнде дауыс беруге арналған бюллетень </w:t>
      </w:r>
    </w:p>
    <w:bookmarkStart w:name="z170" w:id="127"/>
    <w:p>
      <w:pPr>
        <w:spacing w:after="0"/>
        <w:ind w:left="0"/>
        <w:jc w:val="both"/>
      </w:pPr>
      <w:r>
        <w:rPr>
          <w:rFonts w:ascii="Times New Roman"/>
          <w:b w:val="false"/>
          <w:i w:val="false"/>
          <w:color w:val="000000"/>
          <w:sz w:val="28"/>
        </w:rPr>
        <w:t xml:space="preserve">
      1. Дауыс беруге арналған бюллетеньде қойылған әрбiр мәселенiң тұжырымдамасы және дауыс берушiнiң жауаптарының нұсқалары келтiрiледi. </w:t>
      </w:r>
    </w:p>
    <w:bookmarkEnd w:id="127"/>
    <w:bookmarkStart w:name="z171" w:id="128"/>
    <w:p>
      <w:pPr>
        <w:spacing w:after="0"/>
        <w:ind w:left="0"/>
        <w:jc w:val="both"/>
      </w:pPr>
      <w:r>
        <w:rPr>
          <w:rFonts w:ascii="Times New Roman"/>
          <w:b w:val="false"/>
          <w:i w:val="false"/>
          <w:color w:val="000000"/>
          <w:sz w:val="28"/>
        </w:rPr>
        <w:t xml:space="preserve">
      2. Егер референдумға бiрден бiрнеше мәселе қойылған болса, олардың әрқайсысы үшiн пайдаланылатын дауыс беруге арналған бюллетеньдер түсi жағынан ажыратылуға тиiс. </w:t>
      </w:r>
    </w:p>
    <w:bookmarkEnd w:id="128"/>
    <w:bookmarkStart w:name="z172" w:id="129"/>
    <w:p>
      <w:pPr>
        <w:spacing w:after="0"/>
        <w:ind w:left="0"/>
        <w:jc w:val="both"/>
      </w:pPr>
      <w:r>
        <w:rPr>
          <w:rFonts w:ascii="Times New Roman"/>
          <w:b w:val="false"/>
          <w:i w:val="false"/>
          <w:color w:val="000000"/>
          <w:sz w:val="28"/>
        </w:rPr>
        <w:t xml:space="preserve">
      3. Дауыс беруге арналған бюллетеньдер қазақ тiлiнде және орыс тiлiнде, сондай-ақ тиiстi әкiмшiлiк-аумақтық бөлiнiс аумағында жинақы тұратын халықтың көпшiлiгiнiң тiлiнде шығарылады. </w:t>
      </w:r>
    </w:p>
    <w:bookmarkEnd w:id="129"/>
    <w:bookmarkStart w:name="z173" w:id="130"/>
    <w:p>
      <w:pPr>
        <w:spacing w:after="0"/>
        <w:ind w:left="0"/>
        <w:jc w:val="both"/>
      </w:pPr>
      <w:r>
        <w:rPr>
          <w:rFonts w:ascii="Times New Roman"/>
          <w:b w:val="false"/>
          <w:i w:val="false"/>
          <w:color w:val="000000"/>
          <w:sz w:val="28"/>
        </w:rPr>
        <w:t xml:space="preserve">
      4. Дауыс беруге арналған бюллетеньдердi жасау тәртiбiн Орталық референдум комиссиясы белгiлейдi. </w:t>
      </w:r>
    </w:p>
    <w:bookmarkEnd w:id="130"/>
    <w:bookmarkStart w:name="z174" w:id="131"/>
    <w:p>
      <w:pPr>
        <w:spacing w:after="0"/>
        <w:ind w:left="0"/>
        <w:jc w:val="both"/>
      </w:pPr>
      <w:r>
        <w:rPr>
          <w:rFonts w:ascii="Times New Roman"/>
          <w:b w:val="false"/>
          <w:i w:val="false"/>
          <w:color w:val="000000"/>
          <w:sz w:val="28"/>
        </w:rPr>
        <w:t xml:space="preserve">
      5. Учаскелiк референдум комиссиялары дауыс беру өткiзiлерден кемiнде жетi күн бұрын дауыс беруге арналған бюллетеньдермен қамтамасыз етiледi. </w:t>
      </w:r>
    </w:p>
    <w:bookmarkEnd w:id="131"/>
    <w:p>
      <w:pPr>
        <w:spacing w:after="0"/>
        <w:ind w:left="0"/>
        <w:jc w:val="both"/>
      </w:pPr>
      <w:r>
        <w:rPr>
          <w:rFonts w:ascii="Times New Roman"/>
          <w:b/>
          <w:i w:val="false"/>
          <w:color w:val="000000"/>
          <w:sz w:val="28"/>
        </w:rPr>
        <w:t xml:space="preserve">28-бап. Республикалық референдумның қорытындыларын шығару кезiндегi жарамсыз бюллетеньдер </w:t>
      </w:r>
    </w:p>
    <w:bookmarkStart w:name="z175" w:id="132"/>
    <w:p>
      <w:pPr>
        <w:spacing w:after="0"/>
        <w:ind w:left="0"/>
        <w:jc w:val="both"/>
      </w:pPr>
      <w:r>
        <w:rPr>
          <w:rFonts w:ascii="Times New Roman"/>
          <w:b w:val="false"/>
          <w:i w:val="false"/>
          <w:color w:val="000000"/>
          <w:sz w:val="28"/>
        </w:rPr>
        <w:t xml:space="preserve">
      1. Референдумның қорытындыларын шығару кезiнде: </w:t>
      </w:r>
    </w:p>
    <w:bookmarkEnd w:id="132"/>
    <w:bookmarkStart w:name="z176" w:id="133"/>
    <w:p>
      <w:pPr>
        <w:spacing w:after="0"/>
        <w:ind w:left="0"/>
        <w:jc w:val="both"/>
      </w:pPr>
      <w:r>
        <w:rPr>
          <w:rFonts w:ascii="Times New Roman"/>
          <w:b w:val="false"/>
          <w:i w:val="false"/>
          <w:color w:val="000000"/>
          <w:sz w:val="28"/>
        </w:rPr>
        <w:t xml:space="preserve">
      1) белгiленбеген үлгiдегi; </w:t>
      </w:r>
    </w:p>
    <w:bookmarkEnd w:id="133"/>
    <w:bookmarkStart w:name="z177" w:id="134"/>
    <w:p>
      <w:pPr>
        <w:spacing w:after="0"/>
        <w:ind w:left="0"/>
        <w:jc w:val="both"/>
      </w:pPr>
      <w:r>
        <w:rPr>
          <w:rFonts w:ascii="Times New Roman"/>
          <w:b w:val="false"/>
          <w:i w:val="false"/>
          <w:color w:val="000000"/>
          <w:sz w:val="28"/>
        </w:rPr>
        <w:t xml:space="preserve">
      2) учаскелiк референдум комиссиясы мүшесiнiң қолы қойылмаған; </w:t>
      </w:r>
    </w:p>
    <w:bookmarkEnd w:id="134"/>
    <w:bookmarkStart w:name="z178" w:id="135"/>
    <w:p>
      <w:pPr>
        <w:spacing w:after="0"/>
        <w:ind w:left="0"/>
        <w:jc w:val="both"/>
      </w:pPr>
      <w:r>
        <w:rPr>
          <w:rFonts w:ascii="Times New Roman"/>
          <w:b w:val="false"/>
          <w:i w:val="false"/>
          <w:color w:val="000000"/>
          <w:sz w:val="28"/>
        </w:rPr>
        <w:t xml:space="preserve">
      3) референдумға қойылған мәселеге қайтарылған жауаптар нұсқаларының бiрде-бiреуi белгіленбеген; </w:t>
      </w:r>
    </w:p>
    <w:bookmarkEnd w:id="135"/>
    <w:bookmarkStart w:name="z179" w:id="136"/>
    <w:p>
      <w:pPr>
        <w:spacing w:after="0"/>
        <w:ind w:left="0"/>
        <w:jc w:val="both"/>
      </w:pPr>
      <w:r>
        <w:rPr>
          <w:rFonts w:ascii="Times New Roman"/>
          <w:b w:val="false"/>
          <w:i w:val="false"/>
          <w:color w:val="000000"/>
          <w:sz w:val="28"/>
        </w:rPr>
        <w:t xml:space="preserve">
      4) оларда референдумда дауыс бергендердiң еркiн бiлдiруiн анықтау мүмкiн болмаған бюллетеньдер жарамсыз бюллетеньдер деп танылады. </w:t>
      </w:r>
    </w:p>
    <w:bookmarkEnd w:id="136"/>
    <w:bookmarkStart w:name="z180" w:id="137"/>
    <w:p>
      <w:pPr>
        <w:spacing w:after="0"/>
        <w:ind w:left="0"/>
        <w:jc w:val="both"/>
      </w:pPr>
      <w:r>
        <w:rPr>
          <w:rFonts w:ascii="Times New Roman"/>
          <w:b w:val="false"/>
          <w:i w:val="false"/>
          <w:color w:val="000000"/>
          <w:sz w:val="28"/>
        </w:rPr>
        <w:t xml:space="preserve">
      2. Референдумға қойылған мәселеге жауаптардың барлық нұсқалары белгіленген бюллетеньдер жарамды деп танылады, бiрақ дауысты санау кезiнде есепке алынбайды. </w:t>
      </w:r>
    </w:p>
    <w:bookmarkEnd w:id="137"/>
    <w:bookmarkStart w:name="z181" w:id="138"/>
    <w:p>
      <w:pPr>
        <w:spacing w:after="0"/>
        <w:ind w:left="0"/>
        <w:jc w:val="both"/>
      </w:pPr>
      <w:r>
        <w:rPr>
          <w:rFonts w:ascii="Times New Roman"/>
          <w:b w:val="false"/>
          <w:i w:val="false"/>
          <w:color w:val="000000"/>
          <w:sz w:val="28"/>
        </w:rPr>
        <w:t xml:space="preserve">
      3. Референдумның нәтижелерiн шығару кезiнде бюллетеньдердiң жарамсыз деп танылуына байланысты келіспеушіліктер туындаған жағдайда мәселені дауыс беру жолымен учаскелік референдум комиссиясы шешедi. Бұл ретте шешiм комиссия мүшелерi жалпы санының кемiнде үштен екісiнiң дауысымен қабылданады.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ҚР 2004.11.24 № </w:t>
      </w:r>
      <w:r>
        <w:rPr>
          <w:rFonts w:ascii="Times New Roman"/>
          <w:b w:val="false"/>
          <w:i w:val="false"/>
          <w:color w:val="000000"/>
          <w:sz w:val="28"/>
        </w:rPr>
        <w:t>604</w:t>
      </w:r>
      <w:r>
        <w:rPr>
          <w:rFonts w:ascii="Times New Roman"/>
          <w:b w:val="false"/>
          <w:i w:val="false"/>
          <w:color w:val="ff0000"/>
          <w:sz w:val="28"/>
        </w:rPr>
        <w:t xml:space="preserve"> (01.01.2005 бастап күшіне енеді); 05.05.2022 </w:t>
      </w:r>
      <w:r>
        <w:rPr>
          <w:rFonts w:ascii="Times New Roman"/>
          <w:b w:val="false"/>
          <w:i w:val="false"/>
          <w:color w:val="000000"/>
          <w:sz w:val="28"/>
        </w:rPr>
        <w:t>№ 119-VII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Республикалық референдум өткiзу кезiнде дауыс беру </w:t>
      </w:r>
    </w:p>
    <w:p>
      <w:pPr>
        <w:spacing w:after="0"/>
        <w:ind w:left="0"/>
        <w:jc w:val="both"/>
      </w:pPr>
      <w:r>
        <w:rPr>
          <w:rFonts w:ascii="Times New Roman"/>
          <w:b w:val="false"/>
          <w:i w:val="false"/>
          <w:color w:val="000000"/>
          <w:sz w:val="28"/>
        </w:rPr>
        <w:t xml:space="preserve">
      Референдумда дауыс беру мерзiмi, орны, ұйымдастыру мен өткiзу тәртiбi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белгiленген ережелерге сәйкес айқындалады. </w:t>
      </w:r>
    </w:p>
    <w:p>
      <w:pPr>
        <w:spacing w:after="0"/>
        <w:ind w:left="0"/>
        <w:jc w:val="both"/>
      </w:pPr>
      <w:r>
        <w:rPr>
          <w:rFonts w:ascii="Times New Roman"/>
          <w:b w:val="false"/>
          <w:i w:val="false"/>
          <w:color w:val="000000"/>
          <w:sz w:val="28"/>
        </w:rPr>
        <w:t>
      Азамат дауыс берген кезде өзі дауыс беретін жауап нұсқасының оң жағындағы бос шаршыға кез келген белгіні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05.05.2022 </w:t>
      </w:r>
      <w:r>
        <w:rPr>
          <w:rFonts w:ascii="Times New Roman"/>
          <w:b w:val="false"/>
          <w:i w:val="false"/>
          <w:color w:val="000000"/>
          <w:sz w:val="28"/>
        </w:rPr>
        <w:t>№ 119-VII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Дауысты санау және республикалық референдум нәтижелерiн анықтау </w:t>
      </w:r>
    </w:p>
    <w:bookmarkStart w:name="z182" w:id="139"/>
    <w:p>
      <w:pPr>
        <w:spacing w:after="0"/>
        <w:ind w:left="0"/>
        <w:jc w:val="both"/>
      </w:pPr>
      <w:r>
        <w:rPr>
          <w:rFonts w:ascii="Times New Roman"/>
          <w:b w:val="false"/>
          <w:i w:val="false"/>
          <w:color w:val="000000"/>
          <w:sz w:val="28"/>
        </w:rPr>
        <w:t xml:space="preserve">
      1. Учаскелiк референдум комиссиясы дауысты санау кезiнде: </w:t>
      </w:r>
    </w:p>
    <w:bookmarkEnd w:id="139"/>
    <w:bookmarkStart w:name="z183" w:id="140"/>
    <w:p>
      <w:pPr>
        <w:spacing w:after="0"/>
        <w:ind w:left="0"/>
        <w:jc w:val="both"/>
      </w:pPr>
      <w:r>
        <w:rPr>
          <w:rFonts w:ascii="Times New Roman"/>
          <w:b w:val="false"/>
          <w:i w:val="false"/>
          <w:color w:val="000000"/>
          <w:sz w:val="28"/>
        </w:rPr>
        <w:t xml:space="preserve">
      1) учаскедегi республикалық референдумға қатысу құқығы бар азаматтардың жалпы санын; </w:t>
      </w:r>
    </w:p>
    <w:bookmarkEnd w:id="140"/>
    <w:bookmarkStart w:name="z184" w:id="141"/>
    <w:p>
      <w:pPr>
        <w:spacing w:after="0"/>
        <w:ind w:left="0"/>
        <w:jc w:val="both"/>
      </w:pPr>
      <w:r>
        <w:rPr>
          <w:rFonts w:ascii="Times New Roman"/>
          <w:b w:val="false"/>
          <w:i w:val="false"/>
          <w:color w:val="000000"/>
          <w:sz w:val="28"/>
        </w:rPr>
        <w:t xml:space="preserve">
      2) бюллетень алған азаматтардың санын; </w:t>
      </w:r>
    </w:p>
    <w:bookmarkEnd w:id="141"/>
    <w:bookmarkStart w:name="z185" w:id="142"/>
    <w:p>
      <w:pPr>
        <w:spacing w:after="0"/>
        <w:ind w:left="0"/>
        <w:jc w:val="both"/>
      </w:pPr>
      <w:r>
        <w:rPr>
          <w:rFonts w:ascii="Times New Roman"/>
          <w:b w:val="false"/>
          <w:i w:val="false"/>
          <w:color w:val="000000"/>
          <w:sz w:val="28"/>
        </w:rPr>
        <w:t xml:space="preserve">
      3) дауыс беруге қатысқан азаматтардың жалпы санын; </w:t>
      </w:r>
    </w:p>
    <w:bookmarkEnd w:id="142"/>
    <w:bookmarkStart w:name="z186" w:id="143"/>
    <w:p>
      <w:pPr>
        <w:spacing w:after="0"/>
        <w:ind w:left="0"/>
        <w:jc w:val="both"/>
      </w:pPr>
      <w:r>
        <w:rPr>
          <w:rFonts w:ascii="Times New Roman"/>
          <w:b w:val="false"/>
          <w:i w:val="false"/>
          <w:color w:val="000000"/>
          <w:sz w:val="28"/>
        </w:rPr>
        <w:t xml:space="preserve">
      4) әрбiр мәселенiң оң шешiмiн жақтап берiлген дауыс санын және әрбiр мәселенiң терiс шешiмiн жақтап берiлген дауыс санын; </w:t>
      </w:r>
    </w:p>
    <w:bookmarkEnd w:id="143"/>
    <w:bookmarkStart w:name="z187" w:id="144"/>
    <w:p>
      <w:pPr>
        <w:spacing w:after="0"/>
        <w:ind w:left="0"/>
        <w:jc w:val="both"/>
      </w:pPr>
      <w:r>
        <w:rPr>
          <w:rFonts w:ascii="Times New Roman"/>
          <w:b w:val="false"/>
          <w:i w:val="false"/>
          <w:color w:val="000000"/>
          <w:sz w:val="28"/>
        </w:rPr>
        <w:t xml:space="preserve">
      5) жарамсыз деп танылған бюллетеньдер санын; </w:t>
      </w:r>
    </w:p>
    <w:bookmarkEnd w:id="144"/>
    <w:bookmarkStart w:name="z188" w:id="145"/>
    <w:p>
      <w:pPr>
        <w:spacing w:after="0"/>
        <w:ind w:left="0"/>
        <w:jc w:val="both"/>
      </w:pPr>
      <w:r>
        <w:rPr>
          <w:rFonts w:ascii="Times New Roman"/>
          <w:b w:val="false"/>
          <w:i w:val="false"/>
          <w:color w:val="000000"/>
          <w:sz w:val="28"/>
        </w:rPr>
        <w:t xml:space="preserve">
      6) жарамды деп танылған, бiрақ дауысты санаған кезде есепке алынбайтын бюллетеньдер санын белгiлейдi. </w:t>
      </w:r>
    </w:p>
    <w:bookmarkEnd w:id="145"/>
    <w:bookmarkStart w:name="z189" w:id="146"/>
    <w:p>
      <w:pPr>
        <w:spacing w:after="0"/>
        <w:ind w:left="0"/>
        <w:jc w:val="both"/>
      </w:pPr>
      <w:r>
        <w:rPr>
          <w:rFonts w:ascii="Times New Roman"/>
          <w:b w:val="false"/>
          <w:i w:val="false"/>
          <w:color w:val="000000"/>
          <w:sz w:val="28"/>
        </w:rPr>
        <w:t xml:space="preserve">
      2. Учаскеде дауыс санауға және әкiмшiлiк-аумақтық бөлiнiсте дауыс беру нәтижелерiн анықтауға байланысты өзге мәселелер осы Конституциялық заңға қайшы келмейтiн бөлiгiнде "Қазақстан Республикасындағы сайлау туралы" Қазақстан Республикасының </w:t>
      </w:r>
      <w:r>
        <w:rPr>
          <w:rFonts w:ascii="Times New Roman"/>
          <w:b w:val="false"/>
          <w:i w:val="false"/>
          <w:color w:val="000000"/>
          <w:sz w:val="28"/>
        </w:rPr>
        <w:t>Конституциялық заңымен</w:t>
      </w:r>
      <w:r>
        <w:rPr>
          <w:rFonts w:ascii="Times New Roman"/>
          <w:b w:val="false"/>
          <w:i w:val="false"/>
          <w:color w:val="000000"/>
          <w:sz w:val="28"/>
        </w:rPr>
        <w:t xml:space="preserve"> белгiленген ережелерге сәйкес шешiледi.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Республикалық референдумның қорытындыларын шығару </w:t>
      </w:r>
    </w:p>
    <w:bookmarkStart w:name="z190" w:id="147"/>
    <w:p>
      <w:pPr>
        <w:spacing w:after="0"/>
        <w:ind w:left="0"/>
        <w:jc w:val="both"/>
      </w:pPr>
      <w:r>
        <w:rPr>
          <w:rFonts w:ascii="Times New Roman"/>
          <w:b w:val="false"/>
          <w:i w:val="false"/>
          <w:color w:val="000000"/>
          <w:sz w:val="28"/>
        </w:rPr>
        <w:t xml:space="preserve">
      1. Орталық референдум комиссиясы дауыс берудiң нәтижелерi туралы табыс етiлген хаттамалардың негiзiнде: </w:t>
      </w:r>
    </w:p>
    <w:bookmarkEnd w:id="147"/>
    <w:bookmarkStart w:name="z191" w:id="148"/>
    <w:p>
      <w:pPr>
        <w:spacing w:after="0"/>
        <w:ind w:left="0"/>
        <w:jc w:val="both"/>
      </w:pPr>
      <w:r>
        <w:rPr>
          <w:rFonts w:ascii="Times New Roman"/>
          <w:b w:val="false"/>
          <w:i w:val="false"/>
          <w:color w:val="000000"/>
          <w:sz w:val="28"/>
        </w:rPr>
        <w:t xml:space="preserve">
      1) Қазақстан Республикасының референдумға қатысу құқығы бар азаматтарының жалпы санын; </w:t>
      </w:r>
    </w:p>
    <w:bookmarkEnd w:id="148"/>
    <w:bookmarkStart w:name="z192" w:id="149"/>
    <w:p>
      <w:pPr>
        <w:spacing w:after="0"/>
        <w:ind w:left="0"/>
        <w:jc w:val="both"/>
      </w:pPr>
      <w:r>
        <w:rPr>
          <w:rFonts w:ascii="Times New Roman"/>
          <w:b w:val="false"/>
          <w:i w:val="false"/>
          <w:color w:val="000000"/>
          <w:sz w:val="28"/>
        </w:rPr>
        <w:t xml:space="preserve">
      2) дауыс беруге қатысқан азаматтардың санын; </w:t>
      </w:r>
    </w:p>
    <w:bookmarkEnd w:id="149"/>
    <w:bookmarkStart w:name="z193" w:id="150"/>
    <w:p>
      <w:pPr>
        <w:spacing w:after="0"/>
        <w:ind w:left="0"/>
        <w:jc w:val="both"/>
      </w:pPr>
      <w:r>
        <w:rPr>
          <w:rFonts w:ascii="Times New Roman"/>
          <w:b w:val="false"/>
          <w:i w:val="false"/>
          <w:color w:val="000000"/>
          <w:sz w:val="28"/>
        </w:rPr>
        <w:t xml:space="preserve">
      3) референдумға қойылған мәселенiң оң шешiмiн жақтап дауыс берген, референдумға қойылған мәселенiң терiс шешiмiн жақтап дауыс берген азаматтардың санын және дауыс беруге қойылған жекелеген әрбiр мәселе бойынша жарамсыз деп танылған бюллетеньдердiң санын анықтайды. </w:t>
      </w:r>
    </w:p>
    <w:bookmarkEnd w:id="150"/>
    <w:bookmarkStart w:name="z194" w:id="151"/>
    <w:p>
      <w:pPr>
        <w:spacing w:after="0"/>
        <w:ind w:left="0"/>
        <w:jc w:val="both"/>
      </w:pPr>
      <w:r>
        <w:rPr>
          <w:rFonts w:ascii="Times New Roman"/>
          <w:b w:val="false"/>
          <w:i w:val="false"/>
          <w:color w:val="000000"/>
          <w:sz w:val="28"/>
        </w:rPr>
        <w:t xml:space="preserve">
      2. Егер референдумға қатысу құқығы бар азаматтардың жартысынан көбi дауыс беруге қатысқан болса, референдум өткiзiлген деп саналады. </w:t>
      </w:r>
    </w:p>
    <w:bookmarkEnd w:id="151"/>
    <w:bookmarkStart w:name="z195" w:id="152"/>
    <w:p>
      <w:pPr>
        <w:spacing w:after="0"/>
        <w:ind w:left="0"/>
        <w:jc w:val="both"/>
      </w:pPr>
      <w:r>
        <w:rPr>
          <w:rFonts w:ascii="Times New Roman"/>
          <w:b w:val="false"/>
          <w:i w:val="false"/>
          <w:color w:val="000000"/>
          <w:sz w:val="28"/>
        </w:rPr>
        <w:t xml:space="preserve">
      3. Егер дауыс берудiң нәтижесiнде референдумға қойылған мәселе бойынша оның оң шешiмiн жақтап дауыс беруге қатысқан азаматтардың жартысынан көбi дауыс берсе, ол жөнiнде шешiм қабылданды деп саналады. </w:t>
      </w:r>
    </w:p>
    <w:bookmarkEnd w:id="152"/>
    <w:p>
      <w:pPr>
        <w:spacing w:after="0"/>
        <w:ind w:left="0"/>
        <w:jc w:val="both"/>
      </w:pPr>
      <w:r>
        <w:rPr>
          <w:rFonts w:ascii="Times New Roman"/>
          <w:b w:val="false"/>
          <w:i w:val="false"/>
          <w:color w:val="000000"/>
          <w:sz w:val="28"/>
        </w:rPr>
        <w:t xml:space="preserve">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bookmarkStart w:name="z196" w:id="153"/>
    <w:p>
      <w:pPr>
        <w:spacing w:after="0"/>
        <w:ind w:left="0"/>
        <w:jc w:val="both"/>
      </w:pPr>
      <w:r>
        <w:rPr>
          <w:rFonts w:ascii="Times New Roman"/>
          <w:b w:val="false"/>
          <w:i w:val="false"/>
          <w:color w:val="000000"/>
          <w:sz w:val="28"/>
        </w:rPr>
        <w:t xml:space="preserve">
      4. Дауыс берудiң қорытындылары Орталық референдум комиссиясының мәжiлiсiнде шығарылып, хаттамамен ресiмделедi, оған Орталық референдум комиссиясының Төрағасы, Төрағаның орынбасары, хатшысы мен мүшелерi қолдарын қояды және қаулымен бекiтедi. </w:t>
      </w:r>
    </w:p>
    <w:bookmarkEnd w:id="153"/>
    <w:bookmarkStart w:name="z197" w:id="154"/>
    <w:p>
      <w:pPr>
        <w:spacing w:after="0"/>
        <w:ind w:left="0"/>
        <w:jc w:val="both"/>
      </w:pPr>
      <w:r>
        <w:rPr>
          <w:rFonts w:ascii="Times New Roman"/>
          <w:b w:val="false"/>
          <w:i w:val="false"/>
          <w:color w:val="000000"/>
          <w:sz w:val="28"/>
        </w:rPr>
        <w:t xml:space="preserve">
      5. Егер референдум барысында немесе дауыстарды санау не дауыс беру нәтижелерiн анықтау кезiнде осы Конституциялық заңды немесе "Қазақстан Республикасындағы сайлау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бұзу орын алған болса, Орталық референдум комиссиясы референдум нәтижелерiн шығару кезiнде оның жекелеген учаскелерде (әкiмшiлiк-аумақтық бөлiнiстерде) өткiзiлуiн жарамсыз деп тани алады.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2008.05.04 </w:t>
      </w:r>
      <w:r>
        <w:rPr>
          <w:rFonts w:ascii="Times New Roman"/>
          <w:b w:val="false"/>
          <w:i w:val="false"/>
          <w:color w:val="000000"/>
          <w:sz w:val="28"/>
        </w:rPr>
        <w:t>№ 30-IV</w:t>
      </w:r>
      <w:r>
        <w:rPr>
          <w:rFonts w:ascii="Times New Roman"/>
          <w:b w:val="false"/>
          <w:i w:val="false"/>
          <w:color w:val="ff0000"/>
          <w:sz w:val="28"/>
        </w:rPr>
        <w:t xml:space="preserve">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Республикалық референдум өткiзудiң дұрыстығы туралы мәселенi Республиканың Конституциялық Кеңесiнiң қарауы </w:t>
      </w:r>
    </w:p>
    <w:bookmarkStart w:name="z198" w:id="155"/>
    <w:p>
      <w:pPr>
        <w:spacing w:after="0"/>
        <w:ind w:left="0"/>
        <w:jc w:val="both"/>
      </w:pPr>
      <w:r>
        <w:rPr>
          <w:rFonts w:ascii="Times New Roman"/>
          <w:b w:val="false"/>
          <w:i w:val="false"/>
          <w:color w:val="000000"/>
          <w:sz w:val="28"/>
        </w:rPr>
        <w:t xml:space="preserve">
      1. Республика Президентiнiң, Парламент Палаталары төрағаларының, Парламент депутаттарының жалпы санының кемiнде бестен бiр бөлiгiнiң, Премьер-Министрдiң өтiнiшi бойынша Конституциялық Кеңес даулы жағдайда республикалық референдум өткiзудiң дұрыстығы туралы мәселенi шешедi. Мұндай ретте республикалық референдум нәтижелерiн шығару өтiнiштiң қаралу кезеңiне кiдiртiледi. </w:t>
      </w:r>
    </w:p>
    <w:bookmarkEnd w:id="155"/>
    <w:bookmarkStart w:name="z199" w:id="156"/>
    <w:p>
      <w:pPr>
        <w:spacing w:after="0"/>
        <w:ind w:left="0"/>
        <w:jc w:val="both"/>
      </w:pPr>
      <w:r>
        <w:rPr>
          <w:rFonts w:ascii="Times New Roman"/>
          <w:b w:val="false"/>
          <w:i w:val="false"/>
          <w:color w:val="000000"/>
          <w:sz w:val="28"/>
        </w:rPr>
        <w:t xml:space="preserve">
      2. Орталық референдум комиссиясы республикалық референдум өткiзудiң дұрыстығы туралы дау туындаған жағдайда референдумға дайындық пен оны өткiзуге байланысты материалдарды </w:t>
      </w:r>
      <w:r>
        <w:rPr>
          <w:rFonts w:ascii="Times New Roman"/>
          <w:b w:val="false"/>
          <w:i w:val="false"/>
          <w:color w:val="000000"/>
          <w:sz w:val="28"/>
        </w:rPr>
        <w:t>Конституциялық Кеңеске</w:t>
      </w:r>
      <w:r>
        <w:rPr>
          <w:rFonts w:ascii="Times New Roman"/>
          <w:b w:val="false"/>
          <w:i w:val="false"/>
          <w:color w:val="000000"/>
          <w:sz w:val="28"/>
        </w:rPr>
        <w:t xml:space="preserve"> бередi. </w:t>
      </w:r>
    </w:p>
    <w:bookmarkEnd w:id="156"/>
    <w:bookmarkStart w:name="z200" w:id="157"/>
    <w:p>
      <w:pPr>
        <w:spacing w:after="0"/>
        <w:ind w:left="0"/>
        <w:jc w:val="both"/>
      </w:pPr>
      <w:r>
        <w:rPr>
          <w:rFonts w:ascii="Times New Roman"/>
          <w:b w:val="false"/>
          <w:i w:val="false"/>
          <w:color w:val="000000"/>
          <w:sz w:val="28"/>
        </w:rPr>
        <w:t xml:space="preserve">
      3. Конституциялық Кеңес Конституция бұзылған жағдайда референдумды Республика Конституциясына сәйкес емес деп тануға хақылы. Мұндай жағдайда Орталық референдум комиссиясы референдум Конституцияға сәйкес емес деп танылған учаскелердегi (әкiмшiлiк-аумақтық бөлiнiстердегi) референдум нәтижелерiн жарамсыз деп тану, сол учаскелерде (әкiмшiлiк-аумақтық бөлiнiстерде) бiр айдың iшiнде қайта дауыс берудi өткiзу туралы шешiм қабылдайды. </w:t>
      </w:r>
    </w:p>
    <w:bookmarkEnd w:id="157"/>
    <w:bookmarkStart w:name="z201" w:id="158"/>
    <w:p>
      <w:pPr>
        <w:spacing w:after="0"/>
        <w:ind w:left="0"/>
        <w:jc w:val="both"/>
      </w:pPr>
      <w:r>
        <w:rPr>
          <w:rFonts w:ascii="Times New Roman"/>
          <w:b w:val="false"/>
          <w:i w:val="false"/>
          <w:color w:val="000000"/>
          <w:sz w:val="28"/>
        </w:rPr>
        <w:t xml:space="preserve">
      4. Конституцияға сәйкес емес деп танылған республикалық референдумның нәтижелерi Орталық референдум комиссиясының шешiмiмен тиiстi дауыс беру учаскелерiнде (әкiмшiлiк-аумақтық бөлiнiстерде) жарамсыз деп танылады. Өткiзiлген референдумды Конституцияға сәйкес деп тану референдумның қорытындыларын шығаруды жүргiзе беруге әкеп соғады. </w:t>
      </w:r>
    </w:p>
    <w:bookmarkEnd w:id="158"/>
    <w:p>
      <w:pPr>
        <w:spacing w:after="0"/>
        <w:ind w:left="0"/>
        <w:jc w:val="both"/>
      </w:pPr>
      <w:r>
        <w:rPr>
          <w:rFonts w:ascii="Times New Roman"/>
          <w:b/>
          <w:i w:val="false"/>
          <w:color w:val="000000"/>
          <w:sz w:val="28"/>
        </w:rPr>
        <w:t xml:space="preserve">33-бап. Республикалық референдумның қорытындыларын жариялау </w:t>
      </w:r>
    </w:p>
    <w:p>
      <w:pPr>
        <w:spacing w:after="0"/>
        <w:ind w:left="0"/>
        <w:jc w:val="both"/>
      </w:pPr>
      <w:r>
        <w:rPr>
          <w:rFonts w:ascii="Times New Roman"/>
          <w:b w:val="false"/>
          <w:i w:val="false"/>
          <w:color w:val="000000"/>
          <w:sz w:val="28"/>
        </w:rPr>
        <w:t xml:space="preserve">
      Референдумның қорытындылары туралы Орталық референдум комиссиясының ресми хабары дауыс беру өткiзiлген күннен бастап жетi күн мерзiмнен кешiктiрiлмей бұқаралық ақпарат құралдарында жарияланады. </w:t>
      </w:r>
    </w:p>
    <w:bookmarkStart w:name="z36" w:id="159"/>
    <w:p>
      <w:pPr>
        <w:spacing w:after="0"/>
        <w:ind w:left="0"/>
        <w:jc w:val="left"/>
      </w:pPr>
      <w:r>
        <w:rPr>
          <w:rFonts w:ascii="Times New Roman"/>
          <w:b/>
          <w:i w:val="false"/>
          <w:color w:val="000000"/>
        </w:rPr>
        <w:t xml:space="preserve"> IV тарау</w:t>
      </w:r>
      <w:r>
        <w:br/>
      </w:r>
      <w:r>
        <w:rPr>
          <w:rFonts w:ascii="Times New Roman"/>
          <w:b/>
          <w:i w:val="false"/>
          <w:color w:val="000000"/>
        </w:rPr>
        <w:t>Қорытынды ережелер</w:t>
      </w:r>
    </w:p>
    <w:bookmarkEnd w:id="159"/>
    <w:p>
      <w:pPr>
        <w:spacing w:after="0"/>
        <w:ind w:left="0"/>
        <w:jc w:val="both"/>
      </w:pPr>
      <w:r>
        <w:rPr>
          <w:rFonts w:ascii="Times New Roman"/>
          <w:b/>
          <w:i w:val="false"/>
          <w:color w:val="000000"/>
          <w:sz w:val="28"/>
        </w:rPr>
        <w:t xml:space="preserve">34-бап. Республикалық референдум қабылдаған шешiмдердiң күшiне енуi </w:t>
      </w:r>
    </w:p>
    <w:p>
      <w:pPr>
        <w:spacing w:after="0"/>
        <w:ind w:left="0"/>
        <w:jc w:val="both"/>
      </w:pPr>
      <w:r>
        <w:rPr>
          <w:rFonts w:ascii="Times New Roman"/>
          <w:b w:val="false"/>
          <w:i w:val="false"/>
          <w:color w:val="000000"/>
          <w:sz w:val="28"/>
        </w:rPr>
        <w:t xml:space="preserve">
      Референдумда қабылданған Конституция, конституциялық заңдар, заңдар, олардағы өзгертулер мен толықтырулар, референдумға қойылған өзге де шешiмдер, егер Конституцияның өзiнде, конституциялық заңда, заңда, олардағы өзгертулер мен толықтыруларда, референдумда қабылданған өзге де шешiмде басқа мерзiм белгiленбесе, референдумның қорытындылары туралы ресми хабар жарияланған күннен бастап күшiне енедi. </w:t>
      </w:r>
    </w:p>
    <w:p>
      <w:pPr>
        <w:spacing w:after="0"/>
        <w:ind w:left="0"/>
        <w:jc w:val="both"/>
      </w:pPr>
      <w:r>
        <w:rPr>
          <w:rFonts w:ascii="Times New Roman"/>
          <w:b/>
          <w:i w:val="false"/>
          <w:color w:val="000000"/>
          <w:sz w:val="28"/>
        </w:rPr>
        <w:t xml:space="preserve">35-бап. Республикалық референдум қабылдаған шешiмдердiң заң күшi және міндеттiлiгi </w:t>
      </w:r>
    </w:p>
    <w:bookmarkStart w:name="z202" w:id="160"/>
    <w:p>
      <w:pPr>
        <w:spacing w:after="0"/>
        <w:ind w:left="0"/>
        <w:jc w:val="both"/>
      </w:pPr>
      <w:r>
        <w:rPr>
          <w:rFonts w:ascii="Times New Roman"/>
          <w:b w:val="false"/>
          <w:i w:val="false"/>
          <w:color w:val="000000"/>
          <w:sz w:val="28"/>
        </w:rPr>
        <w:t xml:space="preserve">
      1. Референдум қабылдаған шешiмнiң Қазақстан Республикасының бүкiл аумағында мiндеттi күшi бар және Республика Президентiнiң немесе мемлекеттiк өкiмет органдарының актiлерiмен қандай да бiр қуаттауды қажет етпейдi. </w:t>
      </w:r>
    </w:p>
    <w:bookmarkEnd w:id="160"/>
    <w:bookmarkStart w:name="z203" w:id="161"/>
    <w:p>
      <w:pPr>
        <w:spacing w:after="0"/>
        <w:ind w:left="0"/>
        <w:jc w:val="both"/>
      </w:pPr>
      <w:r>
        <w:rPr>
          <w:rFonts w:ascii="Times New Roman"/>
          <w:b w:val="false"/>
          <w:i w:val="false"/>
          <w:color w:val="000000"/>
          <w:sz w:val="28"/>
        </w:rPr>
        <w:t xml:space="preserve">
      2. Референдум қабылдаған шешiм мен Республика Конституциясының, конституциялық заңдарының, заңдарының және өзге де нормативтiк құқықтық актiлерiнiң арасындағы сәйкессiздiктер Конституцияны, конституциялық заңдарды, заңдар мен өзге де нормативтiк құқықтық актiлердi референдум қабылдаған шешiмге сәйкес келтiру арқылы жойылады. </w:t>
      </w:r>
    </w:p>
    <w:bookmarkEnd w:id="161"/>
    <w:p>
      <w:pPr>
        <w:spacing w:after="0"/>
        <w:ind w:left="0"/>
        <w:jc w:val="both"/>
      </w:pPr>
      <w:r>
        <w:rPr>
          <w:rFonts w:ascii="Times New Roman"/>
          <w:b/>
          <w:i w:val="false"/>
          <w:color w:val="000000"/>
          <w:sz w:val="28"/>
        </w:rPr>
        <w:t xml:space="preserve">36-бап. Республикалық референдум туралы заңды бұзғаны үшiн жауапкершiлiк </w:t>
      </w:r>
    </w:p>
    <w:bookmarkStart w:name="z204" w:id="162"/>
    <w:p>
      <w:pPr>
        <w:spacing w:after="0"/>
        <w:ind w:left="0"/>
        <w:jc w:val="both"/>
      </w:pPr>
      <w:r>
        <w:rPr>
          <w:rFonts w:ascii="Times New Roman"/>
          <w:b w:val="false"/>
          <w:i w:val="false"/>
          <w:color w:val="000000"/>
          <w:sz w:val="28"/>
        </w:rPr>
        <w:t xml:space="preserve">
      1. Республика азаматының референдумға қатысу жөнiндегi құқығын еркiн жүзеге асыруына, оған қойылған мәселе (мәселелер) бойынша үгiт жүргiзуiне қандайда болсын нысанда кедергi келтiру, сайлау құжаттарын қолдан жасау, дауыстарды қасақана дұрыс санамау, дауыс беру құпиясын бұзу немесе республикалық референдум туралы заңды өзге де бұзу заңда белгiленген тәртiппен жауаптылыққа әкелiп соғады. </w:t>
      </w:r>
    </w:p>
    <w:bookmarkEnd w:id="162"/>
    <w:bookmarkStart w:name="z205" w:id="163"/>
    <w:p>
      <w:pPr>
        <w:spacing w:after="0"/>
        <w:ind w:left="0"/>
        <w:jc w:val="both"/>
      </w:pPr>
      <w:r>
        <w:rPr>
          <w:rFonts w:ascii="Times New Roman"/>
          <w:b w:val="false"/>
          <w:i w:val="false"/>
          <w:color w:val="000000"/>
          <w:sz w:val="28"/>
        </w:rPr>
        <w:t xml:space="preserve">
      2. Мемлекеттiк органдар мен лауазымды адамдардың референдум ұйымдастыру және өткiзу мәселелерi жөнiндегi iс-әрекетiне сотқа шағым жасалу мүмкiн. </w:t>
      </w:r>
    </w:p>
    <w:bookmarkEnd w:id="163"/>
    <w:p>
      <w:pPr>
        <w:spacing w:after="0"/>
        <w:ind w:left="0"/>
        <w:jc w:val="both"/>
      </w:pPr>
      <w:r>
        <w:rPr>
          <w:rFonts w:ascii="Times New Roman"/>
          <w:b/>
          <w:i w:val="false"/>
          <w:color w:val="000000"/>
          <w:sz w:val="28"/>
        </w:rPr>
        <w:t xml:space="preserve">37-бап. Осы Конституциялық заңды күшiне енгiзу тәртiбi </w:t>
      </w:r>
    </w:p>
    <w:p>
      <w:pPr>
        <w:spacing w:after="0"/>
        <w:ind w:left="0"/>
        <w:jc w:val="both"/>
      </w:pPr>
      <w:r>
        <w:rPr>
          <w:rFonts w:ascii="Times New Roman"/>
          <w:b w:val="false"/>
          <w:i w:val="false"/>
          <w:color w:val="000000"/>
          <w:sz w:val="28"/>
        </w:rPr>
        <w:t xml:space="preserve">
      Осы Конституциялық заң жарияланған күнiнен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 1999.05.06 № </w:t>
      </w:r>
      <w:r>
        <w:rPr>
          <w:rFonts w:ascii="Times New Roman"/>
          <w:b w:val="false"/>
          <w:i w:val="false"/>
          <w:color w:val="000000"/>
          <w:sz w:val="28"/>
        </w:rPr>
        <w:t>376</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