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7c1a" w14:textId="fcd7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мая 2020 года № 216. Зарегистрирован в Министерстве юстиции Республики Казахстан 25 мая 2020 года № 20708.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23.04.2021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23.04.2021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Нур-Султан, Алматы и Шымкент обеспечить приобретение и доставку учебных изданий, разрешенных к использованию в организациях образования, настоящим приказом.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учебников для организаций среднего образования, учебно-методических комплексов</w:t>
      </w:r>
      <w:r>
        <w:br/>
      </w:r>
      <w:r>
        <w:rPr>
          <w:rFonts w:ascii="Times New Roman"/>
          <w:b/>
          <w:i w:val="false"/>
          <w:color w:val="000000"/>
        </w:rPr>
        <w:t>для дошкольных организаций, организаций среднего образования, в том числе в электронной форме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и.о. Министра образования и науки РК от 25.08.2021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98"/>
        <w:gridCol w:w="2717"/>
        <w:gridCol w:w="641"/>
        <w:gridCol w:w="6"/>
        <w:gridCol w:w="256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организаций среднего образования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(Үнтаспа: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  <w:bookmarkEnd w:id="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  <w:bookmarkEnd w:id="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Учебник 1, 2 часть+Аудиодиск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Рахметова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  <w:bookmarkEnd w:id="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Т.Лихобабенко </w:t>
            </w:r>
          </w:p>
          <w:bookmarkEnd w:id="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  <w:bookmarkEnd w:id="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  <w:bookmarkEnd w:id="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Жетпісбаева </w:t>
            </w:r>
          </w:p>
          <w:bookmarkEnd w:id="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үнтаспа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  <w:bookmarkEnd w:id="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bookmarkEnd w:id="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  <w:bookmarkEnd w:id="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  <w:bookmarkEnd w:id="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  <w:bookmarkEnd w:id="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  <w:bookmarkEnd w:id="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1, 2 -бөлім 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  <w:bookmarkEnd w:id="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  <w:bookmarkEnd w:id="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  <w:bookmarkEnd w:id="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  <w:bookmarkEnd w:id="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Дашкевич 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 1, 2 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  <w:bookmarkEnd w:id="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 - Б. Сабденова)</w:t>
            </w:r>
          </w:p>
          <w:bookmarkEnd w:id="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  <w:bookmarkEnd w:id="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bookmarkEnd w:id="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  <w:bookmarkEnd w:id="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Беспалова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  <w:bookmarkEnd w:id="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Тураканова,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  <w:bookmarkEnd w:id="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  <w:bookmarkEnd w:id="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  <w:bookmarkEnd w:id="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  <w:bookmarkEnd w:id="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bookmarkEnd w:id="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  <w:bookmarkEnd w:id="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  <w:bookmarkEnd w:id="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  <w:bookmarkEnd w:id="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  <w:bookmarkEnd w:id="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bookmarkEnd w:id="1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  <w:bookmarkEnd w:id="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(Ежелгі дүние).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Мағзұмова,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  <w:bookmarkEnd w:id="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Зикирина,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  <w:bookmarkEnd w:id="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  <w:bookmarkEnd w:id="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(ұл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  <w:bookmarkEnd w:id="1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  <w:bookmarkEnd w:id="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bookmarkEnd w:id="1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  <w:bookmarkEnd w:id="1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1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  <w:bookmarkEnd w:id="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1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1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  <w:bookmarkEnd w:id="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1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bookmarkEnd w:id="1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  <w:bookmarkEnd w:id="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Айтбай,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  <w:bookmarkEnd w:id="1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Нүркенова,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Әбілғазиев,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Әуезова </w:t>
            </w:r>
          </w:p>
          <w:bookmarkEnd w:id="1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Прахнау,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Бойко,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  <w:bookmarkEnd w:id="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  <w:bookmarkEnd w:id="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1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  <w:bookmarkEnd w:id="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  <w:bookmarkEnd w:id="1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Жантасова,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  <w:bookmarkEnd w:id="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  <w:bookmarkEnd w:id="1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 </w:t>
            </w:r>
          </w:p>
          <w:bookmarkEnd w:id="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  <w:bookmarkEnd w:id="1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1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  <w:bookmarkEnd w:id="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2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  <w:bookmarkEnd w:id="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  <w:bookmarkEnd w:id="2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bookmarkEnd w:id="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bookmarkEnd w:id="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Ж.Калиев, 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(Ортағасырлар).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  <w:bookmarkEnd w:id="2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 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  <w:bookmarkEnd w:id="2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ұлдарға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Жақманов,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  <w:bookmarkEnd w:id="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қыздарға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Жолдасбекова,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  <w:bookmarkEnd w:id="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2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  <w:bookmarkEnd w:id="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2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  <w:bookmarkEnd w:id="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  <w:bookmarkEnd w:id="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bookmarkEnd w:id="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2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Даркембаева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2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  <w:bookmarkEnd w:id="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  <w:bookmarkEnd w:id="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bookmarkEnd w:id="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  <w:bookmarkEnd w:id="2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  <w:bookmarkEnd w:id="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  <w:bookmarkEnd w:id="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М. 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  <w:bookmarkEnd w:id="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bookmarkEnd w:id="2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  <w:bookmarkEnd w:id="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2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2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2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  <w:bookmarkEnd w:id="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  <w:bookmarkEnd w:id="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  <w:bookmarkEnd w:id="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bookmarkEnd w:id="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3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Майбалаева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3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Белякова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  <w:bookmarkEnd w:id="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  <w:bookmarkEnd w:id="3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3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3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 </w:t>
            </w:r>
          </w:p>
          <w:bookmarkEnd w:id="3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Нұрмұханбетова </w:t>
            </w:r>
          </w:p>
          <w:bookmarkEnd w:id="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Голикова </w:t>
            </w:r>
          </w:p>
          <w:bookmarkEnd w:id="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Шевчук,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  <w:bookmarkEnd w:id="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3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3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  <w:bookmarkEnd w:id="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3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bookmarkEnd w:id="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Балғабаева,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  <w:bookmarkEnd w:id="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  <w:bookmarkEnd w:id="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3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3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Сақариянова,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1-бөлім. ХХ ғ. басы -1945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1945 жылдан бүгінгі күнге дейін</w:t>
            </w:r>
          </w:p>
          <w:bookmarkEnd w:id="3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Өскембаев,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Сақтағанова,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Зуева,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Мұхтарұлы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Өскембаев,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Сақтағанова,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bookmarkEnd w:id="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  <w:bookmarkEnd w:id="3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  <w:bookmarkEnd w:id="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3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Тулеуов,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Ержанов,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Айдарбаев,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  <w:bookmarkEnd w:id="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Артыкбаев,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Ауелбаева,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  <w:bookmarkEnd w:id="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Хасен,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  <w:bookmarkEnd w:id="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3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3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Рысқұлбек,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3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3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3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  <w:bookmarkEnd w:id="3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Ескендирова,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  <w:bookmarkEnd w:id="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3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Шекербекова,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Рахымжанова,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  <w:bookmarkEnd w:id="3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4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bookmarkEnd w:id="40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  <w:bookmarkEnd w:id="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4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  <w:bookmarkEnd w:id="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 </w:t>
            </w:r>
          </w:p>
          <w:bookmarkEnd w:id="4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  <w:bookmarkEnd w:id="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Оқулық.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Рахымжанова,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Киселева,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4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4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  <w:bookmarkEnd w:id="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Аманжолов,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  <w:bookmarkEnd w:id="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  <w:bookmarkEnd w:id="4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Иманбеков,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Қыстаубаев </w:t>
            </w:r>
          </w:p>
          <w:bookmarkEnd w:id="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  <w:bookmarkEnd w:id="4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Есетова,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4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4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  <w:bookmarkEnd w:id="4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  <w:bookmarkEnd w:id="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1-бөлім.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Далалық-оқу жиыны</w:t>
            </w:r>
          </w:p>
          <w:bookmarkEnd w:id="4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  <w:bookmarkEnd w:id="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СД. 1-бөлім.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  <w:bookmarkEnd w:id="4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  <w:bookmarkEnd w:id="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1,2-бөлім</w:t>
            </w:r>
          </w:p>
          <w:bookmarkEnd w:id="4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4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Сұлтанов,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  <w:bookmarkEnd w:id="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Фазылжанова,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4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  <w:bookmarkEnd w:id="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Г.Найманбаева,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  <w:bookmarkEnd w:id="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1,2-бөлім</w:t>
            </w:r>
          </w:p>
          <w:bookmarkEnd w:id="4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4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11-сыныптар </w:t>
            </w:r>
          </w:p>
          <w:bookmarkEnd w:id="4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4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5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  <w:bookmarkEnd w:id="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  <w:bookmarkEnd w:id="5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  <w:bookmarkEnd w:id="5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Назаркулова,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Турсынкулова,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Касымжанова </w:t>
            </w:r>
          </w:p>
          <w:bookmarkEnd w:id="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Қ.Шүнкеев,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Л.Мясникова,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Жантурина,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Бармина,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  <w:bookmarkEnd w:id="5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Ибраимова,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  <w:bookmarkEnd w:id="5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  <w:bookmarkEnd w:id="5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Тантыбаева,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Даутова,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  <w:bookmarkEnd w:id="5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5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  <w:bookmarkEnd w:id="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5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  <w:bookmarkEnd w:id="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5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5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5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5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5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5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  <w:bookmarkEnd w:id="5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 </w:t>
            </w:r>
          </w:p>
          <w:bookmarkEnd w:id="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  <w:bookmarkEnd w:id="5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5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5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5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CD </w:t>
            </w:r>
          </w:p>
          <w:bookmarkEnd w:id="5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Беристемова,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5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  <w:bookmarkEnd w:id="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Н.Абылайханова,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А.Пәрімбекова,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Үсіпбек,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5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5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Шүнкеев,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Мясникова,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Жантурина,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Бармина,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  <w:bookmarkEnd w:id="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5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Назаркулова,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Турсынкулова,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  <w:bookmarkEnd w:id="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Лебаев </w:t>
            </w:r>
          </w:p>
          <w:bookmarkEnd w:id="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Ханин,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  <w:bookmarkEnd w:id="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1-бөлім. Жағдаяттық тапсырмаларды орындауға арналған практикум. 2-бөлім</w:t>
            </w:r>
          </w:p>
          <w:bookmarkEnd w:id="5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  <w:bookmarkEnd w:id="5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Лим,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Гудков,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Майхиев,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  <w:bookmarkEnd w:id="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Оқулық+СД.</w:t>
            </w:r>
          </w:p>
          <w:bookmarkEnd w:id="5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Дубинец,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  <w:bookmarkEnd w:id="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Учебник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О, И.</w:t>
            </w:r>
          </w:p>
          <w:bookmarkEnd w:id="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  <w:bookmarkEnd w:id="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Оқулық+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  <w:bookmarkEnd w:id="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  <w:bookmarkEnd w:id="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  <w:bookmarkEnd w:id="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Темникова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  <w:bookmarkEnd w:id="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+электронное приложение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Учебник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КлевцоваЕ.,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Рудькова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  <w:bookmarkEnd w:id="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  <w:bookmarkEnd w:id="5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</w:t>
            </w:r>
          </w:p>
          <w:bookmarkEnd w:id="5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2-бөлімдер + CD</w:t>
            </w:r>
          </w:p>
          <w:bookmarkEnd w:id="6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  <w:bookmarkEnd w:id="6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Избасарова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6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  <w:bookmarkEnd w:id="6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  <w:bookmarkEnd w:id="6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  <w:bookmarkEnd w:id="6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+СD.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  <w:bookmarkEnd w:id="6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6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Темникова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  <w:bookmarkEnd w:id="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6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  <w:bookmarkEnd w:id="6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Тулебиев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  <w:bookmarkEnd w:id="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6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  <w:bookmarkEnd w:id="6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  <w:bookmarkEnd w:id="6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2, 3 </w:t>
            </w:r>
          </w:p>
          <w:bookmarkEnd w:id="6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Даулеткереева,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  <w:bookmarkEnd w:id="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  <w:bookmarkEnd w:id="6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6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6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6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6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6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6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6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6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Тулебиев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  <w:bookmarkEnd w:id="6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6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видеодиск</w:t>
            </w:r>
          </w:p>
          <w:bookmarkEnd w:id="6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6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6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6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6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6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6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6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  <w:bookmarkEnd w:id="6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6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Кадиркулов,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  <w:bookmarkEnd w:id="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6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  <w:bookmarkEnd w:id="6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  <w:bookmarkEnd w:id="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  <w:bookmarkEnd w:id="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  <w:bookmarkEnd w:id="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  <w:bookmarkEnd w:id="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  <w:bookmarkEnd w:id="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  <w:bookmarkEnd w:id="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  <w:bookmarkEnd w:id="6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Токжанов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  <w:bookmarkEnd w:id="6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6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6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6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6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  <w:bookmarkEnd w:id="7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  <w:bookmarkEnd w:id="7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bookmarkEnd w:id="7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  <w:bookmarkEnd w:id="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  <w:bookmarkEnd w:id="7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7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  <w:bookmarkEnd w:id="7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  <w:bookmarkEnd w:id="7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  <w:bookmarkEnd w:id="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  <w:bookmarkEnd w:id="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  <w:bookmarkEnd w:id="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Айтбай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  <w:bookmarkEnd w:id="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  <w:bookmarkEnd w:id="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Абулгазиев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  <w:bookmarkEnd w:id="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  <w:bookmarkEnd w:id="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Прахнау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Матвеева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  <w:bookmarkEnd w:id="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bookmarkEnd w:id="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7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7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7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Мусаходжаева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  <w:bookmarkEnd w:id="7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7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видеодиск</w:t>
            </w:r>
          </w:p>
          <w:bookmarkEnd w:id="7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bookmarkEnd w:id="7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7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7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  <w:bookmarkEnd w:id="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7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  <w:bookmarkEnd w:id="7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7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  <w:bookmarkEnd w:id="7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  <w:bookmarkEnd w:id="7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  <w:bookmarkEnd w:id="7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bookmarkEnd w:id="7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 </w:t>
            </w:r>
          </w:p>
          <w:bookmarkEnd w:id="7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  <w:bookmarkEnd w:id="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7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  <w:bookmarkEnd w:id="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  <w:bookmarkEnd w:id="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7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  <w:bookmarkEnd w:id="7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  <w:bookmarkEnd w:id="7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8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8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Бекежанова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  <w:bookmarkEnd w:id="8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 </w:t>
            </w:r>
          </w:p>
          <w:bookmarkEnd w:id="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  <w:bookmarkEnd w:id="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  <w:bookmarkEnd w:id="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8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  <w:bookmarkEnd w:id="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8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  <w:bookmarkEnd w:id="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  <w:bookmarkEnd w:id="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Макашева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Байзакова К. </w:t>
            </w:r>
          </w:p>
          <w:bookmarkEnd w:id="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  <w:bookmarkEnd w:id="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8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bookmarkEnd w:id="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8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Билингвальный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Шокобалинов,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Сагинтаев,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Байрам,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Нуралиева,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Джилкайдарова,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Ордабаев,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bookmarkEnd w:id="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8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Шмельцер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  <w:bookmarkEnd w:id="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Белоус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  <w:bookmarkEnd w:id="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  <w:bookmarkEnd w:id="8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Кажигалиева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  <w:bookmarkEnd w:id="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8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8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Бисенбаева,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  <w:bookmarkEnd w:id="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8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Курманалиева,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  <w:bookmarkEnd w:id="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8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8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8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8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  <w:bookmarkEnd w:id="8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  <w:bookmarkEnd w:id="8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  <w:bookmarkEnd w:id="8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Саипов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Балгабаева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  <w:bookmarkEnd w:id="8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  <w:bookmarkEnd w:id="88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  <w:bookmarkEnd w:id="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  <w:bookmarkEnd w:id="8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  <w:bookmarkEnd w:id="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  <w:bookmarkEnd w:id="8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Сакарьянова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  <w:bookmarkEnd w:id="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1часть (с начала ХХ в. до 1945г.).2 часть (с 1945 года до наших дней)</w:t>
            </w:r>
          </w:p>
          <w:bookmarkEnd w:id="9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Сактаганова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  <w:bookmarkEnd w:id="9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  <w:bookmarkEnd w:id="9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9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  <w:bookmarkEnd w:id="9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  <w:bookmarkEnd w:id="9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9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9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9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Гесен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Айдарбаев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  <w:bookmarkEnd w:id="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Шокобалинов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Карабатыров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Байешов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Артыкбаев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Ауелбаева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  <w:bookmarkEnd w:id="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Эрметов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Байрам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Нуралиева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  <w:bookmarkEnd w:id="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Хасен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  <w:bookmarkEnd w:id="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 </w:t>
            </w:r>
          </w:p>
          <w:bookmarkEnd w:id="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Ардакулы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  <w:bookmarkEnd w:id="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9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 </w:t>
            </w:r>
          </w:p>
          <w:bookmarkEnd w:id="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Шекербекова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Рахимжанова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9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9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  <w:bookmarkEnd w:id="9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 </w:t>
            </w:r>
          </w:p>
          <w:bookmarkEnd w:id="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bookmarkEnd w:id="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9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Тимченко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  <w:bookmarkEnd w:id="9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Бондаренко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  <w:bookmarkEnd w:id="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bookmarkEnd w:id="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9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9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9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9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9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Рахимжанова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9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 </w:t>
            </w:r>
          </w:p>
          <w:bookmarkEnd w:id="9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9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 </w:t>
            </w:r>
          </w:p>
          <w:bookmarkEnd w:id="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Иманбеков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  <w:bookmarkEnd w:id="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  <w:bookmarkEnd w:id="9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9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Тимченко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  <w:bookmarkEnd w:id="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9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Ергожина,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  <w:bookmarkEnd w:id="9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9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9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  <w:bookmarkEnd w:id="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Учебно-полевые сборы </w:t>
            </w:r>
          </w:p>
          <w:bookmarkEnd w:id="10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  <w:bookmarkEnd w:id="1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+СД. 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Часть 2. Учебно-полевые (лагерные) сборы </w:t>
            </w:r>
          </w:p>
          <w:bookmarkEnd w:id="10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Ерекешев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  <w:bookmarkEnd w:id="1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Учебник+СД.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0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10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</w:t>
            </w:r>
          </w:p>
          <w:bookmarkEnd w:id="10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  <w:bookmarkEnd w:id="1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Ханин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  <w:bookmarkEnd w:id="10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  <w:bookmarkEnd w:id="1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+Аудиодиск.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1, 2.</w:t>
            </w:r>
          </w:p>
          <w:bookmarkEnd w:id="10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10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Мирошникова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1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  <w:bookmarkEnd w:id="10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  <w:bookmarkEnd w:id="10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10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1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ОГН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1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10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  <w:bookmarkEnd w:id="10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1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Абдулкаримова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1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  <w:bookmarkEnd w:id="1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1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Абдиманапов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  <w:bookmarkEnd w:id="10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Ибраимова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  <w:bookmarkEnd w:id="1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Насохова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  <w:bookmarkEnd w:id="10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Шункеев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Жантурина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  <w:bookmarkEnd w:id="10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10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10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 1,2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  <w:bookmarkEnd w:id="1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Еркинбаева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Назаркулова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Бекишев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  <w:bookmarkEnd w:id="10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  <w:bookmarkEnd w:id="10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  <w:bookmarkEnd w:id="10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10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Бондаренко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  <w:bookmarkEnd w:id="10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1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10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10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1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  <w:bookmarkEnd w:id="1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10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част.</w:t>
            </w:r>
          </w:p>
          <w:bookmarkEnd w:id="10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10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10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10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  <w:bookmarkEnd w:id="10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10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Абдулкаримова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10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</w:t>
            </w:r>
          </w:p>
          <w:bookmarkEnd w:id="10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1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1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Абдиманапов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 </w:t>
            </w:r>
          </w:p>
          <w:bookmarkEnd w:id="1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bookmarkEnd w:id="10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Паримбекова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Усипбек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  <w:bookmarkEnd w:id="1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bookmarkEnd w:id="10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Насохова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  <w:bookmarkEnd w:id="1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10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Шункеев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Жантурина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  <w:bookmarkEnd w:id="1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1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1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  <w:bookmarkEnd w:id="1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Еркинбаева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Назаркулова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Бекишев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  <w:bookmarkEnd w:id="1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0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Бисенбаева,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1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10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  <w:bookmarkEnd w:id="1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10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1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1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  <w:bookmarkEnd w:id="1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1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1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1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Гудков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Майхиев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 Е. </w:t>
            </w:r>
          </w:p>
          <w:bookmarkEnd w:id="1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+СД. Часть 1. Практикум по решению ситуационных задач. Часть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1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СД</w:t>
            </w:r>
          </w:p>
          <w:bookmarkEnd w:id="11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Дубинец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1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1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Ханин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  <w:bookmarkEnd w:id="1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  <w:bookmarkEnd w:id="11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  <w:bookmarkEnd w:id="11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оқулық</w:t>
            </w:r>
          </w:p>
          <w:bookmarkEnd w:id="11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1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  <w:bookmarkEnd w:id="11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1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Таңдау курсына арналған оқулық.10-11сынып</w:t>
            </w:r>
          </w:p>
          <w:bookmarkEnd w:id="11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  <w:bookmarkEnd w:id="11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Қамысбаева,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Темірбаева,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Мақышева,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Маханбетова,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  <w:bookmarkEnd w:id="1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Асқаров жалпы редакциясын басқарғандар.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Авторлартобы: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Сәтбай,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Оразбақов,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Тайман,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Смағұл,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Кенжалиева,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Құрманбаев,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Айдаров,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Аплатинова,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  <w:bookmarkEnd w:id="1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Алинова,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Сыздықова,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  <w:bookmarkEnd w:id="1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Шакаева,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Хамзин,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Литовкина,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А.Магзумова,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Жумагазиева,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Таскарина,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Ахатова,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Куспанова,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Терещенко,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Тургумбаев,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Сидарова,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Каирлиева,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Галкина,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  <w:bookmarkEnd w:id="1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бөлім 5-сынып,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бөлім 6-сынып,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  <w:bookmarkEnd w:id="11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Кунанбаева,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Бектасов,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Плачинта,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  <w:bookmarkEnd w:id="1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Қиныбаева,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Ташетованың жалпы редакциясымен.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Құрастырғандар: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Михалькова,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Кривоносова,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Испамбетов,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Купеев,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Нюнюкова,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Искиндирова,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Суебаева,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Дегтярева,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Туякбаева,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  <w:bookmarkEnd w:id="1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Қосымбай,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Айманов,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Атақаева,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Бегейбай,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Еділхан,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Жаңбыршы,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Жеткізген,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Көшбайұлы,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Табылдиева,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Ыбырайұлы,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  <w:bookmarkEnd w:id="1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Кабекенов,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Биманова,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Кузбулова,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  <w:bookmarkEnd w:id="1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Кабдұлова,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Досаева,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Әуезова,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  <w:bookmarkEnd w:id="1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Шотбакова,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  <w:bookmarkEnd w:id="1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Бекназаров,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Идирисова,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Танымкулова,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Мектепова,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Смадияр,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Кайбалдина,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Нурбаева,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  <w:bookmarkEnd w:id="1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Жанбосынова,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Столярова,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Савчук,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Жириндинова,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Әубәкірова,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Цыганов,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Зинченко,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Есембаева,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  <w:bookmarkEnd w:id="1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Мәлікова,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  <w:bookmarkEnd w:id="1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Нұрмұхаметова,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Қалмырзаева,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Әлқожаева,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Жаңатуғанова,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  <w:bookmarkEnd w:id="1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Шыныбекұлы,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Бейсетаева,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  <w:bookmarkEnd w:id="1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Темурбаева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  <w:bookmarkEnd w:id="1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Нухулы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Сабданбекова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Аушахманова Б. </w:t>
            </w:r>
          </w:p>
          <w:bookmarkEnd w:id="1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Хамзин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Утепова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Литовкина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Жумагазиева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Ахатова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Куспанова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Терещенко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Тургумбаев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Сидарова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Галкина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  <w:bookmarkEnd w:id="1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І. 5-класс,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ІІ. 6-класс,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  <w:bookmarkEnd w:id="11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Плачинта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  <w:bookmarkEnd w:id="1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Ташетова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Михалькова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Кривоносова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Испамбетов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Нюнюкова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Искиндирова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Суебаева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Дегтярева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  <w:bookmarkEnd w:id="11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  <w:bookmarkEnd w:id="1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Бейсенбекова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Шотбакова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  <w:bookmarkEnd w:id="11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Турдалина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Идрешева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Власенко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Далишова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Мухина М. </w:t>
            </w:r>
          </w:p>
          <w:bookmarkEnd w:id="1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Жанбосинова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Жириндинова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Цыганов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Зинченко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Кунафина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Есембаева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Жундибаева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  <w:bookmarkEnd w:id="1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Дикань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  <w:bookmarkEnd w:id="1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Тайшыбай З. </w:t>
            </w:r>
          </w:p>
          <w:bookmarkEnd w:id="1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  <w:bookmarkEnd w:id="1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Южно-Казахстанский регион (Туркестанская область и город Шымкент) 5,6,7 классы </w:t>
            </w:r>
          </w:p>
          <w:bookmarkEnd w:id="11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Бейсетаева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Сейлбекова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  <w:bookmarkEnd w:id="1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  <w:bookmarkEnd w:id="11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1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bookmarkEnd w:id="1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Aigul Bishkenova, Kulshanat Bulatbayeva, Assemgul Magsam,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Ulshan Abdrachimova</w:t>
            </w:r>
          </w:p>
          <w:bookmarkEnd w:id="1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Aigul Bishkenova, Kulshanat Bulatbayeva, Sagyngul Schakenova,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  <w:bookmarkEnd w:id="1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  <w:bookmarkEnd w:id="1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Publishing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Virginia Evans.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bookmarkEnd w:id="1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18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Consultant: Bob Obee. 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1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  <w:bookmarkEnd w:id="11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1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Heyderman,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11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0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20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  <w:bookmarkEnd w:id="12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0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  <w:bookmarkEnd w:id="120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  <w:bookmarkEnd w:id="12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1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1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21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  <w:bookmarkEnd w:id="1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James Styring,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  <w:bookmarkEnd w:id="1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1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  <w:bookmarkEnd w:id="122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  <w:bookmarkEnd w:id="12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Kulmagambetov,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Bazarov,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Palzhanov,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  <w:bookmarkEnd w:id="1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Kazakhstan</w:t>
            </w:r>
          </w:p>
          <w:bookmarkEnd w:id="12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1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Education Limited</w:t>
            </w:r>
          </w:p>
          <w:bookmarkEnd w:id="122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</w:t>
            </w:r>
          </w:p>
          <w:bookmarkEnd w:id="12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1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1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  <w:bookmarkEnd w:id="12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  <w:bookmarkEnd w:id="12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  <w:bookmarkEnd w:id="1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  <w:bookmarkEnd w:id="1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1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1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1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1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1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1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  <w:bookmarkEnd w:id="12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  <w:bookmarkEnd w:id="12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IT.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P.M. Heathcote,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Burumkulova Gaukhar,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  <w:bookmarkEnd w:id="1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  <w:bookmarkEnd w:id="1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Akhmetov,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  <w:bookmarkEnd w:id="1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Tashev, N.Shokobalinov,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Y.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Karabatyrov,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Baieshov,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  <w:bookmarkEnd w:id="1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T. Khassen,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Zhumagulov,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O.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Sel,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  <w:bookmarkEnd w:id="12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Ermetov,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Kenci,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Akhmetova,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Nuraliyeva,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  <w:bookmarkEnd w:id="1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Yesbol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Karabatyrov, Aibek Baieshov,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Askhad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bookmarkEnd w:id="1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Timur Zhigibay,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Adlet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Nazerke Karimova,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Zhasulan Almaganbetov, Kuralay Zhanassova,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Ilyas Sakimov,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bookmarkEnd w:id="1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Olzhas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Nurbolat Zhumagulov, Temirlan Khassen,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Abylay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Dauren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  <w:bookmarkEnd w:id="12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 Alibekova,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bookmarkEnd w:id="1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1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(Humanities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Pack</w:t>
            </w:r>
          </w:p>
          <w:bookmarkEnd w:id="12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12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12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  <w:bookmarkEnd w:id="12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1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1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2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  <w:bookmarkEnd w:id="1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  <w:bookmarkEnd w:id="1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12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(Science Schools) </w:t>
            </w:r>
          </w:p>
          <w:bookmarkEnd w:id="13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ZakhidamJ 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3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  <w:bookmarkEnd w:id="13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13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  <w:bookmarkEnd w:id="13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Student`s book </w:t>
            </w:r>
          </w:p>
          <w:bookmarkEnd w:id="13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13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13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3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1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31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  <w:bookmarkEnd w:id="1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Auyelbayeva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Yesbol Duiseyev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Bakbergen Mambetov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  <w:bookmarkEnd w:id="1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Kanat Baikenov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Temirlan Khassen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Daulet Toleuzhanov,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  <w:bookmarkEnd w:id="1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Adlet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Timur Zhigitbayev,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Batyrlan Ayash,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Nurkhan Yerekeshov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  <w:bookmarkEnd w:id="1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Tulegen Akhmetov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Murat Myrzatov,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Yerzhan Shaniyev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  <w:bookmarkEnd w:id="1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Елипбә. Дәрислик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  <w:bookmarkEnd w:id="13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bookmarkEnd w:id="1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  <w:bookmarkEnd w:id="1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  <w:bookmarkEnd w:id="1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  <w:bookmarkEnd w:id="1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1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1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  <w:bookmarkEnd w:id="1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13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1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13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Тоғжанов,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  <w:bookmarkEnd w:id="1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 </w:t>
            </w:r>
          </w:p>
          <w:bookmarkEnd w:id="13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 + 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13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bookmarkEnd w:id="1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1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Шарипов </w:t>
            </w:r>
          </w:p>
          <w:bookmarkEnd w:id="1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Дәрислик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Ә.Рысқұлбекова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  <w:bookmarkEnd w:id="1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  <w:bookmarkEnd w:id="1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1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  <w:bookmarkEnd w:id="13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Әхбаратлиқ-коммуникациялик технологияләр.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Каптагаева,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1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1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  <w:bookmarkEnd w:id="1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3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13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Сабитова </w:t>
            </w:r>
          </w:p>
          <w:bookmarkEnd w:id="13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Баратова,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Муһәммәтова,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1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bookmarkEnd w:id="13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  <w:bookmarkEnd w:id="13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Дүнияйүзи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  <w:bookmarkEnd w:id="13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14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  <w:bookmarkEnd w:id="1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  <w:bookmarkEnd w:id="14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  <w:bookmarkEnd w:id="14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  <w:bookmarkEnd w:id="14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  <w:bookmarkEnd w:id="14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  <w:bookmarkEnd w:id="1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Әбилғазиев,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Ауезова </w:t>
            </w:r>
          </w:p>
          <w:bookmarkEnd w:id="1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  <w:bookmarkEnd w:id="1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  <w:bookmarkEnd w:id="14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14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4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бөлүм.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4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  <w:bookmarkEnd w:id="14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4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 </w:t>
            </w:r>
          </w:p>
          <w:bookmarkEnd w:id="14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14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  <w:bookmarkEnd w:id="1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14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1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  <w:bookmarkEnd w:id="14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  <w:bookmarkEnd w:id="14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  <w:bookmarkEnd w:id="14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14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  <w:bookmarkEnd w:id="14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  <w:bookmarkEnd w:id="1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Дәрислик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1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bookmarkEnd w:id="1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bookmarkEnd w:id="14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  <w:bookmarkEnd w:id="1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  <w:bookmarkEnd w:id="1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(ХХ ғасырдың басынан Екінші дүниежүзілік соғыс аяқталғанға дейін)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9(8)</w:t>
            </w:r>
          </w:p>
          <w:bookmarkEnd w:id="14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Шәймерденова,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  <w:bookmarkEnd w:id="1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  <w:bookmarkEnd w:id="14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1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14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  <w:bookmarkEnd w:id="1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  <w:bookmarkEnd w:id="1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1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 </w:t>
            </w:r>
          </w:p>
          <w:bookmarkEnd w:id="1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bookmarkEnd w:id="1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  <w:bookmarkEnd w:id="1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Байзақова </w:t>
            </w:r>
          </w:p>
          <w:bookmarkEnd w:id="1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  <w:bookmarkEnd w:id="1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Дәрислик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Маликова</w:t>
            </w:r>
          </w:p>
          <w:bookmarkEnd w:id="1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1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  <w:bookmarkEnd w:id="14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4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14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4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4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15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5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15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bookmarkEnd w:id="15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  <w:bookmarkEnd w:id="1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1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  <w:bookmarkEnd w:id="1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оқуғучилириға беғишланған дәрислик (қизлар үчүн нусха). Дәрислик</w:t>
            </w:r>
          </w:p>
          <w:bookmarkEnd w:id="15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Умумий билим беридиған мәктәпниң 9-синип оқуғучилириға беғишланған дәрислик (оғуллар үчүн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1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Ивизова,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  <w:bookmarkEnd w:id="1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15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  <w:bookmarkEnd w:id="15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5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5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  <w:bookmarkEnd w:id="1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1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Ғожамбәрдиева,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  <w:bookmarkEnd w:id="15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Нурахунов,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  <w:bookmarkEnd w:id="15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вә анализ башланмилири.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5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  <w:bookmarkEnd w:id="15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  <w:bookmarkEnd w:id="15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5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 и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  <w:bookmarkEnd w:id="1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ти?арәтасаслири.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  <w:bookmarkEnd w:id="15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1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Илиева</w:t>
            </w:r>
          </w:p>
          <w:bookmarkEnd w:id="1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  <w:bookmarkEnd w:id="15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Һәмраева</w:t>
            </w:r>
          </w:p>
          <w:bookmarkEnd w:id="1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Туяқов</w:t>
            </w:r>
          </w:p>
          <w:bookmarkEnd w:id="1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Рсалина,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1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1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Куприй</w:t>
            </w:r>
          </w:p>
          <w:bookmarkEnd w:id="1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  <w:bookmarkEnd w:id="15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Аязбаева</w:t>
            </w:r>
          </w:p>
          <w:bookmarkEnd w:id="1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  <w:bookmarkEnd w:id="1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Мәхпиров,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  <w:bookmarkEnd w:id="1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Һ. Һәмраев</w:t>
            </w:r>
          </w:p>
          <w:bookmarkEnd w:id="1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Жумагулова</w:t>
            </w:r>
          </w:p>
          <w:bookmarkEnd w:id="1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  <w:bookmarkEnd w:id="1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Паримбекова,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Үсипбек,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1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1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6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Аязбаева</w:t>
            </w:r>
          </w:p>
          <w:bookmarkEnd w:id="1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Ишанова,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Д. Турсынқулова,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  <w:bookmarkEnd w:id="1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Мыркасымова.</w:t>
            </w:r>
          </w:p>
          <w:bookmarkEnd w:id="16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6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  <w:bookmarkEnd w:id="1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1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1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  <w:bookmarkEnd w:id="16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Минжасарова,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bookmarkEnd w:id="1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А.Сагимбаева,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М.Ермухамбетова,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  <w:bookmarkEnd w:id="1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  <w:bookmarkEnd w:id="1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ДунҰтаниш.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6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Г.Ўмарова,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Е.Клевцова,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Т.Рудькова,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А.Намазбаева</w:t>
            </w:r>
          </w:p>
          <w:bookmarkEnd w:id="1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  <w:bookmarkEnd w:id="16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6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  <w:bookmarkEnd w:id="16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қисм</w:t>
            </w:r>
          </w:p>
          <w:bookmarkEnd w:id="16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16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1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  <w:bookmarkEnd w:id="1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16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Мусаева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  <w:bookmarkEnd w:id="16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6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  <w:bookmarkEnd w:id="16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bookmarkEnd w:id="16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1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  <w:bookmarkEnd w:id="1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  <w:bookmarkEnd w:id="1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  <w:bookmarkEnd w:id="16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Ахборот-коммуникацион технологиялари.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1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  <w:bookmarkEnd w:id="1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6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6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  <w:bookmarkEnd w:id="1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  <w:bookmarkEnd w:id="1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Абилқосимова,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1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1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  <w:bookmarkEnd w:id="1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  <w:bookmarkEnd w:id="1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  <w:bookmarkEnd w:id="1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1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6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6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  <w:bookmarkEnd w:id="1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  <w:bookmarkEnd w:id="1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қисм.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  <w:bookmarkEnd w:id="1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  <w:bookmarkEnd w:id="1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7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</w:t>
            </w:r>
          </w:p>
          <w:bookmarkEnd w:id="1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Абдалиев,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7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1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Туқбергенова,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1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1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  <w:bookmarkEnd w:id="1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  <w:bookmarkEnd w:id="1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  <w:bookmarkEnd w:id="1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1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bookmarkEnd w:id="17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bookmarkEnd w:id="17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1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17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  <w:bookmarkEnd w:id="17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7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Жумагулова,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1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  <w:bookmarkEnd w:id="1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  <w:bookmarkEnd w:id="17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  <w:bookmarkEnd w:id="1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  <w:bookmarkEnd w:id="1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1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географияси.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  <w:bookmarkEnd w:id="1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1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  <w:bookmarkEnd w:id="17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  <w:bookmarkEnd w:id="1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  <w:bookmarkEnd w:id="17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1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  <w:bookmarkEnd w:id="1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 синф Уқувчилари учун дарслик (қизлар учун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9-синф Уқувчилари учун дарслик (уғил болалар учун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17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7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  <w:bookmarkEnd w:id="18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  <w:bookmarkEnd w:id="18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8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8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  <w:bookmarkEnd w:id="18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8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  <w:bookmarkEnd w:id="1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  <w:bookmarkEnd w:id="18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  <w:bookmarkEnd w:id="18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8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8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  <w:bookmarkEnd w:id="1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  <w:bookmarkEnd w:id="18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1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  <w:bookmarkEnd w:id="1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1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  <w:bookmarkEnd w:id="1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1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  <w:bookmarkEnd w:id="1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Жумағулова</w:t>
            </w:r>
          </w:p>
          <w:bookmarkEnd w:id="18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  <w:bookmarkEnd w:id="1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  <w:bookmarkEnd w:id="18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1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1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  <w:bookmarkEnd w:id="18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  <w:bookmarkEnd w:id="18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1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  <w:bookmarkEnd w:id="1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  <w:bookmarkEnd w:id="18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  <w:bookmarkEnd w:id="18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  <w:bookmarkEnd w:id="18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  <w:bookmarkEnd w:id="18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  <w:bookmarkEnd w:id="18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  <w:bookmarkEnd w:id="18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  <w:bookmarkEnd w:id="18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  <w:bookmarkEnd w:id="18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  <w:bookmarkEnd w:id="18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  <w:bookmarkEnd w:id="18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Садирдинова,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Хамитов,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  <w:bookmarkEnd w:id="18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 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  <w:bookmarkEnd w:id="18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  <w:bookmarkEnd w:id="18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 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  <w:bookmarkEnd w:id="18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  <w:bookmarkEnd w:id="18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89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8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Сауқатова,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Сейтахметова,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bookmarkEnd w:id="1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89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Табиатшиноси.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8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Васева,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  <w:bookmarkEnd w:id="18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89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8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1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Садовская,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Уразалиева,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Плешакова </w:t>
            </w:r>
          </w:p>
          <w:bookmarkEnd w:id="1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190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bookmarkEnd w:id="190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 дарсий синфи 2 мактаби умуми таълимй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  <w:bookmarkEnd w:id="19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1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 бароисинфхои 2 мактабимиенаитахсилотиумуми</w:t>
            </w:r>
          </w:p>
          <w:bookmarkEnd w:id="19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9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 таълимотиумимибароисинфи 2</w:t>
            </w:r>
          </w:p>
          <w:bookmarkEnd w:id="19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  <w:bookmarkEnd w:id="19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9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  <w:bookmarkEnd w:id="19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  <w:bookmarkEnd w:id="19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Китобихониш.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Мирзаюсупова,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  <w:bookmarkEnd w:id="1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Зворигина,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1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  <w:bookmarkEnd w:id="1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  <w:bookmarkEnd w:id="1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Адабиетиточик.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  <w:bookmarkEnd w:id="1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Мирзоев </w:t>
            </w:r>
          </w:p>
          <w:bookmarkEnd w:id="1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Абдувалиев,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Шарафиддинов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  <w:bookmarkEnd w:id="1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  <w:bookmarkEnd w:id="1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  <w:bookmarkEnd w:id="1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Зикриеев,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  <w:bookmarkEnd w:id="1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 </w:t>
            </w:r>
          </w:p>
          <w:bookmarkEnd w:id="19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  <w:bookmarkEnd w:id="1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Солехов,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  <w:bookmarkEnd w:id="1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  <w:bookmarkEnd w:id="1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Web -платформадағы электронды оқулық, 1-сынып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 Ә.,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Сабденова Б.</w:t>
            </w:r>
          </w:p>
          <w:bookmarkEnd w:id="19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1, 2-бөлім, 1-сынып</w:t>
            </w:r>
          </w:p>
          <w:bookmarkEnd w:id="19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Сәдуақас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  <w:bookmarkEnd w:id="1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1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bookmarkEnd w:id="19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Курманалина,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Сагидуллина,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Ермуханова,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Шарабко,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  <w:bookmarkEnd w:id="1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ақпараттандырупедагогикалық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  <w:bookmarkEnd w:id="195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бөлім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https://topiq.kz/</w:t>
            </w:r>
          </w:p>
          <w:bookmarkEnd w:id="19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  <w:bookmarkEnd w:id="19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  <w:bookmarkEnd w:id="1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А.Сағымбаева,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М.Ермұхамбетова,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  <w:bookmarkEnd w:id="1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(СD)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Қ.Тұрғанбай,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Г.Тулемисова,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Ю.Панченко,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А.Арыстанова</w:t>
            </w:r>
          </w:p>
          <w:bookmarkEnd w:id="1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Web -платформадағы электронды оқулық,1-сынып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Г.Үржігітова,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Г.Батырова </w:t>
            </w:r>
          </w:p>
          <w:bookmarkEnd w:id="19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Web -платформадағы электронды оқулық, 1-сынып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19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  <w:bookmarkEnd w:id="19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  <w:bookmarkEnd w:id="19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9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Н.Берістемова </w:t>
            </w:r>
          </w:p>
          <w:bookmarkEnd w:id="1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Web -платформадағы электронды оқулық, 3-сынып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bookmarkEnd w:id="19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Кажыгалиева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Джубатова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Сейтақов</w:t>
            </w:r>
          </w:p>
          <w:bookmarkEnd w:id="19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  <w:bookmarkEnd w:id="19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  <w:bookmarkEnd w:id="19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4-сынып.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  <w:bookmarkEnd w:id="19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Web -платформадағы электронды оқулық, 4-сынып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1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Web -платформадағы электронды оқулық, 4-сынып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  <w:bookmarkEnd w:id="1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bookmarkEnd w:id="19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Шәкілікова,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Берикканова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bookmarkEnd w:id="19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  <w:bookmarkEnd w:id="1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bookmarkEnd w:id="19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bookmarkEnd w:id="19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Милованова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bookmarkEnd w:id="1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bookmarkEnd w:id="1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19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19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Берикканов,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Бериккановжәнет.б.</w:t>
            </w:r>
          </w:p>
          <w:bookmarkEnd w:id="1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bookmarkEnd w:id="19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Г.Нұрмұханбетова </w:t>
            </w:r>
          </w:p>
          <w:bookmarkEnd w:id="1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Web-платформадағы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  <w:bookmarkEnd w:id="19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1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20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Кажыгалиева</w:t>
            </w:r>
          </w:p>
          <w:bookmarkEnd w:id="2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bookmarkEnd w:id="20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 Соколова,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Берикканов,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Рахметова жәнет.б.</w:t>
            </w:r>
          </w:p>
          <w:bookmarkEnd w:id="2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bookmarkEnd w:id="200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8-сынып оқушыларына арналған электрондық оқулық</w:t>
            </w:r>
          </w:p>
          <w:bookmarkEnd w:id="20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  <w:bookmarkEnd w:id="20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Web-платформадағы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  <w:bookmarkEnd w:id="20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2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bookmarkEnd w:id="20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  <w:bookmarkEnd w:id="2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  <w:bookmarkEnd w:id="2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Рамазанова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жәнет.б.</w:t>
            </w:r>
          </w:p>
          <w:bookmarkEnd w:id="20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Сеитова,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Баекенов</w:t>
            </w:r>
          </w:p>
          <w:bookmarkEnd w:id="20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bookmarkEnd w:id="20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 платформасындағыцифрлық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  <w:bookmarkEnd w:id="20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2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Нургалиев,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Мадиярова,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Қозыбай,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Нұрғалиева,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Тәжіғұлова,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Рисмагамбетова,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Тәжіғулова,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  <w:bookmarkEnd w:id="20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Джусубалиева,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Сыдықбекова,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Хамзина,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Әлімжанова,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Торгаева,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Оралбекова</w:t>
            </w:r>
          </w:p>
          <w:bookmarkEnd w:id="2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Ардақұлы,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  <w:bookmarkEnd w:id="2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  <w:bookmarkEnd w:id="20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 платформасындағыцифрлық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  <w:bookmarkEnd w:id="20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2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bookmarkEnd w:id="20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Шуленбаеважәнет.б.</w:t>
            </w:r>
          </w:p>
          <w:bookmarkEnd w:id="20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1-бөлім. 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2-бөлім. Оқу-далалық (лагерлік) жиындар.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bookmarkEnd w:id="20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Асилов,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Ерекешев,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Усербаев,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Саткулов,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Куптилеуова,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  <w:bookmarkEnd w:id="20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20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20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және т.б.</w:t>
            </w:r>
          </w:p>
          <w:bookmarkEnd w:id="2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  <w:bookmarkEnd w:id="20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Асанбекова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Далбаева,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  <w:bookmarkEnd w:id="2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  <w:bookmarkEnd w:id="2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  <w:bookmarkEnd w:id="20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Яковленко,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  <w:bookmarkEnd w:id="2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И., Штукина Е.Э.</w:t>
            </w:r>
          </w:p>
          <w:bookmarkEnd w:id="2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И., Штукина Е.Э.</w:t>
            </w:r>
          </w:p>
          <w:bookmarkEnd w:id="20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  <w:bookmarkEnd w:id="20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Кутольвас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  <w:bookmarkEnd w:id="2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часть: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  <w:bookmarkEnd w:id="20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Мыңжасарова М., Лихобабенко Т.</w:t>
            </w:r>
          </w:p>
          <w:bookmarkEnd w:id="2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20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Сагимбаева А., Ермухамбетова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  <w:bookmarkEnd w:id="20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(СD)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Тұрғанбай Қ., Панченко Ю., Нургалиева Г., Тажигулова А., Арыстанова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20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Зординова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20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на web-платформе,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20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на web-платформе,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20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2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Садовская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Оразалиева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0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2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20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20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Электронный учебник(web-платформа)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20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0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 </w:t>
            </w:r>
          </w:p>
          <w:bookmarkEnd w:id="20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20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bookmarkEnd w:id="20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  <w:bookmarkEnd w:id="20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Джубатова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Кудышева Б. </w:t>
            </w:r>
          </w:p>
          <w:bookmarkEnd w:id="2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Дәулеткереева,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  <w:bookmarkEnd w:id="2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  <w:bookmarkEnd w:id="2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2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4-класс </w:t>
            </w:r>
          </w:p>
          <w:bookmarkEnd w:id="21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Ершова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  <w:bookmarkEnd w:id="2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на web-платформе,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bookmarkEnd w:id="21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2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Учебник. Электронная на web-платформе,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bookmarkEnd w:id="21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  <w:bookmarkEnd w:id="2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5-класс </w:t>
            </w:r>
          </w:p>
          <w:bookmarkEnd w:id="21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Мункеева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bookmarkEnd w:id="2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2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  <w:bookmarkEnd w:id="21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Мункеева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bookmarkEnd w:id="2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  <w:bookmarkEnd w:id="2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  <w:bookmarkEnd w:id="21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Чакликова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  <w:bookmarkEnd w:id="2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  <w:bookmarkEnd w:id="21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Мащенских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Бормотова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 и др. </w:t>
            </w:r>
          </w:p>
          <w:bookmarkEnd w:id="2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7 класс. Электронный учебник(СD)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 Б., Козтаева К., 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  <w:bookmarkEnd w:id="2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7 класса общеобразовательной школы</w:t>
            </w:r>
          </w:p>
          <w:bookmarkEnd w:id="21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 </w:t>
            </w:r>
          </w:p>
          <w:bookmarkEnd w:id="2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на web-платформе-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bookmarkEnd w:id="21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2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7-класс </w:t>
            </w:r>
          </w:p>
          <w:bookmarkEnd w:id="21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  <w:bookmarkEnd w:id="2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8 класса общеобразовательной школы</w:t>
            </w:r>
          </w:p>
          <w:bookmarkEnd w:id="21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bookmarkEnd w:id="21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2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  <w:bookmarkEnd w:id="21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2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9-класс </w:t>
            </w:r>
          </w:p>
          <w:bookmarkEnd w:id="21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  <w:bookmarkEnd w:id="2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  <w:bookmarkEnd w:id="2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bookmarkEnd w:id="214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Козтаева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  <w:bookmarkEnd w:id="2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9 класса общеобразовательной школы</w:t>
            </w:r>
          </w:p>
          <w:bookmarkEnd w:id="21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2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Удачина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  <w:bookmarkEnd w:id="2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  <w:bookmarkEnd w:id="21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Мадиярова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Козыбай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Рисмагамбетова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  <w:bookmarkEnd w:id="2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Джусубалиева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Шамганова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Бредихина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Торгаева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Алимжанова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Д.</w:t>
            </w:r>
          </w:p>
          <w:bookmarkEnd w:id="2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Есумхан Ы.,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Наби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Ибишев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Сырлыбаев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Баймбетова К. и др.</w:t>
            </w:r>
          </w:p>
          <w:bookmarkEnd w:id="2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Султанова,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  <w:bookmarkEnd w:id="2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анализа.Часть 1,2. Электронный учебник(web-платформа)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Ардақұлы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  <w:bookmarkEnd w:id="2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10 класса общеобразовательной школы</w:t>
            </w:r>
          </w:p>
          <w:bookmarkEnd w:id="21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  <w:bookmarkEnd w:id="21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2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  <w:bookmarkEnd w:id="21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Беспалько О. и др. </w:t>
            </w:r>
          </w:p>
          <w:bookmarkEnd w:id="2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  <w:bookmarkEnd w:id="2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Торгаева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  <w:bookmarkEnd w:id="2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Учебно-полевые (лагерные) сборы. Часть 2. Электронный учебник. 10 класс</w:t>
            </w:r>
          </w:p>
          <w:bookmarkEnd w:id="21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Куптилеуова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2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Михайленко,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Сарсенбекова,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  <w:bookmarkEnd w:id="2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1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2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(ОГН).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1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2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Хабло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  <w:bookmarkEnd w:id="2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11класса общеобразовательной школы</w:t>
            </w:r>
          </w:p>
          <w:bookmarkEnd w:id="21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для учащихся 11 класса естественно-математического направления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21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 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 Ергалиев Ж.</w:t>
            </w:r>
          </w:p>
          <w:bookmarkEnd w:id="2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2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(ОГН).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2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Антошина 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  <w:bookmarkEnd w:id="2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  <w:bookmarkEnd w:id="2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Милованова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Нукеров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Қалыбаев 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  <w:bookmarkEnd w:id="2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2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узбекским, таджикским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Pupil’s Book for Kazakhstan Grade 1 "Smiles 1". 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class.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2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Virginia Evans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bookmarkEnd w:id="2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обучающихся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Учебники, разработанные (адаптированные) шрифтом Брайля для незрячих обучающихся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  <w:bookmarkEnd w:id="22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  <w:bookmarkEnd w:id="22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жеңіла қыл-ой кемістігі бар білім алушыларға арналған № 1, 2 оқулық</w:t>
            </w:r>
          </w:p>
          <w:bookmarkEnd w:id="22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2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Рельефті-нүктелі әліппе. Көру қабілеті зақымдалған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бөлім</w:t>
            </w:r>
          </w:p>
          <w:bookmarkEnd w:id="22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Тасбулатова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  <w:bookmarkEnd w:id="2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Саукатова,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Сейдахметова,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Уфимцева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22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  <w:bookmarkEnd w:id="2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  <w:bookmarkEnd w:id="2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  <w:bookmarkEnd w:id="22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Жумабекова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  <w:bookmarkEnd w:id="2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Ү.Зейнетоллина,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  <w:bookmarkEnd w:id="22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2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Қосымова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Нусипова </w:t>
            </w:r>
          </w:p>
          <w:bookmarkEnd w:id="2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  <w:bookmarkEnd w:id="2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22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Байшоланов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Калмакова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Ильясова,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Колмакова,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Имантаева </w:t>
            </w:r>
          </w:p>
          <w:bookmarkEnd w:id="2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Колмакова,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bookmarkEnd w:id="224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  <w:bookmarkEnd w:id="22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  <w:bookmarkEnd w:id="22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  <w:bookmarkEnd w:id="2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  <w:bookmarkEnd w:id="22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  <w:bookmarkEnd w:id="22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  <w:bookmarkEnd w:id="2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bookmarkEnd w:id="2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bookmarkEnd w:id="22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Ү.Зенетоллина,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bookmarkEnd w:id="22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2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бөлім </w:t>
            </w:r>
          </w:p>
          <w:bookmarkEnd w:id="22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Г.Сәдуақас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мектептердің (сыныптардың) көру қабілеті бұзылған (нашар көретін) 4-сынып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бөлім </w:t>
            </w:r>
          </w:p>
          <w:bookmarkEnd w:id="22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  <w:bookmarkEnd w:id="2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  <w:bookmarkEnd w:id="22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  <w:bookmarkEnd w:id="2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  <w:bookmarkEnd w:id="22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Жұмекенова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  <w:bookmarkEnd w:id="2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Жұмекенова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  <w:bookmarkEnd w:id="2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бөлім</w:t>
            </w:r>
          </w:p>
          <w:bookmarkEnd w:id="22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Э.Жұмағұлова,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  <w:bookmarkEnd w:id="2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Ильясова,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bookmarkEnd w:id="22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  <w:bookmarkEnd w:id="2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  <w:bookmarkEnd w:id="2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  <w:bookmarkEnd w:id="228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  <w:bookmarkEnd w:id="22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2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  <w:bookmarkEnd w:id="22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2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  <w:bookmarkEnd w:id="22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2. Естімейтін балаларға арналған арнайы мектептің 0-сыныбына арналған оқулық</w:t>
            </w:r>
          </w:p>
          <w:bookmarkEnd w:id="22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Ибрагимова,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Өміржанова,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22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  <w:bookmarkEnd w:id="22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сыныбына арналған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бөлім</w:t>
            </w:r>
          </w:p>
          <w:bookmarkEnd w:id="22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2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арналған, арнайы мектептердің 2- сыныбына арналған оқулық</w:t>
            </w:r>
          </w:p>
          <w:bookmarkEnd w:id="22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2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 нерусским языком обучения специальных школ, для детей с нарушением интеллекта</w:t>
            </w:r>
          </w:p>
          <w:bookmarkEnd w:id="22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  <w:bookmarkEnd w:id="22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сыныбына арналған оқулық</w:t>
            </w:r>
          </w:p>
          <w:bookmarkEnd w:id="22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арналған, арнайы мектептің бірінші бөліміне арналған оқулығы</w:t>
            </w:r>
          </w:p>
          <w:bookmarkEnd w:id="23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bookmarkEnd w:id="23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</w:t>
            </w:r>
          </w:p>
          <w:bookmarkEnd w:id="23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23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балаларға арналған арнайы мектептердің 3-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3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2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 сыныбына арналған оқулық</w:t>
            </w:r>
          </w:p>
          <w:bookmarkEnd w:id="23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  <w:bookmarkEnd w:id="23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 нерусским языком обучения специальных школ для детей с нарушением интеллекта</w:t>
            </w:r>
          </w:p>
          <w:bookmarkEnd w:id="23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23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бұзылыстары бар балаларға арналған арнайы мектептердің 3- сыныбына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зерде бұзылыстары бар 4-сынып оқушыларына арналған оқулық</w:t>
            </w:r>
          </w:p>
          <w:bookmarkEnd w:id="23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2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арналғано 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2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2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23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 арнайы мектептердің 5- сыныбына арналған оқулық.</w:t>
            </w:r>
          </w:p>
          <w:bookmarkEnd w:id="23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 арнайы мектептердің 5- сыныбына арналған оқулық.</w:t>
            </w:r>
          </w:p>
          <w:bookmarkEnd w:id="23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 арнайы мектептердің 5- сыныбына арналған оқулық.</w:t>
            </w:r>
          </w:p>
          <w:bookmarkEnd w:id="23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23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 нерусским языком обучения специальных школ, для детей с нарушением интеллекта</w:t>
            </w:r>
          </w:p>
          <w:bookmarkEnd w:id="23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2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 арнайы мектептердің 5-сыныбына арналған оқулық</w:t>
            </w:r>
          </w:p>
          <w:bookmarkEnd w:id="23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  <w:bookmarkEnd w:id="2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9-сыныбына (10 кезең) арналған оқулық</w:t>
            </w:r>
          </w:p>
          <w:bookmarkEnd w:id="23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Бекмухамбетова,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  <w:bookmarkEnd w:id="23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  <w:bookmarkEnd w:id="2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23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 нерусским языком обучения специальных школ для детей с нарушением интеллекта.</w:t>
            </w:r>
          </w:p>
          <w:bookmarkEnd w:id="23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2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6- сыныбына арналған оқулық</w:t>
            </w:r>
          </w:p>
          <w:bookmarkEnd w:id="23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2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6-сыныбына арналған оқулық</w:t>
            </w:r>
          </w:p>
          <w:bookmarkEnd w:id="23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2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  <w:bookmarkEnd w:id="23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  <w:bookmarkEnd w:id="23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7- сыныбына арналған оқулық</w:t>
            </w:r>
          </w:p>
          <w:bookmarkEnd w:id="23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арналған, арнайы мектептердің 7- сыныбына арналған оқулық</w:t>
            </w:r>
          </w:p>
          <w:bookmarkEnd w:id="23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23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 нерусским языком обучения специальных школ, для детей с нарушением интеллекта</w:t>
            </w:r>
          </w:p>
          <w:bookmarkEnd w:id="23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3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арналған, арнайы мектептердің 7- сыныбына арналған оқулық</w:t>
            </w:r>
          </w:p>
          <w:bookmarkEnd w:id="23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2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  <w:bookmarkEnd w:id="2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2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8-сыныбына арналған оқулық</w:t>
            </w:r>
          </w:p>
          <w:bookmarkEnd w:id="23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оқулық.</w:t>
            </w:r>
          </w:p>
          <w:bookmarkEnd w:id="23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  <w:bookmarkEnd w:id="2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  <w:bookmarkEnd w:id="23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8- сыныбына арналған оқулық</w:t>
            </w:r>
          </w:p>
          <w:bookmarkEnd w:id="23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С.Парканова </w:t>
            </w:r>
          </w:p>
          <w:bookmarkEnd w:id="2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  <w:bookmarkEnd w:id="23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2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  <w:bookmarkEnd w:id="2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  <w:bookmarkEnd w:id="2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  <w:bookmarkEnd w:id="2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учащихся 9 класса с нарушением интеллекта специальных школ (классов) (с нерусским языком обучения)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Хвойницкая,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  <w:bookmarkEnd w:id="2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  <w:bookmarkEnd w:id="2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  <w:bookmarkEnd w:id="2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мектептің10-сыныбына арналғаноқу- әдістемелік кешен.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даму бұзылыстары бар балаларға арналған арнайы мектептің дайындық кезеңіне арналған оқу-әдістемелік кешен</w:t>
            </w:r>
          </w:p>
          <w:bookmarkEnd w:id="23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Воронкова 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специальной школы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  <w:bookmarkEnd w:id="23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  <w:bookmarkEnd w:id="23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3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Рельефно-точечная грамота. Учебник для 1-класса специальных общеобразовательных школ для детей с нарушением зрения.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  <w:bookmarkEnd w:id="23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  <w:bookmarkEnd w:id="23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  <w:bookmarkEnd w:id="23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Тасбулатова М.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Жакеева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Саукатова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Сейдахметова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Уфимцева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  <w:bookmarkEnd w:id="23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  <w:bookmarkEnd w:id="23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Мыңжасарова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Белинская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3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9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9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Лихобабенко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  <w:bookmarkEnd w:id="23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9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  <w:bookmarkEnd w:id="2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Чаплышкина Ч.,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24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  <w:bookmarkEnd w:id="2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Жунусканова И. </w:t>
            </w:r>
          </w:p>
          <w:bookmarkEnd w:id="2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Ярмухамедова А.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Колмакова И. </w:t>
            </w:r>
          </w:p>
          <w:bookmarkEnd w:id="2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Туяков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  <w:bookmarkEnd w:id="2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Бакбергенова Д. </w:t>
            </w:r>
          </w:p>
          <w:bookmarkEnd w:id="24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  <w:bookmarkEnd w:id="24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Вишневская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  <w:bookmarkEnd w:id="24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  <w:bookmarkEnd w:id="24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  <w:bookmarkEnd w:id="24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  <w:bookmarkEnd w:id="24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  <w:bookmarkEnd w:id="24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24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  <w:bookmarkEnd w:id="24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bookmarkEnd w:id="2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  <w:bookmarkEnd w:id="24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  <w:bookmarkEnd w:id="2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  <w:bookmarkEnd w:id="24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  <w:bookmarkEnd w:id="24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Мынжасарова М., Лихобабенко Т. Адаптировала: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4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  <w:bookmarkEnd w:id="24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Р.Бучина,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Н.Регель,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О.Труханова,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Штукина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Е.Штукина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  <w:bookmarkEnd w:id="2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4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  <w:bookmarkEnd w:id="24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2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  <w:bookmarkEnd w:id="24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- 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  <w:bookmarkEnd w:id="24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2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  <w:bookmarkEnd w:id="2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И.Жунусканова </w:t>
            </w:r>
          </w:p>
          <w:bookmarkEnd w:id="2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  <w:bookmarkEnd w:id="2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2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3ч</w:t>
            </w:r>
          </w:p>
          <w:bookmarkEnd w:id="24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24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  <w:bookmarkEnd w:id="2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- 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  <w:bookmarkEnd w:id="24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  <w:bookmarkEnd w:id="2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 для специальных школ (классов)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  <w:bookmarkEnd w:id="245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№ 1, 2 для специальной школы для детей с нарушением интеллекта</w:t>
            </w:r>
          </w:p>
          <w:bookmarkEnd w:id="24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  <w:bookmarkEnd w:id="24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для 2 класса специальных школ, для детей с нарушением интеллекта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для 2 класса специальных школ, для детей с нарушением интеллекта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  <w:bookmarkEnd w:id="24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бұзылыстары бар балаларға арналған, арнайы мектептердің 2 сыныбына арналған оқулық</w:t>
            </w:r>
          </w:p>
          <w:bookmarkEnd w:id="24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  <w:bookmarkEnd w:id="24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1 отделения специальной школы для детей с нарушением интеллекта с русским языком обучения</w:t>
            </w:r>
          </w:p>
          <w:bookmarkEnd w:id="24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  <w:bookmarkEnd w:id="24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интеллекта. Часть 1, 2</w:t>
            </w:r>
          </w:p>
          <w:bookmarkEnd w:id="24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  <w:bookmarkEnd w:id="24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оқыту орыс тілінде жүретін арнайы мектептердің 3-сыныбына арналған оқулық</w:t>
            </w:r>
          </w:p>
          <w:bookmarkEnd w:id="24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2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3класса специальных школ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5- сыныбына арналған оқулық</w:t>
            </w:r>
          </w:p>
          <w:bookmarkEnd w:id="24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  <w:bookmarkEnd w:id="2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специальных школ для детей с нарушением интеллекта</w:t>
            </w:r>
          </w:p>
          <w:bookmarkEnd w:id="24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  <w:bookmarkEnd w:id="24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специальных школ для детей с нарушением интеллекта</w:t>
            </w:r>
          </w:p>
          <w:bookmarkEnd w:id="24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  <w:bookmarkEnd w:id="2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2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  <w:bookmarkEnd w:id="24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4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1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24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7- сыныбына арналған оқулық</w:t>
            </w:r>
          </w:p>
          <w:bookmarkEnd w:id="24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5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25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5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5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Макажанов А, </w:t>
            </w:r>
          </w:p>
          <w:bookmarkEnd w:id="2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5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5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25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оқыту орыс тілінде жүретін арнайы мектептердің 8-сыныбына арналған оқулық</w:t>
            </w:r>
          </w:p>
          <w:bookmarkEnd w:id="25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  <w:bookmarkEnd w:id="25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5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  <w:bookmarkEnd w:id="2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5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  <w:bookmarkEnd w:id="2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  <w:bookmarkEnd w:id="2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25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зерде бұзылыстары бар 9-сынып оқушыларына арналған оқулық</w:t>
            </w:r>
          </w:p>
          <w:bookmarkEnd w:id="25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2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Макажанов А, </w:t>
            </w:r>
          </w:p>
          <w:bookmarkEnd w:id="2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дошкольных организаций,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  <w:bookmarkEnd w:id="2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  <w:bookmarkEnd w:id="2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Алимбетова,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Кожанова </w:t>
            </w:r>
          </w:p>
          <w:bookmarkEnd w:id="2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  <w:bookmarkEnd w:id="25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Рахимова </w:t>
            </w:r>
          </w:p>
          <w:bookmarkEnd w:id="25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5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  <w:bookmarkEnd w:id="2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Виноградова,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  <w:bookmarkEnd w:id="2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25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Ибрагимова </w:t>
            </w:r>
          </w:p>
          <w:bookmarkEnd w:id="25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Шумаева,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  <w:bookmarkEnd w:id="2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  <w:bookmarkEnd w:id="2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25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  <w:bookmarkEnd w:id="2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5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Кожанова </w:t>
            </w:r>
          </w:p>
          <w:bookmarkEnd w:id="2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  <w:bookmarkEnd w:id="2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bookmarkEnd w:id="2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bookmarkEnd w:id="2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  <w:bookmarkEnd w:id="2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Сахарханова,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Жумагалиева. </w:t>
            </w:r>
          </w:p>
          <w:bookmarkEnd w:id="2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Сахарханова,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Жумагалиева. </w:t>
            </w:r>
          </w:p>
          <w:bookmarkEnd w:id="2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  <w:bookmarkEnd w:id="2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5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</w:t>
            </w:r>
          </w:p>
          <w:bookmarkEnd w:id="25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  <w:bookmarkEnd w:id="2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  <w:bookmarkEnd w:id="2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5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5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Начинаем говорить.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  <w:bookmarkEnd w:id="25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  <w:bookmarkEnd w:id="2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  <w:bookmarkEnd w:id="2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Каримова </w:t>
            </w:r>
          </w:p>
          <w:bookmarkEnd w:id="2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  <w:bookmarkEnd w:id="2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№1, 2 жұмыс дәптері.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  <w:bookmarkEnd w:id="2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6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2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Ш. Турдалиева</w:t>
            </w:r>
          </w:p>
          <w:bookmarkEnd w:id="2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Альбом.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  <w:bookmarkEnd w:id="26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26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Стамбекова,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дәптері. 3 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Стамбекова,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bookmarkEnd w:id="2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bookmarkEnd w:id="2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нұсқаулық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  <w:bookmarkEnd w:id="2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9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Әдістемелік нұсқаулық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  <w:bookmarkEnd w:id="26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Кадочникова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Стефанская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  <w:bookmarkEnd w:id="2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bookmarkEnd w:id="2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Федотова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Шайхина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Шилова </w:t>
            </w:r>
          </w:p>
          <w:bookmarkEnd w:id="2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6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ойындар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  <w:bookmarkEnd w:id="26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  <w:bookmarkEnd w:id="2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6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9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 (электронды нұсқа)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Рахманбергенова,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  <w:bookmarkEnd w:id="2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Дәптері 3 +</w:t>
            </w:r>
          </w:p>
          <w:bookmarkEnd w:id="26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Рахманбергенова,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  <w:bookmarkEnd w:id="2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  <w:bookmarkEnd w:id="2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  <w:bookmarkEnd w:id="2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6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  <w:bookmarkEnd w:id="2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  <w:bookmarkEnd w:id="2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  <w:bookmarkEnd w:id="26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 </w:t>
            </w:r>
          </w:p>
          <w:bookmarkEnd w:id="26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6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7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bookmarkEnd w:id="2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  <w:bookmarkEnd w:id="27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7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  <w:bookmarkEnd w:id="2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  <w:bookmarkEnd w:id="2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 сдәптері</w:t>
            </w:r>
          </w:p>
          <w:bookmarkEnd w:id="27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  <w:bookmarkEnd w:id="27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7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7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  <w:bookmarkEnd w:id="2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Хрестоматия</w:t>
            </w:r>
          </w:p>
          <w:bookmarkEnd w:id="27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7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7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</w:t>
            </w:r>
          </w:p>
          <w:bookmarkEnd w:id="27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7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7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27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Хоцян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  <w:bookmarkEnd w:id="27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7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7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Тетрадь+СД</w:t>
            </w:r>
          </w:p>
          <w:bookmarkEnd w:id="27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№ 2</w:t>
            </w:r>
          </w:p>
          <w:bookmarkEnd w:id="27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 + СД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0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Алексеева,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Сартаева</w:t>
            </w:r>
          </w:p>
          <w:bookmarkEnd w:id="27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  <w:bookmarkEnd w:id="27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Сартаева</w:t>
            </w:r>
          </w:p>
          <w:bookmarkEnd w:id="2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7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7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27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Комельяго</w:t>
            </w:r>
          </w:p>
          <w:bookmarkEnd w:id="2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7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27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  <w:bookmarkEnd w:id="2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5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  <w:bookmarkEnd w:id="27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  <w:bookmarkEnd w:id="2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7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4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7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2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  <w:bookmarkEnd w:id="2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7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bookmarkEnd w:id="2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7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8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№1,2</w:t>
            </w:r>
          </w:p>
          <w:bookmarkEnd w:id="27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7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bookmarkEnd w:id="2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7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bookmarkEnd w:id="27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  <w:bookmarkEnd w:id="27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8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8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  <w:bookmarkEnd w:id="28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  <w:bookmarkEnd w:id="28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  <w:bookmarkEnd w:id="28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8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8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  <w:bookmarkEnd w:id="28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8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  <w:bookmarkEnd w:id="2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Инабаттылық тәрбиесі. Әдістемелік нұсқаулық 4 және 5 жастан бастап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Каримова.,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Алимбетова.,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  <w:bookmarkEnd w:id="28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жастан бастап </w:t>
            </w:r>
          </w:p>
          <w:bookmarkEnd w:id="28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3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Шаденова,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  <w:bookmarkEnd w:id="2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5 жастан бастап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  <w:bookmarkEnd w:id="28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  <w:bookmarkEnd w:id="28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1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28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1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  <w:bookmarkEnd w:id="2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8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  <w:bookmarkEnd w:id="2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  <w:bookmarkEnd w:id="2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  <w:bookmarkEnd w:id="2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4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  <w:bookmarkEnd w:id="2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8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1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4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  <w:bookmarkEnd w:id="2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  <w:bookmarkEnd w:id="28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8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  <w:bookmarkEnd w:id="2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9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  <w:bookmarkEnd w:id="2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8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28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8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8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 дошкольных организаций с казахским языком воспитания и обучения</w:t>
            </w:r>
          </w:p>
          <w:bookmarkEnd w:id="28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4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  <w:bookmarkEnd w:id="2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5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7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28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  <w:bookmarkEnd w:id="2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  <w:bookmarkEnd w:id="28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5-и лет</w:t>
            </w:r>
          </w:p>
          <w:bookmarkEnd w:id="28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  <w:bookmarkEnd w:id="28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8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7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3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  <w:bookmarkEnd w:id="2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  <w:bookmarkEnd w:id="2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  <w:bookmarkEnd w:id="2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8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6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  <w:bookmarkEnd w:id="2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7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bookmarkEnd w:id="29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bookmarkEnd w:id="29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bookmarkEnd w:id="29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9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9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9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2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3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  <w:bookmarkEnd w:id="2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5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9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29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9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  <w:bookmarkEnd w:id="2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bookmarkEnd w:id="2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9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5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bookmarkEnd w:id="2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9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9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Нүсіпәлиева,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  <w:bookmarkEnd w:id="29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5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  <w:bookmarkEnd w:id="2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9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  <w:bookmarkEnd w:id="2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0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  <w:bookmarkEnd w:id="2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5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  <w:bookmarkEnd w:id="2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6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7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  <w:bookmarkEnd w:id="2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Альбом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  <w:bookmarkEnd w:id="2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  <w:bookmarkEnd w:id="2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29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5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Көрнекі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6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Бултекова,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  <w:bookmarkEnd w:id="29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0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bookmarkEnd w:id="2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Дәптер. 1-бөлім, 2-бөлім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bookmarkEnd w:id="2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29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9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5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9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9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29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Комельяго,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  <w:bookmarkEnd w:id="29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5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9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6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9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9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0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2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9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3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9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жастан бастап </w:t>
            </w:r>
          </w:p>
          <w:bookmarkEnd w:id="29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5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 </w:t>
            </w:r>
          </w:p>
          <w:bookmarkEnd w:id="2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6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  <w:bookmarkEnd w:id="29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29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  <w:bookmarkEnd w:id="2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3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7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1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7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0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bookmarkEnd w:id="30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3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4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5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bookmarkEnd w:id="30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3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0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3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3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5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6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 и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Слепнева В. </w:t>
            </w:r>
          </w:p>
          <w:bookmarkEnd w:id="30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0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Супергиева Н. </w:t>
            </w:r>
          </w:p>
          <w:bookmarkEnd w:id="30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5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Супергиева Н. </w:t>
            </w:r>
          </w:p>
          <w:bookmarkEnd w:id="3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0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  <w:bookmarkEnd w:id="30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2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bookmarkEnd w:id="30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4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  <w:bookmarkEnd w:id="30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9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 </w:t>
            </w:r>
          </w:p>
          <w:bookmarkEnd w:id="3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 </w:t>
            </w:r>
          </w:p>
          <w:bookmarkEnd w:id="30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Методическое руководство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Рабочая тетрадь.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1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4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  <w:bookmarkEnd w:id="30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7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0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9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30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30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0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  <w:bookmarkEnd w:id="30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  <w:bookmarkEnd w:id="30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7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  <w:bookmarkEnd w:id="30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  <w:bookmarkEnd w:id="3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  <w:bookmarkEnd w:id="3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  <w:bookmarkEnd w:id="30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1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6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7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  <w:bookmarkEnd w:id="30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  <w:bookmarkEnd w:id="30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1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  <w:bookmarkEnd w:id="3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0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  <w:bookmarkEnd w:id="3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4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5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  <w:bookmarkEnd w:id="3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Тетрадь №1, №2.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  <w:bookmarkEnd w:id="3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6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3+</w:t>
            </w:r>
          </w:p>
          <w:bookmarkEnd w:id="31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1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1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6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8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+3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2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4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6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0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</w:p>
          <w:bookmarkEnd w:id="31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1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Стефанская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  <w:bookmarkEnd w:id="3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0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3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Шайхина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  <w:bookmarkEnd w:id="3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7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1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  <w:bookmarkEnd w:id="31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  <w:bookmarkEnd w:id="31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1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Демонстрационный 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(электронный вариант)</w:t>
            </w:r>
          </w:p>
          <w:bookmarkEnd w:id="31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4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  <w:bookmarkEnd w:id="31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3+</w:t>
            </w:r>
          </w:p>
          <w:bookmarkEnd w:id="3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1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от 4-х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Веселый колокольчик и его друзья.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1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  <w:bookmarkEnd w:id="3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1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1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  <w:bookmarkEnd w:id="31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 үйренеміз"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мен оқыту орыс тілінде жүргізілетін ортаңғы топ балаларына арналған 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  <w:bookmarkEnd w:id="31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К.Ильяшева,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А.Шалаханова </w:t>
            </w:r>
          </w:p>
          <w:bookmarkEnd w:id="3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31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К.Ильяшева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жұмысдәптері</w:t>
            </w:r>
          </w:p>
          <w:bookmarkEnd w:id="31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  <w:bookmarkEnd w:id="3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31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31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31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Шамшанова,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  <w:bookmarkEnd w:id="3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1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Увлекательная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  <w:bookmarkEnd w:id="3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Веселые уроки.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bookmarkEnd w:id="31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2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bookmarkEnd w:id="3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2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32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2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bookmarkEnd w:id="3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2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bookmarkEnd w:id="3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2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2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2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  <w:bookmarkEnd w:id="32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  <w:bookmarkEnd w:id="32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  <w:bookmarkEnd w:id="32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  <w:bookmarkEnd w:id="3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32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  <w:bookmarkEnd w:id="3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2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bookmarkEnd w:id="3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bookmarkEnd w:id="3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2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bookmarkEnd w:id="32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32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2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2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 </w:t>
            </w:r>
          </w:p>
          <w:bookmarkEnd w:id="3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+СД</w:t>
            </w:r>
          </w:p>
          <w:bookmarkEnd w:id="32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  <w:bookmarkEnd w:id="32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  <w:bookmarkEnd w:id="32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bookmarkEnd w:id="32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2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жастан бастап СД.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Кумарбаева А. </w:t>
            </w:r>
          </w:p>
          <w:bookmarkEnd w:id="3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Музыкально-дидактические игры.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2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  <w:bookmarkEnd w:id="3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2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  <w:bookmarkEnd w:id="3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  <w:bookmarkEnd w:id="33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3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bookmarkEnd w:id="3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3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bookmarkEnd w:id="3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bookmarkEnd w:id="3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3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  <w:bookmarkEnd w:id="33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  <w:bookmarkEnd w:id="33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СД</w:t>
            </w:r>
          </w:p>
          <w:bookmarkEnd w:id="33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  <w:bookmarkEnd w:id="3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  <w:bookmarkEnd w:id="3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3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2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  <w:bookmarkEnd w:id="33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3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  <w:bookmarkEnd w:id="3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3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3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3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("Қазақ тілінде сөйлейміз" оқуәдістемелік кешеніне)</w:t>
            </w:r>
          </w:p>
          <w:bookmarkEnd w:id="33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3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тілінде сөйлейміз"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мен оқыту орыс тілінде жүргізілетін ересек топ балаларына арналған 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старшей группы с русским языком воспитания и обучения</w:t>
            </w:r>
          </w:p>
          <w:bookmarkEnd w:id="33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bookmarkEnd w:id="33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3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33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3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3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  <w:bookmarkEnd w:id="33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33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  <w:bookmarkEnd w:id="3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8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9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3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1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3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33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  <w:bookmarkEnd w:id="33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bookmarkEnd w:id="3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  <w:bookmarkEnd w:id="33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3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bookmarkEnd w:id="3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Мамырханова А.</w:t>
            </w:r>
          </w:p>
          <w:bookmarkEnd w:id="3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3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3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0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33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3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3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2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4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  <w:bookmarkEnd w:id="34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  <w:bookmarkEnd w:id="3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4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1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  <w:bookmarkEnd w:id="3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  <w:bookmarkEnd w:id="34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4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8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34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7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  <w:bookmarkEnd w:id="3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4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  <w:bookmarkEnd w:id="34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34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34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bookmarkEnd w:id="3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bookmarkEnd w:id="3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bookmarkEnd w:id="34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bookmarkEnd w:id="3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  <w:bookmarkEnd w:id="34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4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</w:t>
            </w:r>
          </w:p>
          <w:bookmarkEnd w:id="3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34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4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  <w:bookmarkEnd w:id="34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4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  <w:bookmarkEnd w:id="34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4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7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8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  <w:bookmarkEnd w:id="34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9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  <w:bookmarkEnd w:id="34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  <w:bookmarkEnd w:id="34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 Альбом.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Аппликации</w:t>
            </w:r>
          </w:p>
          <w:bookmarkEnd w:id="34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7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Демонстрациялық және үлестірме метариалдар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  <w:bookmarkEnd w:id="34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/ Дидактические материалы</w:t>
            </w:r>
          </w:p>
          <w:bookmarkEnd w:id="34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3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құрылысшы / Волшебный строитель.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демонстрациялық материалдар / Демонстрационный материал по конструированию</w:t>
            </w:r>
          </w:p>
          <w:bookmarkEnd w:id="34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  <w:bookmarkEnd w:id="34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  <w:bookmarkEnd w:id="34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5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  <w:bookmarkEnd w:id="3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6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және үлестірме материалдар/ Демонстрационный и раздаточный материал</w:t>
            </w:r>
          </w:p>
          <w:bookmarkEnd w:id="34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7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4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Жұмысдәптері/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1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5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Демонстрациялықматериал. Аппликация.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6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7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альбомы/ Альбом по лепке.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/ от 3-х лет</w:t>
            </w:r>
          </w:p>
          <w:bookmarkEnd w:id="34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Кадочникова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Стефанская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Тутаева </w:t>
            </w:r>
          </w:p>
          <w:bookmarkEnd w:id="3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Федотова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Шайхина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Шилова </w:t>
            </w:r>
          </w:p>
          <w:bookmarkEnd w:id="34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2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4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3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6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  <w:bookmarkEnd w:id="34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8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9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  <w:bookmarkEnd w:id="34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0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1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Үлестірмелі материалдар /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4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3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4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қалыптастыру.Демонстрациялық материал./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4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  <w:bookmarkEnd w:id="34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5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материал. Ознакомление с окружающим миром.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5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bookmarkEnd w:id="35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5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5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Аппликация.Демонстрационный материал</w:t>
            </w:r>
          </w:p>
          <w:bookmarkEnd w:id="35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материал / 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5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5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8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материал/ Демонстрационный материал</w:t>
            </w:r>
          </w:p>
          <w:bookmarkEnd w:id="35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  <w:bookmarkEnd w:id="35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5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5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6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Қоршағанортаментанысу/ 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  <w:bookmarkEnd w:id="35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8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9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5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  <w:bookmarkEnd w:id="35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4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В.Слепнева </w:t>
            </w:r>
          </w:p>
          <w:bookmarkEnd w:id="3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Мадалиева., А.Стыбаева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  <w:bookmarkEnd w:id="35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6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9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  <w:bookmarkEnd w:id="35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0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2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  <w:bookmarkEnd w:id="35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4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 (6 мультимедиалық цифрлықбілім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 (3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Есту арқылы қабылдау және есту-моторлы координациясы; Қосымша материалдар: Жазғы демалыс қорабы; Өсімдіктер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 (7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 (12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ойындары. Жаттығулар.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дамыту: Иллюстрациялық диктант (мультимедиалықцифрлық білім беру кешені)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9"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  <w:bookmarkEnd w:id="3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пазлдар.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2"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7"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бояу.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8"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Жұмбақтар.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4" w:id="3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  <w:bookmarkEnd w:id="3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3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Сөйлейтін суреттер.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 (14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Сөздер, дыбыстар және еліктеуіш сөздер: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Ойындар мен жаттығулар: Есту қабілетін дамытатын жұмбақтар; Ойындар; Тақпақтар.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4"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Логоритмика. Жаттығулар (29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Локомоторлы жаттығулар: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Локомоторлы қозғалыстар – Жүру және жүгіру; Секіруге және қарғуға арналған жаттығулар; Моторлы координацияға арналған жаттығулар.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Есту жаттығулары: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Ауызша және сазды жаттығулар: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Виртуалды пернетақта; Әуен жазу құралы; До мажор гаммасы; Созылыңқылық.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дайындық. Жаттығулар (30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Лингвистикалық және есту дағдылары: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жете түсіну; Есту есі және себеп-салдар байланысы; Сөйлемдерді саралау; Сөздерді саралау; Естуесі және сезімталдық;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Ырғақты жаттығулар; Сөздерді тіркестіру; Есту арқылы қабылдау және есту-көру координациясы; Артикуляция.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Моторикалық дағдылар: Жалпы және ұсақ моторика.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1"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Лето (6 мультимедийных цифровых образовательных комплексов): Упражнения: Визуальное восприятие и зрительно-моторная координация; Навыки мышления.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материалы: Коробка с лета; Замок из песка; Книга растений; Мои летние каникулы.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3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Осенний альбом; Моя книга; Рамка для фотографии; Игра для тренировки памяти. www.bilimland.kz</w:t>
            </w:r>
          </w:p>
          <w:bookmarkEnd w:id="35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8"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материалы: Произношение; Дополнительные материалы; Картинка-загадки.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2"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7"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Элементарные математические представления.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  <w:bookmarkEnd w:id="3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3"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раскраска.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5"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3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  <w:bookmarkEnd w:id="3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Говорящие картинки.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Упражнения (14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Слова, звуки и звуко-подражательные слова: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и упражнения: Слуховые загадки; Игры; Стихотворения.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Логоритмика. Упражнения (29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Локомоторные упражнения: Локомоторные движения – ходьба и бег; Прыжковые упражнения; Упражнения для развития моторной координации.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Инструменты: Виртуальная клавиатура; Сочинитель музыки; Гамма до мажор; Длительность.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1"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школе. Упражнения (30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навыки: Крупная и мелкая моторика.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7"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Сабденова,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  <w:bookmarkEnd w:id="3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0"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  <w:bookmarkEnd w:id="3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№1,2 Жазу дәптерлері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1"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  <w:bookmarkEnd w:id="3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Диктанттар мен мазмұндамалар жинағы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3"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  <w:bookmarkEnd w:id="3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Методическое руководство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5"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  <w:bookmarkEnd w:id="3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Жексенбаева Б., Кадралиева А., Рахметова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№1, 2, 3 жұмыс дәптерлері.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  <w:bookmarkEnd w:id="3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8"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3, 4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1"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8"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  <w:bookmarkEnd w:id="3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Жартыбаева,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  <w:bookmarkEnd w:id="3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3"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+электрондық қосымша </w:t>
            </w:r>
          </w:p>
          <w:bookmarkEnd w:id="35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4"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  <w:bookmarkEnd w:id="3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5"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  <w:bookmarkEnd w:id="3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нұсқаулық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6"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  <w:bookmarkEnd w:id="3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0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  <w:bookmarkEnd w:id="3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4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Маханбетова </w:t>
            </w:r>
          </w:p>
          <w:bookmarkEnd w:id="3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6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  <w:bookmarkEnd w:id="3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9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3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3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5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5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bookmarkEnd w:id="35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9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  <w:bookmarkEnd w:id="35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2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  <w:bookmarkEnd w:id="3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6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7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  <w:bookmarkEnd w:id="3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  <w:bookmarkEnd w:id="36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6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  <w:bookmarkEnd w:id="3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36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Гунько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</w:t>
            </w:r>
          </w:p>
          <w:bookmarkEnd w:id="36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6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6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7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6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1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1,2,3,4 жұмыс дәптері</w:t>
            </w:r>
          </w:p>
          <w:bookmarkEnd w:id="36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2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36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4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6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6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9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2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3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3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5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6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3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6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9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3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  <w:bookmarkEnd w:id="3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4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дәптерлері</w:t>
            </w:r>
          </w:p>
          <w:bookmarkEnd w:id="36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5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6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8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6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9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3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36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4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7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0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  <w:bookmarkEnd w:id="36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  <w:bookmarkEnd w:id="3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2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  <w:bookmarkEnd w:id="36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3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5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7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bookmarkEnd w:id="3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8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6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6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36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2"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  <w:bookmarkEnd w:id="3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6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4"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5"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  <w:bookmarkEnd w:id="36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6"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6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9"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  <w:bookmarkEnd w:id="36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0"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36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2"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bookmarkEnd w:id="3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3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6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4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8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0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4"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66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5"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6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6"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6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9"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1"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2"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3"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 хрестоматия</w:t>
            </w:r>
          </w:p>
          <w:bookmarkEnd w:id="36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4"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6"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6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7"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3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1"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6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2"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6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3"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6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4"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Ә.Оралбекова</w:t>
            </w:r>
          </w:p>
          <w:bookmarkEnd w:id="3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6"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7"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36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9"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0"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Оспанбекова,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  <w:bookmarkEnd w:id="3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2"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  <w:bookmarkEnd w:id="36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3"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  <w:bookmarkEnd w:id="3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4"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  <w:bookmarkEnd w:id="36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5"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7"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  <w:bookmarkEnd w:id="36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8"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Отыншинова,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  <w:bookmarkEnd w:id="3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1"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6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2"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36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3"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bookmarkEnd w:id="3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  <w:bookmarkEnd w:id="36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5"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  <w:bookmarkEnd w:id="3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6"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6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8"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  <w:bookmarkEnd w:id="36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9"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2"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  <w:bookmarkEnd w:id="36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3"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3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4"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 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6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5"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3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 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6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3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0"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1"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3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5"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37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3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1"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7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2"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4"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7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7"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7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8"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3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0"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7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1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3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3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4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5"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 хрестоматия</w:t>
            </w:r>
          </w:p>
          <w:bookmarkEnd w:id="37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6"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7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9"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3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7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3"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  <w:bookmarkEnd w:id="37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4"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5"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  <w:bookmarkEnd w:id="37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7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7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9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7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  <w:bookmarkEnd w:id="37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2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7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  <w:bookmarkEnd w:id="3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5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  <w:bookmarkEnd w:id="37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9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7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0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3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7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4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7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  <w:bookmarkEnd w:id="3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9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0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1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7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2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3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37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  <w:bookmarkEnd w:id="3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  <w:bookmarkEnd w:id="37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6"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bookmarkEnd w:id="3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8"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7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9"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3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  <w:bookmarkEnd w:id="3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  <w:bookmarkEnd w:id="37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4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  <w:bookmarkEnd w:id="3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5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  <w:bookmarkEnd w:id="37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  <w:bookmarkEnd w:id="3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7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8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3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  <w:bookmarkEnd w:id="37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1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  <w:bookmarkEnd w:id="3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4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7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5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  <w:bookmarkEnd w:id="3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  <w:bookmarkEnd w:id="37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9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(Ежелгі дүние).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1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37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4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5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7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  <w:bookmarkEnd w:id="37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8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1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4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Мағзұмова,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  <w:bookmarkEnd w:id="37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8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77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Ежелгі Қазақстан тарихы.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9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 </w:t>
            </w:r>
          </w:p>
          <w:bookmarkEnd w:id="37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1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Букаева,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Зикирина,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Мукатаева,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  <w:bookmarkEnd w:id="37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5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77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6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7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  <w:bookmarkEnd w:id="3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Ежелгі дүние тарихы.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С.Кругликова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9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  <w:bookmarkEnd w:id="37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0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3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3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4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5"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7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6"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Тоғжанов,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0"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 хрестоматия</w:t>
            </w:r>
          </w:p>
          <w:bookmarkEnd w:id="37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1"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4"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  <w:bookmarkEnd w:id="37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6"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37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2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  <w:bookmarkEnd w:id="3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8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9"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  <w:bookmarkEnd w:id="3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2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4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7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7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8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0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2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4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5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6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8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8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9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3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38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7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  <w:bookmarkEnd w:id="3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9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0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8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1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8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  <w:bookmarkEnd w:id="38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4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5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8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6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8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8"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9"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8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1"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2"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4"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8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6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  <w:bookmarkEnd w:id="38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7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8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8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3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1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8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3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4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5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  <w:bookmarkEnd w:id="3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Олимпиадаға дайындық есептер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  <w:bookmarkEnd w:id="38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9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3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  <w:bookmarkEnd w:id="38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bookmarkEnd w:id="3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  <w:bookmarkEnd w:id="3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6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8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7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  <w:bookmarkEnd w:id="38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  <w:bookmarkEnd w:id="38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  <w:bookmarkEnd w:id="38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8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4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Беристемова,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  <w:bookmarkEnd w:id="38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6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7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8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9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0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Соскин,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  <w:bookmarkEnd w:id="3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3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Митинева,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Лукина </w:t>
            </w:r>
          </w:p>
          <w:bookmarkEnd w:id="3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Орта ғасырлардағы Қазақстан тарихы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7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8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  <w:bookmarkEnd w:id="3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9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0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Мәшімбаев,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  <w:bookmarkEnd w:id="3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3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  <w:bookmarkEnd w:id="3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4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5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3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7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8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Касимова </w:t>
            </w:r>
          </w:p>
          <w:bookmarkEnd w:id="3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9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0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3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3"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  <w:bookmarkEnd w:id="38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  <w:bookmarkEnd w:id="3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8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  <w:bookmarkEnd w:id="3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8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4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7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8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9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38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1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3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4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8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5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Сабырова,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Әбуғазы,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  <w:bookmarkEnd w:id="3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9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0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3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2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 </w:t>
            </w:r>
          </w:p>
          <w:bookmarkEnd w:id="3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5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3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8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9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Абдирасилова,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  <w:bookmarkEnd w:id="3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8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3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5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6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7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8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9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0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1"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2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3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4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5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6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7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39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8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39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9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9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0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1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2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9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3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4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9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  <w:bookmarkEnd w:id="3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9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0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2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9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3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4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9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5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7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8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3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Мұғалімдерге арналған әдістемелік нұсқаулық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9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  <w:bookmarkEnd w:id="3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1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Ахмадуллаева </w:t>
            </w:r>
          </w:p>
          <w:bookmarkEnd w:id="3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3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4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  <w:bookmarkEnd w:id="3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5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bookmarkEnd w:id="39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6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  <w:bookmarkEnd w:id="3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9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8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3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9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0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bookmarkEnd w:id="3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2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3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bookmarkEnd w:id="39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  <w:bookmarkEnd w:id="3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7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Шуиншина,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3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0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39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 </w:t>
            </w:r>
          </w:p>
          <w:bookmarkEnd w:id="39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2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3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39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5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6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  <w:bookmarkEnd w:id="3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7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  <w:bookmarkEnd w:id="3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8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3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Дүниежүзі тарихы 1640-1900 жж.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0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  <w:bookmarkEnd w:id="39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1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  <w:bookmarkEnd w:id="3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4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  <w:bookmarkEnd w:id="39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9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39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2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5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ұлдарға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9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6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Жақманов,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  <w:bookmarkEnd w:id="3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9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95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0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9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2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Жолдасбекова,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  <w:bookmarkEnd w:id="3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5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95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6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7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  <w:bookmarkEnd w:id="3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9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0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Абнасырова,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  <w:bookmarkEnd w:id="3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3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5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6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  <w:bookmarkEnd w:id="3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9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9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  <w:bookmarkEnd w:id="3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1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2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4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5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6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8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9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2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39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6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7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3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0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1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  <w:bookmarkEnd w:id="3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3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bookmarkEnd w:id="3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9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6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39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9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9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1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2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4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  <w:bookmarkEnd w:id="39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5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9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9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7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  <w:bookmarkEnd w:id="39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0"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1"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4"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6"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0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1"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0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2"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4"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5"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6"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0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7"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  <w:bookmarkEnd w:id="40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9"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жаттықтырғыш: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4"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0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5"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  <w:bookmarkEnd w:id="4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9"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  <w:bookmarkEnd w:id="40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1"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  <w:bookmarkEnd w:id="4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3"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4"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  <w:bookmarkEnd w:id="4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5"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  <w:bookmarkEnd w:id="40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7"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4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9"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0"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4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1"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2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Сейфоллина,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  <w:bookmarkEnd w:id="4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5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6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7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8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bookmarkEnd w:id="40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9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және жаттығулар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  <w:bookmarkEnd w:id="40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1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bookmarkEnd w:id="40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3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4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6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  <w:bookmarkEnd w:id="4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  <w:bookmarkEnd w:id="4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  <w:bookmarkEnd w:id="40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9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 </w:t>
            </w:r>
          </w:p>
          <w:bookmarkEnd w:id="40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0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Қ. Байзақова,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К. Мақашева</w:t>
            </w:r>
          </w:p>
          <w:bookmarkEnd w:id="40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0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3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  <w:bookmarkEnd w:id="40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5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0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7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0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4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2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40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4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4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9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0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Мұнасаева,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4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2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3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  <w:bookmarkEnd w:id="4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4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 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5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6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  <w:bookmarkEnd w:id="40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9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0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Рапашева,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Әбдірахманова,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Құлшашпай,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  <w:bookmarkEnd w:id="4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4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5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bookmarkEnd w:id="40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7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4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8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40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0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3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4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0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9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4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0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40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6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7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для общеобразовательных школ с нерусским языком обучения.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0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9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bookmarkEnd w:id="4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1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4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3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4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4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6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7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8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9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  <w:bookmarkEnd w:id="4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1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  <w:bookmarkEnd w:id="40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5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6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0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9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0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0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2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0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3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40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8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  <w:bookmarkEnd w:id="4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1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3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4"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5"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1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6"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  <w:bookmarkEnd w:id="4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  <w:bookmarkEnd w:id="41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0"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1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1"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4"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  <w:bookmarkEnd w:id="41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5"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41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  <w:bookmarkEnd w:id="4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8"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9"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Захаржевская,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Смирнова </w:t>
            </w:r>
          </w:p>
          <w:bookmarkEnd w:id="4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3"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  <w:bookmarkEnd w:id="4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5"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6"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4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  <w:bookmarkEnd w:id="4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4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Усикова,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Забенова,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Королева </w:t>
            </w:r>
          </w:p>
          <w:bookmarkEnd w:id="4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6"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  <w:bookmarkEnd w:id="41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  <w:bookmarkEnd w:id="4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9"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0"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4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1"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2"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Нурадинов,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4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5"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6"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  <w:bookmarkEnd w:id="4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9"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0"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1"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4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2"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1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4"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  <w:bookmarkEnd w:id="4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  <w:bookmarkEnd w:id="41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6"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  <w:bookmarkEnd w:id="4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7"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кестеде.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(9-11)</w:t>
            </w:r>
          </w:p>
          <w:bookmarkEnd w:id="41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  <w:bookmarkEnd w:id="4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2"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Мырзахметова,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  <w:bookmarkEnd w:id="4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4"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</w:p>
          <w:bookmarkEnd w:id="41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5"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  <w:bookmarkEnd w:id="4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6"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41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  <w:bookmarkEnd w:id="4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9"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4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2"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Әдиет,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4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1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5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  <w:bookmarkEnd w:id="4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6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  <w:bookmarkEnd w:id="4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9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1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0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  <w:bookmarkEnd w:id="4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2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1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4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41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5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9-сыныбына арналған 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7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41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9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Тулеуов,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1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2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Әбдіраман,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  <w:bookmarkEnd w:id="4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6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4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9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4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1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2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4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4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6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7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9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1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2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5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6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Қайыпжанқызы,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Хамза,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 Үсенова,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  <w:bookmarkEnd w:id="4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1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2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6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7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  <w:bookmarkEnd w:id="41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  <w:bookmarkEnd w:id="4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5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41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6"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7"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8"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9"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1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0"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1"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3"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1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4"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5"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6"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Завертунова </w:t>
            </w:r>
          </w:p>
          <w:bookmarkEnd w:id="4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Бекмолдаева,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Керейбаева,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  <w:bookmarkEnd w:id="4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bookmarkEnd w:id="420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7"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4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9"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0"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1"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2"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2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4"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5"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Маджара </w:t>
            </w:r>
          </w:p>
          <w:bookmarkEnd w:id="4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7" w:id="4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8" w:id="4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2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4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1" w:id="4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Дүсіпова,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4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4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4" w:id="4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Дүсіпова,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4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6" w:id="4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7" w:id="4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4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4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0" w:id="4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2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1" w:id="4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4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4" w:id="4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6" w:id="4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7" w:id="4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4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9" w:id="4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  <w:bookmarkEnd w:id="4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0" w:id="4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4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4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6" w:id="4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4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4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2" w:id="4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3" w:id="4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4"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5"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6"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7"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8"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9"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0"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3"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4"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5"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6"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  <w:bookmarkEnd w:id="4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9"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Бекмолдаева,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Керейбаева,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  <w:bookmarkEnd w:id="4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2"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3"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  <w:bookmarkEnd w:id="4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5"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8"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9"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нұсқау(электрондық нұсқа)</w:t>
            </w:r>
          </w:p>
          <w:bookmarkEnd w:id="42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  <w:bookmarkEnd w:id="4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2"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  <w:bookmarkEnd w:id="4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5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7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8"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9"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0"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1"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2"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  <w:bookmarkEnd w:id="4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4"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7"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0"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2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  <w:bookmarkEnd w:id="4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2"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3"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  <w:bookmarkEnd w:id="4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4"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5"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2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6"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  <w:bookmarkEnd w:id="4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8"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  <w:bookmarkEnd w:id="42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9"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Куптилеуова,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  <w:bookmarkEnd w:id="4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 бойыншаоқу-материалдық базасы.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  <w:bookmarkEnd w:id="42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8"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  <w:bookmarkEnd w:id="42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0"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мектепке арналған көрнекі құралдар топтамасы</w:t>
            </w:r>
          </w:p>
          <w:bookmarkEnd w:id="42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1"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  <w:bookmarkEnd w:id="4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3"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2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2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6"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Аганина,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Сұлтанов,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  <w:bookmarkEnd w:id="4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0"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Фазылжанова,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4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3"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2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4"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Зәкариянова,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  <w:bookmarkEnd w:id="4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7"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8"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4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1"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А.Таубалдиева,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  <w:bookmarkEnd w:id="4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3"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3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4"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Г.Найманбаева,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  <w:bookmarkEnd w:id="4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6" w:id="4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3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7" w:id="4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4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4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2" w:id="4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3" w:id="4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5"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8"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9"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Қайыпжанқызы,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  <w:bookmarkEnd w:id="4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1"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2"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5"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7"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bookmarkEnd w:id="43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8"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  <w:bookmarkEnd w:id="43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1"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2"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3"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6"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43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8"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1"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3"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4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4"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  <w:bookmarkEnd w:id="43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6"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Жаттықтырғыш.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деңгей.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сыныптар. ҚҒБ, ЖМБ</w:t>
            </w:r>
          </w:p>
          <w:bookmarkEnd w:id="43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2"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3"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  <w:bookmarkEnd w:id="4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4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7"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8"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4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0"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3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2" w:id="4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  <w:bookmarkEnd w:id="4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3" w:id="4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  <w:bookmarkEnd w:id="4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8"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  <w:bookmarkEnd w:id="4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0"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1"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4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  <w:bookmarkEnd w:id="43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3"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Ибраимова,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Куприй </w:t>
            </w:r>
          </w:p>
          <w:bookmarkEnd w:id="4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5"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7"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3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8"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4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9"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3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0"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Салыкбаева,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Зәкариянова,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  <w:bookmarkEnd w:id="4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  <w:bookmarkEnd w:id="4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8"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9"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  <w:bookmarkEnd w:id="4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1"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  <w:bookmarkEnd w:id="43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Мұнасаева,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  <w:bookmarkEnd w:id="4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5"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8"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9"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1"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3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4"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5"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7"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8"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Дайрбаева,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  <w:bookmarkEnd w:id="4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0"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1"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  <w:bookmarkEnd w:id="4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4"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6"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bookmarkEnd w:id="43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7"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9"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  <w:bookmarkEnd w:id="43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2"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3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3"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5"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8"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тренажер.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43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0"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2"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  <w:bookmarkEnd w:id="43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3"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6"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  <w:bookmarkEnd w:id="43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0"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1"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2"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3"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43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4"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8"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  <w:bookmarkEnd w:id="43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9"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2"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10,11-сыныптар </w:t>
            </w:r>
          </w:p>
          <w:bookmarkEnd w:id="44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4"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4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6"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4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7"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  <w:bookmarkEnd w:id="4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8"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  <w:bookmarkEnd w:id="44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9"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4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1"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4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2"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44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7"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  <w:bookmarkEnd w:id="44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8"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4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0"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Нұрпейсова,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Абылайханова,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44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2"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4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3" w:id="4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4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4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4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5" w:id="4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4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6" w:id="4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4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7"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  <w:bookmarkEnd w:id="4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9"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4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0"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4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4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4"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44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4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7"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8"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44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  <w:bookmarkEnd w:id="44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3"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44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4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7"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  <w:bookmarkEnd w:id="44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8"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4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9"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  <w:bookmarkEnd w:id="44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0"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4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4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44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4"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Жұлдызбаев,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 </w:t>
            </w:r>
          </w:p>
          <w:bookmarkEnd w:id="44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  <w:bookmarkEnd w:id="44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7"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4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құралдар топтамасы. 2-бөлім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8"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  <w:bookmarkEnd w:id="4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9"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44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44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1"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 </w:t>
            </w:r>
          </w:p>
          <w:bookmarkEnd w:id="4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2"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  <w:bookmarkEnd w:id="44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3"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  <w:bookmarkEnd w:id="4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  <w:bookmarkEnd w:id="44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7"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Майхиев,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Лим,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  <w:bookmarkEnd w:id="4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0"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4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1"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Дубинец,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  <w:bookmarkEnd w:id="4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 өзін-өзі дұрыс бағалау бойынша психологиялық жаттығулар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  <w:bookmarkEnd w:id="44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4"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  <w:bookmarkEnd w:id="44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5"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О.Шаргалина,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  <w:bookmarkEnd w:id="4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О.Шаргалина,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  <w:bookmarkEnd w:id="44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8"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0"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4"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А.Абдрашитова,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Е.Буякова,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0"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2"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4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6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0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2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Д.Зайко </w:t>
            </w:r>
          </w:p>
          <w:bookmarkEnd w:id="4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5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7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9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1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Д.Зайко </w:t>
            </w:r>
          </w:p>
          <w:bookmarkEnd w:id="44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4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  <w:bookmarkEnd w:id="44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 мен өрілген ғұмыр"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5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  <w:bookmarkEnd w:id="44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 Сұлтан - "Арпалысқа толы ғұмыр"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Шәкен Айманов – "Қазақ киносының аңызы"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Ермұхан Бекмаханов – "Тұлпардың ізі"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 шежірешісі" немесе "Объективтегі әлем"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6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(CD)</w:t>
            </w:r>
          </w:p>
          <w:bookmarkEnd w:id="44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7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(CD)</w:t>
            </w:r>
          </w:p>
          <w:bookmarkEnd w:id="44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би Едігеұлы: "Қарадан шығып хан болған"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Шорманби Күшікұлы: "Әділдіктің жаршысы"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 жүсіп Құтпанов: "Ерлікпен намыс жаршысы"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8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Жақан Ержанов: "Ғасыр тудырған ғұлама"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  <w:bookmarkEnd w:id="44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Хамза Жұматов: "Ғалымның ұлы мұрасы"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9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3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 В., 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  <w:bookmarkEnd w:id="44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 В., 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  <w:bookmarkEnd w:id="4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1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bookmarkEnd w:id="44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3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bookmarkEnd w:id="4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№1, 2, 3.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5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  <w:bookmarkEnd w:id="44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1, 2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  <w:bookmarkEnd w:id="4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7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  <w:bookmarkEnd w:id="44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8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  <w:bookmarkEnd w:id="4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  <w:bookmarkEnd w:id="4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Темникова И.,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2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  <w:bookmarkEnd w:id="44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  <w:bookmarkEnd w:id="4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руководство для учителя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4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КлевцоваЕ.,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Рудькова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  <w:bookmarkEnd w:id="4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0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 Е.</w:t>
            </w:r>
          </w:p>
          <w:bookmarkEnd w:id="4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Руководство для учителя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4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4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Рабочая тетрадь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7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4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0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44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2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bookmarkEnd w:id="44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3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  <w:bookmarkEnd w:id="44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5"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 +CD</w:t>
            </w:r>
          </w:p>
          <w:bookmarkEnd w:id="44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7"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1"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4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2"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6"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 +CD</w:t>
            </w:r>
          </w:p>
          <w:bookmarkEnd w:id="45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8"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2"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</w:t>
            </w:r>
          </w:p>
          <w:bookmarkEnd w:id="45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3"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7"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5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8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5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2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жазу дәптерлері</w:t>
            </w:r>
          </w:p>
          <w:bookmarkEnd w:id="45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3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  <w:bookmarkEnd w:id="45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4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5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Баймұратова,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5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0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5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1"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 Әубекерова,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6"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  <w:bookmarkEnd w:id="45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7"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9"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5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0"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4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2"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45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3"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4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7"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дневничок.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9"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Избасарова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4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4"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5"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4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7"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8"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4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0"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5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45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7"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8"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45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4"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5"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Саугабаева М.</w:t>
            </w:r>
          </w:p>
          <w:bookmarkEnd w:id="4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6"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8"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9"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</w:p>
          <w:bookmarkEnd w:id="45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0"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2"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5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3"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4"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7"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0"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  <w:bookmarkEnd w:id="45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2"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5"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8"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bookmarkEnd w:id="4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1"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  <w:bookmarkEnd w:id="45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3"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bookmarkEnd w:id="45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6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5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7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5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1"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5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2"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5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5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7"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5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1"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  <w:bookmarkEnd w:id="45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2"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4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6"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  <w:bookmarkEnd w:id="45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7"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45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1"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3"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5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6"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5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7"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4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8"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9"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  <w:bookmarkEnd w:id="45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0"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  <w:bookmarkEnd w:id="45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1"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  <w:bookmarkEnd w:id="4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2"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45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3"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5"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6"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8" w:id="4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9" w:id="4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0" w:id="4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  <w:bookmarkEnd w:id="45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2" w:id="4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  <w:bookmarkEnd w:id="4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4" w:id="4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5" w:id="4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6" w:id="4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5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7" w:id="4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8" w:id="4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  <w:bookmarkEnd w:id="45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9" w:id="4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5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0" w:id="4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2" w:id="4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3" w:id="4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5" w:id="4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8" w:id="4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2" w:id="4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3" w:id="4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4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9" w:id="4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</w:p>
          <w:bookmarkEnd w:id="4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1" w:id="4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5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2" w:id="4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bookmarkEnd w:id="4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5" w:id="4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  <w:bookmarkEnd w:id="45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7" w:id="4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Н.Дәулеткереева,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Кенжина,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  <w:bookmarkEnd w:id="4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0" w:id="4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45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4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4" w:id="4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Мынжасарова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7" w:id="4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  <w:bookmarkEnd w:id="45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8" w:id="4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4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9" w:id="4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5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0" w:id="4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2" w:id="4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5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3" w:id="4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5" w:id="4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5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6" w:id="4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Тураканова,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4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0" w:id="4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  <w:bookmarkEnd w:id="46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2" w:id="4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4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6" w:id="4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6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7" w:id="4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9" w:id="4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46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0" w:id="4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2" w:id="4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6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3" w:id="4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6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5" w:id="4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6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6" w:id="4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8" w:id="4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6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9" w:id="4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0" w:id="4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6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1" w:id="4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6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2" w:id="4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+ 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6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4" w:id="4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6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5" w:id="4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46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4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6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8"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2"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6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4"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6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8" w:id="4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6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4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4" w:id="4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5"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6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7"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8"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6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1"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2"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4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8"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  <w:bookmarkEnd w:id="46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Белозерова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46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5"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6"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7"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8"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1"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  <w:bookmarkEnd w:id="46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2"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5"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6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6"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9"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0"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  <w:bookmarkEnd w:id="46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1"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  <w:bookmarkEnd w:id="46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2"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3" w:id="4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  <w:bookmarkEnd w:id="4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4" w:id="4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6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5" w:id="4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4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7" w:id="4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  <w:bookmarkEnd w:id="46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8" w:id="4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  <w:bookmarkEnd w:id="4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1" w:id="4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2" w:id="4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  <w:bookmarkEnd w:id="4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4" w:id="4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6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5" w:id="4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6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7"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46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9" w:id="4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  <w:bookmarkEnd w:id="46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1" w:id="4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2" w:id="4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  <w:bookmarkEnd w:id="46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5" w:id="4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6" w:id="4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  <w:bookmarkEnd w:id="46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7" w:id="4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  <w:bookmarkEnd w:id="4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8"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  <w:bookmarkEnd w:id="46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9"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  <w:bookmarkEnd w:id="4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0"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bookmarkEnd w:id="46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1"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3" w:id="4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6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4"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6"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6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7"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9"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0" w:id="4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  <w:bookmarkEnd w:id="4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древнего Казахстана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4"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  <w:bookmarkEnd w:id="4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5" w:id="4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6" w:id="4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  <w:bookmarkEnd w:id="46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0" w:id="4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  <w:bookmarkEnd w:id="46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древнего мира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2" w:id="4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6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3" w:id="4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  <w:bookmarkEnd w:id="4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6" w:id="4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7" w:id="4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  <w:bookmarkEnd w:id="4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9" w:id="4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6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0" w:id="4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Мирманов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Токжанов Т. </w:t>
            </w:r>
          </w:p>
          <w:bookmarkEnd w:id="4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4" w:id="4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46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5"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  <w:bookmarkEnd w:id="4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8"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6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0"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4"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6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6"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9"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0" w:id="4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4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2" w:id="4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6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4" w:id="4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8" w:id="4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6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9" w:id="4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3"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6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5"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9"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0"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4"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6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5"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4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7"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8"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  <w:bookmarkEnd w:id="4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9"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0"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  <w:bookmarkEnd w:id="4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1"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2"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3"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7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5"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4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8"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9"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  <w:bookmarkEnd w:id="4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0"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задач для подготовки к олимпиадам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  <w:bookmarkEnd w:id="47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2"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4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4"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  <w:bookmarkEnd w:id="47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5"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  <w:bookmarkEnd w:id="4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6"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7"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  <w:bookmarkEnd w:id="4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9"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7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0"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  <w:bookmarkEnd w:id="4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2"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  <w:bookmarkEnd w:id="47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3"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  <w:bookmarkEnd w:id="4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6"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7"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  <w:bookmarkEnd w:id="47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8"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7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9"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7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1"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2"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  <w:bookmarkEnd w:id="47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5"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6"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  <w:bookmarkEnd w:id="47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Казахстана в период средневековья.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8"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9"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  <w:bookmarkEnd w:id="4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0"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1"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  <w:bookmarkEnd w:id="47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3"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4"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  <w:bookmarkEnd w:id="47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5"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6"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Картабаева Е. </w:t>
            </w:r>
          </w:p>
          <w:bookmarkEnd w:id="4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8"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9"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  <w:bookmarkEnd w:id="47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0"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1"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  <w:bookmarkEnd w:id="4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4"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7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  <w:bookmarkEnd w:id="4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0"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7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1"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bookmarkEnd w:id="4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3"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7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5"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8"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7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0"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47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2"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4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5" w:id="4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7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6"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Мусахаджаева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Абугазы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  <w:bookmarkEnd w:id="4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0" w:id="4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7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2" w:id="4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6" w:id="4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7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8" w:id="4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  <w:bookmarkEnd w:id="4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2" w:id="4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7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3" w:id="4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7" w:id="4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8" w:id="4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0" w:id="4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1" w:id="4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4"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5" w:id="4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4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7" w:id="4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bookmarkEnd w:id="4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9" w:id="4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0" w:id="4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</w:t>
            </w:r>
          </w:p>
          <w:bookmarkEnd w:id="47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1" w:id="4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2" w:id="4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7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3"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4"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5"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6"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8"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7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0"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  <w:bookmarkEnd w:id="47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1"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  <w:bookmarkEnd w:id="47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2"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  <w:bookmarkEnd w:id="47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3"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7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5" w:id="4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6"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7"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7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8"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9"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4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1"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2" w:id="4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47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3" w:id="4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  <w:bookmarkEnd w:id="4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5" w:id="4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47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7" w:id="4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8" w:id="4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 </w:t>
            </w:r>
          </w:p>
          <w:bookmarkEnd w:id="47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9" w:id="4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bookmarkEnd w:id="47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0" w:id="4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1" w:id="4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  <w:bookmarkEnd w:id="4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3"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4" w:id="4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4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6"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47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7"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  <w:bookmarkEnd w:id="4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8" w:id="4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9" w:id="4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  <w:bookmarkEnd w:id="47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1" w:id="4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2" w:id="4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bookmarkEnd w:id="47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3" w:id="4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4" w:id="4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  <w:bookmarkEnd w:id="48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6"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7"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Шуиншина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Сейфоллина К. </w:t>
            </w:r>
          </w:p>
          <w:bookmarkEnd w:id="48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9"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8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0"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  <w:bookmarkEnd w:id="48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1"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  <w:bookmarkEnd w:id="48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2"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8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3"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4"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48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5"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6"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7"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М.</w:t>
            </w:r>
          </w:p>
          <w:bookmarkEnd w:id="4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8"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9"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8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0"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  <w:bookmarkEnd w:id="4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3" w:id="4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8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5"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9" w:id="4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  <w:bookmarkEnd w:id="48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1" w:id="4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4" w:id="4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8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5" w:id="4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  <w:bookmarkEnd w:id="4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8" w:id="4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8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9" w:id="4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Жолдасбекова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  <w:bookmarkEnd w:id="4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2" w:id="4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3" w:id="4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4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6" w:id="4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8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8" w:id="4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2" w:id="4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8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4" w:id="4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8" w:id="4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8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0" w:id="4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4" w:id="4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5" w:id="4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8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8" w:id="4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9" w:id="4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48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1" w:id="4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2" w:id="4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Кожахметов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48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5" w:id="4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6" w:id="4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  <w:bookmarkEnd w:id="4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7" w:id="4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8" w:id="4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4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9" w:id="4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  <w:bookmarkEnd w:id="48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0" w:id="4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4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1" w:id="4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2" w:id="4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3" w:id="4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  <w:bookmarkEnd w:id="48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5" w:id="4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7" w:id="4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8" w:id="4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 </w:t>
            </w:r>
          </w:p>
          <w:bookmarkEnd w:id="4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9" w:id="4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8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0" w:id="4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1" w:id="4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2" w:id="4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4" w:id="4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8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5" w:id="4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8" w:id="4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9" w:id="4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0" w:id="4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1" w:id="4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2" w:id="4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3" w:id="4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4" w:id="4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5" w:id="4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8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6" w:id="4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7" w:id="4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  <w:bookmarkEnd w:id="48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8" w:id="4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Тренажер/ авт.: 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2" w:id="4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8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3" w:id="4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6" w:id="4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  <w:bookmarkEnd w:id="4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руководство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7" w:id="4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Бекежанова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  <w:bookmarkEnd w:id="4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8" w:id="4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  <w:bookmarkEnd w:id="48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0" w:id="4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1" w:id="4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  <w:bookmarkEnd w:id="4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2" w:id="4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8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4" w:id="4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  <w:bookmarkEnd w:id="4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6"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7"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4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8"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9"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0"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1"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2" w:id="4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 и упражнений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  <w:bookmarkEnd w:id="48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4" w:id="4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5" w:id="4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6" w:id="4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  <w:bookmarkEnd w:id="4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7" w:id="4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8" w:id="4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  <w:bookmarkEnd w:id="4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0"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  <w:bookmarkEnd w:id="48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1"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2"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  <w:bookmarkEnd w:id="48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3"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4"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  <w:bookmarkEnd w:id="48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6"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8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7"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  <w:bookmarkEnd w:id="48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0"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8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2"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bookmarkEnd w:id="48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5"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8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7"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48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9"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4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4"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5"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8"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9"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Шмельцер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  <w:bookmarkEnd w:id="49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2"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  <w:bookmarkEnd w:id="49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3"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  <w:bookmarkEnd w:id="49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4"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5"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Джундубаева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9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8" w:id="4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9" w:id="4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Джундубаева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9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2" w:id="4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3" w:id="4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Багдашкина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  <w:bookmarkEnd w:id="49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4" w:id="4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5" w:id="4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49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8" w:id="4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9"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4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2"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3"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  <w:bookmarkEnd w:id="4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5" w:id="4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9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6" w:id="4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Құрманәлиева,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  <w:bookmarkEnd w:id="4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7" w:id="4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9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9" w:id="4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3" w:id="4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9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5" w:id="4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9"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9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1"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4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5"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9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6"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9"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0"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4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1"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9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2"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3"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4"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9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5"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6"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7"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9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8"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  <w:bookmarkEnd w:id="4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9"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0"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9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1" w:id="4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2"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  <w:bookmarkEnd w:id="49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4" w:id="4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5" w:id="4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9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6" w:id="4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7" w:id="4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8" w:id="4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0" w:id="4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9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1" w:id="4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4" w:id="4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5" w:id="4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9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7" w:id="4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9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8"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1"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Жаттықтырғыш/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  <w:bookmarkEnd w:id="49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3"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4"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  <w:bookmarkEnd w:id="4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6"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4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Захаржевская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  <w:bookmarkEnd w:id="4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0" w:id="4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1" w:id="4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4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3" w:id="4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bookmarkEnd w:id="496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4" w:id="4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9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5" w:id="4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  <w:bookmarkEnd w:id="49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7"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9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9"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  <w:bookmarkEnd w:id="49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0"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1"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  <w:bookmarkEnd w:id="49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3"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4"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 </w:t>
            </w:r>
          </w:p>
          <w:bookmarkEnd w:id="49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6"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7"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  <w:bookmarkEnd w:id="4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0"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1"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49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2"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9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3"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9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4"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5"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49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6"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9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7"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8"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9"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9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0"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1"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 </w:t>
            </w:r>
          </w:p>
          <w:bookmarkEnd w:id="49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2"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49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4"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  <w:bookmarkEnd w:id="4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6"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  <w:bookmarkEnd w:id="49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Е., Кабульдинов З., 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7" w:id="4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bookmarkEnd w:id="49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8" w:id="4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  <w:bookmarkEnd w:id="4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9" w:id="4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0" w:id="4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4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2" w:id="4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3"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49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5"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49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7"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  <w:bookmarkEnd w:id="49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8" w:id="4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9" w:id="4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  <w:bookmarkEnd w:id="49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1" w:id="4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9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2" w:id="4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  <w:bookmarkEnd w:id="49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4" w:id="4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9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6" w:id="5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50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7"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 наглядных пособий для 9-класса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50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9"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50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1"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5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3"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4"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0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8"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9"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О. </w:t>
            </w:r>
          </w:p>
          <w:bookmarkEnd w:id="5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1"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2"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50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3"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4"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Кутукова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  <w:bookmarkEnd w:id="5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7"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8"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  <w:bookmarkEnd w:id="50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1"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50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3"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Ескендирова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  <w:bookmarkEnd w:id="5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7" w:id="5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0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8"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9" w:id="5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0" w:id="5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1" w:id="5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2" w:id="5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3" w:id="5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4" w:id="5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5" w:id="5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6" w:id="5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7" w:id="5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8" w:id="5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5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0"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1"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Бекмолдаева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Керейбаева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5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4"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5"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7"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8"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9" w:id="5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5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0" w:id="5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1" w:id="5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2" w:id="5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4" w:id="5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5" w:id="5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0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6"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7"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8"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  <w:bookmarkEnd w:id="50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0"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50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2"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3"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0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7"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8"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Демченко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О. </w:t>
            </w:r>
          </w:p>
          <w:bookmarkEnd w:id="5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0"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1"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50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2"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3"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50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5"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6"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bookmarkEnd w:id="50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8"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9"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1"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5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2"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3"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0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4" w:id="5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5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6" w:id="5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7" w:id="5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8" w:id="5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9" w:id="5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0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0" w:id="5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1" w:id="5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2" w:id="5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3" w:id="5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4" w:id="5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  <w:bookmarkEnd w:id="50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6"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7"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Бекмолдаева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Керейбаева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50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0" w:id="5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1" w:id="5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50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3" w:id="5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4" w:id="5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6" w:id="5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50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8" w:id="5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5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1"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2"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4"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 </w:t>
            </w:r>
          </w:p>
          <w:bookmarkEnd w:id="50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6"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7"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0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8"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0"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  <w:bookmarkEnd w:id="50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1"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0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2"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3"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4"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  <w:bookmarkEnd w:id="50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6"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7"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Ергожина,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bookmarkEnd w:id="50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0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1"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5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5" w:id="5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50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7"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  <w:bookmarkEnd w:id="50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1" w:id="5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50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3" w:id="5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50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7" w:id="5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8" w:id="5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Джандосова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  <w:bookmarkEnd w:id="50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9" w:id="5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1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0" w:id="5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51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1" w:id="5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  <w:bookmarkEnd w:id="5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3" w:id="5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  <w:bookmarkEnd w:id="51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4" w:id="5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Саткулов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  <w:bookmarkEnd w:id="5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1" w:id="5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Учебно-материальная база по начальной военной и технологической подготовке.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  <w:bookmarkEnd w:id="51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3" w:id="5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  <w:bookmarkEnd w:id="5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5" w:id="5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  <w:bookmarkEnd w:id="51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6" w:id="5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  <w:bookmarkEnd w:id="5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8" w:id="5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9" w:id="5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5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0" w:id="5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  <w:bookmarkEnd w:id="51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2" w:id="5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  <w:bookmarkEnd w:id="5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6" w:id="5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1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7" w:id="5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  <w:bookmarkEnd w:id="5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9" w:id="5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1" w:id="5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5" w:id="5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6" w:id="5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5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8" w:id="5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9" w:id="5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Мирошникова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5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2" w:id="5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1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3" w:id="5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  <w:bookmarkEnd w:id="5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5" w:id="5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7" w:id="5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Забинякова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bookmarkEnd w:id="5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9" w:id="5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1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1" w:id="5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5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2" w:id="5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3" w:id="5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6" w:id="5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1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7" w:id="5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0" w:id="5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1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1" w:id="5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2" w:id="5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1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3" w:id="5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4" w:id="5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5" w:id="5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6" w:id="5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51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8" w:id="5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0" w:id="5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1" w:id="5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2" w:id="5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3" w:id="5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5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4" w:id="5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  <w:bookmarkEnd w:id="51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6" w:id="5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5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8" w:id="5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Тренажер.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уровень.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классы. ОГН, ЕМН</w:t>
            </w:r>
          </w:p>
          <w:bookmarkEnd w:id="51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1" w:id="5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5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2" w:id="5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3" w:id="5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5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4" w:id="5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5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  <w:bookmarkEnd w:id="5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7" w:id="5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8" w:id="5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5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0" w:id="5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2" w:id="5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Бейкитова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  <w:bookmarkEnd w:id="5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3" w:id="5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51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4" w:id="5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Куприй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  <w:bookmarkEnd w:id="5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6" w:id="5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7" w:id="5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8" w:id="5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1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9" w:id="5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0" w:id="5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1" w:id="5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  <w:bookmarkEnd w:id="5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3" w:id="5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5" w:id="5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Г. </w:t>
            </w:r>
          </w:p>
          <w:bookmarkEnd w:id="5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7" w:id="5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8"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2"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3"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5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5"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6"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  <w:bookmarkEnd w:id="5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8"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9"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5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1"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2"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5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4"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5"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Забинякова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bookmarkEnd w:id="5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7"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  <w:bookmarkEnd w:id="51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8" w:id="5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5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9" w:id="5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0" w:id="5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3" w:id="5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51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4" w:id="5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7" w:id="5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1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8"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0"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1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1"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3"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4"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6"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51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8"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0"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1"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4"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  <w:bookmarkEnd w:id="51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5"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8"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9"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0"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1"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5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2"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3"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6"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  <w:bookmarkEnd w:id="52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7"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0"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  <w:bookmarkEnd w:id="52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2"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5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4"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5" w:id="5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5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6" w:id="5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7" w:id="5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5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9" w:id="5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  <w:bookmarkEnd w:id="52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0" w:id="5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2"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2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4"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Бейкитова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  <w:bookmarkEnd w:id="5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5"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2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7"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Нурпейсова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  <w:bookmarkEnd w:id="5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9"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2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0"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1" w:id="5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2" w:id="5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3" w:id="5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4" w:id="5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  <w:bookmarkEnd w:id="5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6" w:id="5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2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8" w:id="5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Г. </w:t>
            </w:r>
          </w:p>
          <w:bookmarkEnd w:id="5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0"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1"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5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3"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52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4"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  <w:bookmarkEnd w:id="5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6"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2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8"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5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2"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52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4"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5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8"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52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0"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5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5"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2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6"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  <w:bookmarkEnd w:id="5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7" w:id="5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52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8"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5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1" w:id="5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Майхиев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  <w:bookmarkEnd w:id="5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4" w:id="5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  <w:bookmarkEnd w:id="52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5" w:id="5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5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6" w:id="5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52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7" w:id="5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 </w:t>
            </w:r>
          </w:p>
          <w:bookmarkEnd w:id="5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5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5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9" w:id="5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</w:p>
          <w:bookmarkEnd w:id="52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1" w:id="5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  <w:bookmarkEnd w:id="5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5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  <w:bookmarkEnd w:id="52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3" w:id="5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  <w:bookmarkEnd w:id="5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6"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7"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Дубинец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9" w:id="5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2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0" w:id="5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  <w:bookmarkEnd w:id="5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1" w:id="5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  <w:bookmarkEnd w:id="5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5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  <w:bookmarkEnd w:id="5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3" w:id="5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bookmarkEnd w:id="52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4" w:id="5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  <w:bookmarkEnd w:id="5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5" w:id="5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ЕМН.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Электронное пособие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bookmarkEnd w:id="52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7"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0"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ОГН.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Электронное пособие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bookmarkEnd w:id="52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2"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5"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8"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1"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2"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4"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6"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7"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Д.,Бащук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0"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2"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  <w:bookmarkEnd w:id="5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5"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Электронная тетрадь.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ЕМН и ОГН.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8"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9"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1"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  <w:bookmarkEnd w:id="5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Машхур Жусуп Копеев – "Я – камень, забытый Богом на земле"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 "С поэзией иду..."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4"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  <w:bookmarkEnd w:id="52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5"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7"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  <w:bookmarkEnd w:id="52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8"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Kulshanat Bulatbayeva,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9"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“Zug mit Buchstaben”</w:t>
            </w:r>
          </w:p>
          <w:bookmarkEnd w:id="52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0"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2" w:id="5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</w:p>
          <w:bookmarkEnd w:id="5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Hörtextezum Lehrbuchund Arbeitsbuch (Аудиоматериалы к учебнику и рабочей тетради)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3" w:id="5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</w:p>
          <w:bookmarkEnd w:id="5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CD Hörtextezum Lehrbuchund Arbeitsbuch (Аудиоматериалы к учебнику и рабочей тетради)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4" w:id="5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  <w:bookmarkEnd w:id="52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5" w:id="5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A.Gubernieva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  <w:bookmarkEnd w:id="5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7"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A.Gubernieva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  <w:bookmarkEnd w:id="5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1. Livre du professeur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9"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  <w:bookmarkEnd w:id="5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0"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2"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52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3"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5"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7" w:id="5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9" w:id="5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1" w:id="5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5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5" w:id="5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7" w:id="5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9"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2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0"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4"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52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5" w:id="5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2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6"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0"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  <w:bookmarkEnd w:id="53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1"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6"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Story Cards,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bookmarkEnd w:id="53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8"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  <w:bookmarkEnd w:id="53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9"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bookmarkEnd w:id="53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0"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  <w:bookmarkEnd w:id="5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1"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IWS</w:t>
            </w:r>
          </w:p>
          <w:bookmarkEnd w:id="53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2"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3"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bookmarkEnd w:id="53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4"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5"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Teacher's 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bookmarkEnd w:id="5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7"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 e-Book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8"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9"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1, 2</w:t>
            </w:r>
          </w:p>
          <w:bookmarkEnd w:id="53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0"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1"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CD</w:t>
            </w:r>
          </w:p>
          <w:bookmarkEnd w:id="53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2"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3" w:id="5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3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5"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Dooley,Series Consultant: 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7" w:id="5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3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9" w:id="5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3" w:id="5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Vocabulary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  <w:bookmarkEnd w:id="5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6" w:id="5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0" w:id="5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Multimedia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(Class CDs/DVD/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  <w:bookmarkEnd w:id="53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5" w:id="5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6" w:id="5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8" w:id="5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9" w:id="5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1" w:id="5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2"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  <w:bookmarkEnd w:id="53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4"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8"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bookmarkEnd w:id="53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0"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4"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3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6"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9"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3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1"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4"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Vocabulary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  <w:bookmarkEnd w:id="53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7"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0"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2"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6"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  <w:bookmarkEnd w:id="53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8"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1"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  <w:bookmarkEnd w:id="5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2"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Pupil's Multi-ROM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CD\DVD)</w:t>
            </w:r>
          </w:p>
          <w:bookmarkEnd w:id="53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5"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Teacher's 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bookmarkEnd w:id="5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8"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  <w:bookmarkEnd w:id="53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9"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3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1"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2"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4"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  <w:bookmarkEnd w:id="53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5"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9"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Class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 (3)</w:t>
            </w:r>
          </w:p>
          <w:bookmarkEnd w:id="53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0"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EyesOpen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  <w:bookmarkEnd w:id="53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1"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3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3"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7" w:id="5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3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9"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3" w:id="5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Activity Book </w:t>
            </w:r>
          </w:p>
          <w:bookmarkEnd w:id="53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5" w:id="5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7" w:id="5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3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9" w:id="5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1" w:id="5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  <w:bookmarkEnd w:id="53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3" w:id="5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  <w:bookmarkEnd w:id="5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5" w:id="5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7" w:id="5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1" w:id="5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Resource Pack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  <w:bookmarkEnd w:id="53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4" w:id="5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8"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0"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4"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PAL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3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7"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9"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53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0"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3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1" w:id="5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Ronan McGuinness,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Lara Storton,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  <w:bookmarkEnd w:id="5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3" w:id="5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EnglishPlus Аудио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(1,2,3)</w:t>
            </w:r>
          </w:p>
          <w:bookmarkEnd w:id="53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5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  <w:bookmarkEnd w:id="53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5" w:id="5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3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6" w:id="5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7" w:id="5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8"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9"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TigerTime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  <w:bookmarkEnd w:id="53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0"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1"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3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3"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4"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6"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Class Audio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(1,2,3) </w:t>
            </w:r>
          </w:p>
          <w:bookmarkEnd w:id="53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9"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Heyderman,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 </w:t>
            </w:r>
          </w:p>
          <w:bookmarkEnd w:id="5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2"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  <w:bookmarkEnd w:id="53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4"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  <w:bookmarkEnd w:id="53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6"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David McKeegan,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5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9"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  <w:bookmarkEnd w:id="53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2"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6"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8"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2" w:id="5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  <w:bookmarkEnd w:id="53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4"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8" w:id="5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0" w:id="5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  <w:bookmarkEnd w:id="53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2" w:id="5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  <w:bookmarkEnd w:id="54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4" w:id="5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  <w:bookmarkEnd w:id="54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6" w:id="5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4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8" w:id="5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Dooley,Bob Obee.Translations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0" w:id="5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  <w:bookmarkEnd w:id="54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2" w:id="5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Bob Obee. 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4"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4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Evans,Jenny Dooley,Bob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6"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4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8"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0"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OxfordUniversityPress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2"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4"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  <w:bookmarkEnd w:id="54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6"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2)</w:t>
            </w:r>
          </w:p>
          <w:bookmarkEnd w:id="54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8"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  <w:bookmarkEnd w:id="54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9"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bookmarkEnd w:id="5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0"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Workbook)</w:t>
            </w:r>
          </w:p>
          <w:bookmarkEnd w:id="54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2"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3"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(Digibook,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  <w:bookmarkEnd w:id="54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6"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7"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4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9"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0"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Grammar Section+ Student’s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  <w:bookmarkEnd w:id="54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4"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4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6"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Teacher’s 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  <w:bookmarkEnd w:id="54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9"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 2, 3, 4)</w:t>
            </w:r>
          </w:p>
          <w:bookmarkEnd w:id="54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1"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</w:t>
            </w:r>
          </w:p>
          <w:bookmarkEnd w:id="54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3"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 Material</w:t>
            </w:r>
          </w:p>
          <w:bookmarkEnd w:id="54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5"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6"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  <w:bookmarkEnd w:id="5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7"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8"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  <w:bookmarkEnd w:id="54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9"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4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3"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3 Class Audio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(3)</w:t>
            </w:r>
          </w:p>
          <w:bookmarkEnd w:id="54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4"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4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6"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0" w:id="5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2"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6" w:id="5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4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8" w:id="5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0" w:id="5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4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2" w:id="5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4" w:id="5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  <w:bookmarkEnd w:id="54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6" w:id="5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Bob Obee. 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8" w:id="5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4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0" w:id="5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4" w:id="5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  <w:bookmarkEnd w:id="54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5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0"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4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2"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6"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PAL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4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9"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1"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54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2"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  <w:bookmarkEnd w:id="5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3" w:id="5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4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4" w:id="5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  <w:bookmarkEnd w:id="5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6" w:id="5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CD (1,2,3)</w:t>
            </w:r>
          </w:p>
          <w:bookmarkEnd w:id="54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7" w:id="5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  <w:bookmarkEnd w:id="54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8" w:id="5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 Bradfield,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bookmarkEnd w:id="54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9" w:id="5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  <w:bookmarkEnd w:id="54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0"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1"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2"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3"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  <w:bookmarkEnd w:id="54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4"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5"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  <w:bookmarkEnd w:id="54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6"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7"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4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8"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9"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  <w:bookmarkEnd w:id="54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0"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54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1"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  <w:bookmarkEnd w:id="54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2"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Mc Donnel,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SarahAckroyd</w:t>
            </w:r>
          </w:p>
          <w:bookmarkEnd w:id="54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3"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4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 Goodey</w:t>
            </w:r>
          </w:p>
          <w:bookmarkEnd w:id="54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5" w:id="5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bookmarkEnd w:id="54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6"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 Goodey</w:t>
            </w:r>
          </w:p>
          <w:bookmarkEnd w:id="54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7" w:id="5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Builder Kazakhstan</w:t>
            </w:r>
          </w:p>
          <w:bookmarkEnd w:id="54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5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1" w:id="5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2" w:id="5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5" w:id="5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bookmarkEnd w:id="54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6"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9" w:id="5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Book</w:t>
            </w:r>
          </w:p>
          <w:bookmarkEnd w:id="54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UpbeatPre-Intermediate Motivator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3"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6"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7"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4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Wakeman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Class audio CD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Izabella Hearn,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  <w:bookmarkEnd w:id="54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9"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  <w:bookmarkEnd w:id="54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1"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5"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  <w:bookmarkEnd w:id="54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6"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7"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  <w:bookmarkEnd w:id="54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8"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  <w:bookmarkEnd w:id="54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9"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  <w:bookmarkEnd w:id="54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1"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54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4"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4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6"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2"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  <w:bookmarkEnd w:id="55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8"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5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4"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  <w:bookmarkEnd w:id="55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0"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5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6"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0"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  <w:bookmarkEnd w:id="55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2"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6"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5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8"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0"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5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2" w:id="5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4"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Janet Hardy-Gould,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  <w:bookmarkEnd w:id="5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5" w:id="5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6" w:id="5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  <w:bookmarkEnd w:id="55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8" w:id="5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2, 3)</w:t>
            </w:r>
          </w:p>
          <w:bookmarkEnd w:id="55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9" w:id="5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Pye</w:t>
            </w:r>
          </w:p>
          <w:bookmarkEnd w:id="5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5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  <w:bookmarkEnd w:id="55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1" w:id="5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Шэйла Дигнэн,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Питер Редпат,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Уоткинс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Peter Redpath,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  <w:bookmarkEnd w:id="55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6" w:id="5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5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7" w:id="5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8" w:id="5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(Digibook,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  <w:bookmarkEnd w:id="55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0" w:id="5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1" w:id="5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  <w:bookmarkEnd w:id="55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2" w:id="5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  <w:bookmarkEnd w:id="5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3" w:id="5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Workbook &amp; Grammar Section+ Student’s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  <w:bookmarkEnd w:id="55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5" w:id="5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5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7" w:id="5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Teacher’s 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  <w:bookmarkEnd w:id="55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9" w:id="5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  <w:bookmarkEnd w:id="5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0" w:id="5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  <w:bookmarkEnd w:id="55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1" w:id="5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  <w:bookmarkEnd w:id="55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2" w:id="5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  <w:bookmarkEnd w:id="55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3" w:id="5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8" w:id="5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  <w:bookmarkEnd w:id="55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9" w:id="5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4" w:id="5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  <w:bookmarkEnd w:id="55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5" w:id="5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  <w:bookmarkEnd w:id="5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9" w:id="5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  <w:bookmarkEnd w:id="55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0" w:id="5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  <w:bookmarkEnd w:id="5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4" w:id="5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5" w:id="5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0" w:id="5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1" w:id="5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6" w:id="5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5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8" w:id="5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1" w:id="5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3" w:id="5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6" w:id="5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  <w:bookmarkEnd w:id="55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5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8" w:id="5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  <w:bookmarkEnd w:id="55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9" w:id="5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5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5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2" w:id="5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5" w:id="5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  <w:bookmarkEnd w:id="55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7" w:id="5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0" w:id="5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  <w:bookmarkEnd w:id="55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2" w:id="5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5" w:id="5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5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7" w:id="5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5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5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0" w:id="5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1" w:id="5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Workbook (Term 1, 2, 3, 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  <w:bookmarkEnd w:id="55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4" w:id="5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5" w:id="5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  <w:bookmarkEnd w:id="55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6" w:id="5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5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  <w:bookmarkEnd w:id="55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9" w:id="5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0" w:id="5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CD-ROM</w:t>
            </w:r>
          </w:p>
          <w:bookmarkEnd w:id="55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2" w:id="5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3" w:id="5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 DVD</w:t>
            </w:r>
          </w:p>
          <w:bookmarkEnd w:id="55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5" w:id="5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6" w:id="5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Student’sOnlineMaterial</w:t>
            </w:r>
          </w:p>
          <w:bookmarkEnd w:id="55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8" w:id="5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9" w:id="5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5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1" w:id="5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3" w:id="5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5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5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Supplementary Materials forTeachers</w:t>
            </w:r>
          </w:p>
          <w:bookmarkEnd w:id="55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9" w:id="5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bookmarkEnd w:id="5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0" w:id="5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  <w:bookmarkEnd w:id="55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1" w:id="5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5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  <w:bookmarkEnd w:id="55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4" w:id="5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6" w:id="5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  <w:bookmarkEnd w:id="55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7" w:id="5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  <w:bookmarkEnd w:id="55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9" w:id="5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  <w:bookmarkEnd w:id="5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0" w:id="5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Class Audio CDs (1,2,3)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  <w:bookmarkEnd w:id="55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2" w:id="5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  <w:bookmarkEnd w:id="55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3" w:id="5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  <w:bookmarkEnd w:id="55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4" w:id="5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5" w:id="5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7" w:id="5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8" w:id="5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5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0" w:id="5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1" w:id="5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3" w:id="5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8" w:id="5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0" w:id="5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3" w:id="5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6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5" w:id="5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5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Digital Resources</w:t>
            </w:r>
          </w:p>
          <w:bookmarkEnd w:id="56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9" w:id="5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6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1" w:id="5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  <w:bookmarkEnd w:id="5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4" w:id="5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6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6" w:id="5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  <w:bookmarkEnd w:id="5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9" w:id="5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</w:t>
            </w:r>
          </w:p>
          <w:bookmarkEnd w:id="56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5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6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3" w:id="5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5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6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6" w:id="5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7" w:id="5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6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9" w:id="5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0" w:id="5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6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2" w:id="5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3" w:id="5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  <w:bookmarkEnd w:id="56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5" w:id="5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6" w:id="5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6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8" w:id="5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9" w:id="5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  <w:bookmarkEnd w:id="56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1" w:id="5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2" w:id="5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6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4" w:id="5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5" w:id="5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6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7" w:id="5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8" w:id="5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Workbook</w:t>
            </w:r>
          </w:p>
          <w:bookmarkEnd w:id="56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9" w:id="5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Annie Cornford,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  <w:bookmarkEnd w:id="56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0" w:id="5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(Humanities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  <w:bookmarkEnd w:id="56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2" w:id="5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AnnaCole,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  <w:bookmarkEnd w:id="5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3" w:id="5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Class CDs (1,2)</w:t>
            </w:r>
          </w:p>
          <w:bookmarkEnd w:id="56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5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6" w:id="5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0" w:id="5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2" w:id="5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4" w:id="5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6" w:id="5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5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5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4" w:id="5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  <w:bookmarkEnd w:id="56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6" w:id="5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8" w:id="5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0" w:id="5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2" w:id="5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4" w:id="5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6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6" w:id="5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7" w:id="5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6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9" w:id="5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0" w:id="5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6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2" w:id="5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3" w:id="5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6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5" w:id="5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6" w:id="5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  <w:bookmarkEnd w:id="56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8" w:id="5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9" w:id="5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6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1" w:id="5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2" w:id="5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  <w:bookmarkEnd w:id="56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4" w:id="5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5" w:id="5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6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7" w:id="5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8" w:id="5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6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0" w:id="5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1" w:id="5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3" w:id="5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Jessica Williams,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  <w:bookmarkEnd w:id="5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5" w:id="5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</w:t>
            </w:r>
          </w:p>
          <w:bookmarkEnd w:id="56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7" w:id="5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Lewis Lansford,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Robyn Brinks Lockwood,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  <w:bookmarkEnd w:id="5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9" w:id="5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Suplementary Materials for Teachers </w:t>
            </w:r>
          </w:p>
          <w:bookmarkEnd w:id="56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1" w:id="5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bookmarkEnd w:id="5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2" w:id="5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  <w:bookmarkEnd w:id="56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4" w:id="5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Lewis Lansford,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Robyn Brinks Lockwood,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  <w:bookmarkEnd w:id="5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6" w:id="5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8" w:id="5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Frances Treloar,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 Holley</w:t>
            </w:r>
          </w:p>
          <w:bookmarkEnd w:id="56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9" w:id="5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  <w:bookmarkEnd w:id="56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1" w:id="5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  <w:bookmarkEnd w:id="56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3" w:id="5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5" w:id="5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9" w:id="5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  <w:bookmarkEnd w:id="56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0" w:id="5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2" w:id="5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4" w:id="5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6" w:id="5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0" w:id="5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  <w:bookmarkEnd w:id="56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2" w:id="5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4" w:id="5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6" w:id="5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B2 for Kazakhstan (Humanities ) Workbook Audio CD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8" w:id="5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 ) Teacher`s Book with DVD-ROM and Digibook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9" w:id="5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 )Class Audio CDs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0" w:id="5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Workbook (Term 1, 2, 3, 4) (includes CD-ROM)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Class CDs (1,2,3)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Student’s Online Material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5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3" w:id="5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G.Bekzhanova,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7" w:id="5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6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9" w:id="5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3" w:id="5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  <w:bookmarkEnd w:id="56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5" w:id="5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8" w:id="5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Supplementary materials for teachers </w:t>
            </w:r>
          </w:p>
          <w:bookmarkEnd w:id="56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0" w:id="5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2" w:id="5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Workbook&amp; Grammar book </w:t>
            </w:r>
          </w:p>
          <w:bookmarkEnd w:id="56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4" w:id="5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5" w:id="5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6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7" w:id="5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9" w:id="5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  <w:bookmarkEnd w:id="57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1" w:id="5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3" w:id="5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  <w:bookmarkEnd w:id="57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5" w:id="5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7" w:id="5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  <w:bookmarkEnd w:id="57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9" w:id="5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1" w:id="5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Activity Book </w:t>
            </w:r>
          </w:p>
          <w:bookmarkEnd w:id="57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3" w:id="5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5" w:id="5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7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7" w:id="5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9" w:id="5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7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1" w:id="5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5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  <w:bookmarkEnd w:id="57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5" w:id="5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7" w:id="5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7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9" w:id="5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Grade 11 (Science Schools) Teacher`s book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0" w:id="5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1" w:id="5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  <w:bookmarkEnd w:id="57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2" w:id="5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3" w:id="5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  <w:bookmarkEnd w:id="57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4" w:id="5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5" w:id="5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Video (PAL) </w:t>
            </w:r>
          </w:p>
          <w:bookmarkEnd w:id="57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6" w:id="5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7" w:id="5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  <w:bookmarkEnd w:id="57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9" w:id="5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0" w:id="5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  <w:bookmarkEnd w:id="57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1" w:id="5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2" w:id="5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7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4" w:id="5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5" w:id="5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  <w:bookmarkEnd w:id="57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7" w:id="5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8" w:id="5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7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5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 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  <w:bookmarkEnd w:id="5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4" w:id="5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  <w:bookmarkEnd w:id="57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6" w:id="5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Halliwell,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Katherine Stannett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  <w:bookmarkEnd w:id="5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8" w:id="5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Audio CDs </w:t>
            </w:r>
          </w:p>
          <w:bookmarkEnd w:id="57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0" w:id="5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  <w:bookmarkEnd w:id="5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1" w:id="5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Resource Disk </w:t>
            </w:r>
          </w:p>
          <w:bookmarkEnd w:id="57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3" w:id="5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  <w:bookmarkEnd w:id="5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 карталар. Ежелгі Қазақстан тарихы / Контурные карты. История древнего Казахстана.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 карталар. Орта ғасырлардағы Қазақстан тарихы / Контурные карты. История Казахстана в период средневековья.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4" w:id="5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6" w:id="5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7" w:id="5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9" w:id="5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  <w:bookmarkEnd w:id="57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0" w:id="5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5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3" w:id="5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5" w:id="5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7" w:id="5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  <w:bookmarkEnd w:id="57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8" w:id="5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1" w:id="5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5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Муәллимгә беғишланған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5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Л.Жетписбаева</w:t>
            </w:r>
          </w:p>
          <w:bookmarkEnd w:id="5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Оқуғучи дәптири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7" w:id="5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Л.Жетписбаева</w:t>
            </w:r>
          </w:p>
          <w:bookmarkEnd w:id="5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1" w:id="5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2" w:id="5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57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4" w:id="5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Оқутуш методикиси.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57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6" w:id="5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8" w:id="5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9" w:id="5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1" w:id="5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2" w:id="5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3" w:id="5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4" w:id="5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5" w:id="5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6" w:id="5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7" w:id="5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57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5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9" w:id="5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  <w:bookmarkEnd w:id="57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1" w:id="5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5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дәптири.</w:t>
            </w:r>
          </w:p>
          <w:bookmarkEnd w:id="57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3" w:id="5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</w:t>
            </w:r>
          </w:p>
          <w:bookmarkEnd w:id="57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4" w:id="5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7" w:id="5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 1, 2, 3, 4 бөлүм</w:t>
            </w:r>
          </w:p>
          <w:bookmarkEnd w:id="57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8" w:id="5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57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0" w:id="5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7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1" w:id="5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57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7" w:id="5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7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8" w:id="5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57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3" w:id="5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4" w:id="5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  <w:bookmarkEnd w:id="57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6" w:id="5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7" w:id="5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8" w:id="5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  <w:bookmarkEnd w:id="5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0" w:id="5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1" w:id="5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2" w:id="5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3" w:id="5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4" w:id="5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5" w:id="5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Методикилиқ қурал.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  <w:bookmarkEnd w:id="57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7" w:id="5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0" w:id="5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 дәптири.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57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2" w:id="5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  <w:bookmarkEnd w:id="5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4" w:id="5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 </w:t>
            </w:r>
          </w:p>
          <w:bookmarkEnd w:id="5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6" w:id="5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7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7" w:id="5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5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9" w:id="5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0" w:id="5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2" w:id="5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3" w:id="5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4" w:id="5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5" w:id="5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6" w:id="5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7" w:id="5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 дәптири</w:t>
            </w:r>
          </w:p>
          <w:bookmarkEnd w:id="58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8" w:id="5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5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9" w:id="5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0" w:id="5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3" w:id="5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58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5" w:id="5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5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9" w:id="5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0" w:id="5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5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2" w:id="5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8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3" w:id="5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58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5" w:id="5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  <w:bookmarkEnd w:id="58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6" w:id="5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5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7" w:id="5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8" w:id="5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58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1" w:id="5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  <w:bookmarkEnd w:id="58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2" w:id="5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6" w:id="5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 Методикилиқ қолланма</w:t>
            </w:r>
          </w:p>
          <w:bookmarkEnd w:id="58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7" w:id="5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1" w:id="5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  <w:bookmarkEnd w:id="58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2" w:id="5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5" w:id="5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58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7" w:id="5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8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0" w:id="5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Бакаш</w:t>
            </w:r>
          </w:p>
          <w:bookmarkEnd w:id="5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2" w:id="5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3" w:id="5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5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5" w:id="5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Ниязова,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  <w:bookmarkEnd w:id="58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7" w:id="5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Зилавдинова,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  <w:bookmarkEnd w:id="5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0" w:id="5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  <w:bookmarkEnd w:id="58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1" w:id="5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4" w:id="5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  <w:bookmarkEnd w:id="58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5" w:id="5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9" w:id="5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0" w:id="5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58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3" w:id="5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нусха. )</w:t>
            </w:r>
          </w:p>
          <w:bookmarkEnd w:id="58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5" w:id="5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58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8" w:id="5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9" w:id="5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8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4" w:id="5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5" w:id="5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  <w:bookmarkEnd w:id="5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7" w:id="5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  <w:bookmarkEnd w:id="5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8" w:id="5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5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9" w:id="5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  <w:bookmarkEnd w:id="5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1" w:id="5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Методикилиққолланма</w:t>
            </w:r>
          </w:p>
          <w:bookmarkEnd w:id="58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2" w:id="5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  <w:bookmarkEnd w:id="5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5" w:id="5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  <w:bookmarkEnd w:id="5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7" w:id="5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  <w:bookmarkEnd w:id="58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9" w:id="5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0" w:id="5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  <w:bookmarkEnd w:id="58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2" w:id="5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3" w:id="5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  <w:bookmarkEnd w:id="58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6" w:id="5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7" w:id="5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  <w:bookmarkEnd w:id="58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8" w:id="5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9" w:id="5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5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1" w:id="5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2" w:id="5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Исмайилжанова,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  <w:bookmarkEnd w:id="5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5" w:id="5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6" w:id="5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  <w:bookmarkEnd w:id="5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7" w:id="5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8" w:id="5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  <w:bookmarkEnd w:id="5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9" w:id="5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0" w:id="5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  <w:bookmarkEnd w:id="5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2" w:id="5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  <w:bookmarkEnd w:id="5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4" w:id="5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Илиева </w:t>
            </w:r>
          </w:p>
          <w:bookmarkEnd w:id="5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6" w:id="5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М. Савутова</w:t>
            </w:r>
          </w:p>
          <w:bookmarkEnd w:id="5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7" w:id="5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Һәмраева</w:t>
            </w:r>
          </w:p>
          <w:bookmarkEnd w:id="5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8" w:id="5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Р. Һашимова,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Илиева </w:t>
            </w:r>
          </w:p>
          <w:bookmarkEnd w:id="5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0" w:id="5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Дуганова </w:t>
            </w:r>
          </w:p>
          <w:bookmarkEnd w:id="5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1" w:id="5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2" w:id="5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Дуганова </w:t>
            </w:r>
          </w:p>
          <w:bookmarkEnd w:id="5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3" w:id="5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4" w:id="5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5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9 (8) класса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6" w:id="5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Куркеев</w:t>
            </w:r>
          </w:p>
          <w:bookmarkEnd w:id="5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Алифбе №1, №2 ?уснихат дафтари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8" w:id="5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0" w:id="5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2" w:id="5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№3, №4Иш дафтари </w:t>
            </w:r>
          </w:p>
          <w:bookmarkEnd w:id="58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3" w:id="5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5" w:id="5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  <w:bookmarkEnd w:id="58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6" w:id="5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  <w:bookmarkEnd w:id="5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8" w:id="5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  <w:bookmarkEnd w:id="58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9" w:id="5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Минжасарова,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2" w:id="5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  <w:bookmarkEnd w:id="58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3" w:id="5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  <w:bookmarkEnd w:id="5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4" w:id="5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  <w:bookmarkEnd w:id="58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5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  <w:bookmarkEnd w:id="5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 Ўқитувчи учун услубий қӘлланма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6" w:id="5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Г.Ўмарова,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А.Сапарбаева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Е.Клевцова, </w:t>
            </w:r>
          </w:p>
          <w:bookmarkEnd w:id="58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англаш.Ўқувчи дафтари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0" w:id="5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Г.Ўмарова,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Е.Клевцова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Т.Рудькова,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А.Намазбаева</w:t>
            </w:r>
          </w:p>
          <w:bookmarkEnd w:id="5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6" w:id="5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8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7" w:id="5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5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9" w:id="5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8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0" w:id="5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2" w:id="5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bookmarkEnd w:id="58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3" w:id="5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5" w:id="5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8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6" w:id="5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8" w:id="5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58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9" w:id="5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1" w:id="5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  <w:bookmarkEnd w:id="58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3" w:id="5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5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5" w:id="5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  <w:bookmarkEnd w:id="59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6" w:id="5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5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1" w:id="5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Укувчи дафтари</w:t>
            </w:r>
          </w:p>
          <w:bookmarkEnd w:id="59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2" w:id="5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Муқажонова,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Акимбоева,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  <w:bookmarkEnd w:id="59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7" w:id="5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  <w:bookmarkEnd w:id="59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8" w:id="5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Тузувчилар: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59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2" w:id="5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  <w:bookmarkEnd w:id="59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–Жазушы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3" w:id="5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  <w:bookmarkEnd w:id="59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4" w:id="5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9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6" w:id="5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9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7" w:id="5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9" w:id="5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дафтари.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  <w:bookmarkEnd w:id="59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1" w:id="5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  <w:bookmarkEnd w:id="5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3" w:id="5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59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4" w:id="5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  <w:bookmarkEnd w:id="59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5" w:id="5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7" w:id="5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9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8" w:id="5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0" w:id="5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  <w:bookmarkEnd w:id="59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1" w:id="5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5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2" w:id="5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  <w:bookmarkEnd w:id="59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3" w:id="5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  <w:bookmarkEnd w:id="5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5" w:id="5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  <w:bookmarkEnd w:id="59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6" w:id="5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Токовенко</w:t>
            </w:r>
          </w:p>
          <w:bookmarkEnd w:id="5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5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  <w:bookmarkEnd w:id="59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9" w:id="5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5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0" w:id="5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  <w:bookmarkEnd w:id="59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2" w:id="5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6" w:id="5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8" w:id="5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2" w:id="5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4" w:id="5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8" w:id="5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9" w:id="5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(Тузувчилар)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  <w:bookmarkEnd w:id="59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2" w:id="5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59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4" w:id="5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7" w:id="5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9" w:id="5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2" w:id="5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bookmarkEnd w:id="59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3" w:id="5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Г.Калиева</w:t>
            </w:r>
          </w:p>
          <w:bookmarkEnd w:id="59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5" w:id="5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  <w:bookmarkEnd w:id="59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7" w:id="5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1" w:id="5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3" w:id="5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6" w:id="5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7" w:id="5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(Тузувчилар)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Турдиқулов,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  <w:bookmarkEnd w:id="5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1" w:id="5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59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3" w:id="5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 </w:t>
            </w:r>
          </w:p>
          <w:bookmarkEnd w:id="5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8" w:id="5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0" w:id="5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5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3" w:id="5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4" w:id="5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  <w:bookmarkEnd w:id="5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6" w:id="5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  <w:bookmarkEnd w:id="59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7" w:id="5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  <w:bookmarkEnd w:id="59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9" w:id="5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0" w:id="5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  <w:bookmarkEnd w:id="5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2" w:id="5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5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4" w:id="5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5" w:id="5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  <w:bookmarkEnd w:id="5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7" w:id="5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  <w:bookmarkEnd w:id="5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0" w:id="5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  <w:bookmarkEnd w:id="5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1" w:id="5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 талаба</w:t>
            </w:r>
          </w:p>
          <w:bookmarkEnd w:id="59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2" w:id="5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5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6" w:id="5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Дастур и методй бар оимуаллим</w:t>
            </w:r>
          </w:p>
          <w:bookmarkEnd w:id="59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7" w:id="5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5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"Абайтану" и "Краеведение" для 5-11классов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1" w:id="5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  <w:bookmarkEnd w:id="59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3" w:id="5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  <w:bookmarkEnd w:id="59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5" w:id="5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59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6" w:id="5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</w:t>
            </w:r>
          </w:p>
          <w:bookmarkEnd w:id="59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7" w:id="5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  <w:bookmarkEnd w:id="59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8" w:id="5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Қорабай,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Әбдіғалиев,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Сужикова,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Ө. Әбдішүкірұлы,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Диденко,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 </w:t>
            </w:r>
          </w:p>
          <w:bookmarkEnd w:id="5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6" w:id="5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  <w:bookmarkEnd w:id="59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8" w:id="5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Абайтану: 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мұғалімдеріне арналған әдістемелік құрал</w:t>
            </w:r>
          </w:p>
          <w:bookmarkEnd w:id="59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9" w:id="5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  <w:bookmarkEnd w:id="59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1" w:id="5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  <w:bookmarkEnd w:id="59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3" w:id="5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9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5" w:id="5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Абдигалиев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Сужикова А., Абдишукурулы О., Диденко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  <w:bookmarkEnd w:id="5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детей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0" w:id="5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  <w:bookmarkEnd w:id="59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1" w:id="5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59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3" w:id="5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Дауыссыз К, Х, дыбыстарын дұрыс айтуға үйрету.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  <w:bookmarkEnd w:id="59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4" w:id="5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  <w:bookmarkEnd w:id="59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5" w:id="5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5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7" w:id="5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 шрифтом Брайля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незрячих обучающихся </w:t>
            </w:r>
          </w:p>
          <w:bookmarkEnd w:id="598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8" w:id="5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9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9" w:id="5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0" w:id="5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5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1" w:id="5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59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2" w:id="5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3" w:id="5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5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4" w:id="5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9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5" w:id="5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5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7" w:id="5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8" w:id="5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59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0" w:id="5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  <w:bookmarkEnd w:id="59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1" w:id="5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59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3" w:id="5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4" w:id="5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59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6" w:id="5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  <w:bookmarkEnd w:id="59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7" w:id="5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  <w:bookmarkEnd w:id="59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8" w:id="5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6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  <w:bookmarkEnd w:id="60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0" w:id="6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Рельефті-нүктелі әліппе. 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  <w:bookmarkEnd w:id="60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2" w:id="6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Вишневская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3" w:id="6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дәптері№ 1, 2, 3, 4, 5</w:t>
            </w:r>
          </w:p>
          <w:bookmarkEnd w:id="60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4" w:id="6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6" w:id="6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bookmarkEnd w:id="600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7" w:id="6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8" w:id="6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1" w:id="6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bookmarkEnd w:id="600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2" w:id="6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  <w:bookmarkEnd w:id="60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3" w:id="6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6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6" w:id="6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  <w:bookmarkEnd w:id="60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8" w:id="6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  <w:bookmarkEnd w:id="6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4" w:id="6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  <w:bookmarkEnd w:id="60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5" w:id="6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6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9" w:id="6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  <w:bookmarkEnd w:id="60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0" w:id="6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6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2" w:id="6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  <w:bookmarkEnd w:id="60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3" w:id="6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6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 4-сынып оқушыларына арналған жұмыс дәптері №1-4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6" w:id="6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0" w:id="6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2" w:id="6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3" w:id="6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жұмыс дәптері №1-8</w:t>
            </w:r>
          </w:p>
          <w:bookmarkEnd w:id="60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4" w:id="6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6" w:id="6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6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6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для специальных школ (классов) для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  <w:bookmarkEnd w:id="602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0" w:id="6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bookmarkEnd w:id="60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1" w:id="6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  <w:bookmarkEnd w:id="6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3" w:id="6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4" w:id="6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6" w:id="6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7" w:id="6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6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9" w:id="6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0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0" w:id="6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6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2" w:id="6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3" w:id="6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4" w:id="6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5" w:id="6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6" w:id="6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8" w:id="6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Қолеңбегі.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9" w:id="6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1" w:id="6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Юлдабаева</w:t>
            </w:r>
          </w:p>
          <w:bookmarkEnd w:id="60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2" w:id="6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3" w:id="6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Юлдабаева</w:t>
            </w:r>
          </w:p>
          <w:bookmarkEnd w:id="60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4" w:id="6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bookmarkEnd w:id="60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5" w:id="6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 1, 2</w:t>
            </w:r>
          </w:p>
          <w:bookmarkEnd w:id="60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6" w:id="6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7" w:id="6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8" w:id="6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9" w:id="6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0" w:id="6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1" w:id="6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0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3" w:id="6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4" w:id="6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0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6" w:id="6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7" w:id="6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60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9" w:id="6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0" w:id="6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6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2" w:id="6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0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3" w:id="6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4" w:id="6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6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6" w:id="6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7" w:id="6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8" w:id="6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9" w:id="6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жұмыс дәптері</w:t>
            </w:r>
          </w:p>
          <w:bookmarkEnd w:id="60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0" w:id="6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1" w:id="6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даму бұзылыстары бар балаларға арналған арнайы мектептің 3 сыныбына арналған Әдістемелік нұсқау</w:t>
            </w:r>
          </w:p>
          <w:bookmarkEnd w:id="60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2" w:id="6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3" w:id="6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даму бұзылыстары бар балаларға арналған арнайы мектептің бірінші бөліміне арналған жұмыс дәптері</w:t>
            </w:r>
          </w:p>
          <w:bookmarkEnd w:id="60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4" w:id="6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әдістемелік нұсқау</w:t>
            </w:r>
          </w:p>
          <w:bookmarkEnd w:id="60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5" w:id="6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6" w:id="6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8" w:id="6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9" w:id="6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1" w:id="6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2" w:id="6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3" w:id="6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4" w:id="6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  <w:bookmarkEnd w:id="6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6" w:id="6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7" w:id="6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  <w:bookmarkEnd w:id="6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9" w:id="6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0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0" w:id="6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6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1" w:id="6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2" w:id="6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6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3" w:id="6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4" w:id="6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 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5" w:id="6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6" w:id="6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7" w:id="6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көбейту және бөлу. Білім алуда ерекше қажеттіліктері бар оқушыларға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60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9" w:id="6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  <w:bookmarkEnd w:id="6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0" w:id="6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Кестелік көбейту және бөлу.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60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2" w:id="6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6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Әдістемелікқұрал.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3" w:id="6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6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6" w:id="6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6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9" w:id="6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60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0" w:id="6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1" w:id="6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60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2" w:id="6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3" w:id="6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4" w:id="6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5" w:id="6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6" w:id="6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7" w:id="6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9" w:id="6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0" w:id="6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2" w:id="6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3" w:id="6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6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5" w:id="6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6" w:id="6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6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8" w:id="6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9" w:id="6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6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0" w:id="6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1" w:id="6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6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2" w:id="6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3" w:id="6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4" w:id="6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5" w:id="6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6" w:id="6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  <w:bookmarkEnd w:id="61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8" w:id="6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9" w:id="6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0" w:id="6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1" w:id="6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3" w:id="6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4" w:id="6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6" w:id="6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7" w:id="6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6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9" w:id="6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0" w:id="6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6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2" w:id="6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3" w:id="6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6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4" w:id="6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5" w:id="6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6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6" w:id="6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7" w:id="6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8" w:id="6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9" w:id="6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0" w:id="6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1" w:id="6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2" w:id="6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3" w:id="6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4" w:id="6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5" w:id="6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6" w:id="6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7" w:id="6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9" w:id="6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0" w:id="6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2" w:id="6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61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3" w:id="6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6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5" w:id="6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6" w:id="6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6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8" w:id="6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9" w:id="6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0" w:id="6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1" w:id="6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2" w:id="6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3" w:id="6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6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5" w:id="6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6" w:id="6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6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8" w:id="6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  <w:bookmarkEnd w:id="61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6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1" w:id="6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6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2" w:id="6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3" w:id="6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61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4" w:id="6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bookmarkEnd w:id="61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5" w:id="6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6" w:id="6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7" w:id="6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8" w:id="6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9" w:id="6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  <w:bookmarkEnd w:id="6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1" w:id="6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2" w:id="6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3" w:id="6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4" w:id="6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5" w:id="6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6" w:id="6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  <w:bookmarkEnd w:id="6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8" w:id="6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мектепке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61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0" w:id="6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1" w:id="6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мектепке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3" w:id="6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4" w:id="6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5" w:id="6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bookmarkEnd w:id="6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6" w:id="6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7" w:id="6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  <w:bookmarkEnd w:id="6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9" w:id="6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Хвойницкая,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  <w:bookmarkEnd w:id="6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0" w:id="6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1" w:id="6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2" w:id="6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  <w:bookmarkEnd w:id="6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4" w:id="6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даму бұзылыстары бар балаларға арналған арнайы мектеп 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10-сыныбына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7" w:id="6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8" w:id="6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даму бұзылыстары бар балаларға арналған арнайы мектеп тің 10-сыныбына арналған жұмыс дәптері</w:t>
            </w:r>
          </w:p>
          <w:bookmarkEnd w:id="61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9" w:id="6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0" w:id="6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бірінші кезеңі (дайындық кезеңі).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2" w:id="6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бірінші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(дайындық кезеңі)</w:t>
            </w:r>
          </w:p>
          <w:bookmarkEnd w:id="61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5" w:id="6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Оқу-әдістемелік кешен. "Қағазбен және қатырма қағазбен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Мұғалімге арналған бағдарламалық-әдістемелік кұрал.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61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1" w:id="6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2" w:id="6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даму бұзылыстары бар балаларға арналған арнайы мектеп.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"Моншақпен және шытыра моншақпен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  <w:bookmarkEnd w:id="61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6" w:id="6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7" w:id="6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Қолөнер кәсібі. 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  <w:bookmarkEnd w:id="6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9" w:id="6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"Моншақпен және шытыра моншақпен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1" w:id="6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бөлім. Оқу-әдістемелік кешен. "Қалдық материалдармен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бағдарламалық-әдістемелік кұрал. 2-бөлім</w:t>
            </w:r>
          </w:p>
          <w:bookmarkEnd w:id="62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6" w:id="6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2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7" w:id="6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bookmarkEnd w:id="62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кұрал. 2-бөлім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8" w:id="6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Жагипарова,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  <w:bookmarkEnd w:id="6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1" w:id="6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 </w:t>
            </w:r>
          </w:p>
          <w:bookmarkEnd w:id="62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2" w:id="6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  <w:bookmarkEnd w:id="6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3" w:id="6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қамырмен 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 </w:t>
            </w:r>
          </w:p>
          <w:bookmarkEnd w:id="6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6" w:id="6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арналғанбағдарламалық-әдістемелік құрал. 2-бөлім</w:t>
            </w:r>
          </w:p>
          <w:bookmarkEnd w:id="62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8" w:id="6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9" w:id="6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  <w:bookmarkEnd w:id="6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0" w:id="6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Зердедамубұзылыстарыбарбалаларғаарналғанарнайымектеп (2- бөлім).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Әдістемеліккұрал</w:t>
            </w:r>
          </w:p>
          <w:bookmarkEnd w:id="62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3" w:id="6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кәcібі. Қағазбен және қатырма қағазбен 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4" w:id="6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УМК, разработанные (адаптированные)шрифтом Брайля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обучающихся</w:t>
            </w:r>
          </w:p>
          <w:bookmarkEnd w:id="621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5" w:id="6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6" w:id="6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7" w:id="6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8" w:id="6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  <w:bookmarkEnd w:id="62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9" w:id="6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</w:t>
            </w:r>
          </w:p>
          <w:bookmarkEnd w:id="6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0" w:id="6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1" w:id="6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2" w:id="6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3" w:id="6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4" w:id="6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6" w:id="6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7" w:id="6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9" w:id="6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0" w:id="6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1" w:id="6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  <w:bookmarkEnd w:id="62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2" w:id="6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  <w:bookmarkEnd w:id="6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3" w:id="6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  <w:bookmarkEnd w:id="62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4" w:id="6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  <w:bookmarkEnd w:id="6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0" w:id="6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1" w:id="6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  <w:bookmarkEnd w:id="6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7" w:id="6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 для школ с русским языком обучения</w:t>
            </w:r>
          </w:p>
          <w:bookmarkEnd w:id="62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8" w:id="6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2" w:id="6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62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3" w:id="6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  <w:bookmarkEnd w:id="6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2" w:id="6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  <w:bookmarkEnd w:id="62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3" w:id="6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  <w:bookmarkEnd w:id="6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6" w:id="6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 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  <w:bookmarkEnd w:id="6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9" w:id="6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  <w:bookmarkEnd w:id="62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0" w:id="6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  <w:bookmarkEnd w:id="6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1" w:id="6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1-4 ч.</w:t>
            </w:r>
          </w:p>
          <w:bookmarkEnd w:id="62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2" w:id="6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7" w:id="6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  <w:bookmarkEnd w:id="6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1" w:id="6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4" w:id="6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6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8" w:id="6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И.Жунусканова </w:t>
            </w:r>
          </w:p>
          <w:bookmarkEnd w:id="6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1" w:id="6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  <w:bookmarkEnd w:id="624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2" w:id="6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3" w:id="6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4" w:id="6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5" w:id="6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6" w:id="6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7" w:id="6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8" w:id="6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9" w:id="6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0" w:id="6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1" w:id="6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Рсалдинова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3" w:id="6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4" w:id="6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Рсалдинова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6" w:id="6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7" w:id="6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8" w:id="6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9" w:id="6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0" w:id="6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1" w:id="6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2" w:id="6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3" w:id="6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5" w:id="6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6" w:id="6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8" w:id="6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9" w:id="6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0" w:id="6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1" w:id="6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2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2" w:id="6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3" w:id="6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4" w:id="6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5" w:id="6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6" w:id="6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7" w:id="6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8" w:id="6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9" w:id="6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для 1 отделения специальной школы для детей с нарушением интеллекта с русским языком обучения</w:t>
            </w:r>
          </w:p>
          <w:bookmarkEnd w:id="62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0" w:id="6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1 отделения специальной школы для детей с нарушением интеллекта с русским языком обучения</w:t>
            </w:r>
          </w:p>
          <w:bookmarkEnd w:id="62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1" w:id="6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2" w:id="6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3" w:id="6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4" w:id="6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5" w:id="6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6" w:id="6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7" w:id="6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8" w:id="6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9" w:id="6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0" w:id="6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2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1" w:id="6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2" w:id="6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3" w:id="6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4" w:id="6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5" w:id="6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6" w:id="6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7" w:id="6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8" w:id="6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табличного умножения и деления со школьниками, имеющими трудности в обучении.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  <w:bookmarkEnd w:id="63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0" w:id="6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Табличное умножение и деление.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bookmarkEnd w:id="63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2" w:id="6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  <w:bookmarkEnd w:id="6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3" w:id="6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4" w:id="6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bookmarkEnd w:id="63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5" w:id="6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6" w:id="6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Летошко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6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8" w:id="6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тетрадь</w:t>
            </w:r>
          </w:p>
          <w:bookmarkEnd w:id="63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9" w:id="6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0" w:id="6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1" w:id="6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2" w:id="6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3" w:id="6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4" w:id="6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5" w:id="6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  <w:bookmarkEnd w:id="6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6" w:id="6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7" w:id="6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8" w:id="6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9" w:id="6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1" w:id="6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2" w:id="6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4" w:id="6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bookmarkEnd w:id="6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6" w:id="6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63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7" w:id="6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  <w:bookmarkEnd w:id="63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8" w:id="6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9" w:id="6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0" w:id="6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1" w:id="6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2" w:id="6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3" w:id="6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4" w:id="6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5" w:id="6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6" w:id="6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7" w:id="6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3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8" w:id="6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9" w:id="6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0" w:id="6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1" w:id="6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2" w:id="6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3" w:id="6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4" w:id="6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5" w:id="6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6" w:id="6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  <w:bookmarkEnd w:id="6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7" w:id="6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8" w:id="6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9" w:id="6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0" w:id="6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3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1" w:id="6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2" w:id="6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3" w:id="6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63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4" w:id="6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5" w:id="6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6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6" w:id="6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7" w:id="6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9" w:id="6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0" w:id="6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2" w:id="6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3" w:id="6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  <w:bookmarkEnd w:id="6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5" w:id="6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63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6" w:id="6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  <w:bookmarkEnd w:id="63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7" w:id="6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8" w:id="6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6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9" w:id="6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0" w:id="6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1" w:id="6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2" w:id="6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3" w:id="6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4" w:id="6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5" w:id="6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6" w:id="6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7" w:id="6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  <w:bookmarkEnd w:id="6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9" w:id="6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6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0" w:id="6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6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1" w:id="6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2" w:id="6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3" w:id="6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  <w:bookmarkEnd w:id="63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