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c1f9f" w14:textId="ccc1f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13 июля 2009 года № 338 "Об утверждении Типовых квалификационных характеристик должностей педагогических работников и приравненных к ним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31 марта 2022 года № 121. Зарегистрирован в Министерстве юстиции Республики Казахстан 4 апреля 2022 года № 27394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июля 2009 года № 338 "Об утверждении Типовых квалификационных характеристик должностей педагогических работников и приравненных к ним лиц" (зарегистрирован в Реестре государственной регистрации нормативных правовых актов под № 5750)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Типовых квалификационных характеристик должностей педагогов";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Типовые квалификационные характеристики должностей педагогов.";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Типовые квалификационные характеристики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педагогов,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образования и науки Республики Казахстан после его официального опубликования;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2022 года № 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2009 года № 338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квалификационные характеристики должностей педагогов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квалификационные характеристики должностей педагогов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 и обязательны для применения организациями дошкольного, начального, основного среднего и общего среднего, технического и профессионального (послесреднего), специального, специализированного, дополнительного образования независимо от формы собственности, ведомственной подчиненности и организационно-правовой формы.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Типовые квалификационные характеристики должностей педагогов (далее - Характеристики) организаций образования служат основой при: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составлении положений о структурных подразделениях, определяющих их роль и место в организациях образования;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разработке должностных инструкций педагогов, закрепляющих их обязанности, права и ответственность; 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подборе и расстановке кадров, при осуществлении контроля за правильностью их использования; 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проведении процедуры присвоения (подтверждения) квалификационной категории, аттестации педагогов организаций образования. 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Наименования должностей педагогов в штатном расписании организаций образования должны соответствовать должностям, предусмотренным настоящими Характеристиками.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должностям специалистов (главного бухгалтера, главного инженера, бухгалтера, инженера, экономиста и иные) должностные обязанности и требования к знаниям определяются на основе общих для всех сфер деятельности квалификационных характеристик, утвержденных в установленном законодательством порядке.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Квалификационные категории руководителей, педагогов организаций образования, методистов организаций образования и методических центров (кабинетов) устанавливаются управлениями образования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января 2016 года № 83 "Об утверждении Правил и условий проведения аттестации педагогов,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послесреднего, дополнительного образования и специальные учебные программы, и иных гражданских служащих в области образования и науки" (зарегистрирован в Реестре государственной регистрации нормативных правовых актов № 13317).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Характеристики разработаны уполномоченным органом в области образования.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Типовые Квалификационные характеристики должностей педагогов системы дошкольного воспитания и обучения, начального, основного среднего и общего среднего образования, специальных организаций и организаций дополнительного образования</w:t>
      </w:r>
    </w:p>
    <w:bookmarkEnd w:id="23"/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Дошкольное воспитание и обучение</w:t>
      </w:r>
    </w:p>
    <w:bookmarkEnd w:id="24"/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Руководитель организации дошкольного воспитания и обучения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Должностные обязанности: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деятельностью организации дошкольного воспитания и обучения (далее – ДО) в соответствии с нормативными правовыми актами;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работой педагогического совета;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педагогическим советом в установленном порядке организует разработку и утверждение рабочих учебных планов, дополнительных дошкольных образовательных программ, учебно-методических комплексов, контролирует соблюдение правил внутреннего распорядка;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реализацию типовой учебной программы дошкольного воспитания и обучения от 12 августа 2016 года </w:t>
      </w:r>
      <w:r>
        <w:rPr>
          <w:rFonts w:ascii="Times New Roman"/>
          <w:b w:val="false"/>
          <w:i w:val="false"/>
          <w:color w:val="000000"/>
          <w:sz w:val="28"/>
        </w:rPr>
        <w:t>№ 499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учебных программ дошкольного воспитания и обучения" (зарегистрирован в Реестре государственной регистрации нормативных правовых актов № 14235) (далее – Типовая учебная программа дошкольного воспитания и обучения) в соответствии с государственным общеобязательным стандартом образования всех уровней образования от 31 октября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604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государственных общеобязательных стандартов образования всех уровней образования" (зарегистрирован в Реестре государственной регистрации нормативных правовых актов № 17669) (далее – государственный общеобязательный стандарт образования);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безопасности жизни и здоровья воспитанников и работников организации во время воспитательно-образовательного процесса;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психолого-педагогическое сопровождение детей и родителей в вопросах воспитания и развития ребенка с особыми образовательными потребностями; 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организации воспитания и обучения детей с особыми образовательными потребностями;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структуру управления организацией, решает финансовые, хозяйственные, научные, методические и иные вопросы;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контингент воспитанников, обеспечивает их социальную защиту;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деятельности методических объединений;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условия для организации питания и медицинского обслуживания детей, укрепления и охраны здоровья воспитанников;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распоряжается имуществом и средствами организации дошкольного воспитания и обучения в установленном законодательством порядке, представляет ежегодный отчет о поступлениях и расходовании финансовых средств;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учет, сохранность и укрепление учебно-материальной базы, соблюдение правил санитарно-гигиенического режима, по безопасности и охране труда;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связь с общественностью, организациями, взаимодействие с родителями (лицами, их заменяющими);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 и расстановку педагогических кадров и вспомогательного персонала, разрабатывает должностные инструкции работников;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повышения квалификации педагогов и других работников;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и представление отчетности о деятельности организации;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Должен знать: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акты, определяющие направления и перспективы развития образования;</w:t>
      </w:r>
    </w:p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социологии;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образования, достижения педагогической науки и практики;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педагогической этики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11 мая 2020 года № 190 "О некоторых вопросах педагогической этики" (зарегистрирован в Реестре государственной регистрации нормативных правовых актов № 20619) (далее – нормы педагогической этики);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санитарные правила и нормы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 ҚР ДСМ-76 "Об утверждении Санитарных правил "Санитарно-эпидемиологические требования к объектам образования" (зарегистрирован в Реестре государственной регистрации нормативных правовых актов № 23890) (далее – санитарные правила и нормы);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компьютерная грамотность, информационно-коммуникационная технология;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финансово-хозяйственной деятельности;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распорядка, безопасности и охраны труда, противопожарной защиты.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Требования к квалификации: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(послевузовское)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педагогический стаж работы пять лет, из них последних два года стажа в дошкольной организации, для сельской местности – три года, из них последний год в дошкольной организации;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(или) наличие первой или высшей квалификационной категории педагога, или квалификации педагога – эксперта или педагога - исследователя, или педагога – мастера; либо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 либо "руководитель-организатор" или "руководитель-менеджер", или "руководитель-лидер"; 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пяти лет в должности государственного служащего по направлению деятельности в области образования и науки, в должности руководителя организаций технического и профессионального, послесреднего образования или высшего и (или) послевузовского образования с наличием педагогического образования за исключением норм абзаца 3 настоящего пункта;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руководителя (заведующей) специальной дошкольной организации требование к квалификации: 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(послевузовское) педагогическое образование по направлению "Специальное образование", или иное профессиональное образование по соответствующему профилю, или документ, подтверждающий педагогическую переподготовку, или сертификат о прохождении курсов повышения квалификации; педагогический стаж работы 3 года, из них один год стажа в дошкольной организации;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первой или высшей квалификационной категории педагога, или педагога – эксперта или педагога - исследователя, или педагога – мастера.</w:t>
      </w:r>
    </w:p>
    <w:bookmarkEnd w:id="59"/>
    <w:bookmarkStart w:name="z7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Методист организации дошкольного воспитания и обучения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Должностные обязанности: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методическое обеспечение деятельности организации образования;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учебные, учебно-тематические планы и программы;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выборе (разработке) образовательных программ для детей;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сетку занятий по возрастным группам; 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помощь в определении содержания, форм, методов и средств обучения и воспитания; 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разработку, рецензирование и подготовку к утверждению учебно-методической документации, пособий; 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выявление, изучение, распространение и внедрение инновационного педагогического опыта;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комплектование групп учебными пособиями, играми, игрушками;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анализирует состояние учебно-методической и воспитательной работы; 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для воспитателей занятия, мастер-классы, семинары, индивидуальные и групповые консультации, выставки, конкурсы, организует работу творческих групп;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формирует банк данных учебно-педагогической и методической литературы, своевременно оформляет учетную и отчетную документацию; 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взаимодействие воспитателей, психолога, логопеда, музыкального руководителя, других специалистов организации;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службы психолого-педагогического сопровождения детей с особыми образовательными потребностями;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рекомендации по подбору кадров на должности воспитателей, их помощников и их поощрении;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по повышению квалификации и по присвоению (подтверждению) квалификационных категорий, аттестации педагогов.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Должен знать: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акты, определяющие направления и перспективы развития образования;</w:t>
      </w:r>
    </w:p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дидактики, основы педагогики, психологии, общие и частные методики воспитания и обучения;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внутреннего трудового распорядка, безопасности и охраны труда, противопожарной защиты, санитарные правила и нормы;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систематизации методических и информационных материалов.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Требования к квалификации: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по профилю без предъявления требований к стажу работы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стаж педагогической работы в дошкольных организациях: для городской местности - не менее 3 лет, для сельской местности - не менее 1 года;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(или) для педагога – мастера при наличии высшего и (или) послевузовского педагогического образования стаж педагогической работы в дошкольных организациях: для городской местности - не менее 5 лет, для сельской местности - не менее 3 лет; 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для педагога-модератора, педагога-эксперта, педагога-исследователя при наличии технического и профессионального образования по соответствующему профилю стаж педагогической работы в дошкольных организациях: для городской местности - не менее 5 лет, для сельской местности - не менее 3 лет.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Требования к квалификации с определением профессиональных компетенций: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методисту ДО: знать содержание и структуру Типового учебного плана, Типовой учебной программы, методику дошкольного воспитания и обучения, планировать и организовывать воспитательно-образовательный процесс с учетом психолого-возрастных особенностей детей;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годовой план и организовывать методическую работу в ДО; 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мониторинг качества развития умений и навыков детей;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мероприятия на уровне организации образования; пользоваться информационно-коммуникационными технологиями;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общим требованиям, предъявляемым к квалификации "педагог", а также: 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знать методику дошкольного воспитания и обучения; 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годовой план и циклограмму; 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инновационные методики и технологии; 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работу методических объединений, подготовку и проведение семинаров, конференций;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оказывать методическую помощь педагогам по применению инновационных технологий в практике; 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повышать свою профессиональную квалификацию; 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информационно-коммуникационными технологиями;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"педагог-эксперт":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общим требованиям, предъявляемым квалификации "педагог-модератор", а также: 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составлять годовой план и циклограммы; 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анализировать организацию образовательного процесса;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участие воспитателей в районных, городских профессиональных конкурсах;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работу методических объединений, педагогических советов, семинаров, конференции;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повышение квалификации педагогов;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собственный и опыт педагогов организации на уровне района/города, пользоваться информационно-коммуникационными технологиями;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общим требованиям, предъявляемым к квалификации "педагог-эксперт", а также: 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деятельности районных, городских методических объединений, семинаров, конференций;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развивать исследовательскую компетентность педагогов; 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участие педагогов в городских, областных конкурсах;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опыт методической работы на районном, городском и областном уровнях;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практиковать наставничество; 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развивать навыки публичных выступлений и взаимодействия с аудиторией; 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творческий поиск применения современных методик воспитания и обучения детей дошкольного возраста; 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методические разработки по дошкольному воспитанию и обучению, получивших одобрение на областном учебно-методическом совете; 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общим требованиям, предъявляемым к квалификации "педагог-исследователь", а также: 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деятельности методических семинаров и конференций республиканского и международного уровней;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учебные программы, методики обучения, воспитания; 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участие воспитателей в областных, республиканских конкурсах; 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практиковать наставничество и определять стратегию развития в педагогическом сообществе;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Республиканским учебно-методическим советом (далее – РУМС);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развитие навыков научного проектирования; 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области, являться участником республиканских и международных конкурсов.</w:t>
      </w:r>
    </w:p>
    <w:bookmarkEnd w:id="128"/>
    <w:bookmarkStart w:name="z141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Музыкальный руководитель организации дошкольного воспитания и обучения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Должностные обязанности: 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проводит музыкальные занятия, детские праздники и иные культурно-массовые мероприятия, выявляет музыкально одаренных детей, проводит индивидуальную работу с детьми;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организации игровой деятельности детей, проводит различные музыкально-дидактические игры; 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подготовке педагогических советов, работе методических объединений;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внедряет инновационный педагогический опыт в практику работы с детьми; 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консультирует родителей и воспитателей по вопросам музыкального воспитания детей.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Должен знать: 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иные нормативные правовые акты, определяющие направления и перспективы развития образования; </w:t>
      </w:r>
    </w:p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образования; 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музыкальные произведения детского репертуара, методику музыкального воспитания;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трудового законодательства, правила внутреннего трудового распорядка, безопасности и охраны труда, противопожарной защиты, санитарные правила и нормы. 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Требования к квалификации: 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или техническое и профессиональное педагогическое или музыкальное образование, или документ, подтверждающий педагогическую переподготовку, без предъявления требований к стажу работы;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(или) при наличии высшего или среднего уровня квалификации стаж работы для педагога-модератора не менее 3 лет, педагога-эксперта - 4 года, педагога-исследователя – 5 лет и (или) при наличии высшего уровня квалификации стаж работы для педагога-мастера – 5 лет. 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Требования к квалификации с определением профессиональных компетенций: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педагогу высшего уровня квалификации: знать содержание учебной программы и методику преподавания, составлять план работы, планировать и организовывать мероприятия на уровне организации образования;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"педагог", а также: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устойчивые положительные результаты; 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широко использовать различные виды музыкальных занятий;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методической работе ДО;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выступать на педагогических советах;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открытые занятия, участвует в мероприятиях внутри организации образования;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"педагог-эксперт":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требованиям, предъявляемым к квалификации "педагог-модератор", а также: 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знать разнообразные современные методики музыкального воспитания и обучения детей дошкольного возраста, элементы диагностики развития музыкальных способностей детей дошкольного возраста;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 участвовать в преобразовании среды развития ребенка;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педагог-исследователь: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требованиям, предъявляемым к квалификации "педагог-эксперт", а также: 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собственный творческий поиск применения современных методик музыкального воспитания и обучения детей дошкольного возраста, прививать им собственные оригинальные методики музыкального развития детей; 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профессиональных конкурсов;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"педагог-исследователь", а также: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собственные оригинальные методики музыкального развития детей;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профессиональных конкурсов;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РУМС.</w:t>
      </w:r>
    </w:p>
    <w:bookmarkEnd w:id="167"/>
    <w:bookmarkStart w:name="z181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Воспитатель организации дошкольного воспитания и обучения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Должностные обязанности: 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охрану жизни и здоровья детей, применяет здоровьесберегающие технологии в их воспитании и обучении;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педагогический процесс в соответствии с требованиями государственного общеобязательный стандарта образования, расписанием организованной учебной деятельности согласно типовому учебному плану дошкольного воспитания и обучения возрастной группы;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проводит режимные моменты (утренний прием, утренняя гимнастика, прием пищи в течении дня, руководит детской деятельностью (игровая, творческая, познавательная, двигательная, изобразительная, трудовая, экспериментальная, самостоятельная и иное), прогулки, дневной сон, индивидуальную работу, оздоровительные мероприятия, создает предметно-развивающую среду);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личностно-ориентированный подход в работе с детьми; 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группы;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проектирует воспитательно-образовательную деятельность на основе анализа достигнутых результатов;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социализацию детей с особыми образовательными потребностями в образовательную среду для обеспечения равных стартовых возможностей при поступлении в школу; 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индивидуальный подход к каждому ребенку с особыми образовательными потребностями с учетом рекомендаций специалистов; 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мероприятиях, проводимых в дошкольной организации (совещания, педагогические и методические советы, конкурсы и иное); 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занимается изучением, обобщением, распространением и внедрением лучших практик на основе изучения отечественного и зарубежного опыта;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консультационную помощь родителям по вопросам воспитания и обучения детей дошкольного возраста.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Должен знать: 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иные нормативные правовые акты Республики Казахстан, определяющие направления и перспективы развития образования; </w:t>
      </w:r>
    </w:p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образования; 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и структуру типовой программы дошкольного воспитания и обучения;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психологию и педагогику, правила оказания первой доврачебной медицинской помощи, правила безопасности и охраны труда, санитарные правила;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 - правовые документы по организации дошкольного воспитания и обучения;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внутреннего трудового распорядка, безопасности и охраны труда, противопожарной защиты, санитарные правила и нормы.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Требования к квалификации: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и (или) послевузовское или техническое и профессиональное педагогическое образование или высшее и (или) послевузовское и (или) техническое и профессиональное педагогическое образование по направлению "Дошкольное воспитание и обучение" или документ, подтверждающий педагогическую переподготовку, без предъявления требований к стажу работы; 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в должности воспитателя дошкольной организации: для педагога-модератора и педагога-эксперта не менее 2 лет, педагога-исследователя не менее 3 лет, педагога-мастера – 5 лет;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лет; для педагога-эксперта – не менее 3 лет, педагога-исследователя не менее 4 лет.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Требования к квалификации с определением профессиональных компетенций: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знать методику дошкольного воспитания и обучения; 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индивидуальный подход в воспитании и обучении с учетом возрастных особенностей; 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перспективный план и циклограмму;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получение воспитанниками, знаний, умений и навыков не ниже уровня, предусмотренного государственным общеобязательным стандартом образования;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связь с родителями или лицами, их заменяющими; 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методической работе; </w:t>
      </w:r>
    </w:p>
    <w:bookmarkEnd w:id="199"/>
    <w:bookmarkStart w:name="z21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диагностику развития детей, в том числе с особыми образовательными потребностями; </w:t>
      </w:r>
    </w:p>
    <w:bookmarkEnd w:id="200"/>
    <w:bookmarkStart w:name="z21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участие в мероприятиях на уровне организации образования; </w:t>
      </w:r>
    </w:p>
    <w:bookmarkEnd w:id="201"/>
    <w:bookmarkStart w:name="z21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навыки профессионально-педагогического диалога, применять цифровые образовательные ресурсы;</w:t>
      </w:r>
    </w:p>
    <w:bookmarkEnd w:id="202"/>
    <w:bookmarkStart w:name="z21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203"/>
    <w:bookmarkStart w:name="z21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общим требованиям, предъявляемым к квалификации "педагог", а также: </w:t>
      </w:r>
    </w:p>
    <w:bookmarkEnd w:id="204"/>
    <w:bookmarkStart w:name="z21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получение детьми, знаний, умений и навыков, предусмотренных в государственном общеобязательном стандарте образования; </w:t>
      </w:r>
    </w:p>
    <w:bookmarkEnd w:id="205"/>
    <w:bookmarkStart w:name="z22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знать методику дошкольного воспитания и обучения и осуществлять индивидуальный подход в воспитании и обучении с учетом возрастных особенностей; </w:t>
      </w:r>
    </w:p>
    <w:bookmarkEnd w:id="206"/>
    <w:bookmarkStart w:name="z22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перспективный план и циклограмму; </w:t>
      </w:r>
    </w:p>
    <w:bookmarkEnd w:id="207"/>
    <w:bookmarkStart w:name="z22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инновационные методики и технологии; </w:t>
      </w:r>
    </w:p>
    <w:bookmarkEnd w:id="208"/>
    <w:bookmarkStart w:name="z22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деятельности районных, методических объединений, семинаров, конференций;</w:t>
      </w:r>
    </w:p>
    <w:bookmarkEnd w:id="209"/>
    <w:bookmarkStart w:name="z22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повышать свою профессиональную квалификацию;</w:t>
      </w:r>
    </w:p>
    <w:bookmarkEnd w:id="210"/>
    <w:bookmarkStart w:name="z22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образования, иметь участников конкурсов, соревнований на уровне организации образования;</w:t>
      </w:r>
    </w:p>
    <w:bookmarkEnd w:id="211"/>
    <w:bookmarkStart w:name="z22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"педагог-эксперт": </w:t>
      </w:r>
    </w:p>
    <w:bookmarkEnd w:id="212"/>
    <w:bookmarkStart w:name="z22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педагогу-модератору, а также:</w:t>
      </w:r>
    </w:p>
    <w:bookmarkEnd w:id="213"/>
    <w:bookmarkStart w:name="z22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получение воспитанниками знаний, умений и навыков, предусмотренных государственным общеобязательным стандартом образования; </w:t>
      </w:r>
    </w:p>
    <w:bookmarkEnd w:id="214"/>
    <w:bookmarkStart w:name="z22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перспективный план и циклограмму;</w:t>
      </w:r>
    </w:p>
    <w:bookmarkEnd w:id="215"/>
    <w:bookmarkStart w:name="z23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знать механизм диагностики детей, в том числе с особыми образовательными потребностями;</w:t>
      </w:r>
    </w:p>
    <w:bookmarkEnd w:id="216"/>
    <w:bookmarkStart w:name="z23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развивать исследовательские навыки детей;</w:t>
      </w:r>
    </w:p>
    <w:bookmarkEnd w:id="217"/>
    <w:bookmarkStart w:name="z23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участие детей в районных, городских, конкурсах;</w:t>
      </w:r>
    </w:p>
    <w:bookmarkEnd w:id="218"/>
    <w:bookmarkStart w:name="z23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деятельности методических объединений, семинаров, конференций;</w:t>
      </w:r>
    </w:p>
    <w:bookmarkEnd w:id="219"/>
    <w:bookmarkStart w:name="z23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повышать свою профессиональную квалификацию; </w:t>
      </w:r>
    </w:p>
    <w:bookmarkEnd w:id="220"/>
    <w:bookmarkStart w:name="z23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анализа организованной учебной деятельности;</w:t>
      </w:r>
    </w:p>
    <w:bookmarkEnd w:id="221"/>
    <w:bookmarkStart w:name="z23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определять приоритеты профессионального развития: собственного и коллег на уровне организации образования, на уровне района/города, иметь участников конкурсов, соревнований на уровне района/города;</w:t>
      </w:r>
    </w:p>
    <w:bookmarkEnd w:id="222"/>
    <w:bookmarkStart w:name="z23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223"/>
    <w:bookmarkStart w:name="z23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"педагог-эксперт", а также:</w:t>
      </w:r>
    </w:p>
    <w:bookmarkEnd w:id="224"/>
    <w:bookmarkStart w:name="z23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деятельности районных, городских методических объединений, семинаров, конференций;</w:t>
      </w:r>
    </w:p>
    <w:bookmarkEnd w:id="225"/>
    <w:bookmarkStart w:name="z24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развивать исследовательские навыки детей;</w:t>
      </w:r>
    </w:p>
    <w:bookmarkEnd w:id="226"/>
    <w:bookmarkStart w:name="z24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участие детей в городских, областных конкурсах; </w:t>
      </w:r>
    </w:p>
    <w:bookmarkEnd w:id="227"/>
    <w:bookmarkStart w:name="z24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практиковать наставничество; </w:t>
      </w:r>
    </w:p>
    <w:bookmarkEnd w:id="228"/>
    <w:bookmarkStart w:name="z24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навыками публичных выступлений и взаимодействия с аудиторией; </w:t>
      </w:r>
    </w:p>
    <w:bookmarkEnd w:id="229"/>
    <w:bookmarkStart w:name="z24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современные методики воспитания и обучения детей дошкольного возраста; </w:t>
      </w:r>
    </w:p>
    <w:bookmarkEnd w:id="230"/>
    <w:bookmarkStart w:name="z24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методические разработки по вопросам дошкольного воспитания и обучения на уровне района, города; </w:t>
      </w:r>
    </w:p>
    <w:bookmarkEnd w:id="231"/>
    <w:bookmarkStart w:name="z24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знать навыки исследования занятия и разработки инструментов оценивания, обеспечивать развитие исследовательских навыков воспитанников, осуществлять наставничество и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значения;</w:t>
      </w:r>
    </w:p>
    <w:bookmarkEnd w:id="232"/>
    <w:bookmarkStart w:name="z24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участников конкурсов, соревнований на уровне области/городов республиканского значения;</w:t>
      </w:r>
    </w:p>
    <w:bookmarkEnd w:id="233"/>
    <w:bookmarkStart w:name="z24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234"/>
    <w:bookmarkStart w:name="z24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"педагог-исследователь", а также:</w:t>
      </w:r>
    </w:p>
    <w:bookmarkEnd w:id="235"/>
    <w:bookmarkStart w:name="z25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семинарах, конкурсах и конференциях областного и республиканского или международного уровней;</w:t>
      </w:r>
    </w:p>
    <w:bookmarkEnd w:id="236"/>
    <w:bookmarkStart w:name="z25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умениями и навыками разработки учебных программ, методик воспитания и обучения; </w:t>
      </w:r>
    </w:p>
    <w:bookmarkEnd w:id="237"/>
    <w:bookmarkStart w:name="z25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участие детей в городских, областных, республиканских конкурсах;</w:t>
      </w:r>
    </w:p>
    <w:bookmarkEnd w:id="238"/>
    <w:bookmarkStart w:name="z25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 или является автором (соавтором) изданных учебников, учебно-методических пособий, получивших одобрение на РУМС;</w:t>
      </w:r>
    </w:p>
    <w:bookmarkEnd w:id="239"/>
    <w:bookmarkStart w:name="z25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навыков проектирования;</w:t>
      </w:r>
    </w:p>
    <w:bookmarkEnd w:id="240"/>
    <w:bookmarkStart w:name="z25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области, являться участником республиканских и международных конкурсов или подготовить участников республиканских и международных конкурсов.</w:t>
      </w:r>
    </w:p>
    <w:bookmarkEnd w:id="241"/>
    <w:bookmarkStart w:name="z256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Педагог группы/класса предшкольной подготовки</w:t>
      </w:r>
    </w:p>
    <w:bookmarkEnd w:id="242"/>
    <w:bookmarkStart w:name="z25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Должностные обязанности: </w:t>
      </w:r>
    </w:p>
    <w:bookmarkEnd w:id="243"/>
    <w:bookmarkStart w:name="z25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создание условий для охраны жизни и здоровья детей во время образовательного процесса;</w:t>
      </w:r>
    </w:p>
    <w:bookmarkEnd w:id="244"/>
    <w:bookmarkStart w:name="z25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педагогический процесс в соответствии с требованиями государственного общеобязательного стандарта образования, расписанием занятий согласно типовому учебному плану дошкольного воспитания и обучения;</w:t>
      </w:r>
    </w:p>
    <w:bookmarkEnd w:id="245"/>
    <w:bookmarkStart w:name="z26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детской деятельностью (игровая, творческая, познавательная, двигательная, изобразительная, трудовая, экспериментальная, самостоятельная и иное);</w:t>
      </w:r>
    </w:p>
    <w:bookmarkEnd w:id="246"/>
    <w:bookmarkStart w:name="z26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предметно-развивающую среду;</w:t>
      </w:r>
    </w:p>
    <w:bookmarkEnd w:id="247"/>
    <w:bookmarkStart w:name="z26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отслеживает за развитием умений и навыков у детей;</w:t>
      </w:r>
    </w:p>
    <w:bookmarkEnd w:id="248"/>
    <w:bookmarkStart w:name="z26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проводит досуг, спортивные мероприятия и иное;</w:t>
      </w:r>
    </w:p>
    <w:bookmarkEnd w:id="249"/>
    <w:bookmarkStart w:name="z26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личностно-ориентированный подход в работе с детьми;</w:t>
      </w:r>
    </w:p>
    <w:bookmarkEnd w:id="250"/>
    <w:bookmarkStart w:name="z26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специалистам в области коррекционной деятельности с детьми, имеющими отклонения в развитии, планирует образовательный процесс на основе изучения общеобразовательных учебных программ, учебно-методической литературы и с учетом индивидуальных особенностей детей;</w:t>
      </w:r>
    </w:p>
    <w:bookmarkEnd w:id="251"/>
    <w:bookmarkStart w:name="z26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социализацию детей с особыми образовательными потребностями в образовательную среду для обеспечения равных стартовых возможностей при поступлении в школу;</w:t>
      </w:r>
    </w:p>
    <w:bookmarkEnd w:id="252"/>
    <w:bookmarkStart w:name="z26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использует новые подходы, эффективные формы, методы и средства обучения с учетом индивидуальных потребностей детей; </w:t>
      </w:r>
    </w:p>
    <w:bookmarkEnd w:id="253"/>
    <w:bookmarkStart w:name="z26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мероприятиях, проводимых в организациях образования (совещания, педагогические советы, конкурсы и иное);</w:t>
      </w:r>
    </w:p>
    <w:bookmarkEnd w:id="254"/>
    <w:bookmarkStart w:name="z26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повышает профессиональную компетентность; </w:t>
      </w:r>
    </w:p>
    <w:bookmarkEnd w:id="255"/>
    <w:bookmarkStart w:name="z27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занимается изучением, обобщением, распространением и внедрением лучших практик на основе изучения отечественного и зарубежного опыта;</w:t>
      </w:r>
    </w:p>
    <w:bookmarkEnd w:id="256"/>
    <w:bookmarkStart w:name="z27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консультационную помощь родителям по вопросам обучения детей дошкольного возраста.</w:t>
      </w:r>
    </w:p>
    <w:bookmarkEnd w:id="257"/>
    <w:bookmarkStart w:name="z27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Должен знать: </w:t>
      </w:r>
    </w:p>
    <w:bookmarkEnd w:id="2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иные нормативные правовые акты Республики Казахстан, определяющие направления и перспективы развития образования; </w:t>
      </w:r>
    </w:p>
    <w:bookmarkStart w:name="z27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59"/>
    <w:bookmarkStart w:name="z27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образования, содержание и структуру типовой программы дошкольного воспитания и обучения;</w:t>
      </w:r>
    </w:p>
    <w:bookmarkEnd w:id="260"/>
    <w:bookmarkStart w:name="z27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психологию и педагогику, правила оказания первой доврачебной медицинской помощи, основы трудового законодательства, правила внутреннего трудового распорядка, безопасности и охраны труда, санитарные правила;</w:t>
      </w:r>
    </w:p>
    <w:bookmarkEnd w:id="261"/>
    <w:bookmarkStart w:name="z27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 - правовые документы по организации дошкольного воспитания и обучения.</w:t>
      </w:r>
    </w:p>
    <w:bookmarkEnd w:id="262"/>
    <w:bookmarkStart w:name="z27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Требования к квалификации:</w:t>
      </w:r>
    </w:p>
    <w:bookmarkEnd w:id="263"/>
    <w:bookmarkStart w:name="z27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и (или) послевузовское и (или) техническое и профессиональное педагогическое образование по направлению "Дошкольное воспитание и обучение" или высшее и (или) послевузовское или техническое и профессиональное педагогическое образование по направлению "Педагогика и методика начального обучения" или документ, подтверждающий педагогическую переподготовку, без предъявления требований к стажу работы; </w:t>
      </w:r>
    </w:p>
    <w:bookmarkEnd w:id="264"/>
    <w:bookmarkStart w:name="z28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стаж: для педагога-модератора и педагога-эксперта – не менее 2 лет, педагога-исследователя – не менее 3 лет, педагога-мастера – 5 лет;</w:t>
      </w:r>
    </w:p>
    <w:bookmarkEnd w:id="265"/>
    <w:bookmarkStart w:name="z28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уровня квалификации стаж: для педагога-модератора – не менее 2 лет, для педагога-эксперта – не менее 3 лет, педагога-исследователя не менее 4 лет.</w:t>
      </w:r>
    </w:p>
    <w:bookmarkEnd w:id="266"/>
    <w:bookmarkStart w:name="z28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Требования к квалификации с определением профессиональных компетенций:</w:t>
      </w:r>
    </w:p>
    <w:bookmarkEnd w:id="267"/>
    <w:bookmarkStart w:name="z28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268"/>
    <w:bookmarkStart w:name="z28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знать методику дошкольного воспитания и обучения; </w:t>
      </w:r>
    </w:p>
    <w:bookmarkEnd w:id="269"/>
    <w:bookmarkStart w:name="z28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индивидуальный подход в воспитании и обучении с учетом возрастных особенностей; </w:t>
      </w:r>
    </w:p>
    <w:bookmarkEnd w:id="270"/>
    <w:bookmarkStart w:name="z28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перспективный план и циклограмму;</w:t>
      </w:r>
    </w:p>
    <w:bookmarkEnd w:id="271"/>
    <w:bookmarkStart w:name="z28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получение детьми, знаний, умений и навыков не ниже уровня, предусмотренного государственного общеобязательного стандарта образования;</w:t>
      </w:r>
    </w:p>
    <w:bookmarkEnd w:id="272"/>
    <w:bookmarkStart w:name="z28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связь с родителями или лицами, их заменяющими; </w:t>
      </w:r>
    </w:p>
    <w:bookmarkEnd w:id="273"/>
    <w:bookmarkStart w:name="z28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методической работе; </w:t>
      </w:r>
    </w:p>
    <w:bookmarkEnd w:id="274"/>
    <w:bookmarkStart w:name="z29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диагностику развития детей, в том числе с особыми образовательными потребностями; </w:t>
      </w:r>
    </w:p>
    <w:bookmarkEnd w:id="275"/>
    <w:bookmarkStart w:name="z29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участие в мероприятиях на уровне организации образования; </w:t>
      </w:r>
    </w:p>
    <w:bookmarkEnd w:id="276"/>
    <w:bookmarkStart w:name="z29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профессионально-педагогического диалога, применять цифровые образовательные ресурсы;</w:t>
      </w:r>
    </w:p>
    <w:bookmarkEnd w:id="277"/>
    <w:bookmarkStart w:name="z29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278"/>
    <w:bookmarkStart w:name="z29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"педагог", а также:</w:t>
      </w:r>
    </w:p>
    <w:bookmarkEnd w:id="279"/>
    <w:bookmarkStart w:name="z29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получение детьми, знаний, умений и навыков, предусмотренных государственным общеобязательным стандартом образования; </w:t>
      </w:r>
    </w:p>
    <w:bookmarkEnd w:id="280"/>
    <w:bookmarkStart w:name="z29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знать методику дошкольного воспитания и обучения и осуществлять индивидуальный подход в обучении с учетом возрастных особенностей; </w:t>
      </w:r>
    </w:p>
    <w:bookmarkEnd w:id="281"/>
    <w:bookmarkStart w:name="z29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перспективный план и циклограмму; </w:t>
      </w:r>
    </w:p>
    <w:bookmarkEnd w:id="282"/>
    <w:bookmarkStart w:name="z29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инновационные методики и технологии; </w:t>
      </w:r>
    </w:p>
    <w:bookmarkEnd w:id="283"/>
    <w:bookmarkStart w:name="z29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деятельности районных, методических объединений, семинаров, конференций;</w:t>
      </w:r>
    </w:p>
    <w:bookmarkEnd w:id="284"/>
    <w:bookmarkStart w:name="z30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повышать свою профессиональную квалификацию;</w:t>
      </w:r>
    </w:p>
    <w:bookmarkEnd w:id="285"/>
    <w:bookmarkStart w:name="z30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образования, иметь участников конкурсов, соревнований на уровне организации образования;</w:t>
      </w:r>
    </w:p>
    <w:bookmarkEnd w:id="286"/>
    <w:bookmarkStart w:name="z30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педагог-эксперт: </w:t>
      </w:r>
    </w:p>
    <w:bookmarkEnd w:id="287"/>
    <w:bookmarkStart w:name="z30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педагогу-модератору, а также:</w:t>
      </w:r>
    </w:p>
    <w:bookmarkEnd w:id="288"/>
    <w:bookmarkStart w:name="z30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получение детьми знаний, умений и навыков, предусмотренных государственным общеобязательным стандартом образования; </w:t>
      </w:r>
    </w:p>
    <w:bookmarkEnd w:id="289"/>
    <w:bookmarkStart w:name="z30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перспективный план и циклограмму;</w:t>
      </w:r>
    </w:p>
    <w:bookmarkEnd w:id="290"/>
    <w:bookmarkStart w:name="z30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механизмом диагностики детей, в том числе с особыми образовательными потребностями;</w:t>
      </w:r>
    </w:p>
    <w:bookmarkEnd w:id="291"/>
    <w:bookmarkStart w:name="z30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развивать исследовательские навыки детей;</w:t>
      </w:r>
    </w:p>
    <w:bookmarkEnd w:id="292"/>
    <w:bookmarkStart w:name="z30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участие детей в районных, городских, конкурсах;</w:t>
      </w:r>
    </w:p>
    <w:bookmarkEnd w:id="293"/>
    <w:bookmarkStart w:name="z30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деятельности методических объединений, семинаров, конференций;</w:t>
      </w:r>
    </w:p>
    <w:bookmarkEnd w:id="294"/>
    <w:bookmarkStart w:name="z31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повышать свою профессиональную квалификацию; </w:t>
      </w:r>
    </w:p>
    <w:bookmarkEnd w:id="295"/>
    <w:bookmarkStart w:name="z31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анализировать организованной учебной деятельности;</w:t>
      </w:r>
    </w:p>
    <w:bookmarkEnd w:id="296"/>
    <w:bookmarkStart w:name="z31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определять приоритеты профессионального развития: собственного и коллег на уровне организации образования, на уровне района/города, иметь участников конкурсов, соревнований на уровне района/города;</w:t>
      </w:r>
    </w:p>
    <w:bookmarkEnd w:id="297"/>
    <w:bookmarkStart w:name="z31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298"/>
    <w:bookmarkStart w:name="z31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"педагог-эксперт", а также:</w:t>
      </w:r>
    </w:p>
    <w:bookmarkEnd w:id="299"/>
    <w:bookmarkStart w:name="z31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деятельности районных, городских методических объединений, семинаров, конференций;</w:t>
      </w:r>
    </w:p>
    <w:bookmarkEnd w:id="300"/>
    <w:bookmarkStart w:name="z31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развивать исследовательские навыки детей;</w:t>
      </w:r>
    </w:p>
    <w:bookmarkEnd w:id="301"/>
    <w:bookmarkStart w:name="z31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участие детей в городских, областных конкурсах; </w:t>
      </w:r>
    </w:p>
    <w:bookmarkEnd w:id="302"/>
    <w:bookmarkStart w:name="z31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практиковать наставничество; </w:t>
      </w:r>
    </w:p>
    <w:bookmarkEnd w:id="303"/>
    <w:bookmarkStart w:name="z31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навыками публичных выступлений и взаимодействия с аудиторией; </w:t>
      </w:r>
    </w:p>
    <w:bookmarkEnd w:id="304"/>
    <w:bookmarkStart w:name="z32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современные методики воспитания и обучения детей дошкольного возраста; </w:t>
      </w:r>
    </w:p>
    <w:bookmarkEnd w:id="305"/>
    <w:bookmarkStart w:name="z32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методические разработки по вопросам дошкольного воспитания и обучения на уровне района, города; </w:t>
      </w:r>
    </w:p>
    <w:bookmarkEnd w:id="306"/>
    <w:bookmarkStart w:name="z32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исследования организованной учебной деятельности и разработки инструментов оценивания, обеспечивать развитие исследовательских навыков воспитанников, осуществлять наставничество и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значения;</w:t>
      </w:r>
    </w:p>
    <w:bookmarkEnd w:id="307"/>
    <w:bookmarkStart w:name="z32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участников конкурсов, соревнований на уровне области/городов республиканского значения;</w:t>
      </w:r>
    </w:p>
    <w:bookmarkEnd w:id="308"/>
    <w:bookmarkStart w:name="z32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309"/>
    <w:bookmarkStart w:name="z32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"педагог-исследователь", а также:</w:t>
      </w:r>
    </w:p>
    <w:bookmarkEnd w:id="310"/>
    <w:bookmarkStart w:name="z32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семинарах, конкурсах и конференциях областного и республиканского или международного уровней;</w:t>
      </w:r>
    </w:p>
    <w:bookmarkEnd w:id="311"/>
    <w:bookmarkStart w:name="z32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умениями и навыками разработки учебных программ, методик воспитания и обучения; </w:t>
      </w:r>
    </w:p>
    <w:bookmarkEnd w:id="312"/>
    <w:bookmarkStart w:name="z32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участие детей в городских, областных, республиканских конкурсах;</w:t>
      </w:r>
    </w:p>
    <w:bookmarkEnd w:id="313"/>
    <w:bookmarkStart w:name="z32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 или является автором (соавтором) изданных учебников, учебно-методических пособий, получивших одобрение на РУМС;</w:t>
      </w:r>
    </w:p>
    <w:bookmarkEnd w:id="314"/>
    <w:bookmarkStart w:name="z33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навыков проектирования;</w:t>
      </w:r>
    </w:p>
    <w:bookmarkEnd w:id="315"/>
    <w:bookmarkStart w:name="z33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области, являться участником республиканских и международных конкурсов или подготовил участников республиканских и международных конкурсов.</w:t>
      </w:r>
    </w:p>
    <w:bookmarkEnd w:id="316"/>
    <w:bookmarkStart w:name="z332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Педагог казахского, русского языка организации дошкольного воспитания и обучения</w:t>
      </w:r>
    </w:p>
    <w:bookmarkEnd w:id="317"/>
    <w:bookmarkStart w:name="z33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Должностные обязанности: </w:t>
      </w:r>
    </w:p>
    <w:bookmarkEnd w:id="318"/>
    <w:bookmarkStart w:name="z33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 и организует обучение детей с учетом специфики изучаемого языка;</w:t>
      </w:r>
    </w:p>
    <w:bookmarkEnd w:id="319"/>
    <w:bookmarkStart w:name="z33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с детьми организованную учебную деятельность, обеспечивающую создание условий для овладения казахским, русским языком;</w:t>
      </w:r>
    </w:p>
    <w:bookmarkEnd w:id="320"/>
    <w:bookmarkStart w:name="z33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формированию языковой культуры личности детей дошкольного возраста, выявляет и содействует развитию их индивидуальных способностей;</w:t>
      </w:r>
    </w:p>
    <w:bookmarkEnd w:id="321"/>
    <w:bookmarkStart w:name="z33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грамотно использует разнообразные формы, методы, приемы и средства обучения, владеет инновационными технологиями;</w:t>
      </w:r>
    </w:p>
    <w:bookmarkEnd w:id="322"/>
    <w:bookmarkStart w:name="z33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научно-методический подход к планированию, умеет дорабатывать и корректировать программный материал к занятиям с установкой на развивающее обучение;</w:t>
      </w:r>
    </w:p>
    <w:bookmarkEnd w:id="323"/>
    <w:bookmarkStart w:name="z33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программы, учебно-методические комплексы;</w:t>
      </w:r>
    </w:p>
    <w:bookmarkEnd w:id="324"/>
    <w:bookmarkStart w:name="z34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активное участие в деятельности методических объединений, организации и проведении мероприятий для детей в организации образования, повышает профессиональную компетентность;</w:t>
      </w:r>
    </w:p>
    <w:bookmarkEnd w:id="325"/>
    <w:bookmarkStart w:name="z34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взаимодействие с родителями воспитанников;</w:t>
      </w:r>
    </w:p>
    <w:bookmarkEnd w:id="326"/>
    <w:bookmarkStart w:name="z34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несет ответственность за охрану жизни и здоровья детей во время организованной учебной деятельности.</w:t>
      </w:r>
    </w:p>
    <w:bookmarkEnd w:id="327"/>
    <w:bookmarkStart w:name="z34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Должен знать: </w:t>
      </w:r>
    </w:p>
    <w:bookmarkEnd w:id="3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Республики Казахстан, определяющие направления и перспективы развития образования;</w:t>
      </w:r>
    </w:p>
    <w:bookmarkStart w:name="z34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29"/>
    <w:bookmarkStart w:name="z34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образования; </w:t>
      </w:r>
    </w:p>
    <w:bookmarkEnd w:id="330"/>
    <w:bookmarkStart w:name="z34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достижения педагогической науки и практики;</w:t>
      </w:r>
    </w:p>
    <w:bookmarkEnd w:id="331"/>
    <w:bookmarkStart w:name="z34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инструктивные требования по охране жизни и здоровья детей;</w:t>
      </w:r>
    </w:p>
    <w:bookmarkEnd w:id="332"/>
    <w:bookmarkStart w:name="z34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безопасности и охраны труда, противопожарной защиты, санитарные правила;</w:t>
      </w:r>
    </w:p>
    <w:bookmarkEnd w:id="333"/>
    <w:bookmarkStart w:name="z35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доврачебной медицинской помощи.</w:t>
      </w:r>
    </w:p>
    <w:bookmarkEnd w:id="334"/>
    <w:bookmarkStart w:name="z35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Требования к квалификации: </w:t>
      </w:r>
    </w:p>
    <w:bookmarkEnd w:id="335"/>
    <w:bookmarkStart w:name="z35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и (или) послевузовское педагогическое или техническое и профессиональное образование по профилю, или документ, подтверждающий педагогическую переподготовку, без предъявления требований к стажу работы; </w:t>
      </w:r>
    </w:p>
    <w:bookmarkEnd w:id="336"/>
    <w:bookmarkStart w:name="z35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</w:r>
    </w:p>
    <w:bookmarkEnd w:id="337"/>
    <w:bookmarkStart w:name="z35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5 лет.</w:t>
      </w:r>
    </w:p>
    <w:bookmarkEnd w:id="338"/>
    <w:bookmarkStart w:name="z35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Требования к квалификации с определением профессиональных компетенций:</w:t>
      </w:r>
    </w:p>
    <w:bookmarkEnd w:id="339"/>
    <w:bookmarkStart w:name="z35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340"/>
    <w:bookmarkStart w:name="z35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учителям казахского, русского языка без категории, а также:</w:t>
      </w:r>
    </w:p>
    <w:bookmarkEnd w:id="341"/>
    <w:bookmarkStart w:name="z35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знать содержание программного материала;</w:t>
      </w:r>
    </w:p>
    <w:bookmarkEnd w:id="342"/>
    <w:bookmarkStart w:name="z35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знать методику дошкольного воспитания;</w:t>
      </w:r>
    </w:p>
    <w:bookmarkEnd w:id="343"/>
    <w:bookmarkStart w:name="z36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воспитание и обучение детей с учетом возрастных особенностей;</w:t>
      </w:r>
    </w:p>
    <w:bookmarkEnd w:id="344"/>
    <w:bookmarkStart w:name="z36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диагностику уровня развития умений и навыков;</w:t>
      </w:r>
    </w:p>
    <w:bookmarkEnd w:id="345"/>
    <w:bookmarkStart w:name="z36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методической работе ДО;</w:t>
      </w:r>
    </w:p>
    <w:bookmarkEnd w:id="346"/>
    <w:bookmarkStart w:name="z36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изучать инновационный опыт;</w:t>
      </w:r>
    </w:p>
    <w:bookmarkEnd w:id="347"/>
    <w:bookmarkStart w:name="z36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оформлении предметно-пространственной развивающей среды развития ребенка;</w:t>
      </w:r>
    </w:p>
    <w:bookmarkEnd w:id="348"/>
    <w:bookmarkStart w:name="z36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информационно – коммуникативной технологией;</w:t>
      </w:r>
    </w:p>
    <w:bookmarkEnd w:id="349"/>
    <w:bookmarkStart w:name="z36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способствовать формированию общей культуры воспитанников, принимать участие в мероприятиях на уровне организации образования, осуществлять индивидуальный подход в воспитании и обучении с учетом потребностей воспитанников, пользоваться навыками профессионально-педагогического диалога, применять цифровые образовательные ресурсы;</w:t>
      </w:r>
    </w:p>
    <w:bookmarkEnd w:id="350"/>
    <w:bookmarkStart w:name="z36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351"/>
    <w:bookmarkStart w:name="z36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"педагог":</w:t>
      </w:r>
    </w:p>
    <w:bookmarkEnd w:id="352"/>
    <w:bookmarkStart w:name="z36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знать содержание и структуру программного материала;</w:t>
      </w:r>
    </w:p>
    <w:bookmarkEnd w:id="353"/>
    <w:bookmarkStart w:name="z37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инновационные методики и технологии; </w:t>
      </w:r>
    </w:p>
    <w:bookmarkEnd w:id="354"/>
    <w:bookmarkStart w:name="z37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диагностику уровня развития умений и навыков в разных возрастных группах;</w:t>
      </w:r>
    </w:p>
    <w:bookmarkEnd w:id="355"/>
    <w:bookmarkStart w:name="z37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методической работе: выступать на педагогических советах в организации образования, активно участвовать в преобразовании предметно-пространственной развивающей среды развития ребенка, в деятельности методических объединений, семинаров, конференций;</w:t>
      </w:r>
    </w:p>
    <w:bookmarkEnd w:id="356"/>
    <w:bookmarkStart w:name="z37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повышать профессиональную квалификацию;</w:t>
      </w:r>
    </w:p>
    <w:bookmarkEnd w:id="357"/>
    <w:bookmarkStart w:name="z37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организации образования; </w:t>
      </w:r>
    </w:p>
    <w:bookmarkEnd w:id="358"/>
    <w:bookmarkStart w:name="z37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конкурсов, соревнований на уровне организации образования;</w:t>
      </w:r>
    </w:p>
    <w:bookmarkEnd w:id="359"/>
    <w:bookmarkStart w:name="z37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"педагог – эксперт": </w:t>
      </w:r>
    </w:p>
    <w:bookmarkEnd w:id="360"/>
    <w:bookmarkStart w:name="z37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361"/>
    <w:bookmarkStart w:name="z37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методической работе в организации дошкольного воспитания и обучения, в мероприятиях на уровне района, города:</w:t>
      </w:r>
    </w:p>
    <w:bookmarkEnd w:id="362"/>
    <w:bookmarkStart w:name="z37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выступать на педагогических советах, повышать свою профессиональную квалификацию; </w:t>
      </w:r>
    </w:p>
    <w:bookmarkEnd w:id="363"/>
    <w:bookmarkStart w:name="z38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анализа организованной учебной деятельности,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района/города, иметь участников конкурсов, соревнований на уровне района/города;</w:t>
      </w:r>
    </w:p>
    <w:bookmarkEnd w:id="364"/>
    <w:bookmarkStart w:name="z38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365"/>
    <w:bookmarkStart w:name="z38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соответствует общим требованиям к квалификации "педагог-эксперт", а также: </w:t>
      </w:r>
    </w:p>
    <w:bookmarkEnd w:id="366"/>
    <w:bookmarkStart w:name="z38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умениями и навыками разработки учебных программ, методик обучения; </w:t>
      </w:r>
    </w:p>
    <w:bookmarkEnd w:id="367"/>
    <w:bookmarkStart w:name="z38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деятельности районных, городских методических объединений, семинаров, конференций;</w:t>
      </w:r>
    </w:p>
    <w:bookmarkEnd w:id="368"/>
    <w:bookmarkStart w:name="z38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развивать исследовательские навыки детей;</w:t>
      </w:r>
    </w:p>
    <w:bookmarkEnd w:id="369"/>
    <w:bookmarkStart w:name="z38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участие детей в городских, областных конкурсах; </w:t>
      </w:r>
    </w:p>
    <w:bookmarkEnd w:id="370"/>
    <w:bookmarkStart w:name="z38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практиковать наставничество; </w:t>
      </w:r>
    </w:p>
    <w:bookmarkEnd w:id="371"/>
    <w:bookmarkStart w:name="z38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навыками публичных выступлений и взаимодействия с аудиторией; </w:t>
      </w:r>
    </w:p>
    <w:bookmarkEnd w:id="372"/>
    <w:bookmarkStart w:name="z38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современные методики воспитания и обучения детей дошкольного возраста;</w:t>
      </w:r>
    </w:p>
    <w:bookmarkEnd w:id="373"/>
    <w:bookmarkStart w:name="z39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разработки по организации дошкольного воспитания и обучения на уровне района, города;</w:t>
      </w:r>
    </w:p>
    <w:bookmarkEnd w:id="374"/>
    <w:bookmarkStart w:name="z39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исследования занятия и разработки инструментов оценивания, обеспечивать развитие исследовательских навыков воспитанников, осуществлять наставничество и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 и столицы, наличие участников конкурсов, соревнований на уровне области/городов республиканского значения и столицы;</w:t>
      </w:r>
    </w:p>
    <w:bookmarkEnd w:id="375"/>
    <w:bookmarkStart w:name="z39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376"/>
    <w:bookmarkStart w:name="z39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соответствовать общим требованиям к квалификации "педагог – исследователь", а также: </w:t>
      </w:r>
    </w:p>
    <w:bookmarkEnd w:id="377"/>
    <w:bookmarkStart w:name="z39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экспериментальной работе по освоению новых программ и педагогических технологий; </w:t>
      </w:r>
    </w:p>
    <w:bookmarkEnd w:id="378"/>
    <w:bookmarkStart w:name="z39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достижения детей по итогам участия в творческих конкурсах республиканского уровня;</w:t>
      </w:r>
    </w:p>
    <w:bookmarkEnd w:id="379"/>
    <w:bookmarkStart w:name="z39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 участвовать в методической работе республиканского уровня, в трансляции и внедрении опыта в республике;</w:t>
      </w:r>
    </w:p>
    <w:bookmarkEnd w:id="380"/>
    <w:bookmarkStart w:name="z39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 или являться автором (соавтором) изданных программ, учебно-методических пособий, получивших одобрение РУМС;</w:t>
      </w:r>
    </w:p>
    <w:bookmarkEnd w:id="381"/>
    <w:bookmarkStart w:name="z39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навыков проектирования, осуществлять наставничество и планировать развитие сети профессионального сообщества на уровне области;</w:t>
      </w:r>
    </w:p>
    <w:bookmarkEnd w:id="382"/>
    <w:bookmarkStart w:name="z39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конкурсов или готовить участников республиканских и международных конкурсов, утвержденных уполномоченным органом в области образования.</w:t>
      </w:r>
    </w:p>
    <w:bookmarkEnd w:id="383"/>
    <w:bookmarkStart w:name="z400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Специальный педагог (учитель-дефектолог, дефектолог, учитель-логопед, логопед, олигофренопедагог, сурдопедагог, тифлопедагог) организации дошкольного воспитания и обучения</w:t>
      </w:r>
    </w:p>
    <w:bookmarkEnd w:id="384"/>
    <w:bookmarkStart w:name="z40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Должностные обязанности:</w:t>
      </w:r>
    </w:p>
    <w:bookmarkEnd w:id="385"/>
    <w:bookmarkStart w:name="z40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специальный педагог дошкольной организации, реализующей учебные программы дошкольного образования, в том числе специальных дошкольных организаций, проводит индивидуальные, групповые и подгрупповые занятия (уроки) с детьми с ограниченными возможностями в соответствии с Типовыми учебными планами и программами;</w:t>
      </w:r>
    </w:p>
    <w:bookmarkEnd w:id="386"/>
    <w:bookmarkStart w:name="z40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</w:r>
    </w:p>
    <w:bookmarkEnd w:id="387"/>
    <w:bookmarkStart w:name="z40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</w:r>
    </w:p>
    <w:bookmarkEnd w:id="388"/>
    <w:bookmarkStart w:name="z40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оказывает специальную психолого-педагогическую поддержку детям с ограниченными возможностями;</w:t>
      </w:r>
    </w:p>
    <w:bookmarkEnd w:id="389"/>
    <w:bookmarkStart w:name="z40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психолого-педагогическое сопровождение детей с особыми образовательными потребностями в организациях образования;</w:t>
      </w:r>
    </w:p>
    <w:bookmarkEnd w:id="390"/>
    <w:bookmarkStart w:name="z40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взаимодействие с другими педагогами и специалистами, способствует реализации принципа инклюзивности в образовании;</w:t>
      </w:r>
    </w:p>
    <w:bookmarkEnd w:id="391"/>
    <w:bookmarkStart w:name="z40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</w:r>
    </w:p>
    <w:bookmarkEnd w:id="392"/>
    <w:bookmarkStart w:name="z40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консультирует воспитателей, родителей лиц (детей) и иных законных представителей по применению специальных методов и приемов обучения и воспитания; </w:t>
      </w:r>
    </w:p>
    <w:bookmarkEnd w:id="393"/>
    <w:bookmarkStart w:name="z41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государственного общеобязательного стандарта образования и типовых учебных программ;</w:t>
      </w:r>
    </w:p>
    <w:bookmarkEnd w:id="394"/>
    <w:bookmarkStart w:name="z41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специальный педагог специальных организаций образования, реализующих программы психолого-медико-педагогического обследования и консультирования (психолого-медико-педагогические консультации), коррекционно-развивающие программы (кабинеты психолого-педагогической коррекции, реабилитационные центры, аутизм-центры и другие центры) проводит специальное педагогическое обследование детей с ограниченными возможностями;</w:t>
      </w:r>
    </w:p>
    <w:bookmarkEnd w:id="395"/>
    <w:bookmarkStart w:name="z41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командной оценки особых образовательных потребностей;</w:t>
      </w:r>
    </w:p>
    <w:bookmarkEnd w:id="396"/>
    <w:bookmarkStart w:name="z41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специальный педагог кабинетов психолого-педагогической коррекции, реабилитационных центров, аутизм-центров проводит индивидуальные, подгрупповые и групповые занятия по плану и расписанию организации образования;</w:t>
      </w:r>
    </w:p>
    <w:bookmarkEnd w:id="397"/>
    <w:bookmarkStart w:name="z41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</w:r>
    </w:p>
    <w:bookmarkEnd w:id="398"/>
    <w:bookmarkStart w:name="z41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повышает свою профессиональную компетентность;</w:t>
      </w:r>
    </w:p>
    <w:bookmarkEnd w:id="399"/>
    <w:bookmarkStart w:name="z41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заседаниях методических советов, методических объединений, сетевых сообществ;</w:t>
      </w:r>
    </w:p>
    <w:bookmarkEnd w:id="400"/>
    <w:bookmarkStart w:name="z41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формированию толерантного отношения общества к лицам с особыми образовательными потребностями;</w:t>
      </w:r>
    </w:p>
    <w:bookmarkEnd w:id="401"/>
    <w:bookmarkStart w:name="z41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безопасности и охраны труда, противопожарной защиты;</w:t>
      </w:r>
    </w:p>
    <w:bookmarkEnd w:id="402"/>
    <w:bookmarkStart w:name="z41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охрану жизни, здоровья и прав детей в период воспитательного процесса.</w:t>
      </w:r>
    </w:p>
    <w:bookmarkEnd w:id="403"/>
    <w:bookmarkStart w:name="z42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Должен знать:</w:t>
      </w:r>
    </w:p>
    <w:bookmarkEnd w:id="404"/>
    <w:bookmarkStart w:name="z42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Конституцию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медико-педагогической и коррекционной поддержке детей с ограниченными возможностями" (далее – "О социальной и медико-педагогической коррекционной поддержке детей с ограниченными возможностями"),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Республики Казахстан, определяющие направления и перспективы развития образования;</w:t>
      </w:r>
    </w:p>
    <w:bookmarkEnd w:id="405"/>
    <w:bookmarkStart w:name="z42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специальных социальных услуг для детей, оказавшихся в трудной жизненной ситуации;</w:t>
      </w:r>
    </w:p>
    <w:bookmarkEnd w:id="406"/>
    <w:bookmarkStart w:name="z42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специальную педагогику;</w:t>
      </w:r>
    </w:p>
    <w:bookmarkEnd w:id="407"/>
    <w:bookmarkStart w:name="z42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проектирования и организации учебно-воспитательного процесса;</w:t>
      </w:r>
    </w:p>
    <w:bookmarkEnd w:id="408"/>
    <w:bookmarkStart w:name="z42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новейшие достижения в области специального образования;</w:t>
      </w:r>
    </w:p>
    <w:bookmarkEnd w:id="409"/>
    <w:bookmarkStart w:name="z42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410"/>
    <w:bookmarkStart w:name="z42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внутреннего трудового распорядка, правила безопасности и охраны труда, противопожарной защиты, санитарные правила.</w:t>
      </w:r>
    </w:p>
    <w:bookmarkEnd w:id="411"/>
    <w:bookmarkStart w:name="z42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Требования к квалификации: </w:t>
      </w:r>
    </w:p>
    <w:bookmarkEnd w:id="412"/>
    <w:bookmarkStart w:name="z42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без предъявления требований к стажу работы;</w:t>
      </w:r>
    </w:p>
    <w:bookmarkEnd w:id="413"/>
    <w:bookmarkStart w:name="z43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лет;</w:t>
      </w:r>
    </w:p>
    <w:bookmarkEnd w:id="414"/>
    <w:bookmarkStart w:name="z43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5 лет.</w:t>
      </w:r>
    </w:p>
    <w:bookmarkEnd w:id="415"/>
    <w:bookmarkStart w:name="z43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Требования к квалификации с определением профессиональных компетенций:</w:t>
      </w:r>
    </w:p>
    <w:bookmarkEnd w:id="416"/>
    <w:bookmarkStart w:name="z43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417"/>
    <w:bookmarkStart w:name="z43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знать методы диагностики развития и состояния детей, психолого-педагогической поддержки, направленных на максимальную коррекцию отклонений в развитии;</w:t>
      </w:r>
    </w:p>
    <w:bookmarkEnd w:id="418"/>
    <w:bookmarkStart w:name="z43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мотивационную, диагностическую, развивающую, коммуникативную и методическую деятельность, используя инновационные педагогические и информационно-коммуникационные технологии в области специального дошкольного образования;</w:t>
      </w:r>
    </w:p>
    <w:bookmarkEnd w:id="419"/>
    <w:bookmarkStart w:name="z43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современными методами дефектологии;</w:t>
      </w:r>
    </w:p>
    <w:bookmarkEnd w:id="420"/>
    <w:bookmarkStart w:name="z43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работе методических объединений организации образования;</w:t>
      </w:r>
    </w:p>
    <w:bookmarkEnd w:id="421"/>
    <w:bookmarkStart w:name="z43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и организовывать учебно-воспитательный процесс с учетом психолого-возрастных особенностей детей;</w:t>
      </w:r>
    </w:p>
    <w:bookmarkEnd w:id="422"/>
    <w:bookmarkStart w:name="z43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способствовать формированию общей культуры детей и его социализации, принимать участие в мероприятиях на уровне организации образования, осуществлять индивидуальный подход в воспитании и обучении с учетом потребностей детей, пользоваться навыками профессионально-педагогического диалога, применять цифровые образовательные ресурсы;</w:t>
      </w:r>
    </w:p>
    <w:bookmarkEnd w:id="423"/>
    <w:bookmarkStart w:name="z44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 – модератор":</w:t>
      </w:r>
    </w:p>
    <w:bookmarkEnd w:id="424"/>
    <w:bookmarkStart w:name="z44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 к квалификации "педагог", а также:</w:t>
      </w:r>
    </w:p>
    <w:bookmarkEnd w:id="425"/>
    <w:bookmarkStart w:name="z44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современные методы диагностики и коррекции отклонений в развитии воспитанников, обобщать опыт на уровне организации образования;</w:t>
      </w:r>
    </w:p>
    <w:bookmarkEnd w:id="426"/>
    <w:bookmarkStart w:name="z44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 – эксперт":</w:t>
      </w:r>
    </w:p>
    <w:bookmarkEnd w:id="427"/>
    <w:bookmarkStart w:name="z44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 к квалификации "педагог – модератор", а также:</w:t>
      </w:r>
    </w:p>
    <w:bookmarkEnd w:id="428"/>
    <w:bookmarkStart w:name="z44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методы и приемы предупреждения и исправления отклонений в развитии детей;</w:t>
      </w:r>
    </w:p>
    <w:bookmarkEnd w:id="429"/>
    <w:bookmarkStart w:name="z44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сотрудничество с родителями или лицами, их заменяющими;</w:t>
      </w:r>
    </w:p>
    <w:bookmarkEnd w:id="430"/>
    <w:bookmarkStart w:name="z44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изучать и внедрять инновационный педагогический опыт;</w:t>
      </w:r>
    </w:p>
    <w:bookmarkEnd w:id="431"/>
    <w:bookmarkStart w:name="z44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анализа организованной учебной деятельности,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bookmarkEnd w:id="432"/>
    <w:bookmarkStart w:name="z44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433"/>
    <w:bookmarkStart w:name="z45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 к квалификации "педагог – эксперт", а также:</w:t>
      </w:r>
    </w:p>
    <w:bookmarkEnd w:id="434"/>
    <w:bookmarkStart w:name="z45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новейшие достижения дефектологической науки;</w:t>
      </w:r>
    </w:p>
    <w:bookmarkEnd w:id="435"/>
    <w:bookmarkStart w:name="z45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специальной педагогики и психологии;</w:t>
      </w:r>
    </w:p>
    <w:bookmarkEnd w:id="436"/>
    <w:bookmarkStart w:name="z45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инновационные технологии, методы и приемы обучения, учитывая потребности и психолого-физиологические особенности воспитанников, с соблюдением правил безопасности и охраны труда;</w:t>
      </w:r>
    </w:p>
    <w:bookmarkEnd w:id="437"/>
    <w:bookmarkStart w:name="z45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взаимодействие с другими организациями по направлению деятельности;</w:t>
      </w:r>
    </w:p>
    <w:bookmarkEnd w:id="438"/>
    <w:bookmarkStart w:name="z45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разработки по направлению деятельности на уровне области;</w:t>
      </w:r>
    </w:p>
    <w:bookmarkEnd w:id="439"/>
    <w:bookmarkStart w:name="z45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исследования занятия и разработки инструментов оценивания, осуществлять наставничество обобщать опыт на уровне области/городов республиканского значения и столицы;</w:t>
      </w:r>
    </w:p>
    <w:bookmarkEnd w:id="440"/>
    <w:bookmarkStart w:name="z45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публикации в психолого-педагогических изданиях;</w:t>
      </w:r>
    </w:p>
    <w:bookmarkEnd w:id="441"/>
    <w:bookmarkStart w:name="z45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442"/>
    <w:bookmarkStart w:name="z45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 – исследователь", а также:</w:t>
      </w:r>
    </w:p>
    <w:bookmarkEnd w:id="443"/>
    <w:bookmarkStart w:name="z46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внедрять новейшие достижения специальной педагогики;</w:t>
      </w:r>
    </w:p>
    <w:bookmarkEnd w:id="444"/>
    <w:bookmarkStart w:name="z46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рефлексию своей профессиональной деятельности, руководствуясь основными методологическими принципами педагогического исследования;</w:t>
      </w:r>
    </w:p>
    <w:bookmarkEnd w:id="445"/>
    <w:bookmarkStart w:name="z46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обладать навыками самообучения в соответствии с траекторией профессионального развития;</w:t>
      </w:r>
    </w:p>
    <w:bookmarkEnd w:id="446"/>
    <w:bookmarkStart w:name="z46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 и РУМС;</w:t>
      </w:r>
    </w:p>
    <w:bookmarkEnd w:id="447"/>
    <w:bookmarkStart w:name="z46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социальных педагогов на уровне области,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bookmarkEnd w:id="448"/>
    <w:bookmarkStart w:name="z465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Педагог-ассистент организации дошкольного воспитания и обучения</w:t>
      </w:r>
    </w:p>
    <w:bookmarkEnd w:id="449"/>
    <w:bookmarkStart w:name="z466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Должностные обязанности: </w:t>
      </w:r>
    </w:p>
    <w:bookmarkEnd w:id="450"/>
    <w:bookmarkStart w:name="z46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</w:r>
    </w:p>
    <w:bookmarkEnd w:id="451"/>
    <w:bookmarkStart w:name="z46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</w:r>
    </w:p>
    <w:bookmarkEnd w:id="452"/>
    <w:bookmarkStart w:name="z469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</w:r>
    </w:p>
    <w:bookmarkEnd w:id="453"/>
    <w:bookmarkStart w:name="z47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</w:r>
    </w:p>
    <w:bookmarkEnd w:id="454"/>
    <w:bookmarkStart w:name="z471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условия безопасности жизнедеятельности и здоровья ребенка с особыми образовательными потребностями;</w:t>
      </w:r>
    </w:p>
    <w:bookmarkEnd w:id="455"/>
    <w:bookmarkStart w:name="z47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отчетную документацию по установленной форме.</w:t>
      </w:r>
    </w:p>
    <w:bookmarkEnd w:id="456"/>
    <w:bookmarkStart w:name="z47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Должен знать: </w:t>
      </w:r>
    </w:p>
    <w:bookmarkEnd w:id="4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"</w:t>
      </w:r>
      <w:r>
        <w:rPr>
          <w:rFonts w:ascii="Times New Roman"/>
          <w:b w:val="false"/>
          <w:i w:val="false"/>
          <w:color w:val="000000"/>
          <w:sz w:val="28"/>
        </w:rPr>
        <w:t>Конвенцию 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>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 (далее – "О специальных социальных услугах"),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медико-педагогической и коррекционной поддержке детей с ограниченными возможностями",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 Республики Казахстан, определяющие направления и перспективы развития образования;</w:t>
      </w:r>
    </w:p>
    <w:bookmarkStart w:name="z475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методические рекомендации и инструктивно-методические материалы, рекомендованные уполномоченным органом в области образования и науки по организации и содержанию психолого-педагогического сопровождения детей с особыми образовательными потребностями;</w:t>
      </w:r>
    </w:p>
    <w:bookmarkEnd w:id="458"/>
    <w:bookmarkStart w:name="z476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педагогической этики; </w:t>
      </w:r>
    </w:p>
    <w:bookmarkEnd w:id="459"/>
    <w:bookmarkStart w:name="z477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внутреннего трудового распорядка, правила безопасности и охраны труда, противопожарной защиты, санитарные правила.</w:t>
      </w:r>
    </w:p>
    <w:bookmarkEnd w:id="460"/>
    <w:bookmarkStart w:name="z478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Требования к квалификации: </w:t>
      </w:r>
    </w:p>
    <w:bookmarkEnd w:id="461"/>
    <w:bookmarkStart w:name="z479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педагогическое образование и (или) техническое и профессиональное, послесреднее (педагогическое) образование или документ, подтверждающий педагогическую переподготовку без предъявления требований к стажу работы;</w:t>
      </w:r>
    </w:p>
    <w:bookmarkEnd w:id="462"/>
    <w:bookmarkStart w:name="z480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</w:r>
    </w:p>
    <w:bookmarkEnd w:id="463"/>
    <w:bookmarkStart w:name="z481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5 лет.</w:t>
      </w:r>
    </w:p>
    <w:bookmarkEnd w:id="464"/>
    <w:bookmarkStart w:name="z482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Требования к квалификации с определением профессиональных компетенций:</w:t>
      </w:r>
    </w:p>
    <w:bookmarkEnd w:id="465"/>
    <w:bookmarkStart w:name="z483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466"/>
    <w:bookmarkStart w:name="z484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оказывать сопровождение обучающимся с нарушениями эмоционально-волевой сферы, интеллекта, зрения, слуха, опорно-двигательного аппарата при перемещении, самообслуживании во всех видах организованной учебной и коррекционно-развивающей деятельности;</w:t>
      </w:r>
    </w:p>
    <w:bookmarkEnd w:id="467"/>
    <w:bookmarkStart w:name="z485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проявлять толерантность к разным убеждениям и взглядам, открытость к культурному многообразию участников образовательного процесса и осуществляет пропаганду инклюзивного образования, в том числе толерантного отношения общества к лицам с особыми образовательными потребностями;</w:t>
      </w:r>
    </w:p>
    <w:bookmarkEnd w:id="468"/>
    <w:bookmarkStart w:name="z486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469"/>
    <w:bookmarkStart w:name="z487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иметь профессиональные компетенции, предъявляемыми к квалификации "педагог", а также:</w:t>
      </w:r>
    </w:p>
    <w:bookmarkEnd w:id="470"/>
    <w:bookmarkStart w:name="z488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знать современные методы психолого-педагогической диагностики отклонений в развитии; </w:t>
      </w:r>
    </w:p>
    <w:bookmarkEnd w:id="471"/>
    <w:bookmarkStart w:name="z489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навыки оценки образовательных потребностей, обучающихся в организациях дошкольного образования; </w:t>
      </w:r>
    </w:p>
    <w:bookmarkEnd w:id="472"/>
    <w:bookmarkStart w:name="z490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выполнять под руководством воспитателя рекомендации психолого-медико-педагогической консультации (далее – ПМПК),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 </w:t>
      </w:r>
    </w:p>
    <w:bookmarkEnd w:id="473"/>
    <w:bookmarkStart w:name="z491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"педагог-эксперт": </w:t>
      </w:r>
    </w:p>
    <w:bookmarkEnd w:id="474"/>
    <w:bookmarkStart w:name="z492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иметь профессиональные компетенции, предъявляемыми к квалификации "педагог-модератор", а также:</w:t>
      </w:r>
    </w:p>
    <w:bookmarkEnd w:id="475"/>
    <w:bookmarkStart w:name="z493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знать современные методы психолого-педагогической диагностики отклонений в развитии; </w:t>
      </w:r>
    </w:p>
    <w:bookmarkEnd w:id="476"/>
    <w:bookmarkStart w:name="z494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навыки оценки образовательных потребностей, обучающихся в организациях образования; </w:t>
      </w:r>
    </w:p>
    <w:bookmarkEnd w:id="477"/>
    <w:bookmarkStart w:name="z495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выполнять под руководством учителя рекомендации ПМПК, школьного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 </w:t>
      </w:r>
    </w:p>
    <w:bookmarkEnd w:id="478"/>
    <w:bookmarkStart w:name="z496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методы психолого-педагогической диагностики нарушений в развитии, проводить и анализировать результаты психолого-педагогического обследования;</w:t>
      </w:r>
    </w:p>
    <w:bookmarkEnd w:id="479"/>
    <w:bookmarkStart w:name="z497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обладать профессиональными компетенциями адаптации образовательных программ, разработки и реализации индивидуально-развивающих (поведенческих) программ в зависимости от образовательных потребностей обучающегося;</w:t>
      </w:r>
    </w:p>
    <w:bookmarkEnd w:id="480"/>
    <w:bookmarkStart w:name="z498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консультировать по вопросам воспитания, развития и обучения ребенка с особыми образовательными потребностями;</w:t>
      </w:r>
    </w:p>
    <w:bookmarkEnd w:id="481"/>
    <w:bookmarkStart w:name="z499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482"/>
    <w:bookmarkStart w:name="z500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иметь профессиональные компетенции, предъявляемыми к квалификации "педагог-эксперт", а также:</w:t>
      </w:r>
    </w:p>
    <w:bookmarkEnd w:id="483"/>
    <w:bookmarkStart w:name="z501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знать современные методы психолого-педагогической диагностики отклонений в развитии; </w:t>
      </w:r>
    </w:p>
    <w:bookmarkEnd w:id="484"/>
    <w:bookmarkStart w:name="z502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навыки оценки образовательных потребностей, обучающихся в организациях дошкольного образования; </w:t>
      </w:r>
    </w:p>
    <w:bookmarkEnd w:id="485"/>
    <w:bookmarkStart w:name="z503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под руководством воспитателя рекомендации ПМПК,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</w:t>
      </w:r>
    </w:p>
    <w:bookmarkEnd w:id="486"/>
    <w:bookmarkStart w:name="z504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</w:r>
    </w:p>
    <w:bookmarkEnd w:id="487"/>
    <w:bookmarkStart w:name="z505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навыки координации работы педагога-ассистента в организации дошкольного образования (по адаптации и реализации индивидуальных образовательных и коррекционно-развивающих программ, оказания коррекционно-развивающей поддержки на всех видах организованной деятельности);</w:t>
      </w:r>
    </w:p>
    <w:bookmarkEnd w:id="488"/>
    <w:bookmarkStart w:name="z506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мониторинг эффективности деятельности педагогов-ассистентов;</w:t>
      </w:r>
    </w:p>
    <w:bookmarkEnd w:id="489"/>
    <w:bookmarkStart w:name="z507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</w:r>
    </w:p>
    <w:bookmarkEnd w:id="490"/>
    <w:bookmarkStart w:name="z508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изучать и внедрять передовой опыт инклюзивного образования всех уровней;</w:t>
      </w:r>
    </w:p>
    <w:bookmarkEnd w:id="491"/>
    <w:bookmarkStart w:name="z509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492"/>
    <w:bookmarkStart w:name="z510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"педагог-исследователь", а также:</w:t>
      </w:r>
    </w:p>
    <w:bookmarkEnd w:id="493"/>
    <w:bookmarkStart w:name="z511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</w:r>
    </w:p>
    <w:bookmarkEnd w:id="494"/>
    <w:bookmarkStart w:name="z512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мониторинг эффективности деятельности педагогов-ассистентов;</w:t>
      </w:r>
    </w:p>
    <w:bookmarkEnd w:id="495"/>
    <w:bookmarkStart w:name="z513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</w:r>
    </w:p>
    <w:bookmarkEnd w:id="496"/>
    <w:bookmarkStart w:name="z514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изучать и внедрять передовой опыт инклюзивного образования всех уровней;</w:t>
      </w:r>
    </w:p>
    <w:bookmarkEnd w:id="497"/>
    <w:bookmarkStart w:name="z515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РУМС.</w:t>
      </w:r>
    </w:p>
    <w:bookmarkEnd w:id="498"/>
    <w:bookmarkStart w:name="z516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Педагог-психолог, психолог организации дошкольного воспитания и обучения</w:t>
      </w:r>
    </w:p>
    <w:bookmarkEnd w:id="499"/>
    <w:bookmarkStart w:name="z517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Должностные обязанности: </w:t>
      </w:r>
    </w:p>
    <w:bookmarkEnd w:id="500"/>
    <w:bookmarkStart w:name="z518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деятельность, направленную на обеспечение и нормализацию психологического и социального благополучия детей дошкольного возраста;</w:t>
      </w:r>
    </w:p>
    <w:bookmarkEnd w:id="501"/>
    <w:bookmarkStart w:name="z519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проблемы в развитии и поведении ребенка. проводит психологическую диагностику уровня и особенностей умственного, эмоционально-коммуникативного и личностного развития, составляет психологическое заключение;</w:t>
      </w:r>
    </w:p>
    <w:bookmarkEnd w:id="502"/>
    <w:bookmarkStart w:name="z520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факторы, препятствующие развитию личности детей дошкольного возраста, оказывает различного вида психологическую (психопрофилактическую, развивающую и консультативную) помощь;</w:t>
      </w:r>
    </w:p>
    <w:bookmarkEnd w:id="503"/>
    <w:bookmarkStart w:name="z521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участвует в оценке особых образовательных потребностей и составляет индивидуально-развивающие программы для детей, в том числе с особыми образовательными потребностями, а также программы по преодолению проблемного поведения у детей для реализации ее педагогом-ассистентом реализует их в форме индивидуальных, подгрупповых и групповых развивающих занятий;</w:t>
      </w:r>
    </w:p>
    <w:bookmarkEnd w:id="504"/>
    <w:bookmarkStart w:name="z522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психологическую поддержку творчески одаренных детей дошкольного возраста, содействует их развитию, раскрытию творческих способностей;</w:t>
      </w:r>
    </w:p>
    <w:bookmarkEnd w:id="505"/>
    <w:bookmarkStart w:name="z523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консультативную помощь родителям, воспитателям и педагогам; </w:t>
      </w:r>
    </w:p>
    <w:bookmarkEnd w:id="506"/>
    <w:bookmarkStart w:name="z524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документацию по установленной форме, принимает участие в работе педагогических, методических советов, в работе по проведению родительских собраний, оздоровительных, воспитательных и других мероприятий, предусмотренных в плане работы организации образования;</w:t>
      </w:r>
    </w:p>
    <w:bookmarkEnd w:id="507"/>
    <w:bookmarkStart w:name="z525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повышает профессиональную компетентность, применяет современные методы и технологии психологической работы с детьми дошкольного возраста;</w:t>
      </w:r>
    </w:p>
    <w:bookmarkEnd w:id="508"/>
    <w:bookmarkStart w:name="z526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охрану жизни, здоровья и прав детей; </w:t>
      </w:r>
    </w:p>
    <w:bookmarkEnd w:id="509"/>
    <w:bookmarkStart w:name="z527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безопасности и охраны труда, противопожарной защиты.</w:t>
      </w:r>
    </w:p>
    <w:bookmarkEnd w:id="510"/>
    <w:bookmarkStart w:name="z528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Должен знать: </w:t>
      </w:r>
    </w:p>
    <w:bookmarkEnd w:id="5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Республики Казахстан по вопросам образования;</w:t>
      </w:r>
    </w:p>
    <w:bookmarkStart w:name="z530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общую психологию, педагогическую психологию и общую педагогику, психологию личности и дифференциальную психологию, детскую и возрастную психологию, социальную психологию, медицинскую психологию, детскую нейропсихологию, патопсихологию, психосоматику; </w:t>
      </w:r>
    </w:p>
    <w:bookmarkEnd w:id="512"/>
    <w:bookmarkStart w:name="z531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513"/>
    <w:bookmarkStart w:name="z532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специальной дошкольной педагогики, психотерапии, психодиагностики, психологического консультирования и психопрофилактики;</w:t>
      </w:r>
    </w:p>
    <w:bookmarkEnd w:id="514"/>
    <w:bookmarkStart w:name="z533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активного обучения, социально-психологического тренинга общения; </w:t>
      </w:r>
    </w:p>
    <w:bookmarkEnd w:id="515"/>
    <w:bookmarkStart w:name="z534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современные методы индивидуальной и групповой профессиональной консультации для родителей, диагностики и коррекции нарушений в развитии ребенка;</w:t>
      </w:r>
    </w:p>
    <w:bookmarkEnd w:id="516"/>
    <w:bookmarkStart w:name="z535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безопасности и охраны труда, противопожарной защиты, санитарные правила.</w:t>
      </w:r>
    </w:p>
    <w:bookmarkEnd w:id="517"/>
    <w:bookmarkStart w:name="z536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Требования к квалификации: </w:t>
      </w:r>
    </w:p>
    <w:bookmarkEnd w:id="518"/>
    <w:bookmarkStart w:name="z537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по направлению "Психология" по профилю "Педагогика и психология" или документ, подтверждающий педагогическую переподготовку, медицинское образование по профилю "Психология", без предъявления требований к стажу работы;</w:t>
      </w:r>
    </w:p>
    <w:bookmarkEnd w:id="519"/>
    <w:bookmarkStart w:name="z538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</w:r>
    </w:p>
    <w:bookmarkEnd w:id="520"/>
    <w:bookmarkStart w:name="z539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5 лет.</w:t>
      </w:r>
    </w:p>
    <w:bookmarkEnd w:id="521"/>
    <w:bookmarkStart w:name="z540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Требования к квалификации с определением профессиональных компетенций:</w:t>
      </w:r>
    </w:p>
    <w:bookmarkEnd w:id="522"/>
    <w:bookmarkStart w:name="z541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523"/>
    <w:bookmarkStart w:name="z542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педагогу-психологу, а также:</w:t>
      </w:r>
    </w:p>
    <w:bookmarkEnd w:id="524"/>
    <w:bookmarkStart w:name="z543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современными психологическими методиками; </w:t>
      </w:r>
    </w:p>
    <w:bookmarkEnd w:id="525"/>
    <w:bookmarkStart w:name="z544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диагностическую, коррекционную работу с детьми дошкольного возраста, обеспечивать эмоциональное благополучие, эффективное развитие детей;</w:t>
      </w:r>
    </w:p>
    <w:bookmarkEnd w:id="526"/>
    <w:bookmarkStart w:name="z545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и организовывать учебно-воспитательный процесс с учетом психолого-возрастных особенностей обучающихся;</w:t>
      </w:r>
    </w:p>
    <w:bookmarkEnd w:id="527"/>
    <w:bookmarkStart w:name="z546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психологическое просвещение педагогического коллектива и родителей;</w:t>
      </w:r>
    </w:p>
    <w:bookmarkEnd w:id="528"/>
    <w:bookmarkStart w:name="z547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"педагог – модератор": </w:t>
      </w:r>
    </w:p>
    <w:bookmarkEnd w:id="529"/>
    <w:bookmarkStart w:name="z548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"педагог", а также:</w:t>
      </w:r>
    </w:p>
    <w:bookmarkEnd w:id="530"/>
    <w:bookmarkStart w:name="z549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работу с детьми с учетом индивидуально-психологических особенностей; </w:t>
      </w:r>
    </w:p>
    <w:bookmarkEnd w:id="531"/>
    <w:bookmarkStart w:name="z550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организовывать работу в проблемных (нестандартных) ситуациях с детьми, педагогами, родителями; </w:t>
      </w:r>
    </w:p>
    <w:bookmarkEnd w:id="532"/>
    <w:bookmarkStart w:name="z551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и регулировать взаимоотношения взрослых с детьми;</w:t>
      </w:r>
    </w:p>
    <w:bookmarkEnd w:id="533"/>
    <w:bookmarkStart w:name="z552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активные методы социальной адаптации; </w:t>
      </w:r>
    </w:p>
    <w:bookmarkEnd w:id="534"/>
    <w:bookmarkStart w:name="z553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консультативную помощь родителям и педагогам;</w:t>
      </w:r>
    </w:p>
    <w:bookmarkEnd w:id="535"/>
    <w:bookmarkStart w:name="z554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 – эксперт":</w:t>
      </w:r>
    </w:p>
    <w:bookmarkEnd w:id="536"/>
    <w:bookmarkStart w:name="z555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к квалификации: "педагог-модератор", а также:</w:t>
      </w:r>
    </w:p>
    <w:bookmarkEnd w:id="537"/>
    <w:bookmarkStart w:name="z556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психологическую диагностику различного профиля и предназначения, осуществлять индивидуальную работу с детьми;</w:t>
      </w:r>
    </w:p>
    <w:bookmarkEnd w:id="538"/>
    <w:bookmarkStart w:name="z557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творческой группой, участвовать в конференциях, семинарах по актуальным вопросам психолого–педагогической деятельности;</w:t>
      </w:r>
    </w:p>
    <w:bookmarkEnd w:id="539"/>
    <w:bookmarkStart w:name="z558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рекомендации по психологической поддержке детей дошкольного возраста;</w:t>
      </w:r>
    </w:p>
    <w:bookmarkEnd w:id="540"/>
    <w:bookmarkStart w:name="z559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bookmarkEnd w:id="541"/>
    <w:bookmarkStart w:name="z560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542"/>
    <w:bookmarkStart w:name="z561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к квалификации "педагог-эксперт", а также:</w:t>
      </w:r>
    </w:p>
    <w:bookmarkEnd w:id="543"/>
    <w:bookmarkStart w:name="z562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самостоятельно разрабатывать психолого-педагогические программы по работе с детьми дошкольного возраста с учетом данных психологического обследования и диагностики, составлять психологическое заключение и проводить коррекционную работу; </w:t>
      </w:r>
    </w:p>
    <w:bookmarkEnd w:id="544"/>
    <w:bookmarkStart w:name="z563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методические пособия, учебно-методические комплексы;</w:t>
      </w:r>
    </w:p>
    <w:bookmarkEnd w:id="545"/>
    <w:bookmarkStart w:name="z564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внедрять инновационный опыт по организации психолого-педагогической работы; </w:t>
      </w:r>
    </w:p>
    <w:bookmarkEnd w:id="546"/>
    <w:bookmarkStart w:name="z565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оказывать помощь педагогам по организации воспитания и обучения детей дошкольного возраста; </w:t>
      </w:r>
    </w:p>
    <w:bookmarkEnd w:id="547"/>
    <w:bookmarkStart w:name="z566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определять стратегии развития в психолого-педагогическом сообществе на уровне района, города, обобщать опыт на уровне области/городов республиканского значения и столицы;</w:t>
      </w:r>
    </w:p>
    <w:bookmarkEnd w:id="548"/>
    <w:bookmarkStart w:name="z567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549"/>
    <w:bookmarkStart w:name="z568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к квалификации "педагог-исследователь", а также:</w:t>
      </w:r>
    </w:p>
    <w:bookmarkEnd w:id="550"/>
    <w:bookmarkStart w:name="z569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 или являться автором (соавтором) изданных учебно-методических пособий, учебно-методических комплексов, получивших одобрение на областном учебно-методическом совете и РУМС;</w:t>
      </w:r>
    </w:p>
    <w:bookmarkEnd w:id="551"/>
    <w:bookmarkStart w:name="z570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области/городов республиканского значения и столицы,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bookmarkEnd w:id="552"/>
    <w:bookmarkStart w:name="z571" w:id="5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Инструктор по физической культуре (по плаванию) организации дошкольного воспитания и обучения</w:t>
      </w:r>
    </w:p>
    <w:bookmarkEnd w:id="553"/>
    <w:bookmarkStart w:name="z572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Должностные обязанности: </w:t>
      </w:r>
    </w:p>
    <w:bookmarkEnd w:id="554"/>
    <w:bookmarkStart w:name="z573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охрану жизни и здоровья детей;</w:t>
      </w:r>
    </w:p>
    <w:bookmarkEnd w:id="555"/>
    <w:bookmarkStart w:name="z574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 и осуществляет организованную учебную деятельность по физической культуре (плаванию) в соответствии с требованиями государственного общеобязательного стандарта дошкольного воспитания и обучения с учетом типового учебного плана и рекомендаций медицинского персонала;</w:t>
      </w:r>
    </w:p>
    <w:bookmarkEnd w:id="556"/>
    <w:bookmarkStart w:name="z575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занимается изучением, обобщением и распространением передового педагогического опыта по физическому воспитанию, внедряет инновационные технологии на основе изучения отечественных и зарубежных научно-исследовательских, авторских разработок;</w:t>
      </w:r>
    </w:p>
    <w:bookmarkEnd w:id="557"/>
    <w:bookmarkStart w:name="z576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консультационную помощь родителям в вопросах здоровье сбережения и применения здоровье сберегающих технологий; </w:t>
      </w:r>
    </w:p>
    <w:bookmarkEnd w:id="558"/>
    <w:bookmarkStart w:name="z577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владеет информационно-коммуникационными технологиями;</w:t>
      </w:r>
    </w:p>
    <w:bookmarkEnd w:id="559"/>
    <w:bookmarkStart w:name="z578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создании физкультурно-оздоровительной развивающей среды, осуществляет совместно с педагогическим коллективом дошкольной организации, а также с помощью родителей и общественных организаций организационно-методическую и практическую работу, проведение массовых мероприятий;</w:t>
      </w:r>
    </w:p>
    <w:bookmarkEnd w:id="560"/>
    <w:bookmarkStart w:name="z579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обеспечивает санитарно-гигиенические условия и меры безопасности при проведении организованной учебной деятельности, спортивных праздников и развлечений; </w:t>
      </w:r>
    </w:p>
    <w:bookmarkEnd w:id="561"/>
    <w:bookmarkStart w:name="z580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дополнительные занятия с детьми специальной медицинской группы;</w:t>
      </w:r>
    </w:p>
    <w:bookmarkEnd w:id="562"/>
    <w:bookmarkStart w:name="z581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документацию установленной отчетности по учебной, физкультурно-оздоровительной работе. </w:t>
      </w:r>
    </w:p>
    <w:bookmarkEnd w:id="563"/>
    <w:bookmarkStart w:name="z582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Должен знать: </w:t>
      </w:r>
    </w:p>
    <w:bookmarkEnd w:id="5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Республики Казахстан, определяющие направления и перспективы развития образования;</w:t>
      </w:r>
    </w:p>
    <w:bookmarkStart w:name="z584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дефектологии и соответствующие методики (при работе с детьми, имеющими отклонения в развитии);</w:t>
      </w:r>
    </w:p>
    <w:bookmarkEnd w:id="565"/>
    <w:bookmarkStart w:name="z585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566"/>
    <w:bookmarkStart w:name="z586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санитарии и гигиены, психологии и педагогики; </w:t>
      </w:r>
    </w:p>
    <w:bookmarkEnd w:id="567"/>
    <w:bookmarkStart w:name="z587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оказания первой медицинской помощи, безопасности и охраны труда, санитарные правила.</w:t>
      </w:r>
    </w:p>
    <w:bookmarkEnd w:id="568"/>
    <w:bookmarkStart w:name="z588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Требования к квалификации:</w:t>
      </w:r>
    </w:p>
    <w:bookmarkEnd w:id="569"/>
    <w:bookmarkStart w:name="z589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техническое и профессиональное образование по соответствующему профилю,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работы;</w:t>
      </w:r>
    </w:p>
    <w:bookmarkEnd w:id="570"/>
    <w:bookmarkStart w:name="z590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 высшего уровня квалификации стаж работы в должности инструктора по физической культуре дошкольной организации: для педагога-модератора не менее 2 лет, для педагога-эксперта – не менее 3 лет, педагога-исследователя не менее 4 лет;</w:t>
      </w:r>
    </w:p>
    <w:bookmarkEnd w:id="571"/>
    <w:bookmarkStart w:name="z591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в должности инструктора по физической культуре дошкольной организации для педагога-мастера – 5 лет.</w:t>
      </w:r>
    </w:p>
    <w:bookmarkEnd w:id="572"/>
    <w:bookmarkStart w:name="z592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Требования к квалификации с определением профессиональных компетенций:</w:t>
      </w:r>
    </w:p>
    <w:bookmarkEnd w:id="573"/>
    <w:bookmarkStart w:name="z593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"педагог": </w:t>
      </w:r>
    </w:p>
    <w:bookmarkEnd w:id="574"/>
    <w:bookmarkStart w:name="z594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инструктора по физической культуре (по плаванию) дошкольной организации;</w:t>
      </w:r>
    </w:p>
    <w:bookmarkEnd w:id="575"/>
    <w:bookmarkStart w:name="z595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современными методиками физического воспитания и обучения детей дошкольного возраста; </w:t>
      </w:r>
    </w:p>
    <w:bookmarkEnd w:id="576"/>
    <w:bookmarkStart w:name="z596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и организовывать учебно-воспитательный процесс с учетом психолого-возрастных особенностей обучающихся;</w:t>
      </w:r>
    </w:p>
    <w:bookmarkEnd w:id="577"/>
    <w:bookmarkStart w:name="z597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"педагог-модератор": </w:t>
      </w:r>
    </w:p>
    <w:bookmarkEnd w:id="578"/>
    <w:bookmarkStart w:name="z598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"педагог", а также:</w:t>
      </w:r>
    </w:p>
    <w:bookmarkEnd w:id="579"/>
    <w:bookmarkStart w:name="z599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современными методиками физического воспитания и обучения детей дошкольного возраста; </w:t>
      </w:r>
    </w:p>
    <w:bookmarkEnd w:id="580"/>
    <w:bookmarkStart w:name="z600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знать содержание и структуру программного материала;</w:t>
      </w:r>
    </w:p>
    <w:bookmarkEnd w:id="581"/>
    <w:bookmarkStart w:name="z601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инновационные методики и технологии; </w:t>
      </w:r>
    </w:p>
    <w:bookmarkEnd w:id="582"/>
    <w:bookmarkStart w:name="z602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диагностику уровня развития умений и навыков в разных возрастных группах, участвовать в методической работе ДО:</w:t>
      </w:r>
    </w:p>
    <w:bookmarkEnd w:id="583"/>
    <w:bookmarkStart w:name="z603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выступать на педсоветах в организации образования; </w:t>
      </w:r>
    </w:p>
    <w:bookmarkEnd w:id="584"/>
    <w:bookmarkStart w:name="z604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повышать профессиональную квалификацию; </w:t>
      </w:r>
    </w:p>
    <w:bookmarkEnd w:id="585"/>
    <w:bookmarkStart w:name="z605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образования, иметь участников конкурсов, соревнований на уровне организации образования;</w:t>
      </w:r>
    </w:p>
    <w:bookmarkEnd w:id="586"/>
    <w:bookmarkStart w:name="z606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"педагог – эксперт": </w:t>
      </w:r>
    </w:p>
    <w:bookmarkEnd w:id="587"/>
    <w:bookmarkStart w:name="z607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"педагог-модератор", а также:</w:t>
      </w:r>
    </w:p>
    <w:bookmarkEnd w:id="588"/>
    <w:bookmarkStart w:name="z608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элементами диагностики развития физических способностей детей дошкольного возраста, участвовать в создании физкультурно-оздоровительной развивающей среды; </w:t>
      </w:r>
    </w:p>
    <w:bookmarkEnd w:id="589"/>
    <w:bookmarkStart w:name="z609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методической работе в организации дошкольного воспитания и обучения, в мероприятиях на уровне района, города: выступать на педагогических советах;</w:t>
      </w:r>
    </w:p>
    <w:bookmarkEnd w:id="590"/>
    <w:bookmarkStart w:name="z610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повышать свою профессиональную квалификацию;</w:t>
      </w:r>
    </w:p>
    <w:bookmarkEnd w:id="591"/>
    <w:bookmarkStart w:name="z611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навыками анализа организованной учебной деятельности, осуществлять наставничество и определять приоритеты профессионального развития: </w:t>
      </w:r>
    </w:p>
    <w:bookmarkEnd w:id="592"/>
    <w:bookmarkStart w:name="z612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собственного и коллег на уровне организации образования, обобщать опыт на уровне района/города;</w:t>
      </w:r>
    </w:p>
    <w:bookmarkEnd w:id="593"/>
    <w:bookmarkStart w:name="z613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594"/>
    <w:bookmarkStart w:name="z614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"педагог-эксперт", а также:</w:t>
      </w:r>
    </w:p>
    <w:bookmarkEnd w:id="595"/>
    <w:bookmarkStart w:name="z615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умениями и навыками разработки учебных программ, методик обучения;</w:t>
      </w:r>
    </w:p>
    <w:bookmarkEnd w:id="596"/>
    <w:bookmarkStart w:name="z616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деятельности районных, городских методических объединений, семинаров, конференций;</w:t>
      </w:r>
    </w:p>
    <w:bookmarkEnd w:id="597"/>
    <w:bookmarkStart w:name="z617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практиковать наставничество; </w:t>
      </w:r>
    </w:p>
    <w:bookmarkEnd w:id="598"/>
    <w:bookmarkStart w:name="z618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навыки публичных выступлений и взаимодействия с аудиторией;</w:t>
      </w:r>
    </w:p>
    <w:bookmarkEnd w:id="599"/>
    <w:bookmarkStart w:name="z619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современные методики физического воспитания детей дошкольного возраста;</w:t>
      </w:r>
    </w:p>
    <w:bookmarkEnd w:id="600"/>
    <w:bookmarkStart w:name="z620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разработки по направлению деятельности на уровне района, города;</w:t>
      </w:r>
    </w:p>
    <w:bookmarkEnd w:id="601"/>
    <w:bookmarkStart w:name="z621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исследования занятия и разработки инструментов оценивания, осуществлять наставничество и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значения;</w:t>
      </w:r>
    </w:p>
    <w:bookmarkEnd w:id="602"/>
    <w:bookmarkStart w:name="z622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603"/>
    <w:bookmarkStart w:name="z623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квалификации "педагог – исследователь", а также:</w:t>
      </w:r>
    </w:p>
    <w:bookmarkEnd w:id="604"/>
    <w:bookmarkStart w:name="z624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экспериментальной работе по освоению новых программ; активно участвовать в методической работе районного, городского, областного и республиканского уровня; транслировать и внедрять опыт в области, республике;</w:t>
      </w:r>
    </w:p>
    <w:bookmarkEnd w:id="605"/>
    <w:bookmarkStart w:name="z625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 и РУМС;</w:t>
      </w:r>
    </w:p>
    <w:bookmarkEnd w:id="606"/>
    <w:bookmarkStart w:name="z626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области, участвовать в республиканских и международных профессиональных конкурсах.</w:t>
      </w:r>
    </w:p>
    <w:bookmarkEnd w:id="607"/>
    <w:bookmarkStart w:name="z627" w:id="6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Начальное, основное среднее, общее среднее образование</w:t>
      </w:r>
    </w:p>
    <w:bookmarkEnd w:id="608"/>
    <w:bookmarkStart w:name="z628" w:id="6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Руководитель (директор, заведующий) (начального, основного среднего и общего среднего) организации образования</w:t>
      </w:r>
    </w:p>
    <w:bookmarkEnd w:id="609"/>
    <w:bookmarkStart w:name="z629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Должностные обязанности: </w:t>
      </w:r>
    </w:p>
    <w:bookmarkEnd w:id="610"/>
    <w:bookmarkStart w:name="z630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деятельностью организации образования в соответствии с ее уставом и в соответствии с настоящими Квалификационными характеристиками;</w:t>
      </w:r>
    </w:p>
    <w:bookmarkEnd w:id="611"/>
    <w:bookmarkStart w:name="z631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реализацию государственного общеобязательного стандарта совместно с педагогическим и методическим советом;</w:t>
      </w:r>
    </w:p>
    <w:bookmarkEnd w:id="612"/>
    <w:bookmarkStart w:name="z632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педагогическим советом;</w:t>
      </w:r>
    </w:p>
    <w:bookmarkEnd w:id="613"/>
    <w:bookmarkStart w:name="z633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Программу развития школы, план учебно-воспитательной работы, рабочие учебные планы и программы, план внутришкольного контроля, план воспитательной работы;</w:t>
      </w:r>
    </w:p>
    <w:bookmarkEnd w:id="614"/>
    <w:bookmarkStart w:name="z634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и совершенствует научно - методическую и материально-техническую базу организации образования;</w:t>
      </w:r>
    </w:p>
    <w:bookmarkEnd w:id="615"/>
    <w:bookmarkStart w:name="z635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совершенствует методическое обеспечение учебно-воспитательного процесса;</w:t>
      </w:r>
    </w:p>
    <w:bookmarkEnd w:id="616"/>
    <w:bookmarkStart w:name="z636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развитие современных информационных технологий;</w:t>
      </w:r>
    </w:p>
    <w:bookmarkEnd w:id="617"/>
    <w:bookmarkStart w:name="z637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и контролирует процесс проведения дистанционного обучения, утверждает откорректированную учебную программу дистанционного обучения для всех классов и расписание занятий;</w:t>
      </w:r>
    </w:p>
    <w:bookmarkEnd w:id="618"/>
    <w:bookmarkStart w:name="z638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деятельности педагогических организаций, методических объединений, детских организаций;</w:t>
      </w:r>
    </w:p>
    <w:bookmarkEnd w:id="619"/>
    <w:bookmarkStart w:name="z639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контингент учащихся, воспитанников в соответствии с лицензией на правоведения образовательной деятельности, обеспечивает социальную защиту обучающихся и воспитанников;</w:t>
      </w:r>
    </w:p>
    <w:bookmarkEnd w:id="620"/>
    <w:bookmarkStart w:name="z640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защищает законные права и интересы (личные, имущественные, жилищные, трудовые и иные) воспитанников из числа детей-сирот и детей, оставшихся без попечения родителей, принимает меры по созданию им условий для поддержания родственных связей;</w:t>
      </w:r>
    </w:p>
    <w:bookmarkEnd w:id="621"/>
    <w:bookmarkStart w:name="z641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условия содержания и проживания воспитанников и обучающихся с учетом норм, установленных законодательством Республики Казахстан;</w:t>
      </w:r>
    </w:p>
    <w:bookmarkEnd w:id="622"/>
    <w:bookmarkStart w:name="z642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безопасности жизни и здоровья обучающихся (воспитанников) и работников организации образования во время учебно-воспитательного процесса;</w:t>
      </w:r>
    </w:p>
    <w:bookmarkEnd w:id="623"/>
    <w:bookmarkStart w:name="z643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организации воспитания и обучения детей с особыми образовательными потребностями;</w:t>
      </w:r>
    </w:p>
    <w:bookmarkEnd w:id="624"/>
    <w:bookmarkStart w:name="z644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психолого-педагогическое сопровождение детей и родителей в вопросах воспитания и развития ребенка с особыми образовательными потребностями;</w:t>
      </w:r>
    </w:p>
    <w:bookmarkEnd w:id="625"/>
    <w:bookmarkStart w:name="z645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и контроль по обеспечению питанием, (медицинским обслуживанием в рамках обязательств школы) учащихся в целях охраны и укрепления их здоровья; </w:t>
      </w:r>
    </w:p>
    <w:bookmarkEnd w:id="626"/>
    <w:bookmarkStart w:name="z646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распоряжается имуществом и средствами организации образования в установленном законодательством порядке, представляет ежегодный отчет о поступлениях и расходовании финансовых средств;</w:t>
      </w:r>
    </w:p>
    <w:bookmarkEnd w:id="627"/>
    <w:bookmarkStart w:name="z647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ежегодный отчет о деятельности организации, в том числе о поступлении и расходовании финансовых и материальных средств, перед попечительским советом и родительской общественностью;</w:t>
      </w:r>
    </w:p>
    <w:bookmarkEnd w:id="628"/>
    <w:bookmarkStart w:name="z648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учет, сохранность и пополнение учебно-материальной базы в соответствии с нормативными требованиями, отвечает за соблюдение правил внутреннего трудового распорядка, санитарно-гигиенического режима, безопасности и охраны труда;</w:t>
      </w:r>
    </w:p>
    <w:bookmarkEnd w:id="629"/>
    <w:bookmarkStart w:name="z649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подбор и расстановку педагогов и вспомогательного персонала, утверждает, штатное расписание и должностные обязанности работников, создает условия для повышения их профессиональной компетентности; </w:t>
      </w:r>
    </w:p>
    <w:bookmarkEnd w:id="630"/>
    <w:bookmarkStart w:name="z650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владеет компьютерной грамотностью, информационно-коммуникационными технологиями; </w:t>
      </w:r>
    </w:p>
    <w:bookmarkEnd w:id="631"/>
    <w:bookmarkStart w:name="z651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процедуру аттестации и присвоения (подтверждения) квалификационной категории педагогов;</w:t>
      </w:r>
    </w:p>
    <w:bookmarkEnd w:id="632"/>
    <w:bookmarkStart w:name="z652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работников и педагогов организации образования, имеющих высокие показатели и достижения, к поощрениям;</w:t>
      </w:r>
    </w:p>
    <w:bookmarkEnd w:id="633"/>
    <w:bookmarkStart w:name="z653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Советом по педагогической этике, налагает взыскания в пределах своей компетенции с учетом рекомендации Совета по педагогической этике; </w:t>
      </w:r>
    </w:p>
    <w:bookmarkEnd w:id="634"/>
    <w:bookmarkStart w:name="z654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налагает взыскания в пределах своей компетенции на других работников школы;</w:t>
      </w:r>
    </w:p>
    <w:bookmarkEnd w:id="635"/>
    <w:bookmarkStart w:name="z655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связь с общественностью, координирует работу с родителями (лицами их заменяющими), попечительским советом;</w:t>
      </w:r>
    </w:p>
    <w:bookmarkEnd w:id="636"/>
    <w:bookmarkStart w:name="z656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организацию образования в государственных и иных организациях, обеспечивает подготовку и представление отчетности;</w:t>
      </w:r>
    </w:p>
    <w:bookmarkEnd w:id="637"/>
    <w:bookmarkStart w:name="z657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работает над собственным профессиональным развитием, в том числе в области менеджмента;</w:t>
      </w:r>
    </w:p>
    <w:bookmarkEnd w:id="638"/>
    <w:bookmarkStart w:name="z658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воспитанников, педагогов и других работников;</w:t>
      </w:r>
    </w:p>
    <w:bookmarkEnd w:id="639"/>
    <w:bookmarkStart w:name="z659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за качество предоставления образовательных услуг.</w:t>
      </w:r>
    </w:p>
    <w:bookmarkEnd w:id="640"/>
    <w:bookmarkStart w:name="z660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Должен знать: </w:t>
      </w:r>
    </w:p>
    <w:bookmarkEnd w:id="6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Трудовой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акты, определяющие направления и перспективы развития образования;</w:t>
      </w:r>
    </w:p>
    <w:bookmarkStart w:name="z662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психологии; </w:t>
      </w:r>
    </w:p>
    <w:bookmarkEnd w:id="642"/>
    <w:bookmarkStart w:name="z663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образования, достижения педагогической науки и практики; </w:t>
      </w:r>
    </w:p>
    <w:bookmarkEnd w:id="643"/>
    <w:bookmarkStart w:name="z664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644"/>
    <w:bookmarkStart w:name="z665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менеджмента, финансово-хозяйственной деятельности; </w:t>
      </w:r>
    </w:p>
    <w:bookmarkEnd w:id="645"/>
    <w:bookmarkStart w:name="z666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нормы;</w:t>
      </w:r>
    </w:p>
    <w:bookmarkEnd w:id="646"/>
    <w:bookmarkStart w:name="z667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(директор) республиканской военной школы-интерната, областной кадетской школы-интерната дополнительно должен знать: </w:t>
      </w:r>
    </w:p>
    <w:bookmarkEnd w:id="647"/>
    <w:bookmarkStart w:name="z668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воинской службе и статусе военнослужащих</w:t>
      </w:r>
      <w:r>
        <w:rPr>
          <w:rFonts w:ascii="Times New Roman"/>
          <w:b w:val="false"/>
          <w:i w:val="false"/>
          <w:color w:val="000000"/>
          <w:sz w:val="28"/>
        </w:rPr>
        <w:t>" (далее – "О воинской службе и статусе военнослужащих").</w:t>
      </w:r>
    </w:p>
    <w:bookmarkEnd w:id="648"/>
    <w:bookmarkStart w:name="z669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Требования к квалификации: </w:t>
      </w:r>
    </w:p>
    <w:bookmarkEnd w:id="649"/>
    <w:bookmarkStart w:name="z670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(послевузовское) педагогическое образование или документ, подтверждающий педагогическую переподготовку, стаж педагогической работы не менее пяти лет, в том числе последние два года непрерывного педагогического стажа, стаж в должности заместителя руководителя или в должности руководителя организации среднего образования не менее двух лет;</w:t>
      </w:r>
    </w:p>
    <w:bookmarkEnd w:id="650"/>
    <w:bookmarkStart w:name="z671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первой или высшей квалификационной категории педагога, или квалификационной категории педагога – эксперта или педагога – исследователя, или педагога – мастера; либо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 либо квалификационной категории "руководитель-организатор" или "руководитель-менеджер", или "руководитель-лидер";</w:t>
      </w:r>
    </w:p>
    <w:bookmarkEnd w:id="651"/>
    <w:bookmarkStart w:name="z672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пяти лет в должности государственного служащего по направлению деятельности в области образования и науки, или в должности руководителя организаций технического и профессионального, послесреднего образования или высшего и (или) послевузовского образования с учетом наличия высшего педагогического образования за исключением норм абзацев 2,3 настоящего пункта;</w:t>
      </w:r>
    </w:p>
    <w:bookmarkEnd w:id="652"/>
    <w:bookmarkStart w:name="z673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руководителя (директора) специализированных организаций образования:</w:t>
      </w:r>
    </w:p>
    <w:bookmarkEnd w:id="653"/>
    <w:bookmarkStart w:name="z674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(послевузовское) педагогическое образование или документ, подтверждающий педагогическую переподготовку; стаж педагогической работы не менее пяти лет, в том числе последние два года непрерывного педагогического стажа, стаж в должности заместителя руководителя или руководителя в общеобразовательной школе, гимназии, лицее, подготовивших призеров и победителей областных или республиканских, или международных олимпиад, конкурсов исполнителей и спортивных соревнований не менее двух лет; </w:t>
      </w:r>
    </w:p>
    <w:bookmarkEnd w:id="654"/>
    <w:bookmarkStart w:name="z675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первой или высшей квалификационной категории педагога, или квалификационной категории педагога – эксперта или педагога – исследователя или педагога – мастера, либо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 либо квалификационной категории "руководитель-организатор" или "руководитель-менеджер", или "руководитель-лидер";</w:t>
      </w:r>
    </w:p>
    <w:bookmarkEnd w:id="655"/>
    <w:bookmarkStart w:name="z676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пяти лет в должности государственного служащего по направлению деятельности в области образования и науки, или в должности руководителя организаций технического и профессионального, послесреднего образования или высшего и (или) послевузовского образования с учетом наличия высшего педагогического образования за исключением норм абзацев 2,3 настоящего подпункта.</w:t>
      </w:r>
    </w:p>
    <w:bookmarkEnd w:id="656"/>
    <w:bookmarkStart w:name="z677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руководителя (директора) малокомплектных школ:</w:t>
      </w:r>
    </w:p>
    <w:bookmarkEnd w:id="657"/>
    <w:bookmarkStart w:name="z678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(послевузовское) педагогическое образование или документ, подтверждающий педагогическую переподготовку, стаж педагогической работы не менее трех лет, в том числе последние два года педагогического стажа в организациях образования; </w:t>
      </w:r>
    </w:p>
    <w:bookmarkEnd w:id="658"/>
    <w:bookmarkStart w:name="z679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(или)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– мастера, либо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 либо квалификационной категории "руководитель-организатор" или "руководитель-менеджер", или "руководитель-лидер". </w:t>
      </w:r>
    </w:p>
    <w:bookmarkEnd w:id="659"/>
    <w:bookmarkStart w:name="z680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пяти лет в должности государственного служащего по направлению деятельности в области образования и науки, или в должности руководителя организаций технического и профессионального, послесреднего образования или высшего и (или) послевузовского образования с учетом наличия высшего педагогического образования за исключением норм абзацев 2,3 настоящего подпункта.</w:t>
      </w:r>
    </w:p>
    <w:bookmarkEnd w:id="660"/>
    <w:bookmarkStart w:name="z681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начальника (директора) республиканской военной школы-интерната, областной кадетской школы-интерната: </w:t>
      </w:r>
    </w:p>
    <w:bookmarkEnd w:id="661"/>
    <w:bookmarkStart w:name="z682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(или в системе обороны) не менее 5 лет, в том числе стаж на руководящей должности не менее 1 года; </w:t>
      </w:r>
    </w:p>
    <w:bookmarkEnd w:id="662"/>
    <w:bookmarkStart w:name="z683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квалификации педагога – эксперта или педагога – исследователя или педагога – мастера; либо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 либо квалификационной категории "руководитель-организатор" или "руководитель-менеджер", или "руководитель-лидер".</w:t>
      </w:r>
    </w:p>
    <w:bookmarkEnd w:id="663"/>
    <w:bookmarkStart w:name="z684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руководителя (директора) специальной школы, школы-интерната, комплекса специальный детский сад –школа, специальная школа-колледж:</w:t>
      </w:r>
    </w:p>
    <w:bookmarkEnd w:id="664"/>
    <w:bookmarkStart w:name="z685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(послевузовское) педагогическое образование по направлению "Специальное образование" ("Дефектология") или документ, подтверждающий педагогическую переподготовку, стаж педагогической работы не менее пяти лет, в том числе последние два года педагогического стажа;</w:t>
      </w:r>
    </w:p>
    <w:bookmarkEnd w:id="665"/>
    <w:bookmarkStart w:name="z686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– мастера, либо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 либо квалификационной категории "руководитель-организатор" или "руководитель-менеджер", или "руководитель-лидер";</w:t>
      </w:r>
    </w:p>
    <w:bookmarkEnd w:id="666"/>
    <w:bookmarkStart w:name="z687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специальных школ (школ-интернатов) дополнительно необходим стаж работы в должности заместителя или руководителя специальной организации образования не менее одного года;</w:t>
      </w:r>
    </w:p>
    <w:bookmarkEnd w:id="667"/>
    <w:bookmarkStart w:name="z688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пяти лет в должности государственного служащего по направлению деятельности в области образования и науки, или в должности руководителя организаций технического и профессионального, послесреднего образования или высшего и (или) послевузовского образования с учетом наличия высшего педагогического образования за исключением норм абзацев 2, 3, 4 настоящего подпункта.</w:t>
      </w:r>
    </w:p>
    <w:bookmarkEnd w:id="668"/>
    <w:bookmarkStart w:name="z689" w:id="6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руководителя (директора) организации (начального, основного среднего, общего среднего) образования по информатизации</w:t>
      </w:r>
    </w:p>
    <w:bookmarkEnd w:id="669"/>
    <w:bookmarkStart w:name="z690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Должностные обязанности: </w:t>
      </w:r>
    </w:p>
    <w:bookmarkEnd w:id="670"/>
    <w:bookmarkStart w:name="z691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реализацию процесса цифровизации, информатизации организации образования, его ресурсного обеспечения, внедряет и использует информационные и коммуникационные технологии в процессе обучения, в том числе лиц с особыми образовательными потребностями, устанавливает контакты с внешними организациями по вопросам использования информационно - коммуникационных технологий в образовательной и управленческой деятельности;</w:t>
      </w:r>
    </w:p>
    <w:bookmarkEnd w:id="671"/>
    <w:bookmarkStart w:name="z692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 кадров соответствующего направления работы, рекомендует их руководителю;</w:t>
      </w:r>
    </w:p>
    <w:bookmarkEnd w:id="672"/>
    <w:bookmarkStart w:name="z693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по использованию информатизационной системы в учебном процессе, а также при дистанционном обучении;</w:t>
      </w:r>
    </w:p>
    <w:bookmarkEnd w:id="673"/>
    <w:bookmarkStart w:name="z694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обучение педагогов по вопросам использования информационных технологий;</w:t>
      </w:r>
    </w:p>
    <w:bookmarkEnd w:id="674"/>
    <w:bookmarkStart w:name="z695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планирует систему методической, исследовательской, опытно-экспериментальной и инновационной работы в области информационных и коммуникационных технологий;</w:t>
      </w:r>
    </w:p>
    <w:bookmarkEnd w:id="675"/>
    <w:bookmarkStart w:name="z696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цифровизацию процессов в организации образования;</w:t>
      </w:r>
    </w:p>
    <w:bookmarkEnd w:id="676"/>
    <w:bookmarkStart w:name="z697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обеспечению, сохранности и совершенствованию учебно-материальной базы, обслуживанию, ремонту и ее учету;</w:t>
      </w:r>
    </w:p>
    <w:bookmarkEnd w:id="677"/>
    <w:bookmarkStart w:name="z698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правил санитарно-гигиенического режима, безопасности и охраны труда; </w:t>
      </w:r>
    </w:p>
    <w:bookmarkEnd w:id="678"/>
    <w:bookmarkStart w:name="z699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составление установленной отчетной документации;</w:t>
      </w:r>
    </w:p>
    <w:bookmarkEnd w:id="679"/>
    <w:bookmarkStart w:name="z700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bookmarkEnd w:id="680"/>
    <w:bookmarkStart w:name="z701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Должен знать: </w:t>
      </w:r>
    </w:p>
    <w:bookmarkEnd w:id="6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Государственные программы развития образования, "Цифровой Казахстан" и иные нормативные правовые акты, определяющие направления и перспективы развития образования;</w:t>
      </w:r>
    </w:p>
    <w:bookmarkStart w:name="z703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682"/>
    <w:bookmarkStart w:name="z704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683"/>
    <w:bookmarkStart w:name="z705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образования, достижения современной науки и практики по информационным технологиям, инновационные методы управления; </w:t>
      </w:r>
    </w:p>
    <w:bookmarkEnd w:id="684"/>
    <w:bookmarkStart w:name="z706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менеджмента, финансово-хозяйственной деятельности;</w:t>
      </w:r>
    </w:p>
    <w:bookmarkEnd w:id="685"/>
    <w:bookmarkStart w:name="z707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686"/>
    <w:bookmarkStart w:name="z708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Требования к квалификации:</w:t>
      </w:r>
    </w:p>
    <w:bookmarkEnd w:id="687"/>
    <w:bookmarkStart w:name="z709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</w:t>
      </w:r>
    </w:p>
    <w:bookmarkEnd w:id="688"/>
    <w:bookmarkStart w:name="z710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квалификации: "педагог – эксперт" или наличие "педагог – исследователь" или "педагог – мастер". </w:t>
      </w:r>
    </w:p>
    <w:bookmarkEnd w:id="689"/>
    <w:bookmarkStart w:name="z711" w:id="6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Заместитель руководителя (директора) организации начального образования</w:t>
      </w:r>
    </w:p>
    <w:bookmarkEnd w:id="690"/>
    <w:bookmarkStart w:name="z712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Должностные обязанности: </w:t>
      </w:r>
    </w:p>
    <w:bookmarkEnd w:id="691"/>
    <w:bookmarkStart w:name="z713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учебно-воспитательный процесс и методическую работу в начальной школе в соответствии с требованиями государственного общеобязательного стандарта образования;</w:t>
      </w:r>
    </w:p>
    <w:bookmarkEnd w:id="692"/>
    <w:bookmarkStart w:name="z714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методическое руководство педагогическим коллективом начальной школы;</w:t>
      </w:r>
    </w:p>
    <w:bookmarkEnd w:id="693"/>
    <w:bookmarkStart w:name="z715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педагогов по выполнению государственного общеобязательного стандарта образования, типовых учебных планов и типовых учебных программ, а также разработку документации;</w:t>
      </w:r>
    </w:p>
    <w:bookmarkEnd w:id="694"/>
    <w:bookmarkStart w:name="z716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систематический контроль за качеством образовательного процесса, проверяет краткосрочные планы педагогов;</w:t>
      </w:r>
    </w:p>
    <w:bookmarkEnd w:id="695"/>
    <w:bookmarkStart w:name="z717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 деятельность педагогического коллектива начальной школы в соответствии с требованиями государственного общеобязательного стандарта образования;</w:t>
      </w:r>
    </w:p>
    <w:bookmarkEnd w:id="696"/>
    <w:bookmarkStart w:name="z718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кружков и факультативов, посещение уроков и других видов учебных занятий, проводимых педагогами начальной школы;</w:t>
      </w:r>
    </w:p>
    <w:bookmarkEnd w:id="697"/>
    <w:bookmarkStart w:name="z719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режим соблюдения норм и правил техники безопасности в учебном процессе начальной школы;</w:t>
      </w:r>
    </w:p>
    <w:bookmarkEnd w:id="698"/>
    <w:bookmarkStart w:name="z720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и консультирует родителей/законных представителей по вопросам организации учебного процесса в начальной школе;</w:t>
      </w:r>
    </w:p>
    <w:bookmarkEnd w:id="699"/>
    <w:bookmarkStart w:name="z721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внедрение новых подходов, эффективных технологий в образовательный процесс;</w:t>
      </w:r>
    </w:p>
    <w:bookmarkEnd w:id="700"/>
    <w:bookmarkStart w:name="z722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процесс проведения дистанционного обучения, корректирует учебную программу дистанционного обучения для всех классов и расписание занятий;</w:t>
      </w:r>
    </w:p>
    <w:bookmarkEnd w:id="701"/>
    <w:bookmarkStart w:name="z723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организовывает и осуществляет внутришкольный контроль по предметам, проводит срез знаний, анализирует качество знаний по итогам внутри школьного контроля, суммативного оценивания за раздел (СОР) и суммативного оценивания за четверть (СОЧ); </w:t>
      </w:r>
    </w:p>
    <w:bookmarkEnd w:id="702"/>
    <w:bookmarkStart w:name="z724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тематический контроль знаний по предметам; </w:t>
      </w:r>
    </w:p>
    <w:bookmarkEnd w:id="703"/>
    <w:bookmarkStart w:name="z725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организовывает процесс проведения дистанционного обучения, корректирует учебную программу дистанционного обучения для всех классов и расписание занятий; </w:t>
      </w:r>
    </w:p>
    <w:bookmarkEnd w:id="704"/>
    <w:bookmarkStart w:name="z726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учебной нагрузкой обучающихся, составляет расписание учебных занятий, курсов и занятий вариативного компонента рабочего учебного плана; </w:t>
      </w:r>
    </w:p>
    <w:bookmarkEnd w:id="705"/>
    <w:bookmarkStart w:name="z727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участие обучающихся и педагогов в олимпиадах, конкурсах, соревнованиях;</w:t>
      </w:r>
    </w:p>
    <w:bookmarkEnd w:id="706"/>
    <w:bookmarkStart w:name="z728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службы психолого-педагогического сопровождения обучающихся с особыми образовательными потребностями;</w:t>
      </w:r>
    </w:p>
    <w:bookmarkEnd w:id="707"/>
    <w:bookmarkStart w:name="z729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обобщает и принимает меры по трансляции эффективного опыта педагогов;</w:t>
      </w:r>
    </w:p>
    <w:bookmarkEnd w:id="708"/>
    <w:bookmarkStart w:name="z730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наставничеству, повышению квалификации и присвоению (подтверждению) квалификационных категорий;</w:t>
      </w:r>
    </w:p>
    <w:bookmarkEnd w:id="709"/>
    <w:bookmarkStart w:name="z731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 работу и вносит предложение по оснащению учебных кабинетов наглядными пособиями и техническими средствами обучения, осуществляет выбор альтернативных учебников, организовывает заявку на приобретение учебников и учебно-методических комплексов, в том числе электронных учебников и цифровых ресурсов, пополнению методических кабинетов и библиотек учебно-методической и художественной литературой; </w:t>
      </w:r>
    </w:p>
    <w:bookmarkEnd w:id="710"/>
    <w:bookmarkStart w:name="z732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вносит заявку на пополнение фонда библиотеки литературой;</w:t>
      </w:r>
    </w:p>
    <w:bookmarkEnd w:id="711"/>
    <w:bookmarkStart w:name="z733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безопасность используемых в учебно-воспитательном процессе оборудования, приборов, технических и наглядных средств;</w:t>
      </w:r>
    </w:p>
    <w:bookmarkEnd w:id="712"/>
    <w:bookmarkStart w:name="z734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качественное и своевременное составление установленной отчетной документации и анализирует уроки педагогов начальной школы с представлением обратной связи; </w:t>
      </w:r>
    </w:p>
    <w:bookmarkEnd w:id="713"/>
    <w:bookmarkStart w:name="z735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методические часы, обучающие семинары, тренинги по совершенствованию учебного процесса для педагогов начальной школы;</w:t>
      </w:r>
    </w:p>
    <w:bookmarkEnd w:id="714"/>
    <w:bookmarkStart w:name="z736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готовит повестку и материалы педагогических советов; </w:t>
      </w:r>
    </w:p>
    <w:bookmarkEnd w:id="715"/>
    <w:bookmarkStart w:name="z737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педагогов начальной школы.</w:t>
      </w:r>
    </w:p>
    <w:bookmarkEnd w:id="716"/>
    <w:bookmarkStart w:name="z738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Должен знать: </w:t>
      </w:r>
    </w:p>
    <w:bookmarkEnd w:id="7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Конвенцию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ребенка и иные нормативные правовые акты, определяющие направления и перспективы развития образования;</w:t>
      </w:r>
    </w:p>
    <w:bookmarkStart w:name="z740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образования, типовые учебные программы, типовые, достижения педагогической науки и практики;</w:t>
      </w:r>
    </w:p>
    <w:bookmarkEnd w:id="718"/>
    <w:bookmarkStart w:name="z741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основы физиологии, гигиены;</w:t>
      </w:r>
    </w:p>
    <w:bookmarkEnd w:id="719"/>
    <w:bookmarkStart w:name="z742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достижения современной психолого-педагогической науки и практики; психологию; </w:t>
      </w:r>
    </w:p>
    <w:bookmarkEnd w:id="720"/>
    <w:bookmarkStart w:name="z743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721"/>
    <w:bookmarkStart w:name="z744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работы с текстовыми редакторами, электронными таблицами, электронной почтой и браузерами, мультимедийным оборудованием; </w:t>
      </w:r>
    </w:p>
    <w:bookmarkEnd w:id="722"/>
    <w:bookmarkStart w:name="z745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пожарной безопасности, санитарные правила и нормы;</w:t>
      </w:r>
    </w:p>
    <w:bookmarkEnd w:id="723"/>
    <w:bookmarkStart w:name="z746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менеджмента, финансово-хозяйственной деятельности.</w:t>
      </w:r>
    </w:p>
    <w:bookmarkEnd w:id="724"/>
    <w:bookmarkStart w:name="z747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Требования к квалификации:</w:t>
      </w:r>
    </w:p>
    <w:bookmarkEnd w:id="725"/>
    <w:bookmarkStart w:name="z748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и (или) послевузовское и (или) техническое и профессиональное педагогическое образование по направлению "Педагогика и методика начального обучения", или документ, подтверждающий педагогическую переподготовку, стаж педагогической работы не менее 3 лет; </w:t>
      </w:r>
    </w:p>
    <w:bookmarkEnd w:id="726"/>
    <w:bookmarkStart w:name="z749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(или) наличие квалификационной категории "заместителя руководителя третьей квалификационной категории" или "заместителя руководителя второй квалификационной категории", или "заместителя руководителя первой квалификационной категории" организации образования, или "педагог – эксперт", или "педагог – исследователь", или "педагог – мастер". </w:t>
      </w:r>
    </w:p>
    <w:bookmarkEnd w:id="727"/>
    <w:bookmarkStart w:name="z750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заместителя руководителя (директора) специальной школы, школы-интерната, специальной школы-колледжа, специального комплекса детского сад-школа):</w:t>
      </w:r>
    </w:p>
    <w:bookmarkEnd w:id="728"/>
    <w:bookmarkStart w:name="z751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по направлению "Специальное образование" ("Дефектология") или документ, подтверждающий педагогическую переподготовку, стаж педагогической работы не менее пяти лет, в том числе последние 2 года педагогического стажа;</w:t>
      </w:r>
    </w:p>
    <w:bookmarkEnd w:id="729"/>
    <w:bookmarkStart w:name="z752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– мастера.</w:t>
      </w:r>
    </w:p>
    <w:bookmarkEnd w:id="730"/>
    <w:bookmarkStart w:name="z753" w:id="7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Заместитель руководителя (директора) (основного среднего, общего среднего) организации образования по учебной работе</w:t>
      </w:r>
    </w:p>
    <w:bookmarkEnd w:id="731"/>
    <w:bookmarkStart w:name="z754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Должностные обязанности: </w:t>
      </w:r>
    </w:p>
    <w:bookmarkEnd w:id="732"/>
    <w:bookmarkStart w:name="z755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учебно-воспитательный процесс, текущее планирование деятельности организации образования;</w:t>
      </w:r>
    </w:p>
    <w:bookmarkEnd w:id="733"/>
    <w:bookmarkStart w:name="z756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состояние учебно-воспитательного процесса, научно-методического и социально-психологического обеспечения;</w:t>
      </w:r>
    </w:p>
    <w:bookmarkEnd w:id="734"/>
    <w:bookmarkStart w:name="z757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педагогов по выполнению государственного стандарта, рабочих учебных планов и программ, а также разработку документации;</w:t>
      </w:r>
    </w:p>
    <w:bookmarkEnd w:id="735"/>
    <w:bookmarkStart w:name="z758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краткосрочные планы педагогов;</w:t>
      </w:r>
    </w:p>
    <w:bookmarkEnd w:id="736"/>
    <w:bookmarkStart w:name="z759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качеством образовательного процесса и объективностью оценки результатов освоения знаний в рамках государственного общеобязательного стандарта образования;</w:t>
      </w:r>
    </w:p>
    <w:bookmarkEnd w:id="737"/>
    <w:bookmarkStart w:name="z760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работу по организации проведения текущей и итоговой аттестации;</w:t>
      </w:r>
    </w:p>
    <w:bookmarkEnd w:id="738"/>
    <w:bookmarkStart w:name="z761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внедрение новых подходов, эффективных технологий в образовательный процесс;</w:t>
      </w:r>
    </w:p>
    <w:bookmarkEnd w:id="739"/>
    <w:bookmarkStart w:name="z762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процесс проведения дистанционного обучения, корректирует учебную программу дистанционного обучения для всех классов и расписание занятий;</w:t>
      </w:r>
    </w:p>
    <w:bookmarkEnd w:id="740"/>
    <w:bookmarkStart w:name="z763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организовывает и осуществляет внутришкольный контроль по предметам, проводит срез знаний, анализирует качество знаний по итогам внутришкольного контроля, СОР и СОЧ. </w:t>
      </w:r>
    </w:p>
    <w:bookmarkEnd w:id="741"/>
    <w:bookmarkStart w:name="z764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тематический контроль знаний по предметам;</w:t>
      </w:r>
    </w:p>
    <w:bookmarkEnd w:id="742"/>
    <w:bookmarkStart w:name="z765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учебной нагрузкой обучающихся, составляет расписание учебных занятий, курсов и занятий вариативного компонента рабочего учебного плана; </w:t>
      </w:r>
    </w:p>
    <w:bookmarkEnd w:id="743"/>
    <w:bookmarkStart w:name="z766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участие обучающихся и педагогов в олимпиадах, конкурсах, соревнованиях;</w:t>
      </w:r>
    </w:p>
    <w:bookmarkEnd w:id="744"/>
    <w:bookmarkStart w:name="z767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деятельность службы психолого-педагогического сопровождения обучающихся с особыми образовательными потребностями; </w:t>
      </w:r>
    </w:p>
    <w:bookmarkEnd w:id="745"/>
    <w:bookmarkStart w:name="z768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анализ;</w:t>
      </w:r>
    </w:p>
    <w:bookmarkEnd w:id="746"/>
    <w:bookmarkStart w:name="z769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обобщает и принимает меры по трансляции эффективного опыта педагогов;</w:t>
      </w:r>
    </w:p>
    <w:bookmarkEnd w:id="747"/>
    <w:bookmarkStart w:name="z770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наставничеству, повышению квалификации и присвоению (подтверждению) квалификационных категорий;</w:t>
      </w:r>
    </w:p>
    <w:bookmarkEnd w:id="748"/>
    <w:bookmarkStart w:name="z771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 работу и вносит предложение по оснащению учебных лабораторий и кабинетов современным оборудованием, наглядными пособиями и техническими средствами обучения, совместно с учителями-предметниками осуществляет выбор альтернативных учебников, организовывает заявку на приобретение учебников и учебно-методических комплексов, в том числе электронных учебников и цифровых ресурсов, пополнению методических кабинетов и библиотек учебно-методической и художественной литературой;</w:t>
      </w:r>
    </w:p>
    <w:bookmarkEnd w:id="749"/>
    <w:bookmarkStart w:name="z772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вносит заявку на пополнение фонда библиотеки литературой;</w:t>
      </w:r>
    </w:p>
    <w:bookmarkEnd w:id="750"/>
    <w:bookmarkStart w:name="z773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безопасность используемых в учебно-воспитательном процессе оборудования, приборов, технических и наглядных средств;</w:t>
      </w:r>
    </w:p>
    <w:bookmarkEnd w:id="751"/>
    <w:bookmarkStart w:name="z774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связи;</w:t>
      </w:r>
    </w:p>
    <w:bookmarkEnd w:id="752"/>
    <w:bookmarkStart w:name="z775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методические часы, обучающие семинары, тренинги по совершенствованию учебного процесса;</w:t>
      </w:r>
    </w:p>
    <w:bookmarkEnd w:id="753"/>
    <w:bookmarkStart w:name="z776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повестку и материалы педагогических советов;</w:t>
      </w:r>
    </w:p>
    <w:bookmarkEnd w:id="754"/>
    <w:bookmarkStart w:name="z777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bookmarkEnd w:id="755"/>
    <w:bookmarkStart w:name="z778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Должен знать: </w:t>
      </w:r>
    </w:p>
    <w:bookmarkEnd w:id="7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акты, определяющие направления и перспективы развития образования;</w:t>
      </w:r>
    </w:p>
    <w:bookmarkStart w:name="z780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757"/>
    <w:bookmarkStart w:name="z781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образования, типовые учебные программы, типовые учебные планы, достижения педагогической науки и практики;</w:t>
      </w:r>
    </w:p>
    <w:bookmarkEnd w:id="758"/>
    <w:bookmarkStart w:name="z782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759"/>
    <w:bookmarkStart w:name="z783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менеджмента, финансово-хозяйственной деятельности;</w:t>
      </w:r>
    </w:p>
    <w:bookmarkEnd w:id="760"/>
    <w:bookmarkStart w:name="z784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761"/>
    <w:bookmarkStart w:name="z785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Требования к квалификации:</w:t>
      </w:r>
    </w:p>
    <w:bookmarkEnd w:id="762"/>
    <w:bookmarkStart w:name="z786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</w:t>
      </w:r>
    </w:p>
    <w:bookmarkEnd w:id="763"/>
    <w:bookmarkStart w:name="z787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</w:r>
    </w:p>
    <w:bookmarkEnd w:id="764"/>
    <w:bookmarkStart w:name="z788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заместителя руководителя (директора) специальной школы, школы-интерната, специальной школы-колледжа, специального комплекса "детский сад-школа"):</w:t>
      </w:r>
    </w:p>
    <w:bookmarkEnd w:id="765"/>
    <w:bookmarkStart w:name="z789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(послевузовское) педагогическое образование по направлению "Специальное образование" ("Дефектология") или документ, подтверждающий педагогическую переподготовку, стаж педагогической работы не менее пяти лет, в том числе последние 2 года педагогического стажа;</w:t>
      </w:r>
    </w:p>
    <w:bookmarkEnd w:id="766"/>
    <w:bookmarkStart w:name="z790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– мастера.</w:t>
      </w:r>
    </w:p>
    <w:bookmarkEnd w:id="767"/>
    <w:bookmarkStart w:name="z791" w:id="7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Заместитель руководителя (директора) (начального, основного среднего, общего среднего) организации образования по воспитательной работе</w:t>
      </w:r>
    </w:p>
    <w:bookmarkEnd w:id="768"/>
    <w:bookmarkStart w:name="z792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Должностные обязанности: </w:t>
      </w:r>
    </w:p>
    <w:bookmarkEnd w:id="769"/>
    <w:bookmarkStart w:name="z793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воспитательного процесса;</w:t>
      </w:r>
    </w:p>
    <w:bookmarkEnd w:id="770"/>
    <w:bookmarkStart w:name="z794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текущее и перспективное планирование воспитательной работы;</w:t>
      </w:r>
    </w:p>
    <w:bookmarkEnd w:id="771"/>
    <w:bookmarkStart w:name="z795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 </w:t>
      </w:r>
    </w:p>
    <w:bookmarkEnd w:id="772"/>
    <w:bookmarkStart w:name="z796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разработку документации по воспитательной работе, по подготовке и проведению культурно-воспитательных мероприятий;</w:t>
      </w:r>
    </w:p>
    <w:bookmarkEnd w:id="773"/>
    <w:bookmarkStart w:name="z797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систематический контроль за качеством содержания и проведения воспитательного процесса;</w:t>
      </w:r>
    </w:p>
    <w:bookmarkEnd w:id="774"/>
    <w:bookmarkStart w:name="z798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подборе педагогов, организует работу по профессиональному развитию, повышению квалификации и профессиональной компетентности педагогов;</w:t>
      </w:r>
    </w:p>
    <w:bookmarkEnd w:id="775"/>
    <w:bookmarkStart w:name="z799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взаимодействие администрации, социально – психологических служб и подразделений организаций образования, обеспечивающих воспитательный процесс, с представителями общественности и правоохранительных органов, представителями родительской общественности, попечительского совета;</w:t>
      </w:r>
    </w:p>
    <w:bookmarkEnd w:id="776"/>
    <w:bookmarkStart w:name="z800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толерантную культуру поведения всех участников образовательного процесса;</w:t>
      </w:r>
    </w:p>
    <w:bookmarkEnd w:id="777"/>
    <w:bookmarkStart w:name="z801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службы психолого-педагогического сопровождения обучающихся с особыми образовательными потребностями;</w:t>
      </w:r>
    </w:p>
    <w:bookmarkEnd w:id="778"/>
    <w:bookmarkStart w:name="z802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новые формы школьно-родительских отношений, полное взаимодействие школы и семьи;</w:t>
      </w:r>
    </w:p>
    <w:bookmarkEnd w:id="779"/>
    <w:bookmarkStart w:name="z803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состоянием медицинского обслуживания обучающихся;</w:t>
      </w:r>
    </w:p>
    <w:bookmarkEnd w:id="780"/>
    <w:bookmarkStart w:name="z804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 информационно-коммуникационные технологии при проведении воспитательных мероприятий;</w:t>
      </w:r>
    </w:p>
    <w:bookmarkEnd w:id="781"/>
    <w:bookmarkStart w:name="z805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развивает киберкультуру (использует возможности компьютерных технологий) и кибергигиену (имеет навыки и знания работы в сети интернет);</w:t>
      </w:r>
    </w:p>
    <w:bookmarkEnd w:id="782"/>
    <w:bookmarkStart w:name="z806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участие обучающихся, педагогов в конкурсах, слетах, конференциях;</w:t>
      </w:r>
    </w:p>
    <w:bookmarkEnd w:id="783"/>
    <w:bookmarkStart w:name="z807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профориентационную работу; </w:t>
      </w:r>
    </w:p>
    <w:bookmarkEnd w:id="784"/>
    <w:bookmarkStart w:name="z808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качественную и своевременную сдачу отчетной документации;</w:t>
      </w:r>
    </w:p>
    <w:bookmarkEnd w:id="785"/>
    <w:bookmarkStart w:name="z809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организовывает и проводит педагогические консилиумы для родителей; </w:t>
      </w:r>
    </w:p>
    <w:bookmarkEnd w:id="786"/>
    <w:bookmarkStart w:name="z810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работы школьного парламента, дебатного движения, ученического самоуправления, детской организации "Жас қыран", "Жас ұлан";</w:t>
      </w:r>
    </w:p>
    <w:bookmarkEnd w:id="787"/>
    <w:bookmarkStart w:name="z811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общественно-полезную работу "Служение обществу", "Поклонение Родине", "Уважение к старшим", "Уважение к матери";</w:t>
      </w:r>
    </w:p>
    <w:bookmarkEnd w:id="788"/>
    <w:bookmarkStart w:name="z812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по созданию и обеспечению деятельности ассоциации выпускников организации образования;</w:t>
      </w:r>
    </w:p>
    <w:bookmarkEnd w:id="789"/>
    <w:bookmarkStart w:name="z813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ветеранами педагогического труда;</w:t>
      </w:r>
    </w:p>
    <w:bookmarkEnd w:id="790"/>
    <w:bookmarkStart w:name="z814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музея организации образования;</w:t>
      </w:r>
    </w:p>
    <w:bookmarkEnd w:id="791"/>
    <w:bookmarkStart w:name="z815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организовывает туристические походы и экскурсии; </w:t>
      </w:r>
    </w:p>
    <w:bookmarkEnd w:id="792"/>
    <w:bookmarkStart w:name="z816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формирование у обучающихся патриотического воспитания, навыков делового общения, культуры питания;</w:t>
      </w:r>
    </w:p>
    <w:bookmarkEnd w:id="793"/>
    <w:bookmarkStart w:name="z817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прививает антикоррупционную культуру, принципы академической честности среди обучающихся, воспитанников, педагогов и других работников. </w:t>
      </w:r>
    </w:p>
    <w:bookmarkEnd w:id="794"/>
    <w:bookmarkStart w:name="z818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Должен знать: </w:t>
      </w:r>
    </w:p>
    <w:bookmarkEnd w:id="7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акты, определяющие направления и перспективы развития образования; </w:t>
      </w:r>
    </w:p>
    <w:bookmarkStart w:name="z820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796"/>
    <w:bookmarkStart w:name="z821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образования, достижения педагогической науки и практики;</w:t>
      </w:r>
    </w:p>
    <w:bookmarkEnd w:id="797"/>
    <w:bookmarkStart w:name="z822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798"/>
    <w:bookmarkStart w:name="z823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экономики, финансово-хозяйственной деятельности; </w:t>
      </w:r>
    </w:p>
    <w:bookmarkEnd w:id="799"/>
    <w:bookmarkStart w:name="z824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800"/>
    <w:bookmarkStart w:name="z825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Требования к квалификации:</w:t>
      </w:r>
    </w:p>
    <w:bookmarkEnd w:id="801"/>
    <w:bookmarkStart w:name="z826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</w:r>
    </w:p>
    <w:bookmarkEnd w:id="802"/>
    <w:bookmarkStart w:name="z827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</w:r>
    </w:p>
    <w:bookmarkEnd w:id="803"/>
    <w:bookmarkStart w:name="z828" w:id="8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Заместитель руководителя (директора) (начального, основного среднего, общего среднего) организации образования по профильному обучению, научно-методической работе</w:t>
      </w:r>
    </w:p>
    <w:bookmarkEnd w:id="804"/>
    <w:bookmarkStart w:name="z829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Должностные обязанности: </w:t>
      </w:r>
    </w:p>
    <w:bookmarkEnd w:id="805"/>
    <w:bookmarkStart w:name="z830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план реализации системы профильного обучения учащихся;</w:t>
      </w:r>
    </w:p>
    <w:bookmarkEnd w:id="806"/>
    <w:bookmarkStart w:name="z831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программно-методическое сопровождение профильного обучения программами прикладных и элективных курсов;</w:t>
      </w:r>
    </w:p>
    <w:bookmarkEnd w:id="807"/>
    <w:bookmarkStart w:name="z832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итоговый образовательный рейтинг выпускника основной школы как объективной основы для комплектования старших (профильных классов);</w:t>
      </w:r>
    </w:p>
    <w:bookmarkEnd w:id="808"/>
    <w:bookmarkStart w:name="z833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анализирует перспективное прогнозирование и планирование деятельности организации образования по профильному обучению, внедрение разноуровневых программ, профориентационную диагностику и организует профориентационную работу школьников и выпускников;</w:t>
      </w:r>
    </w:p>
    <w:bookmarkEnd w:id="809"/>
    <w:bookmarkStart w:name="z834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повышения профессионального мастерства и повышения квалификации педагогов координирует деятельность педагогического коллектива: по обобщению и распространению положительного педагогического опыта, по организации и апробации инновационных технологий в организации работы методических объединении педагогов, организует встречу с вузами и организациями технического и профессионального образования для проведения профориентационной работы;</w:t>
      </w:r>
    </w:p>
    <w:bookmarkEnd w:id="810"/>
    <w:bookmarkStart w:name="z835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возможность выбора образовательных программ разного уровня, обучение по сквозным учебным планам в системе непрерывного образования "школа-вуз", "школа-колледж-вуз", "колледж-вуз" раскрытие профессиональных склонностей к изучению наук, самостоятельного выбора предметов различных циклов для их углубленного изучения в целях профилизации дальнейшего образования;</w:t>
      </w:r>
    </w:p>
    <w:bookmarkEnd w:id="811"/>
    <w:bookmarkStart w:name="z836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организациями высшего, технического и профессионального образования проводит профориентационную работу;</w:t>
      </w:r>
    </w:p>
    <w:bookmarkEnd w:id="812"/>
    <w:bookmarkStart w:name="z837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качественное и своевременное составление, достоверность и сдачу в установленном порядке отчетной документации;</w:t>
      </w:r>
    </w:p>
    <w:bookmarkEnd w:id="813"/>
    <w:bookmarkStart w:name="z838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bookmarkEnd w:id="814"/>
    <w:bookmarkStart w:name="z839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Должен знать:</w:t>
      </w:r>
    </w:p>
    <w:bookmarkEnd w:id="8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акты, определяющие направления и перспективы развития образования; </w:t>
      </w:r>
    </w:p>
    <w:bookmarkStart w:name="z841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816"/>
    <w:bookmarkStart w:name="z842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817"/>
    <w:bookmarkStart w:name="z843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концептуальные основы воспитания в условиях реализации программы "Рухани жаңғыру" и иные нормативные правовые акты, определяющие направления и перспективы развития образования; </w:t>
      </w:r>
    </w:p>
    <w:bookmarkEnd w:id="818"/>
    <w:bookmarkStart w:name="z844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психологии; </w:t>
      </w:r>
    </w:p>
    <w:bookmarkEnd w:id="819"/>
    <w:bookmarkStart w:name="z845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образования, педагогику, педагогическую психологию;</w:t>
      </w:r>
    </w:p>
    <w:bookmarkEnd w:id="820"/>
    <w:bookmarkStart w:name="z846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достижения педагогической науки и практики;</w:t>
      </w:r>
    </w:p>
    <w:bookmarkEnd w:id="821"/>
    <w:bookmarkStart w:name="z847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финансово-хозяйственной деятельности;</w:t>
      </w:r>
    </w:p>
    <w:bookmarkEnd w:id="822"/>
    <w:bookmarkStart w:name="z848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компьютерную грамотностью, информационно-коммуникационные технологии;</w:t>
      </w:r>
    </w:p>
    <w:bookmarkEnd w:id="823"/>
    <w:bookmarkStart w:name="z849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824"/>
    <w:bookmarkStart w:name="z850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Требования к квалификации:</w:t>
      </w:r>
    </w:p>
    <w:bookmarkEnd w:id="825"/>
    <w:bookmarkStart w:name="z851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или документ, подтверждающий педагогическую переподготовку, стаж педагогической работы не менее 5 лет;</w:t>
      </w:r>
    </w:p>
    <w:bookmarkEnd w:id="826"/>
    <w:bookmarkStart w:name="z852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</w:r>
    </w:p>
    <w:bookmarkEnd w:id="827"/>
    <w:bookmarkStart w:name="z853" w:id="8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Учителя всех специальностей</w:t>
      </w:r>
    </w:p>
    <w:bookmarkEnd w:id="828"/>
    <w:bookmarkStart w:name="z854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Должностные обязанности: </w:t>
      </w:r>
    </w:p>
    <w:bookmarkEnd w:id="829"/>
    <w:bookmarkStart w:name="z855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</w:r>
    </w:p>
    <w:bookmarkEnd w:id="830"/>
    <w:bookmarkStart w:name="z856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</w:t>
      </w:r>
    </w:p>
    <w:bookmarkEnd w:id="831"/>
    <w:bookmarkStart w:name="z857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</w:r>
    </w:p>
    <w:bookmarkEnd w:id="832"/>
    <w:bookmarkStart w:name="z858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использует новые подходы, эффективные формы, методы и средства обучения с учетом индивидуальных потребностей обучающихся;</w:t>
      </w:r>
    </w:p>
    <w:bookmarkEnd w:id="833"/>
    <w:bookmarkStart w:name="z859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краткосрочные и среднесрочные (календарно-тематические) планы по предметам, задания для суммативного оценивания за раздел и суммативного оценивания за четверть; </w:t>
      </w:r>
    </w:p>
    <w:bookmarkEnd w:id="834"/>
    <w:bookmarkStart w:name="z860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анализ по итогам проведения суммативного оценивания за раздел и суммативного оценивания за четверть с комментариями; </w:t>
      </w:r>
    </w:p>
    <w:bookmarkEnd w:id="835"/>
    <w:bookmarkStart w:name="z861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 журналы (бумажные или электронные);</w:t>
      </w:r>
    </w:p>
    <w:bookmarkEnd w:id="836"/>
    <w:bookmarkStart w:name="z862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</w:r>
    </w:p>
    <w:bookmarkEnd w:id="837"/>
    <w:bookmarkStart w:name="z863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</w:r>
    </w:p>
    <w:bookmarkEnd w:id="838"/>
    <w:bookmarkStart w:name="z864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индивидуальные способности, интересы и склонности обучающихся, воспитанников;</w:t>
      </w:r>
    </w:p>
    <w:bookmarkEnd w:id="839"/>
    <w:bookmarkStart w:name="z865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инклюзивного образования;</w:t>
      </w:r>
    </w:p>
    <w:bookmarkEnd w:id="840"/>
    <w:bookmarkStart w:name="z866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адаптирует учебные программы с учетом индивидуальной потребности обучающегося с особыми образовательными потребностями;</w:t>
      </w:r>
    </w:p>
    <w:bookmarkEnd w:id="841"/>
    <w:bookmarkStart w:name="z867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</w:r>
    </w:p>
    <w:bookmarkEnd w:id="842"/>
    <w:bookmarkStart w:name="z868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занятия в дистанционном режиме с использованием интерактивных учебных материалов и цифровых образовательных ресурсов;</w:t>
      </w:r>
    </w:p>
    <w:bookmarkEnd w:id="843"/>
    <w:bookmarkStart w:name="z869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заседаниях методических объединений, ассоциации учителей, методических, педагогических советов, сетевых сообществ;</w:t>
      </w:r>
    </w:p>
    <w:bookmarkEnd w:id="844"/>
    <w:bookmarkStart w:name="z870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педагогических консилиумах для родителей; </w:t>
      </w:r>
    </w:p>
    <w:bookmarkEnd w:id="845"/>
    <w:bookmarkStart w:name="z871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консультирует родителей;</w:t>
      </w:r>
    </w:p>
    <w:bookmarkEnd w:id="846"/>
    <w:bookmarkStart w:name="z872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повышает профессиональную компетентность;</w:t>
      </w:r>
    </w:p>
    <w:bookmarkEnd w:id="847"/>
    <w:bookmarkStart w:name="z873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безопасности и охраны труда, противопожарной защиты;</w:t>
      </w:r>
    </w:p>
    <w:bookmarkEnd w:id="848"/>
    <w:bookmarkStart w:name="z874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охрану жизни и здоровья обучающихся в период образовательного процесса;</w:t>
      </w:r>
    </w:p>
    <w:bookmarkEnd w:id="849"/>
    <w:bookmarkStart w:name="z875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сотрудничество с родителями или лицами, их заменяющими;</w:t>
      </w:r>
    </w:p>
    <w:bookmarkEnd w:id="850"/>
    <w:bookmarkStart w:name="z876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 документы, перечень которых утвержден уполномоченным органом в области образования;</w:t>
      </w:r>
    </w:p>
    <w:bookmarkEnd w:id="851"/>
    <w:bookmarkStart w:name="z877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прививает антикоррупционную культуру, принципы академической честности среди обучающихся и воспитанников. </w:t>
      </w:r>
    </w:p>
    <w:bookmarkEnd w:id="852"/>
    <w:bookmarkStart w:name="z878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Должен знать: </w:t>
      </w:r>
    </w:p>
    <w:bookmarkEnd w:id="8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 </w:t>
      </w:r>
    </w:p>
    <w:bookmarkStart w:name="z880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учебного предмета, учебно-воспитательного процесса, методики преподавания и оценивания; </w:t>
      </w:r>
    </w:p>
    <w:bookmarkEnd w:id="854"/>
    <w:bookmarkStart w:name="z881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педагогику и психологию; </w:t>
      </w:r>
    </w:p>
    <w:bookmarkEnd w:id="855"/>
    <w:bookmarkStart w:name="z882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преподавания предмета, воспитательной работы, средства обучения и их дидактические возможности; </w:t>
      </w:r>
    </w:p>
    <w:bookmarkEnd w:id="856"/>
    <w:bookmarkStart w:name="z883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857"/>
    <w:bookmarkStart w:name="z884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оборудованию учебных кабинетов и подсобных помещений;</w:t>
      </w:r>
    </w:p>
    <w:bookmarkEnd w:id="858"/>
    <w:bookmarkStart w:name="z885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права и научной организации труда, экономики;</w:t>
      </w:r>
    </w:p>
    <w:bookmarkEnd w:id="859"/>
    <w:bookmarkStart w:name="z886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безопасности и охраны труда, противопожарной защиты, санитарные правила и нормы.</w:t>
      </w:r>
    </w:p>
    <w:bookmarkEnd w:id="860"/>
    <w:bookmarkStart w:name="z887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Требования к квалификации:</w:t>
      </w:r>
    </w:p>
    <w:bookmarkEnd w:id="861"/>
    <w:bookmarkStart w:name="z888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</w:r>
    </w:p>
    <w:bookmarkEnd w:id="862"/>
    <w:bookmarkStart w:name="z889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</w:r>
    </w:p>
    <w:bookmarkEnd w:id="863"/>
    <w:bookmarkStart w:name="z890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педагогической работы для педагога-мастера – 5 лет.</w:t>
      </w:r>
    </w:p>
    <w:bookmarkEnd w:id="864"/>
    <w:bookmarkStart w:name="z891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Требования к квалификации с определением профессиональных компетенций:</w:t>
      </w:r>
    </w:p>
    <w:bookmarkEnd w:id="865"/>
    <w:bookmarkStart w:name="z892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"педагог": </w:t>
      </w:r>
    </w:p>
    <w:bookmarkEnd w:id="866"/>
    <w:bookmarkStart w:name="z893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знать содержание учебного предмета, учебно-воспитательного процесса, методики преподавания и оценивания; </w:t>
      </w:r>
    </w:p>
    <w:bookmarkEnd w:id="867"/>
    <w:bookmarkStart w:name="z894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и организовывает учебно-воспитательный процесс с учетом психолого-возрастных особенностей обучающихся;</w:t>
      </w:r>
    </w:p>
    <w:bookmarkEnd w:id="868"/>
    <w:bookmarkStart w:name="z895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способствовать формированию общей культуры обучающегося и его социализации; </w:t>
      </w:r>
    </w:p>
    <w:bookmarkEnd w:id="869"/>
    <w:bookmarkStart w:name="z896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мероприятиях на уровне организации образования;</w:t>
      </w:r>
    </w:p>
    <w:bookmarkEnd w:id="870"/>
    <w:bookmarkStart w:name="z897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индивидуальный подход в воспитании и обучении с учетом потребностей обучающихся;</w:t>
      </w:r>
    </w:p>
    <w:bookmarkEnd w:id="871"/>
    <w:bookmarkStart w:name="z898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профессионально-педагогического диалога, применяет цифровые образовательные ресурсы;</w:t>
      </w:r>
    </w:p>
    <w:bookmarkEnd w:id="872"/>
    <w:bookmarkStart w:name="z899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873"/>
    <w:bookmarkStart w:name="z900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квалификации "педагог", а также:</w:t>
      </w:r>
    </w:p>
    <w:bookmarkEnd w:id="874"/>
    <w:bookmarkStart w:name="z901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инновационные формы, методы и средства обучения;</w:t>
      </w:r>
    </w:p>
    <w:bookmarkEnd w:id="875"/>
    <w:bookmarkStart w:name="z902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или призером, или победителем конкурса профессионального мастерства или иметь участников или призеров или победителей олимпиад, конкурсов, соревнований на уровне организации образования, района (города областного значения) в соответствии с перечнем, утвержденным уполномоченным органом в области образования;</w:t>
      </w:r>
    </w:p>
    <w:bookmarkEnd w:id="876"/>
    <w:bookmarkStart w:name="z903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"педагог-эксперт":</w:t>
      </w:r>
    </w:p>
    <w:bookmarkEnd w:id="877"/>
    <w:bookmarkStart w:name="z904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соответствовать общим требованиям квалификации "педагог-модератор", кроме того:</w:t>
      </w:r>
    </w:p>
    <w:bookmarkEnd w:id="878"/>
    <w:bookmarkStart w:name="z905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анализа организованной учебной деятельности, учебно-воспитательного процесса;</w:t>
      </w:r>
    </w:p>
    <w:bookmarkEnd w:id="879"/>
    <w:bookmarkStart w:name="z906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конструктивно определять приоритеты профессионального развития: собственного и коллег на уровне организации образования;</w:t>
      </w:r>
    </w:p>
    <w:bookmarkEnd w:id="880"/>
    <w:bookmarkStart w:name="z907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являться участником или призером, или победителем конкурса профессионального мастерства или иметь участников или победителей, или призеров олимпиад, конкурсов, соревнований на уровне района (города областного значения), конкурсов, соревнований на уровне области в соответствии с перечнем, утвержденным уполномоченным органом в области образования; </w:t>
      </w:r>
    </w:p>
    <w:bookmarkEnd w:id="881"/>
    <w:bookmarkStart w:name="z908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подготовить видео-, телеуроки, включенные для трансляции на телевидении области, страны (при наличии);</w:t>
      </w:r>
    </w:p>
    <w:bookmarkEnd w:id="882"/>
    <w:bookmarkStart w:name="z909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883"/>
    <w:bookmarkStart w:name="z910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соответствовать общим требованиям квалификации "педагог-эксперт", а также: </w:t>
      </w:r>
    </w:p>
    <w:bookmarkEnd w:id="884"/>
    <w:bookmarkStart w:name="z911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исследования урока и разработки инструментов оценивания;</w:t>
      </w:r>
    </w:p>
    <w:bookmarkEnd w:id="885"/>
    <w:bookmarkStart w:name="z912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развитие исследовательских навыков, обучающихся; </w:t>
      </w:r>
    </w:p>
    <w:bookmarkEnd w:id="886"/>
    <w:bookmarkStart w:name="z913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области, городов республиканского значения и столицы, республики (для республиканских подведомственных организаций и организаций образования отраслевых государственных органов); </w:t>
      </w:r>
    </w:p>
    <w:bookmarkEnd w:id="887"/>
    <w:bookmarkStart w:name="z914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или призером, или победителем конкурса профессионального мастерства или иметь участников или победителей, или призеров олимпиад, конкурсов, соревнований на областном, республиканском, международном уровнях в соответствии с перечнем, утвержденным уполномоченным органом в области образования;</w:t>
      </w:r>
    </w:p>
    <w:bookmarkEnd w:id="888"/>
    <w:bookmarkStart w:name="z915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или призером, или победителем Национальной премии "Учитель Казахстана", обладателем звания "Лучший педагог" (при наличии);</w:t>
      </w:r>
    </w:p>
    <w:bookmarkEnd w:id="889"/>
    <w:bookmarkStart w:name="z916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конструктивно определять стратегии развития в педагогическом сообществе на уровне района (города областного значения), области (при наличии);</w:t>
      </w:r>
    </w:p>
    <w:bookmarkEnd w:id="890"/>
    <w:bookmarkStart w:name="z917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</w:r>
    </w:p>
    <w:bookmarkEnd w:id="891"/>
    <w:bookmarkStart w:name="z918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государственного предприятия на праве хозяйственного ведения "Республиканский научно-практический центр экспертизы содержания образования" Министерства образования и науки Республики Казахстан (далее - Республиканский научно-практический центр экспертизы содержания образования) или рекомендованных РУМС при Департаменте технического и профессионального образования (при наличии) (далее – ДТПО);</w:t>
      </w:r>
    </w:p>
    <w:bookmarkEnd w:id="892"/>
    <w:bookmarkStart w:name="z919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подготовить видео-, телеуроки, включенные для трансляции на телевидении страны, области, размещенные на образовательных порталах (при наличии);</w:t>
      </w:r>
    </w:p>
    <w:bookmarkEnd w:id="893"/>
    <w:bookmarkStart w:name="z920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распростронять опыт работы, используя интернет-ресурсы;</w:t>
      </w:r>
    </w:p>
    <w:bookmarkEnd w:id="894"/>
    <w:bookmarkStart w:name="z921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895"/>
    <w:bookmarkStart w:name="z922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соответствовать общим требованиям квалификации "педагог-исследователь", а также: </w:t>
      </w:r>
    </w:p>
    <w:bookmarkEnd w:id="896"/>
    <w:bookmarkStart w:name="z923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программу, получившую одобрение на РУМС при Национальной академии образования имени Ы. Алтынсарина или на РУМС при ДТПО или являться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РУМС при ДТПО или входить в состав экспертов по экспертизе тестовых заданий, учебников, учебно-методических комплексов или являться экспертом чемпионатов WorldSkills или тренером по повышению квалификации педагогов;</w:t>
      </w:r>
    </w:p>
    <w:bookmarkEnd w:id="897"/>
    <w:bookmarkStart w:name="z924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призером или победителем республиканских или международных профессиональных конкурсов, или олимпиад или подготовить победителей или призеров олимпиад, конкурсов, соревнований на республиканском или международном уровнях в соответствии с перечнем, утвержденным уполномоченным органом в сфере образования;</w:t>
      </w:r>
    </w:p>
    <w:bookmarkEnd w:id="898"/>
    <w:bookmarkStart w:name="z925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или призером, или победителем Национальной премии "Учитель Казахстана", обладателем звания "Лучший педагог" (при наличии);</w:t>
      </w:r>
    </w:p>
    <w:bookmarkEnd w:id="899"/>
    <w:bookmarkStart w:name="z926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распространять опыт работы, используя интернет-ресурсы;</w:t>
      </w:r>
    </w:p>
    <w:bookmarkEnd w:id="900"/>
    <w:bookmarkStart w:name="z927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планирует развитие сети профессионального сообщества на уровне области, республики (при наличии);</w:t>
      </w:r>
    </w:p>
    <w:bookmarkEnd w:id="901"/>
    <w:bookmarkStart w:name="z928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научно-практического центра экспертизы содержания образования или рекомендованных РУМС при ДТПО (при наличии);</w:t>
      </w:r>
    </w:p>
    <w:bookmarkEnd w:id="902"/>
    <w:bookmarkStart w:name="z929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республики,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</w:r>
    </w:p>
    <w:bookmarkEnd w:id="903"/>
    <w:bookmarkStart w:name="z930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подготовить видео-, телеуроки, включенные для трансляции на телевидении страны, области, размещенные на образовательных порталах (при наличии).</w:t>
      </w:r>
    </w:p>
    <w:bookmarkEnd w:id="904"/>
    <w:bookmarkStart w:name="z931" w:id="9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Педагог-организатор начальной военной и технологической подготовки организаций среднего образования</w:t>
      </w:r>
    </w:p>
    <w:bookmarkEnd w:id="905"/>
    <w:bookmarkStart w:name="z932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Должностные обязанности: </w:t>
      </w:r>
    </w:p>
    <w:bookmarkEnd w:id="906"/>
    <w:bookmarkStart w:name="z933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военно-патриотическому воспитанию обучающихся;</w:t>
      </w:r>
    </w:p>
    <w:bookmarkEnd w:id="907"/>
    <w:bookmarkStart w:name="z934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учебные программы, учебно-методические комплексы; </w:t>
      </w:r>
    </w:p>
    <w:bookmarkEnd w:id="908"/>
    <w:bookmarkStart w:name="z935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требования к оснащению и оборудованию учебного кабинета;</w:t>
      </w:r>
    </w:p>
    <w:bookmarkEnd w:id="909"/>
    <w:bookmarkStart w:name="z936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заместителем руководителя по воспитательной работе, классными руководителями (руководителями групп) разрабатывает план военно-патриотической работы на учебный год, обеспечивает его выполнение и координирует работу учебного полигона;</w:t>
      </w:r>
    </w:p>
    <w:bookmarkEnd w:id="910"/>
    <w:bookmarkStart w:name="z937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меры по развитию и укреплению материальной базы кабинетов и (или) полигонов начальной военной подготовки организации образования, сохранности оборудования и инвентаря, соблюдения санитарно-гигиенических требований; </w:t>
      </w:r>
    </w:p>
    <w:bookmarkEnd w:id="911"/>
    <w:bookmarkStart w:name="z938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кружками по изучению основ военного дела, военно-патриотическим клубом по изучению основ военного дела, проводит практические занятия и тренировки по действиям в чрезвычайных ситуациях;</w:t>
      </w:r>
    </w:p>
    <w:bookmarkEnd w:id="912"/>
    <w:bookmarkStart w:name="z939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предварительную работу по постановке на воинский учет допризывников;</w:t>
      </w:r>
    </w:p>
    <w:bookmarkEnd w:id="913"/>
    <w:bookmarkStart w:name="z940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занятия по гражданской обороне в организациях образования, отрабатывает мероприятия по действию в экстремальных ситуациях, обеспечивает готовность защитных сооружений, индивидуальных средств защиты по гражданской обороне в экстремальных ситуациях;</w:t>
      </w:r>
    </w:p>
    <w:bookmarkEnd w:id="914"/>
    <w:bookmarkStart w:name="z941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меры безопасности в учебно-воспитательном процессе;</w:t>
      </w:r>
    </w:p>
    <w:bookmarkEnd w:id="915"/>
    <w:bookmarkStart w:name="z942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воспитанников.</w:t>
      </w:r>
    </w:p>
    <w:bookmarkEnd w:id="916"/>
    <w:bookmarkStart w:name="z943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Должен знать:</w:t>
      </w:r>
    </w:p>
    <w:bookmarkEnd w:id="9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воинской службе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статусе военнослужащих", нормативные правовые акты по вопросам воинского учета граждан Республики Казахстан,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bookmarkStart w:name="z945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государственные программы развития образования, иные нормативные правовые акты по вопросам образования и воспитания обучающихся, начальной военной подготовки;</w:t>
      </w:r>
    </w:p>
    <w:bookmarkEnd w:id="918"/>
    <w:bookmarkStart w:name="z946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образования, содержание учебной дисциплины, учебно-воспитательный процесс, методику преподавания и оценивания; </w:t>
      </w:r>
    </w:p>
    <w:bookmarkEnd w:id="919"/>
    <w:bookmarkStart w:name="z947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социологии, достижения современной педагогической науки и практики;</w:t>
      </w:r>
    </w:p>
    <w:bookmarkEnd w:id="920"/>
    <w:bookmarkStart w:name="z948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инновационные методы управления; </w:t>
      </w:r>
    </w:p>
    <w:bookmarkEnd w:id="921"/>
    <w:bookmarkStart w:name="z949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922"/>
    <w:bookmarkStart w:name="z950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трудового законодательства, правила безопасности и охраны труда, противопожарной защиты.</w:t>
      </w:r>
    </w:p>
    <w:bookmarkEnd w:id="923"/>
    <w:bookmarkStart w:name="z951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Требования к квалификации:</w:t>
      </w:r>
    </w:p>
    <w:bookmarkEnd w:id="924"/>
    <w:bookmarkStart w:name="z952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образование по специальности "Преподаватель начального военного обучения и физического воспитания";</w:t>
      </w:r>
    </w:p>
    <w:bookmarkEnd w:id="925"/>
    <w:bookmarkStart w:name="z953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"офицер запаса", военной службы на должностях офицерского состава, имеющие высшее (среднее) военное или педагогическое образование, или документ, подтверждающий педагогическую переподготовку, без предъявления требований к стажу работы;</w:t>
      </w:r>
    </w:p>
    <w:bookmarkEnd w:id="926"/>
    <w:bookmarkStart w:name="z954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лет, для педагога-мастера – 5 лет.</w:t>
      </w:r>
    </w:p>
    <w:bookmarkEnd w:id="927"/>
    <w:bookmarkStart w:name="z955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Требования к квалификации с определением профессиональных компетенций:</w:t>
      </w:r>
    </w:p>
    <w:bookmarkEnd w:id="928"/>
    <w:bookmarkStart w:name="z956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929"/>
    <w:bookmarkStart w:name="z957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планировать и организовать учебно-воспитательный процесс с учетом психолого-возрастных особенностей обучающихся;</w:t>
      </w:r>
    </w:p>
    <w:bookmarkEnd w:id="930"/>
    <w:bookmarkStart w:name="z958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способствовать формированию общей культуры обучающегося и его социализации;</w:t>
      </w:r>
    </w:p>
    <w:bookmarkEnd w:id="931"/>
    <w:bookmarkStart w:name="z959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участие в мероприятиях на уровне организации образования; </w:t>
      </w:r>
    </w:p>
    <w:bookmarkEnd w:id="932"/>
    <w:bookmarkStart w:name="z960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индивидуальный подход в воспитании и обучении с учетом потребностей обучающихся;</w:t>
      </w:r>
    </w:p>
    <w:bookmarkEnd w:id="933"/>
    <w:bookmarkStart w:name="z961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навыками профессионально-педагогического диалога; </w:t>
      </w:r>
    </w:p>
    <w:bookmarkEnd w:id="934"/>
    <w:bookmarkStart w:name="z962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цифровые образовательные ресурсы;</w:t>
      </w:r>
    </w:p>
    <w:bookmarkEnd w:id="935"/>
    <w:bookmarkStart w:name="z963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936"/>
    <w:bookmarkStart w:name="z964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квалификации "педагог", кроме того:</w:t>
      </w:r>
    </w:p>
    <w:bookmarkEnd w:id="937"/>
    <w:bookmarkStart w:name="z965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инновационные формы, методы и средства обучения;</w:t>
      </w:r>
    </w:p>
    <w:bookmarkEnd w:id="938"/>
    <w:bookmarkStart w:name="z966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образования;</w:t>
      </w:r>
    </w:p>
    <w:bookmarkEnd w:id="939"/>
    <w:bookmarkStart w:name="z967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940"/>
    <w:bookmarkStart w:name="z968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"педагог-эксперт":</w:t>
      </w:r>
    </w:p>
    <w:bookmarkEnd w:id="941"/>
    <w:bookmarkStart w:name="z969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942"/>
    <w:bookmarkStart w:name="z970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анализа организованной учебной деятельности;</w:t>
      </w:r>
    </w:p>
    <w:bookmarkEnd w:id="943"/>
    <w:bookmarkStart w:name="z971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определять приоритеты профессионального развития: собственного и коллег на уровне организации образования; </w:t>
      </w:r>
    </w:p>
    <w:bookmarkEnd w:id="944"/>
    <w:bookmarkStart w:name="z972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района/города;</w:t>
      </w:r>
    </w:p>
    <w:bookmarkEnd w:id="945"/>
    <w:bookmarkStart w:name="z973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района/города;</w:t>
      </w:r>
    </w:p>
    <w:bookmarkEnd w:id="946"/>
    <w:bookmarkStart w:name="z974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947"/>
    <w:bookmarkStart w:name="z975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"педагог-эксперт", а также:</w:t>
      </w:r>
    </w:p>
    <w:bookmarkEnd w:id="948"/>
    <w:bookmarkStart w:name="z976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исследования урока и разработки инструментов оценивания;</w:t>
      </w:r>
    </w:p>
    <w:bookmarkEnd w:id="949"/>
    <w:bookmarkStart w:name="z977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исследовательских навыков, обучающихся;</w:t>
      </w:r>
    </w:p>
    <w:bookmarkEnd w:id="950"/>
    <w:bookmarkStart w:name="z978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определять стратегии развития в педагогическом сообществе на уровне района, города; </w:t>
      </w:r>
    </w:p>
    <w:bookmarkEnd w:id="951"/>
    <w:bookmarkStart w:name="z979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bookmarkEnd w:id="952"/>
    <w:bookmarkStart w:name="z980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953"/>
    <w:bookmarkStart w:name="z981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954"/>
    <w:bookmarkStart w:name="z982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955"/>
    <w:bookmarkStart w:name="z983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авторскую программу или являться автором (соавтором) изданных учебников, учебно-методических пособий, получивших одобрение на областном учебно-методическом совете и РУМС; </w:t>
      </w:r>
    </w:p>
    <w:bookmarkEnd w:id="956"/>
    <w:bookmarkStart w:name="z984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навыков научного проектирования;</w:t>
      </w:r>
    </w:p>
    <w:bookmarkEnd w:id="957"/>
    <w:bookmarkStart w:name="z985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области;</w:t>
      </w:r>
    </w:p>
    <w:bookmarkEnd w:id="958"/>
    <w:bookmarkStart w:name="z986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bookmarkEnd w:id="959"/>
    <w:bookmarkStart w:name="z987" w:id="9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Педагог-психолог, психолог организаций образования</w:t>
      </w:r>
    </w:p>
    <w:bookmarkEnd w:id="960"/>
    <w:bookmarkStart w:name="z988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Должностные обязанности: </w:t>
      </w:r>
    </w:p>
    <w:bookmarkEnd w:id="961"/>
    <w:bookmarkStart w:name="z989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деятельность, направленную на обеспечение и нормализацию психологического и социального благополучия учащихся, развитие у них способности к социально-психологической адаптации в различных жизненных ситуациях, а также оказания помощи в вопросах профессионального самоопределения;</w:t>
      </w:r>
    </w:p>
    <w:bookmarkEnd w:id="962"/>
    <w:bookmarkStart w:name="z990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психологическую культуру обучающихся, воспитанников, педагогических работников и родителей учащихся или лиц, их заменяющих;</w:t>
      </w:r>
    </w:p>
    <w:bookmarkEnd w:id="963"/>
    <w:bookmarkStart w:name="z991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реализации принципа инклюзивности и обеспечивает толерантную культуру поведения всех участников образовательного процесса;</w:t>
      </w:r>
    </w:p>
    <w:bookmarkEnd w:id="964"/>
    <w:bookmarkStart w:name="z992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профилактике буллинга, суицидов;</w:t>
      </w:r>
    </w:p>
    <w:bookmarkEnd w:id="965"/>
    <w:bookmarkStart w:name="z993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воспитанников, педагогов и других работников;</w:t>
      </w:r>
    </w:p>
    <w:bookmarkEnd w:id="966"/>
    <w:bookmarkStart w:name="z994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психологическую диагностику различного профиля и предназначения, своевременно выявляет проблемы обучения, личностного развития и поведения, составляет психологическое заключение;</w:t>
      </w:r>
    </w:p>
    <w:bookmarkEnd w:id="967"/>
    <w:bookmarkStart w:name="z995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оценке особых образовательных потребностей и разрабатывает на ее основе развивающие программы с учетом индивидуальных особенностей и возможностей учащихся, а также программы по преодолению проблемного поведения у детей для реализации ее педагогом-ассистентом;</w:t>
      </w:r>
    </w:p>
    <w:bookmarkEnd w:id="968"/>
    <w:bookmarkStart w:name="z996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психологическую помощь детям с различными психологическими проблемами, в том числе детям с особыми образовательными потребностями в форме консультаций, индивидуальных, подгрупповых и групповых развивающих занятий;</w:t>
      </w:r>
    </w:p>
    <w:bookmarkEnd w:id="969"/>
    <w:bookmarkStart w:name="z997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психологическую поддержку одаренных обучающихся;</w:t>
      </w:r>
    </w:p>
    <w:bookmarkEnd w:id="970"/>
    <w:bookmarkStart w:name="z998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консультативную помощь родителям, учителям, специалистам, в решении конкретных психологических проблем;</w:t>
      </w:r>
    </w:p>
    <w:bookmarkEnd w:id="971"/>
    <w:bookmarkStart w:name="z999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психологический анализ по материалам исследовательских работ с целью разработки рекомендаций педагогическому коллективу, а также родителям учащихся или лиц, их заменяющих по проблемам личностного и социального развития обучающихся;</w:t>
      </w:r>
    </w:p>
    <w:bookmarkEnd w:id="972"/>
    <w:bookmarkStart w:name="z1000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документацию по установленной форме, принимает участие в работе педагогических, методических советов, в работе по проведению родительских собраний, оздоровительных, воспитательных и других мероприятий, предусмотренных в плане работы организации образования; </w:t>
      </w:r>
    </w:p>
    <w:bookmarkEnd w:id="973"/>
    <w:bookmarkStart w:name="z1001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повышает профессиональную компетентность, применяет современные методы и технологии психологической работы с детьми школьного возраста;</w:t>
      </w:r>
    </w:p>
    <w:bookmarkEnd w:id="974"/>
    <w:bookmarkStart w:name="z1002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охране прав личности в соответствии с конвенцией по охране прав ребенка;</w:t>
      </w:r>
    </w:p>
    <w:bookmarkEnd w:id="975"/>
    <w:bookmarkStart w:name="z1003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охрану жизни, здоровья и прав детей, соблюдает правила безопасности и охраны труда, противопожарной защиты;</w:t>
      </w:r>
    </w:p>
    <w:bookmarkEnd w:id="976"/>
    <w:bookmarkStart w:name="z1004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bookmarkEnd w:id="977"/>
    <w:bookmarkStart w:name="z1005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Должен знать: </w:t>
      </w:r>
    </w:p>
    <w:bookmarkEnd w:id="9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по вопросам образования;</w:t>
      </w:r>
    </w:p>
    <w:bookmarkStart w:name="z1007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психологию личности, дифференциальную детскую и возрастную социальную, медицинскую психологию, детскую нейропсихологию, патопсихологию, психосоматику; </w:t>
      </w:r>
    </w:p>
    <w:bookmarkEnd w:id="979"/>
    <w:bookmarkStart w:name="z1008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980"/>
    <w:bookmarkStart w:name="z1009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дефектологии, психотерапии, сексологии, психогигиены, профориентации, профессиоведения и психологии труда, психодиагностики, психологического консультирования и психопрофилактики;</w:t>
      </w:r>
    </w:p>
    <w:bookmarkEnd w:id="981"/>
    <w:bookmarkStart w:name="z1010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активного обучения, социально-психологического общения;</w:t>
      </w:r>
    </w:p>
    <w:bookmarkEnd w:id="982"/>
    <w:bookmarkStart w:name="z1011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современные методы индивидуальной и групповой консультации, диагностики и коррекции развития ребенка, </w:t>
      </w:r>
    </w:p>
    <w:bookmarkEnd w:id="983"/>
    <w:bookmarkStart w:name="z1012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безопасности и охраны труда, противопожарной защиты, санитарные правила и нормы.</w:t>
      </w:r>
    </w:p>
    <w:bookmarkEnd w:id="984"/>
    <w:bookmarkStart w:name="z1013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Требования к квалификации: </w:t>
      </w:r>
    </w:p>
    <w:bookmarkEnd w:id="985"/>
    <w:bookmarkStart w:name="z1014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педагогическое образование по направлению "Педагогика и психология" или высшее медицинское образование по профилю, без предъявления требований к стажу работы;</w:t>
      </w:r>
    </w:p>
    <w:bookmarkEnd w:id="986"/>
    <w:bookmarkStart w:name="z1015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</w:r>
    </w:p>
    <w:bookmarkEnd w:id="987"/>
    <w:bookmarkStart w:name="z1016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специальности: для педагога-мастера не менее 5 лет.</w:t>
      </w:r>
    </w:p>
    <w:bookmarkEnd w:id="988"/>
    <w:bookmarkStart w:name="z1017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Требования к квалификации с определением профессиональных компетенций:</w:t>
      </w:r>
    </w:p>
    <w:bookmarkEnd w:id="989"/>
    <w:bookmarkStart w:name="z1018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"педагог": </w:t>
      </w:r>
    </w:p>
    <w:bookmarkEnd w:id="990"/>
    <w:bookmarkStart w:name="z1019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пользоваться современными психологическими методиками; </w:t>
      </w:r>
    </w:p>
    <w:bookmarkEnd w:id="991"/>
    <w:bookmarkStart w:name="z1020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диагностическую, коррекционную работу с детьми;</w:t>
      </w:r>
    </w:p>
    <w:bookmarkEnd w:id="992"/>
    <w:bookmarkStart w:name="z1021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эмоциональное благополучие, эффективное развитие детей; </w:t>
      </w:r>
    </w:p>
    <w:bookmarkEnd w:id="993"/>
    <w:bookmarkStart w:name="z1022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и организовывать учебно-воспитательный процесс с учетом психолого-возрастных особенностей обучающихся;</w:t>
      </w:r>
    </w:p>
    <w:bookmarkEnd w:id="994"/>
    <w:bookmarkStart w:name="z1023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психологическое просвещение педагогического коллектива и родителей;</w:t>
      </w:r>
    </w:p>
    <w:bookmarkEnd w:id="995"/>
    <w:bookmarkStart w:name="z1024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"педагог – модератор": </w:t>
      </w:r>
    </w:p>
    <w:bookmarkEnd w:id="996"/>
    <w:bookmarkStart w:name="z1025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"педагог", а также:</w:t>
      </w:r>
    </w:p>
    <w:bookmarkEnd w:id="997"/>
    <w:bookmarkStart w:name="z1026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работу с детьми с учетом индивидуально-психологических особенностей; </w:t>
      </w:r>
    </w:p>
    <w:bookmarkEnd w:id="998"/>
    <w:bookmarkStart w:name="z1027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организовывать работу в проблемных (нестандартных) ситуациях с детьми, педагогами, родителями; </w:t>
      </w:r>
    </w:p>
    <w:bookmarkEnd w:id="999"/>
    <w:bookmarkStart w:name="z1028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и регулировать взаимоотношения взрослых с детьми; </w:t>
      </w:r>
    </w:p>
    <w:bookmarkEnd w:id="1000"/>
    <w:bookmarkStart w:name="z1029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активные методы социальной адаптации; </w:t>
      </w:r>
    </w:p>
    <w:bookmarkEnd w:id="1001"/>
    <w:bookmarkStart w:name="z1030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консультативную помощь родителям и педагогам;</w:t>
      </w:r>
    </w:p>
    <w:bookmarkEnd w:id="1002"/>
    <w:bookmarkStart w:name="z1031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 – эксперт":</w:t>
      </w:r>
    </w:p>
    <w:bookmarkEnd w:id="1003"/>
    <w:bookmarkStart w:name="z1032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к квалификации "педагог-модератор", а также:</w:t>
      </w:r>
    </w:p>
    <w:bookmarkEnd w:id="1004"/>
    <w:bookmarkStart w:name="z1033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психологическую диагностику различного профиля и предназначения, осуществлять индивидуальную работу с детьми;</w:t>
      </w:r>
    </w:p>
    <w:bookmarkEnd w:id="1005"/>
    <w:bookmarkStart w:name="z1034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творческой группой, участвовать в конференциях, семинарах по актуальным вопросам психолого–педагогической деятельности;</w:t>
      </w:r>
    </w:p>
    <w:bookmarkEnd w:id="1006"/>
    <w:bookmarkStart w:name="z1035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рекомендации по психологической поддержке детей дошкольного возраста;</w:t>
      </w:r>
    </w:p>
    <w:bookmarkEnd w:id="1007"/>
    <w:bookmarkStart w:name="z1036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bookmarkEnd w:id="1008"/>
    <w:bookmarkStart w:name="z1037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1009"/>
    <w:bookmarkStart w:name="z1038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к квалификации "педагог-эксперт", а также:</w:t>
      </w:r>
    </w:p>
    <w:bookmarkEnd w:id="1010"/>
    <w:bookmarkStart w:name="z1039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самостоятельно разрабатывать психолого-педагогические программы по работе с детьми дошкольного возраста с учетом данных психологического обследования и диагностики, составлять психологическое заключение и проводить коррекционную работу; </w:t>
      </w:r>
    </w:p>
    <w:bookmarkEnd w:id="1011"/>
    <w:bookmarkStart w:name="z1040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методические пособия, учебно-методические комплексы;</w:t>
      </w:r>
    </w:p>
    <w:bookmarkEnd w:id="1012"/>
    <w:bookmarkStart w:name="z1041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внедрять инновационный опыт по организации психолого-педагогической работы;</w:t>
      </w:r>
    </w:p>
    <w:bookmarkEnd w:id="1013"/>
    <w:bookmarkStart w:name="z1042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помощь педагогам по организации воспитания и обучения детей;</w:t>
      </w:r>
    </w:p>
    <w:bookmarkEnd w:id="1014"/>
    <w:bookmarkStart w:name="z1043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определять стратегии развития в психолого - педагогическом сообществе на уровне района, города, обобщать опыт на уровне области/городов республиканского значения и столицы;</w:t>
      </w:r>
    </w:p>
    <w:bookmarkEnd w:id="1015"/>
    <w:bookmarkStart w:name="z1044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1016"/>
    <w:bookmarkStart w:name="z1045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к квалификации "педагог-исследователь", а также:</w:t>
      </w:r>
    </w:p>
    <w:bookmarkEnd w:id="1017"/>
    <w:bookmarkStart w:name="z1046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авторскую программу или являться автором (соавтором) изданных учебно-методических пособий, учебно-методических комплексов, получивших одобрение на РУМС; </w:t>
      </w:r>
    </w:p>
    <w:bookmarkEnd w:id="1018"/>
    <w:bookmarkStart w:name="z1047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области/городов республиканского значения и столицы;</w:t>
      </w:r>
    </w:p>
    <w:bookmarkEnd w:id="1019"/>
    <w:bookmarkStart w:name="z1048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bookmarkEnd w:id="1020"/>
    <w:bookmarkStart w:name="z1049" w:id="10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Специальный педагог (учитель-дефектолог, дефектолог, учитель-логопед, логопед, олигофренопедагог, сурдопедагог, тифлопедагог) организаций среднего образования</w:t>
      </w:r>
    </w:p>
    <w:bookmarkEnd w:id="1021"/>
    <w:bookmarkStart w:name="z1050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Должностные обязанности:</w:t>
      </w:r>
    </w:p>
    <w:bookmarkEnd w:id="1022"/>
    <w:bookmarkStart w:name="z1051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Специальный педагог организации среднего образования, реализующей учебные программы начального, основного среднего и общего среднего образования, в том числе специальных школ (школ-интернатов), проводит индивидуальные, групповые и подгрупповые занятия (уроки) с детьми с ограниченными возможностями в соответствии с типовыми учебными планами и программами;</w:t>
      </w:r>
    </w:p>
    <w:bookmarkEnd w:id="1023"/>
    <w:bookmarkStart w:name="z1052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</w:r>
    </w:p>
    <w:bookmarkEnd w:id="1024"/>
    <w:bookmarkStart w:name="z1053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</w:r>
    </w:p>
    <w:bookmarkEnd w:id="1025"/>
    <w:bookmarkStart w:name="z1054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оказывает специальную психолого-педагогическую поддержку детям с ограниченными возможностями;</w:t>
      </w:r>
    </w:p>
    <w:bookmarkEnd w:id="1026"/>
    <w:bookmarkStart w:name="z1055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психолого-педагогическое сопровождение детей с особыми образовательными потребностями в организациях образования;</w:t>
      </w:r>
    </w:p>
    <w:bookmarkEnd w:id="1027"/>
    <w:bookmarkStart w:name="z1056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взаимодействие с другими педагогами и специалистами, способствует реализации принципа инклюзивности в образовании;</w:t>
      </w:r>
    </w:p>
    <w:bookmarkEnd w:id="1028"/>
    <w:bookmarkStart w:name="z1057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</w:r>
    </w:p>
    <w:bookmarkEnd w:id="1029"/>
    <w:bookmarkStart w:name="z1058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консультирует воспитателей, родителей лиц (детей) и иных законных представителей по применению специальных методов и приемов обучения и воспитания; </w:t>
      </w:r>
    </w:p>
    <w:bookmarkEnd w:id="1030"/>
    <w:bookmarkStart w:name="z1059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государственного общеобязательного стандарта образования и типовых учебных программ;</w:t>
      </w:r>
    </w:p>
    <w:bookmarkEnd w:id="1031"/>
    <w:bookmarkStart w:name="z1060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специальный педагог специальных организаций образования, реализующие программы психолого-медико-педагогического обследования и консультирования (психолого-медико-педагогические консультации), коррекционно-развивающие программы (кабинеты психолого-педагогической коррекции, реабилитационные центры, аутизм-центры и другие центры) проводит специальное педагогическое обследование детей с ограниченными возможностями;</w:t>
      </w:r>
    </w:p>
    <w:bookmarkEnd w:id="1032"/>
    <w:bookmarkStart w:name="z1061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командной оценки особых образовательных потребностей;</w:t>
      </w:r>
    </w:p>
    <w:bookmarkEnd w:id="1033"/>
    <w:bookmarkStart w:name="z1062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специальный педагог кабинетов психолого-педагогической коррекции, реабилитационных центров, аутизм-центров проводит индивидуальные, подгрупповые и групповые занятия по плану и расписанию организации образования;</w:t>
      </w:r>
    </w:p>
    <w:bookmarkEnd w:id="1034"/>
    <w:bookmarkStart w:name="z1063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</w:r>
    </w:p>
    <w:bookmarkEnd w:id="1035"/>
    <w:bookmarkStart w:name="z1064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повышает свою профессиональную компетентность;</w:t>
      </w:r>
    </w:p>
    <w:bookmarkEnd w:id="1036"/>
    <w:bookmarkStart w:name="z1065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заседаниях методических советов, методических объединений, сетевых сообществ;</w:t>
      </w:r>
    </w:p>
    <w:bookmarkEnd w:id="1037"/>
    <w:bookmarkStart w:name="z1066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формированию толерантного отношения общества к лицам с особыми образовательными потребностями;</w:t>
      </w:r>
    </w:p>
    <w:bookmarkEnd w:id="1038"/>
    <w:bookmarkStart w:name="z1067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безопасности и охраны труда, противопожарной защиты;</w:t>
      </w:r>
    </w:p>
    <w:bookmarkEnd w:id="1039"/>
    <w:bookmarkStart w:name="z1068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охрану жизни, здоровья и прав детей в период воспитательного процесса.</w:t>
      </w:r>
    </w:p>
    <w:bookmarkEnd w:id="1040"/>
    <w:bookmarkStart w:name="z1069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Должен знать:</w:t>
      </w:r>
    </w:p>
    <w:bookmarkEnd w:id="10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медико-педагогической и коррекционной поддержке детей с ограниченными возможностями", "О противодействии коррупции" и иные нормативные правовые акты Республики Казахстан, определяющие направления и перспективы развития образования;</w:t>
      </w:r>
    </w:p>
    <w:bookmarkStart w:name="z1071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специальных социальных услуг для детей, оказавшихся в трудной жизненной ситуации;</w:t>
      </w:r>
    </w:p>
    <w:bookmarkEnd w:id="1042"/>
    <w:bookmarkStart w:name="z1072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специальную педагогику;</w:t>
      </w:r>
    </w:p>
    <w:bookmarkEnd w:id="1043"/>
    <w:bookmarkStart w:name="z1073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проектирования и организации учебно-воспитательного процесса;</w:t>
      </w:r>
    </w:p>
    <w:bookmarkEnd w:id="1044"/>
    <w:bookmarkStart w:name="z1074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новейшие достижения в области специального образования;</w:t>
      </w:r>
    </w:p>
    <w:bookmarkEnd w:id="1045"/>
    <w:bookmarkStart w:name="z1075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046"/>
    <w:bookmarkStart w:name="z1076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безопасности и охраны труда, противопожарной защиты, санитарные правила.</w:t>
      </w:r>
    </w:p>
    <w:bookmarkEnd w:id="1047"/>
    <w:bookmarkStart w:name="z1077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Требования к квалификации: </w:t>
      </w:r>
    </w:p>
    <w:bookmarkEnd w:id="1048"/>
    <w:bookmarkStart w:name="z1078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без предъявления требований к стажу работы;</w:t>
      </w:r>
    </w:p>
    <w:bookmarkEnd w:id="1049"/>
    <w:bookmarkStart w:name="z1079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</w:r>
    </w:p>
    <w:bookmarkEnd w:id="1050"/>
    <w:bookmarkStart w:name="z1080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не менее 5 лет.</w:t>
      </w:r>
    </w:p>
    <w:bookmarkEnd w:id="1051"/>
    <w:bookmarkStart w:name="z1081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Требования к квалификации с определением профессиональных компетенций:</w:t>
      </w:r>
    </w:p>
    <w:bookmarkEnd w:id="1052"/>
    <w:bookmarkStart w:name="z1082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1053"/>
    <w:bookmarkStart w:name="z1083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пользоваться методами диагностики развития и состояния детей, психолого-педагогической поддержки, направленных на максимальную коррекцию отклонений в развитии;</w:t>
      </w:r>
    </w:p>
    <w:bookmarkEnd w:id="1054"/>
    <w:bookmarkStart w:name="z1084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мотивационную, диагностическую, развивающую, коммуникативную и методическую деятельность, используя инновационные педагогические и информационно-коммуникационные технологии в области специального дошкольного образования;</w:t>
      </w:r>
    </w:p>
    <w:bookmarkEnd w:id="1055"/>
    <w:bookmarkStart w:name="z1085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современными методами дефектологии;</w:t>
      </w:r>
    </w:p>
    <w:bookmarkEnd w:id="1056"/>
    <w:bookmarkStart w:name="z1086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работе методических объединений организации образования;</w:t>
      </w:r>
    </w:p>
    <w:bookmarkEnd w:id="1057"/>
    <w:bookmarkStart w:name="z1087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и организовывать учебно-воспитательный процесс с учетом психолого-возрастных особенностей детей;</w:t>
      </w:r>
    </w:p>
    <w:bookmarkEnd w:id="1058"/>
    <w:bookmarkStart w:name="z1088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способствовать формированию общей культуры детей и его социализации, принимать участие в мероприятиях на уровне организации образования, осуществлять индивидуальный подход в воспитании и обучении с учетом потребностей детей, пользоваться навыками профессионально-педагогического диалога, применять цифровые образовательные ресурсы;</w:t>
      </w:r>
    </w:p>
    <w:bookmarkEnd w:id="1059"/>
    <w:bookmarkStart w:name="z1089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 – модератор":</w:t>
      </w:r>
    </w:p>
    <w:bookmarkEnd w:id="1060"/>
    <w:bookmarkStart w:name="z1090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 к квалификации "педагог", а также:</w:t>
      </w:r>
    </w:p>
    <w:bookmarkEnd w:id="1061"/>
    <w:bookmarkStart w:name="z1091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современные методы диагностики и коррекции отклонений в развитии воспитанников, обобщать опыт на уровне организации образования;</w:t>
      </w:r>
    </w:p>
    <w:bookmarkEnd w:id="1062"/>
    <w:bookmarkStart w:name="z1092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 – эксперт":</w:t>
      </w:r>
    </w:p>
    <w:bookmarkEnd w:id="1063"/>
    <w:bookmarkStart w:name="z1093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 к квалификации "педагог – модератор", а также:</w:t>
      </w:r>
    </w:p>
    <w:bookmarkEnd w:id="1064"/>
    <w:bookmarkStart w:name="z1094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методы и приемы предупреждения и исправления отклонений в развитии детей;</w:t>
      </w:r>
    </w:p>
    <w:bookmarkEnd w:id="1065"/>
    <w:bookmarkStart w:name="z1095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сотрудничество с родителями или лицами, их заменяющими;</w:t>
      </w:r>
    </w:p>
    <w:bookmarkEnd w:id="1066"/>
    <w:bookmarkStart w:name="z1096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изучать и внедрять инновационный педагогический опыт;</w:t>
      </w:r>
    </w:p>
    <w:bookmarkEnd w:id="1067"/>
    <w:bookmarkStart w:name="z1097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анализа организованной учебной деятельности,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bookmarkEnd w:id="1068"/>
    <w:bookmarkStart w:name="z1098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1069"/>
    <w:bookmarkStart w:name="z1099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 к квалификации "педагог – эксперт", а также:</w:t>
      </w:r>
    </w:p>
    <w:bookmarkEnd w:id="1070"/>
    <w:bookmarkStart w:name="z1100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новейшие достижения дефектологической науки;</w:t>
      </w:r>
    </w:p>
    <w:bookmarkEnd w:id="1071"/>
    <w:bookmarkStart w:name="z1101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специальной педагогики и психологии;</w:t>
      </w:r>
    </w:p>
    <w:bookmarkEnd w:id="1072"/>
    <w:bookmarkStart w:name="z1102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инновационные технологии, методы и приемы обучения, учитывая потребности и психолого-физиологические особенности воспитанников, с соблюдением правил безопасности и охраны труда;</w:t>
      </w:r>
    </w:p>
    <w:bookmarkEnd w:id="1073"/>
    <w:bookmarkStart w:name="z1103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взаимодействие с другими организациями по направлению деятельности;</w:t>
      </w:r>
    </w:p>
    <w:bookmarkEnd w:id="1074"/>
    <w:bookmarkStart w:name="z1104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разработки по направлению деятельности на уровне области;</w:t>
      </w:r>
    </w:p>
    <w:bookmarkEnd w:id="1075"/>
    <w:bookmarkStart w:name="z1105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исследования занятия и разработки инструментов оценивания, осуществлять наставничество обобщать опыт на уровне области/городов республиканского значения и столицы;</w:t>
      </w:r>
    </w:p>
    <w:bookmarkEnd w:id="1076"/>
    <w:bookmarkStart w:name="z1106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публикации в психолого-педагогических изданиях;</w:t>
      </w:r>
    </w:p>
    <w:bookmarkEnd w:id="1077"/>
    <w:bookmarkStart w:name="z1107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1078"/>
    <w:bookmarkStart w:name="z1108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 – исследователь", а также:</w:t>
      </w:r>
    </w:p>
    <w:bookmarkEnd w:id="1079"/>
    <w:bookmarkStart w:name="z1109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внедрять новейшие достижения специальной педагогики;</w:t>
      </w:r>
    </w:p>
    <w:bookmarkEnd w:id="1080"/>
    <w:bookmarkStart w:name="z1110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рефлексию своей профессиональной деятельности, руководствуясь основными методологическими принципами педагогического исследования;</w:t>
      </w:r>
    </w:p>
    <w:bookmarkEnd w:id="1081"/>
    <w:bookmarkStart w:name="z1111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обладать навыками самообучения в соответствии с траекторией профессионального развития;</w:t>
      </w:r>
    </w:p>
    <w:bookmarkEnd w:id="1082"/>
    <w:bookmarkStart w:name="z1112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 и РУМС;</w:t>
      </w:r>
    </w:p>
    <w:bookmarkEnd w:id="1083"/>
    <w:bookmarkStart w:name="z1113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социальных педагогов на уровне области,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bookmarkEnd w:id="1084"/>
    <w:bookmarkStart w:name="z1114" w:id="10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Педагог-ассистент организации образования</w:t>
      </w:r>
    </w:p>
    <w:bookmarkEnd w:id="1085"/>
    <w:bookmarkStart w:name="z1115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Должностные обязанности: </w:t>
      </w:r>
    </w:p>
    <w:bookmarkEnd w:id="1086"/>
    <w:bookmarkStart w:name="z1116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</w:r>
    </w:p>
    <w:bookmarkEnd w:id="1087"/>
    <w:bookmarkStart w:name="z1117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</w:r>
    </w:p>
    <w:bookmarkEnd w:id="1088"/>
    <w:bookmarkStart w:name="z1118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</w:r>
    </w:p>
    <w:bookmarkEnd w:id="1089"/>
    <w:bookmarkStart w:name="z1119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</w:r>
    </w:p>
    <w:bookmarkEnd w:id="1090"/>
    <w:bookmarkStart w:name="z1120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необходимые условия безопасности жизнедеятельности и здоровья ребенка с особыми образовательными потребностями;</w:t>
      </w:r>
    </w:p>
    <w:bookmarkEnd w:id="1091"/>
    <w:bookmarkStart w:name="z1121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отчетную документацию по установленной форме.</w:t>
      </w:r>
    </w:p>
    <w:bookmarkEnd w:id="1092"/>
    <w:bookmarkStart w:name="z1122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Должен знать: </w:t>
      </w:r>
    </w:p>
    <w:bookmarkEnd w:id="10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"</w:t>
      </w:r>
      <w:r>
        <w:rPr>
          <w:rFonts w:ascii="Times New Roman"/>
          <w:b w:val="false"/>
          <w:i w:val="false"/>
          <w:color w:val="000000"/>
          <w:sz w:val="28"/>
        </w:rPr>
        <w:t>Конвенцию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ребенка",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медико-педагогической и коррекционной поддержке детей с ограниченными возможностями",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 Республики Казахстан, определяющие направления и перспективы развития образования;</w:t>
      </w:r>
    </w:p>
    <w:bookmarkStart w:name="z1124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методические рекомендации и инструктивно-методические материалы, рекомендованные уполномоченным органом в области образования и науки по организации и содержанию психолого-педагогического сопровождения детей с особыми образовательными потребностями;</w:t>
      </w:r>
    </w:p>
    <w:bookmarkEnd w:id="1094"/>
    <w:bookmarkStart w:name="z1125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095"/>
    <w:bookmarkStart w:name="z1126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безопасности и охраны труда, противопожарной защиты, санитарные правила.</w:t>
      </w:r>
    </w:p>
    <w:bookmarkEnd w:id="1096"/>
    <w:bookmarkStart w:name="z1127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Требования к квалификации: </w:t>
      </w:r>
    </w:p>
    <w:bookmarkEnd w:id="1097"/>
    <w:bookmarkStart w:name="z1128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педагогическое образование и (или) техническое и профессиональное, послесреднее (педагогическое) образование или документ, подтверждающий педагогическую переподготовку без предъявления требований к стажу работы;</w:t>
      </w:r>
    </w:p>
    <w:bookmarkEnd w:id="1098"/>
    <w:bookmarkStart w:name="z1129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</w:r>
    </w:p>
    <w:bookmarkEnd w:id="1099"/>
    <w:bookmarkStart w:name="z1130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5 лет.</w:t>
      </w:r>
    </w:p>
    <w:bookmarkEnd w:id="1100"/>
    <w:bookmarkStart w:name="z1131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Требования к квалификации с определением профессиональных компетенций:</w:t>
      </w:r>
    </w:p>
    <w:bookmarkEnd w:id="1101"/>
    <w:bookmarkStart w:name="z1132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1102"/>
    <w:bookmarkStart w:name="z1133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оказывать сопровождение обучающимся с нарушениями эмоционально-волевой сферы, интеллекта, зрения, слуха, опорно-двигательного аппарата при перемещении, самообслуживании во всех видах организованной учебной и коррекционно-развивающей деятельности;</w:t>
      </w:r>
    </w:p>
    <w:bookmarkEnd w:id="1103"/>
    <w:bookmarkStart w:name="z1134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проявлять толерантность к разным убеждениям и взглядам, открытость к культурному многообразию участников образовательного процесса и осуществляет пропаганду инклюзивного образования, в том числе толерантного отношения общества к лицам с особыми образовательными потребностями;</w:t>
      </w:r>
    </w:p>
    <w:bookmarkEnd w:id="1104"/>
    <w:bookmarkStart w:name="z1135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1105"/>
    <w:bookmarkStart w:name="z1136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иметь профессиональные компетенции, предъявляемыми к квалификации "педагог", а также:</w:t>
      </w:r>
    </w:p>
    <w:bookmarkEnd w:id="1106"/>
    <w:bookmarkStart w:name="z1137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знать современные методы психолого-педагогической диагностики отклонений в развитии; </w:t>
      </w:r>
    </w:p>
    <w:bookmarkEnd w:id="1107"/>
    <w:bookmarkStart w:name="z1138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навыки оценки образовательных потребностей, обучающихся в организациях дошкольного образования; </w:t>
      </w:r>
    </w:p>
    <w:bookmarkEnd w:id="1108"/>
    <w:bookmarkStart w:name="z1139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выполнять под руководством воспитателя рекомендации психолого-медико-педагогической консультации (далее – ПМПК),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 </w:t>
      </w:r>
    </w:p>
    <w:bookmarkEnd w:id="1109"/>
    <w:bookmarkStart w:name="z1140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"педагог-эксперт": </w:t>
      </w:r>
    </w:p>
    <w:bookmarkEnd w:id="1110"/>
    <w:bookmarkStart w:name="z1141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иметь профессиональные компетенции, предъявляемыми к квалификации "педагог-модератор", а также:</w:t>
      </w:r>
    </w:p>
    <w:bookmarkEnd w:id="1111"/>
    <w:bookmarkStart w:name="z1142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знать современные методы психолого-педагогической диагностики отклонений в развитии; </w:t>
      </w:r>
    </w:p>
    <w:bookmarkEnd w:id="1112"/>
    <w:bookmarkStart w:name="z1143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навыки оценки образовательных потребностей, обучающихся в организациях образования; </w:t>
      </w:r>
    </w:p>
    <w:bookmarkEnd w:id="1113"/>
    <w:bookmarkStart w:name="z1144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выполнять под руководством учителя рекомендации ПМПК, школьного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 </w:t>
      </w:r>
    </w:p>
    <w:bookmarkEnd w:id="1114"/>
    <w:bookmarkStart w:name="z1145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методы психолого-педагогической диагностики нарушений в развитии, проводить и анализировать результаты психолого-педагогического обследования;</w:t>
      </w:r>
    </w:p>
    <w:bookmarkEnd w:id="1115"/>
    <w:bookmarkStart w:name="z1146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обладать профессиональными компетенциями адаптации образовательных программ, разработки и реализации индивидуально-развивающих (поведенческих) программ в зависимости от образовательных потребностей обучающегося;</w:t>
      </w:r>
    </w:p>
    <w:bookmarkEnd w:id="1116"/>
    <w:bookmarkStart w:name="z1147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консультировать по вопросам воспитания, развития и обучения ребенка с особыми образовательными потребностями;</w:t>
      </w:r>
    </w:p>
    <w:bookmarkEnd w:id="1117"/>
    <w:bookmarkStart w:name="z1148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1118"/>
    <w:bookmarkStart w:name="z1149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иметь профессиональные компетенции, предъявляемыми к квалификации "педагог-эксперт", а также:</w:t>
      </w:r>
    </w:p>
    <w:bookmarkEnd w:id="1119"/>
    <w:bookmarkStart w:name="z1150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знать современные методы психолого-педагогической диагностики отклонений в развитии; </w:t>
      </w:r>
    </w:p>
    <w:bookmarkEnd w:id="1120"/>
    <w:bookmarkStart w:name="z1151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навыки оценки образовательных потребностей, обучающихся в организациях дошкольного образования; </w:t>
      </w:r>
    </w:p>
    <w:bookmarkEnd w:id="1121"/>
    <w:bookmarkStart w:name="z1152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выполнять под руководством воспитателя рекомендации ПМПК,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процессе. </w:t>
      </w:r>
    </w:p>
    <w:bookmarkEnd w:id="1122"/>
    <w:bookmarkStart w:name="z1153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</w:r>
    </w:p>
    <w:bookmarkEnd w:id="1123"/>
    <w:bookmarkStart w:name="z1154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навыки координации работы педагога-ассистента в организации дошкольного образования (по адаптации и реализации индивидуальных образовательных и коррекционно-развивающих программ, оказания коррекционно-развивающей поддержки на всех видах организованной деятельности);</w:t>
      </w:r>
    </w:p>
    <w:bookmarkEnd w:id="1124"/>
    <w:bookmarkStart w:name="z1155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мониторинг эффективности деятельности педагогов-ассистентов;</w:t>
      </w:r>
    </w:p>
    <w:bookmarkEnd w:id="1125"/>
    <w:bookmarkStart w:name="z1156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</w:r>
    </w:p>
    <w:bookmarkEnd w:id="1126"/>
    <w:bookmarkStart w:name="z1157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изучать и внедрять передовой опыт инклюзивного образования всех уровней;</w:t>
      </w:r>
    </w:p>
    <w:bookmarkEnd w:id="1127"/>
    <w:bookmarkStart w:name="z1158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1128"/>
    <w:bookmarkStart w:name="z1159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"педагог-исследователь", а также:</w:t>
      </w:r>
    </w:p>
    <w:bookmarkEnd w:id="1129"/>
    <w:bookmarkStart w:name="z1160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</w:r>
    </w:p>
    <w:bookmarkEnd w:id="1130"/>
    <w:bookmarkStart w:name="z1161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мониторинг эффективности деятельности педагогов-ассистентов;</w:t>
      </w:r>
    </w:p>
    <w:bookmarkEnd w:id="1131"/>
    <w:bookmarkStart w:name="z1162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</w:r>
    </w:p>
    <w:bookmarkEnd w:id="1132"/>
    <w:bookmarkStart w:name="z1163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изучать и внедрять передовой опыт инклюзивного образования всех уровней;</w:t>
      </w:r>
    </w:p>
    <w:bookmarkEnd w:id="1133"/>
    <w:bookmarkStart w:name="z1164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РУМС.</w:t>
      </w:r>
    </w:p>
    <w:bookmarkEnd w:id="1134"/>
    <w:bookmarkStart w:name="z1165" w:id="1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Социальный педагог организаций образования</w:t>
      </w:r>
    </w:p>
    <w:bookmarkEnd w:id="1135"/>
    <w:bookmarkStart w:name="z1166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Должностные обязанности: </w:t>
      </w:r>
    </w:p>
    <w:bookmarkEnd w:id="1136"/>
    <w:bookmarkStart w:name="z1167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психолого-медико-педагогические особенности личности и ее микросреды, условия жизни, выявляет интересы и потребности, проблемы, конфликтные ситуации, отклонения в поведении обучающихся, воспитанников и своевременно оказывает им социальную помощь и поддержку;</w:t>
      </w:r>
    </w:p>
    <w:bookmarkEnd w:id="1137"/>
    <w:bookmarkStart w:name="z1168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задачи, формы, методы социально-педагогической работы, способы решения личных и социальных проблем ребенка, принимает меры по социальной защите и социальной помощи в реализации прав и свобод личности обучающихся, воспитанников;</w:t>
      </w:r>
    </w:p>
    <w:bookmarkEnd w:id="1138"/>
    <w:bookmarkStart w:name="z1169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посредником между обучающимися, воспитанниками и организацией, семьей, средой, специалистами различных социальных служб, ведомств и административных органов;</w:t>
      </w:r>
    </w:p>
    <w:bookmarkEnd w:id="1139"/>
    <w:bookmarkStart w:name="z1170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комплекс мер по воспитанию, образованию, развитию и социальной защите обучающихся, воспитанников в организациях образования и по месту жительства, обеспечивающих адаптацию личности к жизни в обществе; </w:t>
      </w:r>
    </w:p>
    <w:bookmarkEnd w:id="1140"/>
    <w:bookmarkStart w:name="z1171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по патронату, обеспечению жильем, пособиями, пенсиями, имущественными и неимущественными правами детей-сирот и детей, оставшихся без попечения родителей, детей с ограниченными возможностями, детей-инвалидов, инвалидов с детства;</w:t>
      </w:r>
    </w:p>
    <w:bookmarkEnd w:id="1141"/>
    <w:bookmarkStart w:name="z1172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развития талантов, умственных и физических способностей обучающихся, воспитанников во внеурочное время;</w:t>
      </w:r>
    </w:p>
    <w:bookmarkEnd w:id="1142"/>
    <w:bookmarkStart w:name="z1173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установлению гуманных, нравственно здоровых отношений в социальной среде;</w:t>
      </w:r>
    </w:p>
    <w:bookmarkEnd w:id="1143"/>
    <w:bookmarkStart w:name="z1174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связь между обучающимися, воспитанниками и государственными, общественными организациями и социальными службами;</w:t>
      </w:r>
    </w:p>
    <w:bookmarkEnd w:id="1144"/>
    <w:bookmarkStart w:name="z1175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педагогами, родителями и иными законными представителями;</w:t>
      </w:r>
    </w:p>
    <w:bookmarkEnd w:id="1145"/>
    <w:bookmarkStart w:name="z1176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охрану жизни и здоровья обучающихся, воспитанников в период образовательного процесса; </w:t>
      </w:r>
    </w:p>
    <w:bookmarkEnd w:id="1146"/>
    <w:bookmarkStart w:name="z1177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разработке, утверждении и реализации образовательных учебных программ в организации образования;</w:t>
      </w:r>
    </w:p>
    <w:bookmarkEnd w:id="1147"/>
    <w:bookmarkStart w:name="z1178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воспитанников.</w:t>
      </w:r>
    </w:p>
    <w:bookmarkEnd w:id="1148"/>
    <w:bookmarkStart w:name="z1179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Должен знать: </w:t>
      </w:r>
    </w:p>
    <w:bookmarkEnd w:id="1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по вопросам образования;</w:t>
      </w:r>
    </w:p>
    <w:bookmarkStart w:name="z1181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педагогику и психологию, физиологию, гигиену;</w:t>
      </w:r>
    </w:p>
    <w:bookmarkEnd w:id="1150"/>
    <w:bookmarkStart w:name="z1182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воспитательной работы, программы занятий кружков, секций, студий, клубных объединений;</w:t>
      </w:r>
    </w:p>
    <w:bookmarkEnd w:id="1151"/>
    <w:bookmarkStart w:name="z1183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152"/>
    <w:bookmarkStart w:name="z1184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деятельности детских коллективов, организаций и ассоциаций; </w:t>
      </w:r>
    </w:p>
    <w:bookmarkEnd w:id="1153"/>
    <w:bookmarkStart w:name="z1185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безопасности и охраны труда, санитарные правила и нормы.</w:t>
      </w:r>
    </w:p>
    <w:bookmarkEnd w:id="1154"/>
    <w:bookmarkStart w:name="z1186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Требования к квалификации: </w:t>
      </w:r>
    </w:p>
    <w:bookmarkEnd w:id="1155"/>
    <w:bookmarkStart w:name="z1187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педагогическое образование или профессиональное образование по направлению "Социальный педагог" или документ, подтверждающий педагогическую переподготовку, без предъявления требований к стажу работы; </w:t>
      </w:r>
    </w:p>
    <w:bookmarkEnd w:id="1156"/>
    <w:bookmarkStart w:name="z1188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в должности социального педагога: для педагога-модератора не менее 2 лет, для педагога-эксперта – не менее 3 лет, педагога-исследователя не менее 4 лет и педагога-мастера – не менее 5 лет.</w:t>
      </w:r>
    </w:p>
    <w:bookmarkEnd w:id="1157"/>
    <w:bookmarkStart w:name="z1189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Требования к квалификации с определением профессиональных компетенций:</w:t>
      </w:r>
    </w:p>
    <w:bookmarkEnd w:id="1158"/>
    <w:bookmarkStart w:name="z1190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1159"/>
    <w:bookmarkStart w:name="z1191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"педагог", а также:</w:t>
      </w:r>
    </w:p>
    <w:bookmarkEnd w:id="1160"/>
    <w:bookmarkStart w:name="z1192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изучать передовой опыт, применять его на практике;</w:t>
      </w:r>
    </w:p>
    <w:bookmarkEnd w:id="1161"/>
    <w:bookmarkStart w:name="z1193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навыки анализа учебно-воспитательной работы;</w:t>
      </w:r>
    </w:p>
    <w:bookmarkEnd w:id="1162"/>
    <w:bookmarkStart w:name="z1194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работе методических объединений организации образования;</w:t>
      </w:r>
    </w:p>
    <w:bookmarkEnd w:id="1163"/>
    <w:bookmarkStart w:name="z1195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"педагог-эксперт":</w:t>
      </w:r>
    </w:p>
    <w:bookmarkEnd w:id="1164"/>
    <w:bookmarkStart w:name="z1196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1165"/>
    <w:bookmarkStart w:name="z1197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методами анализа воспитательной работы;</w:t>
      </w:r>
    </w:p>
    <w:bookmarkEnd w:id="1166"/>
    <w:bookmarkStart w:name="z1198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семинарами;</w:t>
      </w:r>
    </w:p>
    <w:bookmarkEnd w:id="1167"/>
    <w:bookmarkStart w:name="z1199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внедрять передовой опыт;</w:t>
      </w:r>
    </w:p>
    <w:bookmarkEnd w:id="1168"/>
    <w:bookmarkStart w:name="z1200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"педагог-исследователь":</w:t>
      </w:r>
    </w:p>
    <w:bookmarkEnd w:id="1169"/>
    <w:bookmarkStart w:name="z1201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1170"/>
    <w:bookmarkStart w:name="z1202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методами научно-исследовательской, экспериментальной работы;</w:t>
      </w:r>
    </w:p>
    <w:bookmarkEnd w:id="1171"/>
    <w:bookmarkStart w:name="z1203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социально-педагогические программы, педагогические технологии;</w:t>
      </w:r>
    </w:p>
    <w:bookmarkEnd w:id="1172"/>
    <w:bookmarkStart w:name="z1204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работу по их апробации; </w:t>
      </w:r>
    </w:p>
    <w:bookmarkEnd w:id="1173"/>
    <w:bookmarkStart w:name="z1205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работой творческих групп по разработке актуальных проблем социальной педагогики;</w:t>
      </w:r>
    </w:p>
    <w:bookmarkEnd w:id="1174"/>
    <w:bookmarkStart w:name="z1206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"педагог-мастер":</w:t>
      </w:r>
    </w:p>
    <w:bookmarkEnd w:id="1175"/>
    <w:bookmarkStart w:name="z1207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1176"/>
    <w:bookmarkStart w:name="z1208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методами научно-исследовательской, экспериментальной работы;</w:t>
      </w:r>
    </w:p>
    <w:bookmarkEnd w:id="1177"/>
    <w:bookmarkStart w:name="z1209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социально-педагогические программы, педагогические технологии;</w:t>
      </w:r>
    </w:p>
    <w:bookmarkEnd w:id="1178"/>
    <w:bookmarkStart w:name="z1210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работу по их апробации; </w:t>
      </w:r>
    </w:p>
    <w:bookmarkEnd w:id="1179"/>
    <w:bookmarkStart w:name="z1211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работой творческих групп по разработке актуальных проблем социальной педагогики;</w:t>
      </w:r>
    </w:p>
    <w:bookmarkEnd w:id="1180"/>
    <w:bookmarkStart w:name="z1212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РУМС.</w:t>
      </w:r>
    </w:p>
    <w:bookmarkEnd w:id="1181"/>
    <w:bookmarkStart w:name="z1213" w:id="1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Педагог-профориентатор</w:t>
      </w:r>
    </w:p>
    <w:bookmarkEnd w:id="1182"/>
    <w:bookmarkStart w:name="z1214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88. Должностные обязанности: </w:t>
      </w:r>
    </w:p>
    <w:bookmarkEnd w:id="1183"/>
    <w:bookmarkStart w:name="z1215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профориентационную работу в школе, обеспечивает организационно-методическое руководство профориентационной работой; </w:t>
      </w:r>
    </w:p>
    <w:bookmarkEnd w:id="1184"/>
    <w:bookmarkStart w:name="z1216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деятельность, направленную на осознанный выбор профессии учащихся;</w:t>
      </w:r>
    </w:p>
    <w:bookmarkEnd w:id="1185"/>
    <w:bookmarkStart w:name="z1217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помощь обучающимся, воспитанникам, родителям учащихся или лицам, их заменяющим, педагогическому коллективу в решении по выбору профессии;</w:t>
      </w:r>
    </w:p>
    <w:bookmarkEnd w:id="1186"/>
    <w:bookmarkStart w:name="z1218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проводит диагностику по выявлению интересов, анализирует профориентационную диагностику;</w:t>
      </w:r>
    </w:p>
    <w:bookmarkEnd w:id="1187"/>
    <w:bookmarkStart w:name="z1219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осуществляет, психологическую поддержку одаренных обучающихся, воспитанников, обучающихся с особыми образовательными потребностями, содействует их развитию;</w:t>
      </w:r>
    </w:p>
    <w:bookmarkEnd w:id="1188"/>
    <w:bookmarkStart w:name="z1220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экскурсии на предприятиях, организовывает встречи (беседы) для учащихся с интересными людьми разных специальностей;</w:t>
      </w:r>
    </w:p>
    <w:bookmarkEnd w:id="1189"/>
    <w:bookmarkStart w:name="z1221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повышает профессиональную компетентность, применяет современные методы и технологии;</w:t>
      </w:r>
    </w:p>
    <w:bookmarkEnd w:id="1190"/>
    <w:bookmarkStart w:name="z1222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документацию по установленной форме;</w:t>
      </w:r>
    </w:p>
    <w:bookmarkEnd w:id="1191"/>
    <w:bookmarkStart w:name="z1223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охрану жизни, здоровья и прав детей; </w:t>
      </w:r>
    </w:p>
    <w:bookmarkEnd w:id="1192"/>
    <w:bookmarkStart w:name="z1224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безопасности и охраны труда, противопожарной защиты.</w:t>
      </w:r>
    </w:p>
    <w:bookmarkEnd w:id="1193"/>
    <w:bookmarkStart w:name="z1225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89. Должен знать: </w:t>
      </w:r>
    </w:p>
    <w:bookmarkEnd w:id="1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акты, определяющие направления и перспективы развития образования; </w:t>
      </w:r>
    </w:p>
    <w:bookmarkStart w:name="z1227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образования, педагогику, педагогическую психологию;</w:t>
      </w:r>
    </w:p>
    <w:bookmarkEnd w:id="1195"/>
    <w:bookmarkStart w:name="z1228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психодиагностики, психологического консультирования и психопрофилактики;</w:t>
      </w:r>
    </w:p>
    <w:bookmarkEnd w:id="1196"/>
    <w:bookmarkStart w:name="z1229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компьютерную грамотностью, информационно-коммуникационные технологии в учебном процессе;</w:t>
      </w:r>
    </w:p>
    <w:bookmarkEnd w:id="1197"/>
    <w:bookmarkStart w:name="z1230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198"/>
    <w:bookmarkStart w:name="z1231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1199"/>
    <w:bookmarkStart w:name="z1232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Требования к квалификации: </w:t>
      </w:r>
    </w:p>
    <w:bookmarkEnd w:id="1200"/>
    <w:bookmarkStart w:name="z1233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или документ, подтверждающий педагогическую переподготовку, без предъявления требований к стажу работы;</w:t>
      </w:r>
    </w:p>
    <w:bookmarkEnd w:id="1201"/>
    <w:bookmarkStart w:name="z1234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</w:r>
    </w:p>
    <w:bookmarkEnd w:id="1202"/>
    <w:bookmarkStart w:name="z1235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педагогической работы для педагога-мастера – 5 лет.</w:t>
      </w:r>
    </w:p>
    <w:bookmarkEnd w:id="1203"/>
    <w:bookmarkStart w:name="z1236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Требования к квалификации с определением профессиональных компетенций:</w:t>
      </w:r>
    </w:p>
    <w:bookmarkEnd w:id="1204"/>
    <w:bookmarkStart w:name="z1237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1205"/>
    <w:bookmarkStart w:name="z1238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педагогу-профориентатору, а также:</w:t>
      </w:r>
    </w:p>
    <w:bookmarkEnd w:id="1206"/>
    <w:bookmarkStart w:name="z1239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профориентационную работу в школе, обеспечивает организационно-методическое руководство профориентационной работой; </w:t>
      </w:r>
    </w:p>
    <w:bookmarkEnd w:id="1207"/>
    <w:bookmarkStart w:name="z1240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разработку и апробацию методик профессионального самоопределения учащихся; </w:t>
      </w:r>
    </w:p>
    <w:bookmarkEnd w:id="1208"/>
    <w:bookmarkStart w:name="z1241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исследование интересов учащихся по вопросам профессионального самоопределения; </w:t>
      </w:r>
    </w:p>
    <w:bookmarkEnd w:id="1209"/>
    <w:bookmarkStart w:name="z1242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сбор, анализ и систематизацию методических и справочных материалов о потребностях на региональном рынке труда;</w:t>
      </w:r>
    </w:p>
    <w:bookmarkEnd w:id="1210"/>
    <w:bookmarkStart w:name="z1243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"педагог – модератор": </w:t>
      </w:r>
    </w:p>
    <w:bookmarkEnd w:id="1211"/>
    <w:bookmarkStart w:name="z1244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"педагог", а также:</w:t>
      </w:r>
    </w:p>
    <w:bookmarkEnd w:id="1212"/>
    <w:bookmarkStart w:name="z1245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учащимся содействие в выборе профессии в соответствии с потребностями рынка труда, координирует составление индивидуального маршрута каждого учащегося; </w:t>
      </w:r>
    </w:p>
    <w:bookmarkEnd w:id="1213"/>
    <w:bookmarkStart w:name="z1246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педагогами-организаторами-классными руководителями, педагогами-психологами и медицинскими работниками проводит анализ деятельности, психофизиологического развития, личных интересов и мотивации учащихся; </w:t>
      </w:r>
    </w:p>
    <w:bookmarkEnd w:id="1214"/>
    <w:bookmarkStart w:name="z1247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консультативную работу с учащимися, их родителями или иными законными представителями на основе диагностики индивидуальных особенностей и учебных достижений учащихся; </w:t>
      </w:r>
    </w:p>
    <w:bookmarkEnd w:id="1215"/>
    <w:bookmarkStart w:name="z1248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осуществляет взаимодействие с социальными партнерами в вопросах профориентации; </w:t>
      </w:r>
    </w:p>
    <w:bookmarkEnd w:id="1216"/>
    <w:bookmarkStart w:name="z1249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 – эксперт":</w:t>
      </w:r>
    </w:p>
    <w:bookmarkEnd w:id="1217"/>
    <w:bookmarkStart w:name="z1250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к квалификации: "педагог-модератор", а также:</w:t>
      </w:r>
    </w:p>
    <w:bookmarkEnd w:id="1218"/>
    <w:bookmarkStart w:name="z1251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и реализации программ, положений, планов, меморандумов, социальных практик, проектов и иных документов в вопросах профессионального самоопределения учащихся и планирования карьеры;</w:t>
      </w:r>
    </w:p>
    <w:bookmarkEnd w:id="1219"/>
    <w:bookmarkStart w:name="z1252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создает собственные цифровые образовательные ресурсы; </w:t>
      </w:r>
    </w:p>
    <w:bookmarkEnd w:id="1220"/>
    <w:bookmarkStart w:name="z1253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сбор, анализ и систематизацию методических и справочных материалов о потребностях на региональном рынке труда; </w:t>
      </w:r>
    </w:p>
    <w:bookmarkEnd w:id="1221"/>
    <w:bookmarkStart w:name="z1254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обобщает, систематизирует и внедряет в практику современный отечественный, зарубежный опыт профессиональной консультации и профориентационной работы;</w:t>
      </w:r>
    </w:p>
    <w:bookmarkEnd w:id="1222"/>
    <w:bookmarkStart w:name="z1255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"педагог-исследователь":</w:t>
      </w:r>
    </w:p>
    <w:bookmarkEnd w:id="1223"/>
    <w:bookmarkStart w:name="z1256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к квалификации "педагог-эксперт", а также:</w:t>
      </w:r>
    </w:p>
    <w:bookmarkEnd w:id="1224"/>
    <w:bookmarkStart w:name="z1257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формированию общей культуры личности учащегося с гражданским самосознанием и патриотизмом, содействует развитию индивидуальных способностей и академической честности учащихся; </w:t>
      </w:r>
    </w:p>
    <w:bookmarkEnd w:id="1225"/>
    <w:bookmarkStart w:name="z1258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использует современные методы диагностики индивидуальных способностей учащихся, обеспечивает результативность в работе с учащимися; </w:t>
      </w:r>
    </w:p>
    <w:bookmarkEnd w:id="1226"/>
    <w:bookmarkStart w:name="z1259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интересов и личностных особенностей учащегося совместно с учителем оказывает содействие в выборе профильных предметов для изучения в основной и старшей школах; </w:t>
      </w:r>
    </w:p>
    <w:bookmarkEnd w:id="1227"/>
    <w:bookmarkStart w:name="z1260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мероприятия, семинары, мастер-классы по</w:t>
      </w:r>
    </w:p>
    <w:bookmarkEnd w:id="1228"/>
    <w:bookmarkStart w:name="z1261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профессиональному консультированию и профориентационной работе; </w:t>
      </w:r>
    </w:p>
    <w:bookmarkEnd w:id="1229"/>
    <w:bookmarkStart w:name="z1262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1230"/>
    <w:bookmarkStart w:name="z1263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к квалификации "педагог-исследователь", а также:</w:t>
      </w:r>
    </w:p>
    <w:bookmarkEnd w:id="1231"/>
    <w:bookmarkStart w:name="z1264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 или являться автором (соавтором) изданных учебно-методических пособий, учебно-методических комплексов, получивших одобрение на областном учебно-методическом совете и РУМС;</w:t>
      </w:r>
    </w:p>
    <w:bookmarkEnd w:id="1232"/>
    <w:bookmarkStart w:name="z1265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области/городов республиканского значения и столицы,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bookmarkEnd w:id="1233"/>
    <w:bookmarkStart w:name="z1266" w:id="1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Вожатый, старший вожатый организаций образования</w:t>
      </w:r>
    </w:p>
    <w:bookmarkEnd w:id="1234"/>
    <w:bookmarkStart w:name="z1267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Должностные обязанности: </w:t>
      </w:r>
    </w:p>
    <w:bookmarkEnd w:id="1235"/>
    <w:bookmarkStart w:name="z1268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развитию деятельности детских общественных организаций, объединений "Жас қыран", "Жас ұлан", дебата, школьного парламента;</w:t>
      </w:r>
    </w:p>
    <w:bookmarkEnd w:id="1236"/>
    <w:bookmarkStart w:name="z1269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помогает обучающимся в планировании деятельности их объединений, организаций, способствует обновлению содержания и форм их деятельности;</w:t>
      </w:r>
    </w:p>
    <w:bookmarkEnd w:id="1237"/>
    <w:bookmarkStart w:name="z1270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работу с учетом возрастных интересов и потребностей детей и подростков;</w:t>
      </w:r>
    </w:p>
    <w:bookmarkEnd w:id="1238"/>
    <w:bookmarkStart w:name="z1271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коллективно-творческую деятельность; </w:t>
      </w:r>
    </w:p>
    <w:bookmarkEnd w:id="1239"/>
    <w:bookmarkStart w:name="z1272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условия для широкого информирования детей и подростков о действующих организациях, объединениях;</w:t>
      </w:r>
    </w:p>
    <w:bookmarkEnd w:id="1240"/>
    <w:bookmarkStart w:name="z1273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благоприятные условия, позволяющие обучающимся проявлять гражданскую и нравственную позицию, реализовать свои интересы и потребности;</w:t>
      </w:r>
    </w:p>
    <w:bookmarkEnd w:id="1241"/>
    <w:bookmarkStart w:name="z1274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детей;</w:t>
      </w:r>
    </w:p>
    <w:bookmarkEnd w:id="1242"/>
    <w:bookmarkStart w:name="z1275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детские и молодежные организации, дебаты, ученическое самоуправление, школьные или студенческие парламенты, волонтерские движения;</w:t>
      </w:r>
    </w:p>
    <w:bookmarkEnd w:id="1243"/>
    <w:bookmarkStart w:name="z1276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заботится о здоровье и безопасности обучающихся;</w:t>
      </w:r>
    </w:p>
    <w:bookmarkEnd w:id="1244"/>
    <w:bookmarkStart w:name="z1277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их отдых в период каникул;</w:t>
      </w:r>
    </w:p>
    <w:bookmarkEnd w:id="1245"/>
    <w:bookmarkStart w:name="z1278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и использует инновационный опыт работы с обучающимися;</w:t>
      </w:r>
    </w:p>
    <w:bookmarkEnd w:id="1246"/>
    <w:bookmarkStart w:name="z1279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общественно-полезную работу "Служение обществу", "Поклонение Родине", "Уважение к старшим", "Уважение к матери";</w:t>
      </w:r>
    </w:p>
    <w:bookmarkEnd w:id="1247"/>
    <w:bookmarkStart w:name="z1280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подбору и подготовке руководителей (организаторов) первичных коллективов детских организаций, объединений;</w:t>
      </w:r>
    </w:p>
    <w:bookmarkEnd w:id="1248"/>
    <w:bookmarkStart w:name="z1281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заменяющими;</w:t>
      </w:r>
    </w:p>
    <w:bookmarkEnd w:id="1249"/>
    <w:bookmarkStart w:name="z1282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воспитанников.</w:t>
      </w:r>
    </w:p>
    <w:bookmarkEnd w:id="1250"/>
    <w:bookmarkStart w:name="z1283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Должен знать: </w:t>
      </w:r>
    </w:p>
    <w:bookmarkEnd w:id="12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по вопросам образования;</w:t>
      </w:r>
    </w:p>
    <w:bookmarkStart w:name="z1285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педагогику и психологию, физиологию, гигиену, закономерности и тенденцию развития детского движения;</w:t>
      </w:r>
    </w:p>
    <w:bookmarkEnd w:id="1252"/>
    <w:bookmarkStart w:name="z1286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253"/>
    <w:bookmarkStart w:name="z1287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организации досуговой деятельности, отдыха, развлечений; </w:t>
      </w:r>
    </w:p>
    <w:bookmarkEnd w:id="1254"/>
    <w:bookmarkStart w:name="z1288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безопасности и охраны труда, противопожарной защиты, санитарные правила и нормы.</w:t>
      </w:r>
    </w:p>
    <w:bookmarkEnd w:id="1255"/>
    <w:bookmarkStart w:name="z1289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Требования к квалификации: </w:t>
      </w:r>
    </w:p>
    <w:bookmarkEnd w:id="1256"/>
    <w:bookmarkStart w:name="z1290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работы;</w:t>
      </w:r>
    </w:p>
    <w:bookmarkEnd w:id="1257"/>
    <w:bookmarkStart w:name="z1291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или среднего уровня квалификации стаж работы по специальности: для педагога-модератора не менее 3 лет, для педагога-эксперта и педагога-исследователя не менее 4 лет;</w:t>
      </w:r>
    </w:p>
    <w:bookmarkEnd w:id="1258"/>
    <w:bookmarkStart w:name="z1292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в должности вожатого для педагога-мастера – не менее 5 лет.</w:t>
      </w:r>
    </w:p>
    <w:bookmarkEnd w:id="1259"/>
    <w:bookmarkStart w:name="z1293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Требования к квалификации с определением профессиональных компетенций:</w:t>
      </w:r>
    </w:p>
    <w:bookmarkEnd w:id="1260"/>
    <w:bookmarkStart w:name="z1294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1261"/>
    <w:bookmarkStart w:name="z1295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общим требованиям, предъявляемым к квалификации "педагог", а также: </w:t>
      </w:r>
    </w:p>
    <w:bookmarkEnd w:id="1262"/>
    <w:bookmarkStart w:name="z1296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организовывать индивидуальную и групповую работу с детьми;</w:t>
      </w:r>
    </w:p>
    <w:bookmarkEnd w:id="1263"/>
    <w:bookmarkStart w:name="z1297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"педагог-эксперт":</w:t>
      </w:r>
    </w:p>
    <w:bookmarkEnd w:id="1264"/>
    <w:bookmarkStart w:name="z1298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требованиям, предъявляемым к квалификации "педагог-модератор", а также: </w:t>
      </w:r>
    </w:p>
    <w:bookmarkEnd w:id="1265"/>
    <w:bookmarkStart w:name="z1299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организационными формами диагностической работы с детьми, иметь навыки исследовательской работы по проблемам воспитания детей и подростков, пользоваться методиками анализа проводимых воспитательных мероприятий, использовать передовой педагогической опыт в своей работе;</w:t>
      </w:r>
    </w:p>
    <w:bookmarkEnd w:id="1266"/>
    <w:bookmarkStart w:name="z1300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"педагог-исследователь":</w:t>
      </w:r>
    </w:p>
    <w:bookmarkEnd w:id="1267"/>
    <w:bookmarkStart w:name="z1301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1268"/>
    <w:bookmarkStart w:name="z1302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технологиями анализа организационно-методической деятельности;</w:t>
      </w:r>
    </w:p>
    <w:bookmarkEnd w:id="1269"/>
    <w:bookmarkStart w:name="z1303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"педагог-мастер":</w:t>
      </w:r>
    </w:p>
    <w:bookmarkEnd w:id="1270"/>
    <w:bookmarkStart w:name="z1304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требованиям, предъявляемым квалификации "педагог-исследователь", а также: </w:t>
      </w:r>
    </w:p>
    <w:bookmarkEnd w:id="1271"/>
    <w:bookmarkStart w:name="z1305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технологиями анализа организационно-методической деятельности;</w:t>
      </w:r>
    </w:p>
    <w:bookmarkEnd w:id="1272"/>
    <w:bookmarkStart w:name="z1306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РУМС.</w:t>
      </w:r>
    </w:p>
    <w:bookmarkEnd w:id="1273"/>
    <w:bookmarkStart w:name="z1307" w:id="1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Заведующий интернатом при организации образования</w:t>
      </w:r>
    </w:p>
    <w:bookmarkEnd w:id="1274"/>
    <w:bookmarkStart w:name="z1308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Должностные обязанности: </w:t>
      </w:r>
    </w:p>
    <w:bookmarkEnd w:id="1275"/>
    <w:bookmarkStart w:name="z1309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деятельностью интерната, осуществляет контроль за работой воспитателей и других работников в рамках целостного учебно-воспитательного процесса, координирует работу по ведению учебно-методической документации;</w:t>
      </w:r>
    </w:p>
    <w:bookmarkEnd w:id="1276"/>
    <w:bookmarkStart w:name="z1310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качеством образовательного процессов;</w:t>
      </w:r>
    </w:p>
    <w:bookmarkEnd w:id="1277"/>
    <w:bookmarkStart w:name="z1311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методическую помощь воспитателям, способствует распространению педагогического опыта, повышению квалификации воспитателей, развитию творческой инициативы педагогов и обучающихся;</w:t>
      </w:r>
    </w:p>
    <w:bookmarkEnd w:id="1278"/>
    <w:bookmarkStart w:name="z1312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создание условий для охраны жизни и здоровья воспитанников;</w:t>
      </w:r>
    </w:p>
    <w:bookmarkEnd w:id="1279"/>
    <w:bookmarkStart w:name="z1313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учебно-воспитательную, методическую, культурно-массовую работу;</w:t>
      </w:r>
    </w:p>
    <w:bookmarkEnd w:id="1280"/>
    <w:bookmarkStart w:name="z1314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состоянием медицинского обслуживания воспитанников, соблюдением правил внутреннего трудового распорядка, правил безопасности и охраны труда, санитарных и противопожарных правил;</w:t>
      </w:r>
    </w:p>
    <w:bookmarkEnd w:id="1281"/>
    <w:bookmarkStart w:name="z1315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жилищно-бытовые условия, организацию питания воспитанников, проживающих в интернате;</w:t>
      </w:r>
    </w:p>
    <w:bookmarkEnd w:id="1282"/>
    <w:bookmarkStart w:name="z1316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взаимодействие интерната, организации образования и родителей обучающихся или лиц, их заменяющих; </w:t>
      </w:r>
    </w:p>
    <w:bookmarkEnd w:id="1283"/>
    <w:bookmarkStart w:name="z1317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и представление отчетности о деятельности интерната;</w:t>
      </w:r>
    </w:p>
    <w:bookmarkEnd w:id="1284"/>
    <w:bookmarkStart w:name="z1318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воспитанников.</w:t>
      </w:r>
    </w:p>
    <w:bookmarkEnd w:id="1285"/>
    <w:bookmarkStart w:name="z1319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Должен знать: </w:t>
      </w:r>
    </w:p>
    <w:bookmarkEnd w:id="12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акты, определяющие направления и перспективы развития образования; </w:t>
      </w:r>
    </w:p>
    <w:bookmarkStart w:name="z1321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1287"/>
    <w:bookmarkStart w:name="z1322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достижения педагогической науки и практики;</w:t>
      </w:r>
    </w:p>
    <w:bookmarkEnd w:id="1288"/>
    <w:bookmarkStart w:name="z1323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финансово-хозяйственной деятельности;</w:t>
      </w:r>
    </w:p>
    <w:bookmarkEnd w:id="1289"/>
    <w:bookmarkStart w:name="z1324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290"/>
    <w:bookmarkStart w:name="z1325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1291"/>
    <w:bookmarkStart w:name="z1326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Требования к квалификации: </w:t>
      </w:r>
    </w:p>
    <w:bookmarkEnd w:id="1292"/>
    <w:bookmarkStart w:name="z1327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документ, подтверждающий педагогическую переподготовку;</w:t>
      </w:r>
    </w:p>
    <w:bookmarkEnd w:id="1293"/>
    <w:bookmarkStart w:name="z1328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или техническое и профессиональное образование по направлению "Педагогика", педагогический стаж работы не менее 5 лет; </w:t>
      </w:r>
    </w:p>
    <w:bookmarkEnd w:id="1294"/>
    <w:bookmarkStart w:name="z1329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квалификации педагога – эксперта или педагога – исследователя, или педагога - мастера.</w:t>
      </w:r>
    </w:p>
    <w:bookmarkEnd w:id="1295"/>
    <w:bookmarkStart w:name="z1330" w:id="1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Воспитатель общежития, интернатных организаций</w:t>
      </w:r>
    </w:p>
    <w:bookmarkEnd w:id="1296"/>
    <w:bookmarkStart w:name="z1331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Должностные обязанности: </w:t>
      </w:r>
    </w:p>
    <w:bookmarkEnd w:id="1297"/>
    <w:bookmarkStart w:name="z1332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проводит воспитательную и культурно-массовую работу в общежитии;</w:t>
      </w:r>
    </w:p>
    <w:bookmarkEnd w:id="1298"/>
    <w:bookmarkStart w:name="z1333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совершенствует содержание, формы и методы воспитательной работы;</w:t>
      </w:r>
    </w:p>
    <w:bookmarkEnd w:id="1299"/>
    <w:bookmarkStart w:name="z1334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спортивно-оздоровительное и военно-патриотическое воспитание обучающихся;</w:t>
      </w:r>
    </w:p>
    <w:bookmarkEnd w:id="1300"/>
    <w:bookmarkStart w:name="z1335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реализации прав ребенка, организует работу с воспитанниками, защищает их законные права и интересы в соответствии с законодательными актами Республики Казахстан; </w:t>
      </w:r>
    </w:p>
    <w:bookmarkEnd w:id="1301"/>
    <w:bookmarkStart w:name="z1336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профилактике правонарушений среди подростков;</w:t>
      </w:r>
    </w:p>
    <w:bookmarkEnd w:id="1302"/>
    <w:bookmarkStart w:name="z1337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поддерживает связь с родителями или опекунами;</w:t>
      </w:r>
    </w:p>
    <w:bookmarkEnd w:id="1303"/>
    <w:bookmarkStart w:name="z1338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индивидуальную работу с обучающимися;</w:t>
      </w:r>
    </w:p>
    <w:bookmarkEnd w:id="1304"/>
    <w:bookmarkStart w:name="z1339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охрану жизни и здоровья обучающихся; </w:t>
      </w:r>
    </w:p>
    <w:bookmarkEnd w:id="1305"/>
    <w:bookmarkStart w:name="z1340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требования правил безопасности и охраны труда, противопожарной защиты.</w:t>
      </w:r>
    </w:p>
    <w:bookmarkEnd w:id="1306"/>
    <w:bookmarkStart w:name="z1341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Должен знать: </w:t>
      </w:r>
    </w:p>
    <w:bookmarkEnd w:id="1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Кодекс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браке (супружестве) и семье</w:t>
      </w:r>
      <w:r>
        <w:rPr>
          <w:rFonts w:ascii="Times New Roman"/>
          <w:b w:val="false"/>
          <w:i w:val="false"/>
          <w:color w:val="000000"/>
          <w:sz w:val="28"/>
        </w:rPr>
        <w:t>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 xml:space="preserve">О языках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Республике Казахстан" и иные нормативные правовые акты по вопросам профессионального образования; </w:t>
      </w:r>
    </w:p>
    <w:bookmarkStart w:name="z1343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учебной дисциплины, учебно-воспитательный процесс, методику преподавания и оценивания; </w:t>
      </w:r>
    </w:p>
    <w:bookmarkEnd w:id="1308"/>
    <w:bookmarkStart w:name="z1344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309"/>
    <w:bookmarkStart w:name="z1345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социологии;</w:t>
      </w:r>
    </w:p>
    <w:bookmarkEnd w:id="1310"/>
    <w:bookmarkStart w:name="z1346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безопасности и охраны труда, противопожарной защиты.</w:t>
      </w:r>
    </w:p>
    <w:bookmarkEnd w:id="1311"/>
    <w:bookmarkStart w:name="z1347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Требования к квалификации:</w:t>
      </w:r>
    </w:p>
    <w:bookmarkEnd w:id="1312"/>
    <w:bookmarkStart w:name="z1348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техническое и профессиональное образование по педагогическому профилю (среднее специальное, среднее профессиональное) без предъявления требований к стажу работы;</w:t>
      </w:r>
    </w:p>
    <w:bookmarkEnd w:id="1313"/>
    <w:bookmarkStart w:name="z1349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</w:r>
    </w:p>
    <w:bookmarkEnd w:id="1314"/>
    <w:bookmarkStart w:name="z1350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5 лет.</w:t>
      </w:r>
    </w:p>
    <w:bookmarkEnd w:id="1315"/>
    <w:bookmarkStart w:name="z1351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Требования к квалификации с определением профессиональных компетенций:</w:t>
      </w:r>
    </w:p>
    <w:bookmarkEnd w:id="1316"/>
    <w:bookmarkStart w:name="z1352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1317"/>
    <w:bookmarkStart w:name="z1353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планировать и организовать учебно-воспитательный процесс с учетом психолого-возрастных особенностей обучающихся;</w:t>
      </w:r>
    </w:p>
    <w:bookmarkEnd w:id="1318"/>
    <w:bookmarkStart w:name="z1354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способствовать формированию общей культуры обучающегося и его социализации; </w:t>
      </w:r>
    </w:p>
    <w:bookmarkEnd w:id="1319"/>
    <w:bookmarkStart w:name="z1355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мероприятиях на уровне организации образования;</w:t>
      </w:r>
    </w:p>
    <w:bookmarkEnd w:id="1320"/>
    <w:bookmarkStart w:name="z1356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индивидуальный подход в воспитании и обучении с учетом потребностей обучающихся;</w:t>
      </w:r>
    </w:p>
    <w:bookmarkEnd w:id="1321"/>
    <w:bookmarkStart w:name="z1357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навыками профессионально-педагогического диалога; </w:t>
      </w:r>
    </w:p>
    <w:bookmarkEnd w:id="1322"/>
    <w:bookmarkStart w:name="z1358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цифровые образовательные ресурсы;</w:t>
      </w:r>
    </w:p>
    <w:bookmarkEnd w:id="1323"/>
    <w:bookmarkStart w:name="z1359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1324"/>
    <w:bookmarkStart w:name="z1360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квалификации "педагог", а также:</w:t>
      </w:r>
    </w:p>
    <w:bookmarkEnd w:id="1325"/>
    <w:bookmarkStart w:name="z1361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использовать инновационные формы, методы и средства обучения; </w:t>
      </w:r>
    </w:p>
    <w:bookmarkEnd w:id="1326"/>
    <w:bookmarkStart w:name="z1362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организации образования; </w:t>
      </w:r>
    </w:p>
    <w:bookmarkEnd w:id="1327"/>
    <w:bookmarkStart w:name="z1363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1328"/>
    <w:bookmarkStart w:name="z1364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"педагог-эксперт":</w:t>
      </w:r>
    </w:p>
    <w:bookmarkEnd w:id="1329"/>
    <w:bookmarkStart w:name="z1365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1330"/>
    <w:bookmarkStart w:name="z1366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навыками анализа организованной учебной деятельности; </w:t>
      </w:r>
    </w:p>
    <w:bookmarkEnd w:id="1331"/>
    <w:bookmarkStart w:name="z1367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определять приоритеты профессионального развития: собственного и коллег на уровне организации образования; </w:t>
      </w:r>
    </w:p>
    <w:bookmarkEnd w:id="1332"/>
    <w:bookmarkStart w:name="z1368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района/города; </w:t>
      </w:r>
    </w:p>
    <w:bookmarkEnd w:id="1333"/>
    <w:bookmarkStart w:name="z1369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района/города;</w:t>
      </w:r>
    </w:p>
    <w:bookmarkEnd w:id="1334"/>
    <w:bookmarkStart w:name="z1370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1335"/>
    <w:bookmarkStart w:name="z1371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"педагог-эксперт", а также:</w:t>
      </w:r>
    </w:p>
    <w:bookmarkEnd w:id="1336"/>
    <w:bookmarkStart w:name="z1372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исследования урока и разработки инструментов оценивания;</w:t>
      </w:r>
    </w:p>
    <w:bookmarkEnd w:id="1337"/>
    <w:bookmarkStart w:name="z1373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исследовательских навыков, обучающихся;</w:t>
      </w:r>
    </w:p>
    <w:bookmarkEnd w:id="1338"/>
    <w:bookmarkStart w:name="z1374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определять стратегии развития в педагогическом сообществе на уровне района, города; </w:t>
      </w:r>
    </w:p>
    <w:bookmarkEnd w:id="1339"/>
    <w:bookmarkStart w:name="z1375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1340"/>
    <w:bookmarkStart w:name="z1376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1341"/>
    <w:bookmarkStart w:name="z1377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1342"/>
    <w:bookmarkStart w:name="z1378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1343"/>
    <w:bookmarkStart w:name="z1379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авторскую программу или являться автором (соавтором) изданных учебников, учебно-методических пособий, получивших одобрение на областном учебно-методическом совете и РУМС; </w:t>
      </w:r>
    </w:p>
    <w:bookmarkEnd w:id="1344"/>
    <w:bookmarkStart w:name="z1380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навыков научного проектирования;</w:t>
      </w:r>
    </w:p>
    <w:bookmarkEnd w:id="1345"/>
    <w:bookmarkStart w:name="z1381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области;</w:t>
      </w:r>
    </w:p>
    <w:bookmarkEnd w:id="1346"/>
    <w:bookmarkStart w:name="z1382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bookmarkEnd w:id="1347"/>
    <w:bookmarkStart w:name="z1383" w:id="1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Заведующий учебно-производственной (учебной) мастерской организации образования</w:t>
      </w:r>
    </w:p>
    <w:bookmarkEnd w:id="1348"/>
    <w:bookmarkStart w:name="z1384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Должностные обязанности: </w:t>
      </w:r>
    </w:p>
    <w:bookmarkEnd w:id="1349"/>
    <w:bookmarkStart w:name="z1385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деятельностью мастерской, обеспечивает соблюдение учебного расписания трудового (производственного) обучения;</w:t>
      </w:r>
    </w:p>
    <w:bookmarkEnd w:id="1350"/>
    <w:bookmarkStart w:name="z1386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оснащению мастерской оборудованием, материалами, инструментами, техническими средствами обучения, наглядными пособиями;</w:t>
      </w:r>
    </w:p>
    <w:bookmarkEnd w:id="1351"/>
    <w:bookmarkStart w:name="z1387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и несет полную ответственность за их эксплуатацию, за своевременную проверку оборудования на электро- и пожарную безопасность;</w:t>
      </w:r>
    </w:p>
    <w:bookmarkEnd w:id="1352"/>
    <w:bookmarkStart w:name="z1388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подготовку оборудования, инструментов и приспособлений к занятиям; </w:t>
      </w:r>
    </w:p>
    <w:bookmarkEnd w:id="1353"/>
    <w:bookmarkStart w:name="z1389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правил применения оборудования, средств обучения и использования специальной одежды;</w:t>
      </w:r>
    </w:p>
    <w:bookmarkEnd w:id="1354"/>
    <w:bookmarkStart w:name="z1390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наладку и ремонт станков, машин, оборудования, инструментов, приспособлений, контролирует проведение инструктажей по безопасности и охране труда на уроках трудового (производственного) обучения; </w:t>
      </w:r>
    </w:p>
    <w:bookmarkEnd w:id="1355"/>
    <w:bookmarkStart w:name="z1391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создание условий для охраны жизни и здоровья, учащихся во время работы в мастерской;</w:t>
      </w:r>
    </w:p>
    <w:bookmarkEnd w:id="1356"/>
    <w:bookmarkStart w:name="z1392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владеет компьютерной грамотностью, информационно-коммуникационными технологиями;</w:t>
      </w:r>
    </w:p>
    <w:bookmarkEnd w:id="1357"/>
    <w:bookmarkStart w:name="z1393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воспитанников.</w:t>
      </w:r>
    </w:p>
    <w:bookmarkEnd w:id="1358"/>
    <w:bookmarkStart w:name="z1394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Должен знать: </w:t>
      </w:r>
    </w:p>
    <w:bookmarkEnd w:id="13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 по вопросам образования; </w:t>
      </w:r>
    </w:p>
    <w:bookmarkStart w:name="z1396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санитарии и гигиены, правила эксплуатации, монтажа, ремонта оборудования;</w:t>
      </w:r>
    </w:p>
    <w:bookmarkEnd w:id="1360"/>
    <w:bookmarkStart w:name="z1397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правила работы на стендах и установках, на базе которых проводятся практические занятия и семинары; </w:t>
      </w:r>
    </w:p>
    <w:bookmarkEnd w:id="1361"/>
    <w:bookmarkStart w:name="z1398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362"/>
    <w:bookmarkStart w:name="z1399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 и финансово-хозяйственной деятельности организации образования;</w:t>
      </w:r>
    </w:p>
    <w:bookmarkEnd w:id="1363"/>
    <w:bookmarkStart w:name="z1400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санитарные правила и нормы.</w:t>
      </w:r>
    </w:p>
    <w:bookmarkEnd w:id="1364"/>
    <w:bookmarkStart w:name="z1401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Требования к квалификации: </w:t>
      </w:r>
    </w:p>
    <w:bookmarkEnd w:id="1365"/>
    <w:bookmarkStart w:name="z1402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профилю, педагогический стаж работы не менее 5 лет.</w:t>
      </w:r>
    </w:p>
    <w:bookmarkEnd w:id="1366"/>
    <w:bookmarkStart w:name="z1403" w:id="1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Организации образования для детей-сирот и детей, оставшихся без попечения родителей</w:t>
      </w:r>
    </w:p>
    <w:bookmarkEnd w:id="1367"/>
    <w:bookmarkStart w:name="z1404" w:id="1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Руководитель (директор) организации образования для детей – сирот и детей, оставшихся без попечения родителей</w:t>
      </w:r>
    </w:p>
    <w:bookmarkEnd w:id="1368"/>
    <w:bookmarkStart w:name="z1405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Должностные обязанности: </w:t>
      </w:r>
    </w:p>
    <w:bookmarkEnd w:id="1369"/>
    <w:bookmarkStart w:name="z1406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деятельностью организации образования в соответствии с ее уставом и другими нормативными правовыми актами; </w:t>
      </w:r>
    </w:p>
    <w:bookmarkEnd w:id="1370"/>
    <w:bookmarkStart w:name="z1407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учебно-методическую, административно-хозяйственную и финансово-экономическую деятельность организации образования;</w:t>
      </w:r>
    </w:p>
    <w:bookmarkEnd w:id="1371"/>
    <w:bookmarkStart w:name="z1408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педагогическим советом организации образования, организует разработку и утверждение рабочих планов и программ, календарных графиков учебного процесса, правил внутреннего распорядка и иных нормативных актов; </w:t>
      </w:r>
    </w:p>
    <w:bookmarkEnd w:id="1372"/>
    <w:bookmarkStart w:name="z1409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текущее и перспективное планирование деятельности организации;</w:t>
      </w:r>
    </w:p>
    <w:bookmarkEnd w:id="1373"/>
    <w:bookmarkStart w:name="z1410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обеспечивает реализацию индивидуальных программ социальной адаптации несовершеннолетних, включающих в себя компоненты профессионально–трудовой, учебно–познавательной, физкультурно–оздоровительной направленности;</w:t>
      </w:r>
    </w:p>
    <w:bookmarkEnd w:id="1374"/>
    <w:bookmarkStart w:name="z1411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благоприятные условия для освоения образовательных программ детьми, нуждающимися в государственной помощи и поддержке путем обеспечения необходимых, приближенных к домашним условий для жизни, обучения и воспитания, способствующих умственному, эмоциональному и физическому развитию личности воспитанника, развития творческих, духовных и физических возможностей личности, формирования прочных основ нравственности и здорового образа жизни, обогащения интеллекта путем создания условий для развития индивидуальности, воспитания гражданственности и патриотизма, любви к своей стране - Республике Казахстан, уважения к государственным символам, почитания народных традиций, нетерпимости к любым антиконституционным и антиобщественным проявлениям, приобщения к достижениям мировой и отечественной культуры, изучения истории, обычаев и традиций казахского и других народов, знания государственного, русского, иностранного языков;</w:t>
      </w:r>
    </w:p>
    <w:bookmarkEnd w:id="1375"/>
    <w:bookmarkStart w:name="z1412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в учебном процессе с целью удовлетворения особых образовательных потребностей;</w:t>
      </w:r>
    </w:p>
    <w:bookmarkEnd w:id="1376"/>
    <w:bookmarkStart w:name="z1413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психолого-педагогическое сопровождение детей и родителей в вопросах воспитания и развития ребенка с особыми образовательными потребностями;</w:t>
      </w:r>
    </w:p>
    <w:bookmarkEnd w:id="1377"/>
    <w:bookmarkStart w:name="z1414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социальную защиту, медико-психолого-педагогическую реабилитацию и социальную адаптацию воспитанников;</w:t>
      </w:r>
    </w:p>
    <w:bookmarkEnd w:id="1378"/>
    <w:bookmarkStart w:name="z1415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 использует современные информационные технологии;</w:t>
      </w:r>
    </w:p>
    <w:bookmarkEnd w:id="1379"/>
    <w:bookmarkStart w:name="z1416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совершенствует материально-техническую базу учебно-воспитательного процесса;</w:t>
      </w:r>
    </w:p>
    <w:bookmarkEnd w:id="1380"/>
    <w:bookmarkStart w:name="z1417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совершенствует методическое обеспечение учебно-воспитательного процесса;</w:t>
      </w:r>
    </w:p>
    <w:bookmarkEnd w:id="1381"/>
    <w:bookmarkStart w:name="z1418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деятельности учительских (педагогических) организаций, методических объединений, детских организаций;</w:t>
      </w:r>
    </w:p>
    <w:bookmarkEnd w:id="1382"/>
    <w:bookmarkStart w:name="z1419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устройство и передачу воспитанников на воспитание в семью (усыновление, опеку или попечительство, патронат, приемная семья) путем организации работы по подтверждению социальных статусов несовершеннолетних, а также по психологической подготовке воспитанников к дальнейшей адаптации в семье;</w:t>
      </w:r>
    </w:p>
    <w:bookmarkEnd w:id="1383"/>
    <w:bookmarkStart w:name="z1420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государственными органами, неправительственными и иными организациями по подготовке приемных родителей;</w:t>
      </w:r>
    </w:p>
    <w:bookmarkEnd w:id="1384"/>
    <w:bookmarkStart w:name="z1421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условия для безопасности жизни и охраны и укрепления здоровья обучающихся (воспитанников) и работников организации образования во время учебно-воспитательного процесса;</w:t>
      </w:r>
    </w:p>
    <w:bookmarkEnd w:id="1385"/>
    <w:bookmarkStart w:name="z1422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социальную и психологическую помощь несовершеннолетним, их родителям или другим законным представителям в преодолении трудной жизненной ситуации путем организации индивидуального психологического консультирования;</w:t>
      </w:r>
    </w:p>
    <w:bookmarkEnd w:id="1386"/>
    <w:bookmarkStart w:name="z1423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законным представителем воспитанников организации образования;</w:t>
      </w:r>
    </w:p>
    <w:bookmarkEnd w:id="1387"/>
    <w:bookmarkStart w:name="z1424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защищает законные права и интересы (личные, имущественные, жилищные, трудовые) воспитанников, принимает меры по созданию им условий для поддержания родственных связей;</w:t>
      </w:r>
    </w:p>
    <w:bookmarkEnd w:id="1388"/>
    <w:bookmarkStart w:name="z1425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поиску близких родственников воспитанников с целью реинтеграции в семью (воссоединение с биологической семьей);</w:t>
      </w:r>
    </w:p>
    <w:bookmarkEnd w:id="1389"/>
    <w:bookmarkStart w:name="z1426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и контроль по обеспечению питанием и медицинским обслуживанием воспитанников в целях охраны и укрепления их здоровья;</w:t>
      </w:r>
    </w:p>
    <w:bookmarkEnd w:id="1390"/>
    <w:bookmarkStart w:name="z1427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распоряжается имуществом и средствами организации образования в пределах, установленных законодательством, представляет ежегодный отчет о поступлении и расходовании финансовых и материальных средств учредителей;</w:t>
      </w:r>
    </w:p>
    <w:bookmarkEnd w:id="1391"/>
    <w:bookmarkStart w:name="z1428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учет, сохранность и пополнение учебно-материальной базы в соответствии с нормативными требованиями, отвечает за соблюдение правил внутреннего трудового распорядка, санитарно-гигиенического режима, по безопасности и охране труда;</w:t>
      </w:r>
    </w:p>
    <w:bookmarkEnd w:id="1392"/>
    <w:bookmarkStart w:name="z1429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 и расстановку педагогов и вспомогательного персонала, утверждает штатное расписание и должностные инструкции работников, создает условия для повышения их профессиональной компетентности;</w:t>
      </w:r>
    </w:p>
    <w:bookmarkEnd w:id="1393"/>
    <w:bookmarkStart w:name="z1430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владеет компьютерной грамотностью, информационно-коммуникационными технологиями;</w:t>
      </w:r>
    </w:p>
    <w:bookmarkEnd w:id="1394"/>
    <w:bookmarkStart w:name="z1431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педагогическим советом;</w:t>
      </w:r>
    </w:p>
    <w:bookmarkEnd w:id="1395"/>
    <w:bookmarkStart w:name="z1432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в установленном порядке аттестацию и процедуру присвоения (подтверждения) квалификационной категории педагогам;</w:t>
      </w:r>
    </w:p>
    <w:bookmarkEnd w:id="1396"/>
    <w:bookmarkStart w:name="z1433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педагогов и других работников организации образования, имеющих профессиональные достижения, к поощрениям, налагает взыскания в пределах своей компетенции;</w:t>
      </w:r>
    </w:p>
    <w:bookmarkEnd w:id="1397"/>
    <w:bookmarkStart w:name="z1434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связь с общественностью; </w:t>
      </w:r>
    </w:p>
    <w:bookmarkEnd w:id="1398"/>
    <w:bookmarkStart w:name="z1435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организацию образования в государственных и иных организациях, обеспечивает подготовку и представление отчетности;</w:t>
      </w:r>
    </w:p>
    <w:bookmarkEnd w:id="1399"/>
    <w:bookmarkStart w:name="z1436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прививает антикоррупционную культуру, принципы академической честности среди воспитанников. </w:t>
      </w:r>
    </w:p>
    <w:bookmarkEnd w:id="1400"/>
    <w:bookmarkStart w:name="z1437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Должен знать: </w:t>
      </w:r>
    </w:p>
    <w:bookmarkEnd w:id="14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иные нормативные правовые акты, определяющие направления и перспективы развития образования; </w:t>
      </w:r>
    </w:p>
    <w:bookmarkStart w:name="z1439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1402"/>
    <w:bookmarkStart w:name="z1440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достижения педагогической науки и практики; </w:t>
      </w:r>
    </w:p>
    <w:bookmarkEnd w:id="1403"/>
    <w:bookmarkStart w:name="z1441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404"/>
    <w:bookmarkStart w:name="z1442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менеджмента, финансово-хозяйственной деятельности; </w:t>
      </w:r>
    </w:p>
    <w:bookmarkEnd w:id="1405"/>
    <w:bookmarkStart w:name="z1443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1406"/>
    <w:bookmarkStart w:name="z1444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Требования к квалификации: </w:t>
      </w:r>
    </w:p>
    <w:bookmarkEnd w:id="1407"/>
    <w:bookmarkStart w:name="z1445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(послевузовское) педагогическое образование или документ, подтверждающий педагогическую переподготовку, стаж педагогической работы в организациях образования не менее пяти лет, в том числе последние два года непрерывного педагогического стажа и (или) стаж в должности руководителя или заместителя руководителя организаций образования не менее двух лет; </w:t>
      </w:r>
    </w:p>
    <w:bookmarkEnd w:id="1408"/>
    <w:bookmarkStart w:name="z1446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первой или высшей квалификационной категории педагога, или квалификационной категории педагога – эксперта или педагога – исследователя или педагога – мастера, либо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 либо квалификационной категории "руководитель-организатор" или "руководитель-менеджер", или "руководитель-лидер";</w:t>
      </w:r>
    </w:p>
    <w:bookmarkEnd w:id="1409"/>
    <w:bookmarkStart w:name="z1447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пяти лет в должности государственного служащего по направлению деятельности в области образования и науки, в должности руководителя организаций технического и профессионального, послесреднего образования или высшего и (или) послевузовского образования с наличием педагогического образования за исключением норм абзацев 2,3 настоящего пункта.</w:t>
      </w:r>
    </w:p>
    <w:bookmarkEnd w:id="1410"/>
    <w:bookmarkStart w:name="z1448" w:id="1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руководителя (директора) по учебной работе организации образования для детей – сирот и детей, оставшихся без попечения родителей</w:t>
      </w:r>
    </w:p>
    <w:bookmarkEnd w:id="1411"/>
    <w:bookmarkStart w:name="z1449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Должностные обязанности: </w:t>
      </w:r>
    </w:p>
    <w:bookmarkEnd w:id="1412"/>
    <w:bookmarkStart w:name="z1450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организацию учебного процесса, разработку учебных планов; </w:t>
      </w:r>
    </w:p>
    <w:bookmarkEnd w:id="1413"/>
    <w:bookmarkStart w:name="z1451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перспективное прогнозирование и текущее планирование деятельности организации образования;</w:t>
      </w:r>
    </w:p>
    <w:bookmarkEnd w:id="1414"/>
    <w:bookmarkStart w:name="z1452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состояние учебно-воспитательного процесса, научно-методического и социально-психологического обеспечения;</w:t>
      </w:r>
    </w:p>
    <w:bookmarkEnd w:id="1415"/>
    <w:bookmarkStart w:name="z1453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педагогов по выполнению учебных планов и программ, а также разработку учебно-воспитательной, учебно-методической документации;</w:t>
      </w:r>
    </w:p>
    <w:bookmarkEnd w:id="1416"/>
    <w:bookmarkStart w:name="z1454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качеством образовательного процесса и объективностью оценки результатов образовательной подготовленности обучающихся;</w:t>
      </w:r>
    </w:p>
    <w:bookmarkEnd w:id="1417"/>
    <w:bookmarkStart w:name="z1455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учебной нагрузкой обучающихся;</w:t>
      </w:r>
    </w:p>
    <w:bookmarkEnd w:id="1418"/>
    <w:bookmarkStart w:name="z1456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расписание учебных занятий и других видов учебной деятельности;</w:t>
      </w:r>
    </w:p>
    <w:bookmarkEnd w:id="1419"/>
    <w:bookmarkStart w:name="z1457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предложения по совершенствованию образовательного процесса; </w:t>
      </w:r>
    </w:p>
    <w:bookmarkEnd w:id="1420"/>
    <w:bookmarkStart w:name="z1458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подготовке и проведению итоговой аттестации;</w:t>
      </w:r>
    </w:p>
    <w:bookmarkEnd w:id="1421"/>
    <w:bookmarkStart w:name="z1459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обобщает и принимает меры по распространению эффективного опыта педагогов;</w:t>
      </w:r>
    </w:p>
    <w:bookmarkEnd w:id="1422"/>
    <w:bookmarkStart w:name="z1460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внедряет инновационные технологии в учебный процесс;</w:t>
      </w:r>
    </w:p>
    <w:bookmarkEnd w:id="1423"/>
    <w:bookmarkStart w:name="z1461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 разработку развивающих и коррекционных программ образовательной деятельности с учетом индивидуальных и гендерных особенностей личности обучающихся, воспитанников;</w:t>
      </w:r>
    </w:p>
    <w:bookmarkEnd w:id="1424"/>
    <w:bookmarkStart w:name="z1462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подборе педагогических кадров, организует повышение их квалификации и профессиональной компетентности;</w:t>
      </w:r>
    </w:p>
    <w:bookmarkEnd w:id="1425"/>
    <w:bookmarkStart w:name="z1463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подготовке и проведении процедуры присвоения, повышения (подтверждения) квалификации педагогам;</w:t>
      </w:r>
    </w:p>
    <w:bookmarkEnd w:id="1426"/>
    <w:bookmarkStart w:name="z1464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по оснащению учебных лабораторий и кабинетов современным оборудованием, наглядными пособиями и техническими средствами обучения, пополнению методических кабинетов, библиотек учебно-методической и художественной литературой;</w:t>
      </w:r>
    </w:p>
    <w:bookmarkEnd w:id="1427"/>
    <w:bookmarkStart w:name="z1465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безопасность используемых в учебно-воспитательном процессе оборудования, приборов, технических и наглядных средств;</w:t>
      </w:r>
    </w:p>
    <w:bookmarkEnd w:id="1428"/>
    <w:bookmarkStart w:name="z1466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состоянием медицинского обслуживания обучающихся, качественное и своевременное составление, достоверность и сдачу установленной отчетной документации;</w:t>
      </w:r>
    </w:p>
    <w:bookmarkEnd w:id="1429"/>
    <w:bookmarkStart w:name="z1467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bookmarkEnd w:id="1430"/>
    <w:bookmarkStart w:name="z1468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Должен знать: </w:t>
      </w:r>
    </w:p>
    <w:bookmarkEnd w:id="14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акты, определяющие направления и перспективы развития образования; </w:t>
      </w:r>
    </w:p>
    <w:bookmarkStart w:name="z1470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1432"/>
    <w:bookmarkStart w:name="z1471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образования, государственные стандарты специальных социальных услуг;</w:t>
      </w:r>
    </w:p>
    <w:bookmarkEnd w:id="1433"/>
    <w:bookmarkStart w:name="z1472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педагогической этики; </w:t>
      </w:r>
    </w:p>
    <w:bookmarkEnd w:id="1434"/>
    <w:bookmarkStart w:name="z1473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международный опыт по организации воспитательного процесса;</w:t>
      </w:r>
    </w:p>
    <w:bookmarkEnd w:id="1435"/>
    <w:bookmarkStart w:name="z1474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экономики; </w:t>
      </w:r>
    </w:p>
    <w:bookmarkEnd w:id="1436"/>
    <w:bookmarkStart w:name="z1475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1437"/>
    <w:bookmarkStart w:name="z1476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Требования к квалификации: </w:t>
      </w:r>
    </w:p>
    <w:bookmarkEnd w:id="1438"/>
    <w:bookmarkStart w:name="z1477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лет;</w:t>
      </w:r>
    </w:p>
    <w:bookmarkEnd w:id="1439"/>
    <w:bookmarkStart w:name="z1478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образования, либо наличие квалификации педагога – эксперта или педагога – исследователя или педагога - мастера.</w:t>
      </w:r>
    </w:p>
    <w:bookmarkEnd w:id="1440"/>
    <w:bookmarkStart w:name="z1479" w:id="1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Заместитель директора по воспитательной работе организации образования для детей – сирот и детей, оставшихся без попечения родителей</w:t>
      </w:r>
    </w:p>
    <w:bookmarkEnd w:id="1441"/>
    <w:bookmarkStart w:name="z1480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108. Должностные обязанности: </w:t>
      </w:r>
    </w:p>
    <w:bookmarkEnd w:id="1442"/>
    <w:bookmarkStart w:name="z1481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комплекс мероприятий по воспитанию и социальной защите воспитанников в организациях образования;</w:t>
      </w:r>
    </w:p>
    <w:bookmarkEnd w:id="1443"/>
    <w:bookmarkStart w:name="z1482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социально-психологические особенности личности обучающихся, воспитанников;</w:t>
      </w:r>
    </w:p>
    <w:bookmarkEnd w:id="1444"/>
    <w:bookmarkStart w:name="z1483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интересы, потребности, проблемы, конфликтные ситуации, отклонения в поведении обучающихся, воспитанников и своевременно оказывает им социальную помощь и поддержку;</w:t>
      </w:r>
    </w:p>
    <w:bookmarkEnd w:id="1445"/>
    <w:bookmarkStart w:name="z1484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текущие и перспективные планы по организации воспитательной работы, осуществляет контроль за качеством воспитательного процесса, других видов воспитательной работы;</w:t>
      </w:r>
    </w:p>
    <w:bookmarkEnd w:id="1446"/>
    <w:bookmarkStart w:name="z1485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координирует работу педагогов дополнительного образования, старших вожатых, воспитателей; </w:t>
      </w:r>
    </w:p>
    <w:bookmarkEnd w:id="1447"/>
    <w:bookmarkStart w:name="z1486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ведение документации по воспитательной работе, проведение культурно-воспитательных мероприятий;</w:t>
      </w:r>
    </w:p>
    <w:bookmarkEnd w:id="1448"/>
    <w:bookmarkStart w:name="z1487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проблемы воспитательного процесса, состояние и перспективы воспитательной работы в организации образования;</w:t>
      </w:r>
    </w:p>
    <w:bookmarkEnd w:id="1449"/>
    <w:bookmarkStart w:name="z1488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рекомендации по совершенствованию воспитательного процесса;</w:t>
      </w:r>
    </w:p>
    <w:bookmarkEnd w:id="1450"/>
    <w:bookmarkStart w:name="z1489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подборе педагогических кадров, организует повышение квалификации и профессиональной компетентности педагогов по направлениям воспитательной работы;</w:t>
      </w:r>
    </w:p>
    <w:bookmarkEnd w:id="1451"/>
    <w:bookmarkStart w:name="z1490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взаимодействие представителей администрации, служб и подразделений организации образования, обеспечивающих воспитательный процесс с представителями общественности, правоохранительных органов и попечительским советом;</w:t>
      </w:r>
    </w:p>
    <w:bookmarkEnd w:id="1452"/>
    <w:bookmarkStart w:name="z1491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факультативов, кружков и секций; </w:t>
      </w:r>
    </w:p>
    <w:bookmarkEnd w:id="1453"/>
    <w:bookmarkStart w:name="z1492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прогнозирует возможные последствия проводимых социальных проектов и программ;</w:t>
      </w:r>
    </w:p>
    <w:bookmarkEnd w:id="1454"/>
    <w:bookmarkStart w:name="z1493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мероприятий по повышению профессиональной компетентности воспитателей по вопросам социальной защиты детей;</w:t>
      </w:r>
    </w:p>
    <w:bookmarkEnd w:id="1455"/>
    <w:bookmarkStart w:name="z1494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своевременным назначением пособий и пенсий детей - сирот и детей, оставшихся без попечения родителей;</w:t>
      </w:r>
    </w:p>
    <w:bookmarkEnd w:id="1456"/>
    <w:bookmarkStart w:name="z1495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социальную защиту, имущественные и неимущественные права несовершеннолетних (сохранность имущества обучающихся (воспитанников), своевременной реализации их права на получение жилья);</w:t>
      </w:r>
    </w:p>
    <w:bookmarkEnd w:id="1457"/>
    <w:bookmarkStart w:name="z1496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и планирует работу воспитателей по вопросам социальной защиты обучающихся (воспитанников);</w:t>
      </w:r>
    </w:p>
    <w:bookmarkEnd w:id="1458"/>
    <w:bookmarkStart w:name="z1497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профориентационную работу среди воспитанников и постинтернатное сопровождение; </w:t>
      </w:r>
    </w:p>
    <w:bookmarkEnd w:id="1459"/>
    <w:bookmarkStart w:name="z1498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контроль по вопросам трудоустройства выпускников;</w:t>
      </w:r>
    </w:p>
    <w:bookmarkEnd w:id="1460"/>
    <w:bookmarkStart w:name="z1499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внедряет инновационные технологии в воспитательный процесс;</w:t>
      </w:r>
    </w:p>
    <w:bookmarkEnd w:id="1461"/>
    <w:bookmarkStart w:name="z1500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меры по распространению наиболее результативного опыта воспитателей; </w:t>
      </w:r>
    </w:p>
    <w:bookmarkEnd w:id="1462"/>
    <w:bookmarkStart w:name="z1501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правил по безопасности и охране труда и противопожарной защиты;</w:t>
      </w:r>
    </w:p>
    <w:bookmarkEnd w:id="1463"/>
    <w:bookmarkStart w:name="z1502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качественное и своевременное составление, достоверность и сдачу в установленном порядке отчетной документации;</w:t>
      </w:r>
    </w:p>
    <w:bookmarkEnd w:id="1464"/>
    <w:bookmarkStart w:name="z1503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внедряет ценностный подход в образовании с участием коллектива школы; </w:t>
      </w:r>
    </w:p>
    <w:bookmarkEnd w:id="1465"/>
    <w:bookmarkStart w:name="z1504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детской организации "Жас қыран", "Жас ұлан";</w:t>
      </w:r>
    </w:p>
    <w:bookmarkEnd w:id="1466"/>
    <w:bookmarkStart w:name="z1505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общественно-полезную работу "Служение обществу", "Поклонение Родине", "Уважение к старшим";</w:t>
      </w:r>
    </w:p>
    <w:bookmarkEnd w:id="1467"/>
    <w:bookmarkStart w:name="z1506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координирует работу по созданию и обеспечению деятельности ассоциации выпускников организации образования;</w:t>
      </w:r>
    </w:p>
    <w:bookmarkEnd w:id="1468"/>
    <w:bookmarkStart w:name="z1507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взаимодействует с ветеранами педагогического труда; </w:t>
      </w:r>
    </w:p>
    <w:bookmarkEnd w:id="1469"/>
    <w:bookmarkStart w:name="z1508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музея; </w:t>
      </w:r>
    </w:p>
    <w:bookmarkEnd w:id="1470"/>
    <w:bookmarkStart w:name="z1509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развивает дебатное движение;</w:t>
      </w:r>
    </w:p>
    <w:bookmarkEnd w:id="1471"/>
    <w:bookmarkStart w:name="z1510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туристические походы и экскурсии;</w:t>
      </w:r>
    </w:p>
    <w:bookmarkEnd w:id="1472"/>
    <w:bookmarkStart w:name="z1511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bookmarkEnd w:id="1473"/>
    <w:bookmarkStart w:name="z1512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109. Должен знать: </w:t>
      </w:r>
    </w:p>
    <w:bookmarkEnd w:id="14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акты, определяющие направления и перспективы развития образования; </w:t>
      </w:r>
    </w:p>
    <w:bookmarkStart w:name="z1514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1475"/>
    <w:bookmarkStart w:name="z1515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образования, государственные стандарты специальных социальных услуг; </w:t>
      </w:r>
    </w:p>
    <w:bookmarkEnd w:id="1476"/>
    <w:bookmarkStart w:name="z1516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477"/>
    <w:bookmarkStart w:name="z1517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международный опыт по организации воспитательного процесса;</w:t>
      </w:r>
    </w:p>
    <w:bookmarkEnd w:id="1478"/>
    <w:bookmarkStart w:name="z1518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экономики; </w:t>
      </w:r>
    </w:p>
    <w:bookmarkEnd w:id="1479"/>
    <w:bookmarkStart w:name="z1519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безопасности и охраны труда, противопожарной защиты, санитарные правила и нормы. </w:t>
      </w:r>
    </w:p>
    <w:bookmarkEnd w:id="1480"/>
    <w:bookmarkStart w:name="z1520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Требования к квалификации: </w:t>
      </w:r>
    </w:p>
    <w:bookmarkEnd w:id="1481"/>
    <w:bookmarkStart w:name="z1521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лет;</w:t>
      </w:r>
    </w:p>
    <w:bookmarkEnd w:id="1482"/>
    <w:bookmarkStart w:name="z1522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образования, либо наличие квалификации педагога – эксперта или педагога – исследователя, или педагога - мастера.</w:t>
      </w:r>
    </w:p>
    <w:bookmarkEnd w:id="1483"/>
    <w:bookmarkStart w:name="z1523" w:id="1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Методист организации образования для детей – сирот и детей, оставшихся без попечения родителей</w:t>
      </w:r>
    </w:p>
    <w:bookmarkEnd w:id="1484"/>
    <w:bookmarkStart w:name="z1524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Должностные обязанности: </w:t>
      </w:r>
    </w:p>
    <w:bookmarkEnd w:id="1485"/>
    <w:bookmarkStart w:name="z1525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анализирует учебно-методическую работу организации;</w:t>
      </w:r>
    </w:p>
    <w:bookmarkEnd w:id="1486"/>
    <w:bookmarkStart w:name="z1526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методических и цикловых комиссий по выявлению, обобщению и внедрению инновационного педагогического опыта; </w:t>
      </w:r>
    </w:p>
    <w:bookmarkEnd w:id="1487"/>
    <w:bookmarkStart w:name="z1527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выявляет, обобщает, и способствует трансляции инновационного педагогического опыта, внедряет в практику новые подходы; </w:t>
      </w:r>
    </w:p>
    <w:bookmarkEnd w:id="1488"/>
    <w:bookmarkStart w:name="z1528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разработке авторских программ;</w:t>
      </w:r>
    </w:p>
    <w:bookmarkEnd w:id="1489"/>
    <w:bookmarkStart w:name="z1529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методические рекомендации, методические пособия; </w:t>
      </w:r>
    </w:p>
    <w:bookmarkEnd w:id="1490"/>
    <w:bookmarkStart w:name="z1530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подготовке и проведении семинаров, конференций, курсов повышения и переподготовки квалификации преподавателей;</w:t>
      </w:r>
    </w:p>
    <w:bookmarkEnd w:id="1491"/>
    <w:bookmarkStart w:name="z1531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оснащение методического кабинета оборудованием, наглядными пособиями; </w:t>
      </w:r>
    </w:p>
    <w:bookmarkEnd w:id="1492"/>
    <w:bookmarkStart w:name="z1532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воспитанников.</w:t>
      </w:r>
    </w:p>
    <w:bookmarkEnd w:id="1493"/>
    <w:bookmarkStart w:name="z1533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Должен знать: </w:t>
      </w:r>
    </w:p>
    <w:bookmarkEnd w:id="14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инвалидности и по случаю потери кормильца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социальной </w:t>
      </w:r>
      <w:r>
        <w:rPr>
          <w:rFonts w:ascii="Times New Roman"/>
          <w:b w:val="false"/>
          <w:i w:val="false"/>
          <w:color w:val="000000"/>
          <w:sz w:val="28"/>
        </w:rPr>
        <w:t>и медико-педагогической коррекционной поддержке детей с ограниченными возможностями",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среди несовершеннолетних и предупреждении детской безнадзорности и беспризорности",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детских деревнях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семейного типа и домах юношества" и иные нормативные правовые акты, определяющие направления и перспективы развития образования;</w:t>
      </w:r>
    </w:p>
    <w:bookmarkStart w:name="z1535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495"/>
    <w:bookmarkStart w:name="z1536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менеджмента;</w:t>
      </w:r>
    </w:p>
    <w:bookmarkEnd w:id="1496"/>
    <w:bookmarkStart w:name="z1537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достижения педагогической науки и практики;</w:t>
      </w:r>
    </w:p>
    <w:bookmarkEnd w:id="1497"/>
    <w:bookmarkStart w:name="z1538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безопасности и охраны труда, противопожарной защиты, санитарные правила и нормы.</w:t>
      </w:r>
    </w:p>
    <w:bookmarkEnd w:id="1498"/>
    <w:bookmarkStart w:name="z1539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113. Требования к квалификации: </w:t>
      </w:r>
    </w:p>
    <w:bookmarkEnd w:id="1499"/>
    <w:bookmarkStart w:name="z1540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3 лет.</w:t>
      </w:r>
    </w:p>
    <w:bookmarkEnd w:id="1500"/>
    <w:bookmarkStart w:name="z1541" w:id="1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Педагог-организатор организации образования для детей – сирот и детей, оставшихся без попечения родителей</w:t>
      </w:r>
    </w:p>
    <w:bookmarkEnd w:id="1501"/>
    <w:bookmarkStart w:name="z1542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114. Должностные обязанности: </w:t>
      </w:r>
    </w:p>
    <w:bookmarkEnd w:id="1502"/>
    <w:bookmarkStart w:name="z1543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возрастные и психологические особенности, интересы и потребности обучающихся организаций образования, создает условия для их реализации;</w:t>
      </w:r>
    </w:p>
    <w:bookmarkEnd w:id="1503"/>
    <w:bookmarkStart w:name="z1544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развитию талантов, умственных и физических способностей, формированию общей культуры личности;</w:t>
      </w:r>
    </w:p>
    <w:bookmarkEnd w:id="1504"/>
    <w:bookmarkStart w:name="z1545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клубов, кружков, секций, разнообразную совместную деятельность детей и взрослых, индивидуальную работу с детьми и подростками; </w:t>
      </w:r>
    </w:p>
    <w:bookmarkEnd w:id="1505"/>
    <w:bookmarkStart w:name="z1546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одним из направлений: научно-техническим, художественно-творческим, спортивно-туристическим;</w:t>
      </w:r>
    </w:p>
    <w:bookmarkEnd w:id="1506"/>
    <w:bookmarkStart w:name="z1547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направлениям дополнительного образования;</w:t>
      </w:r>
    </w:p>
    <w:bookmarkEnd w:id="1507"/>
    <w:bookmarkStart w:name="z1548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общественно-полезную работу "Служение обществу", "Поклонение Родине", "Уважение к старшим", дебаты, школьный парламент;</w:t>
      </w:r>
    </w:p>
    <w:bookmarkEnd w:id="1508"/>
    <w:bookmarkStart w:name="z1549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реализации прав ребенка на участие в ассоциациях, общественных организациях в соответствии с действующим законодательством; </w:t>
      </w:r>
    </w:p>
    <w:bookmarkEnd w:id="1509"/>
    <w:bookmarkStart w:name="z1550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досуг, праздники, походы, экскурсии, развлечения, поддерживает социально значимые инициативы обучающихся; </w:t>
      </w:r>
    </w:p>
    <w:bookmarkEnd w:id="1510"/>
    <w:bookmarkStart w:name="z1551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участие детей в культурно-массовых мероприятиях;</w:t>
      </w:r>
    </w:p>
    <w:bookmarkEnd w:id="1511"/>
    <w:bookmarkStart w:name="z1552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создание условий для охраны жизни и здоровья детей во время проведения мероприятий;</w:t>
      </w:r>
    </w:p>
    <w:bookmarkEnd w:id="1512"/>
    <w:bookmarkStart w:name="z1553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воспитанников.</w:t>
      </w:r>
    </w:p>
    <w:bookmarkEnd w:id="1513"/>
    <w:bookmarkStart w:name="z1554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115. Должен знать: </w:t>
      </w:r>
    </w:p>
    <w:bookmarkEnd w:id="1514"/>
    <w:bookmarkStart w:name="z1555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Конституцию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инвалидности и по случаю потери кормильца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медико-педагогической коррекционной поддержке детей с ограниченными возможностями",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среди несовершеннолетних и предупреждении детской безнадзорности и беспризорности",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детских деревнях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семейного типа и домах юношества" и иные нормативные правовые акты по вопросам образования;</w:t>
      </w:r>
    </w:p>
    <w:bookmarkEnd w:id="1515"/>
    <w:bookmarkStart w:name="z1556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педагогику и психологию, физиологию, гигиену, специфику развития интересов и потребностей обучающихся, основы их творческой деятельности;</w:t>
      </w:r>
    </w:p>
    <w:bookmarkEnd w:id="1516"/>
    <w:bookmarkStart w:name="z1557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517"/>
    <w:bookmarkStart w:name="z1558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воспитательной работы, основы деятельности детских коллективов, организаций и ассоциаций;</w:t>
      </w:r>
    </w:p>
    <w:bookmarkEnd w:id="1518"/>
    <w:bookmarkStart w:name="z1559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безопасности и охраны труда, противопожарной защиты, санитарные правила и нормы.</w:t>
      </w:r>
    </w:p>
    <w:bookmarkEnd w:id="1519"/>
    <w:bookmarkStart w:name="z1560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 Требования к квалификации: </w:t>
      </w:r>
    </w:p>
    <w:bookmarkEnd w:id="1520"/>
    <w:bookmarkStart w:name="z1561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 (или) техническое и профессиональное образование по направлению "Педагогика", или документ, подтверждающий педагогическую переподготовку, без предъявления требований к стажу работы;</w:t>
      </w:r>
    </w:p>
    <w:bookmarkEnd w:id="1521"/>
    <w:bookmarkStart w:name="z1562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или среднего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- не менее 4 лет;</w:t>
      </w:r>
    </w:p>
    <w:bookmarkEnd w:id="1522"/>
    <w:bookmarkStart w:name="z1563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в должности педагога-организатора для педагога-мастера – не менее 5 лет.</w:t>
      </w:r>
    </w:p>
    <w:bookmarkEnd w:id="1523"/>
    <w:bookmarkStart w:name="z1564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Требования к квалификации с определением профессиональных компетенций:</w:t>
      </w:r>
    </w:p>
    <w:bookmarkEnd w:id="1524"/>
    <w:bookmarkStart w:name="z1565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1525"/>
    <w:bookmarkStart w:name="z1566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общим требованиям, предъявляемым к квалификации "педагог", а также: </w:t>
      </w:r>
    </w:p>
    <w:bookmarkEnd w:id="1526"/>
    <w:bookmarkStart w:name="z1567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организационными формами диагностической работы с детьми и подростками, обеспечивать устойчивые положительные результаты в воспитательном процессе; </w:t>
      </w:r>
    </w:p>
    <w:bookmarkEnd w:id="1527"/>
    <w:bookmarkStart w:name="z1568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методических объединений, школ передового опыта;</w:t>
      </w:r>
    </w:p>
    <w:bookmarkEnd w:id="1528"/>
    <w:bookmarkStart w:name="z1569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"педагог-эксперт":</w:t>
      </w:r>
    </w:p>
    <w:bookmarkEnd w:id="1529"/>
    <w:bookmarkStart w:name="z1570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требованиям, предъявляемым к квалификации "педагог-модератор", а также: </w:t>
      </w:r>
    </w:p>
    <w:bookmarkEnd w:id="1530"/>
    <w:bookmarkStart w:name="z1571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методиками анализа воспитательной работы; </w:t>
      </w:r>
    </w:p>
    <w:bookmarkEnd w:id="1531"/>
    <w:bookmarkStart w:name="z1572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разрабатывать методику воспитания детей и подростков с учетом дифференцированного подхода к ним;</w:t>
      </w:r>
    </w:p>
    <w:bookmarkEnd w:id="1532"/>
    <w:bookmarkStart w:name="z1573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передовой педагогический опыт в работе;</w:t>
      </w:r>
    </w:p>
    <w:bookmarkEnd w:id="1533"/>
    <w:bookmarkStart w:name="z1574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"педагог-исследователь":</w:t>
      </w:r>
    </w:p>
    <w:bookmarkEnd w:id="1534"/>
    <w:bookmarkStart w:name="z1575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требованиям, предъявляемым к квалификации "педагог-эксперт", а также: </w:t>
      </w:r>
    </w:p>
    <w:bookmarkEnd w:id="1535"/>
    <w:bookmarkStart w:name="z1576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методами научно-исследовательской, экспериментальной работы; </w:t>
      </w:r>
    </w:p>
    <w:bookmarkEnd w:id="1536"/>
    <w:bookmarkStart w:name="z1577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новые педагогические технологии, целевые программы, вести работу по их апробации; </w:t>
      </w:r>
    </w:p>
    <w:bookmarkEnd w:id="1537"/>
    <w:bookmarkStart w:name="z1578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группами по разработке актуальных проблем социальной педагогики;</w:t>
      </w:r>
    </w:p>
    <w:bookmarkEnd w:id="1538"/>
    <w:bookmarkStart w:name="z1579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"педагог-мастер":</w:t>
      </w:r>
    </w:p>
    <w:bookmarkEnd w:id="1539"/>
    <w:bookmarkStart w:name="z1580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требованиям, предъявляемым к квалификации "педагог-исследователь", а также: </w:t>
      </w:r>
    </w:p>
    <w:bookmarkEnd w:id="1540"/>
    <w:bookmarkStart w:name="z1581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методами научно-исследовательской, экспериментальной работы; </w:t>
      </w:r>
    </w:p>
    <w:bookmarkEnd w:id="1541"/>
    <w:bookmarkStart w:name="z1582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педагогические технологии, целевые программы;</w:t>
      </w:r>
    </w:p>
    <w:bookmarkEnd w:id="1542"/>
    <w:bookmarkStart w:name="z1583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работу по их апробации;</w:t>
      </w:r>
    </w:p>
    <w:bookmarkEnd w:id="1543"/>
    <w:bookmarkStart w:name="z1584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группами по разработке актуальных проблем социальной педагогики;</w:t>
      </w:r>
    </w:p>
    <w:bookmarkEnd w:id="1544"/>
    <w:bookmarkStart w:name="z1585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РУМС.</w:t>
      </w:r>
    </w:p>
    <w:bookmarkEnd w:id="1545"/>
    <w:bookmarkStart w:name="z1586" w:id="15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Социальный педагог организации образования для детей – сирот и детей, оставшихся без попечения родителей</w:t>
      </w:r>
    </w:p>
    <w:bookmarkEnd w:id="1546"/>
    <w:bookmarkStart w:name="z1587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118. Должностные обязанности: </w:t>
      </w:r>
    </w:p>
    <w:bookmarkEnd w:id="1547"/>
    <w:bookmarkStart w:name="z1588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психолого-медико-педагогические особенности личности и ее микросреды, условия жизни, выявляет интересы и потребности, проблемы, конфликтные ситуации, отклонения в поведении воспитанников и своевременно оказывает им социальную помощь и поддержку;</w:t>
      </w:r>
    </w:p>
    <w:bookmarkEnd w:id="1548"/>
    <w:bookmarkStart w:name="z1589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задачи, формы, методы социально-педагогической работы, способы решения личных и социальных проблем ребенка, принимает меры по социальной защите и социальной помощи в реализации прав и свобод личности обучающихся, воспитанников, детей;</w:t>
      </w:r>
    </w:p>
    <w:bookmarkEnd w:id="1549"/>
    <w:bookmarkStart w:name="z1590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комплекс мер по социальной защите воспитанников в организациях образования;</w:t>
      </w:r>
    </w:p>
    <w:bookmarkEnd w:id="1550"/>
    <w:bookmarkStart w:name="z1591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по патронату, обеспечению жильем, пособиями, пенсиями, имущественными и неимущественными правами воспитанников;</w:t>
      </w:r>
    </w:p>
    <w:bookmarkEnd w:id="1551"/>
    <w:bookmarkStart w:name="z1592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связь между ребенком и государственными, общественными организациями и социальными службами; </w:t>
      </w:r>
    </w:p>
    <w:bookmarkEnd w:id="1552"/>
    <w:bookmarkStart w:name="z1593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охрану жизни и здоровья обучающихся в период образовательного процесса; </w:t>
      </w:r>
    </w:p>
    <w:bookmarkEnd w:id="1553"/>
    <w:bookmarkStart w:name="z1594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комплекс мероприятий по изучению условий жизни детей в регионе, выявляет их потребности в социальных услугах, трудности и проблемы, конфликтные ситуации, отклонения в поведении; </w:t>
      </w:r>
    </w:p>
    <w:bookmarkEnd w:id="1554"/>
    <w:bookmarkStart w:name="z1595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разработке, утверждении и реализации образовательных учебных программ в организации образования;</w:t>
      </w:r>
    </w:p>
    <w:bookmarkEnd w:id="1555"/>
    <w:bookmarkStart w:name="z1596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подготовку документов воспитанников для подтверждения их социального статуса путем взаимодействия с органами и организациями с целью устройства в семью;</w:t>
      </w:r>
    </w:p>
    <w:bookmarkEnd w:id="1556"/>
    <w:bookmarkStart w:name="z1597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воспитанников;</w:t>
      </w:r>
    </w:p>
    <w:bookmarkEnd w:id="1557"/>
    <w:bookmarkStart w:name="z1598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работу по статусу воспитанников, вносит изменения по их статусу в республиканский банк данных детей-сирот, детей, оставшихся без попечения родителей, и лиц, желающих принять детей на воспитание в свои семьи (далее – Республиканский банк данных);</w:t>
      </w:r>
    </w:p>
    <w:bookmarkEnd w:id="1558"/>
    <w:bookmarkStart w:name="z1599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 заполняет график посещения в республиканском банке данных;</w:t>
      </w:r>
    </w:p>
    <w:bookmarkEnd w:id="1559"/>
    <w:bookmarkStart w:name="z1600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Республиканском банке данных подтверждает факты знакомства либо его отсутствия, двухнедельного общения кандидатов в усыновители.</w:t>
      </w:r>
    </w:p>
    <w:bookmarkEnd w:id="1560"/>
    <w:bookmarkStart w:name="z1601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119. Должен знать: </w:t>
      </w:r>
    </w:p>
    <w:bookmarkEnd w:id="15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инвалидности и по случаю потери кормильца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медико-педагогической коррекционной поддержке детей с ограниченными возможностями",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среди несовершеннолетних и предупреждении детской безнадзорности и беспризорности",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 в Реестре государственной регистрации нормативных правовых актов № 72060) (далее – "О государственных услугах"), "</w:t>
      </w:r>
      <w:r>
        <w:rPr>
          <w:rFonts w:ascii="Times New Roman"/>
          <w:b w:val="false"/>
          <w:i w:val="false"/>
          <w:color w:val="000000"/>
          <w:sz w:val="28"/>
        </w:rPr>
        <w:t>О детских деревнях семейного типа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домах юношества";</w:t>
      </w:r>
    </w:p>
    <w:bookmarkStart w:name="z1603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социальной политики, психологию, валеологии и социальной гигиены; </w:t>
      </w:r>
    </w:p>
    <w:bookmarkEnd w:id="1562"/>
    <w:bookmarkStart w:name="z1604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563"/>
    <w:bookmarkStart w:name="z1605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социально-педагогические и диагностические методики; </w:t>
      </w:r>
    </w:p>
    <w:bookmarkEnd w:id="1564"/>
    <w:bookmarkStart w:name="z1606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воспитательной работы, направления развития педагогической науки; </w:t>
      </w:r>
    </w:p>
    <w:bookmarkEnd w:id="1565"/>
    <w:bookmarkStart w:name="z1607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социально-педагогической работы;</w:t>
      </w:r>
    </w:p>
    <w:bookmarkEnd w:id="1566"/>
    <w:bookmarkStart w:name="z1608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безопасности и охраны труда, противопожарной защиты, санитарные правила и нормы.</w:t>
      </w:r>
    </w:p>
    <w:bookmarkEnd w:id="1567"/>
    <w:bookmarkStart w:name="z1609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 Требования к квалификации: </w:t>
      </w:r>
    </w:p>
    <w:bookmarkEnd w:id="1568"/>
    <w:bookmarkStart w:name="z1610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педагогическое образование или педагогическое образование "Социальный педагог" без предъявления требований к стажу работы в должности социального педагога;</w:t>
      </w:r>
    </w:p>
    <w:bookmarkEnd w:id="1569"/>
    <w:bookmarkStart w:name="z1611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(или) при наличии высшего уровня квалификации стаж работы в должности социального педагога: для педагога-модератора не менее 3 лет, для педагога-эксперта – не менее 4 лет, педагога-исследователя и педагога-мастера не менее 5 лет. </w:t>
      </w:r>
    </w:p>
    <w:bookmarkEnd w:id="1570"/>
    <w:bookmarkStart w:name="z1612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Требования к квалификации с определением профессиональных компетенций:</w:t>
      </w:r>
    </w:p>
    <w:bookmarkEnd w:id="1571"/>
    <w:bookmarkStart w:name="z1613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1572"/>
    <w:bookmarkStart w:name="z1614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общим требованиям, предъявляемым к квалификации "педагог", а также: </w:t>
      </w:r>
    </w:p>
    <w:bookmarkEnd w:id="1573"/>
    <w:bookmarkStart w:name="z1615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изучать передовой опыт, применять его на практике; </w:t>
      </w:r>
    </w:p>
    <w:bookmarkEnd w:id="1574"/>
    <w:bookmarkStart w:name="z1616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навыки анализа учебно-воспитательной работы; </w:t>
      </w:r>
    </w:p>
    <w:bookmarkEnd w:id="1575"/>
    <w:bookmarkStart w:name="z1617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работе методических объединений организации образования;</w:t>
      </w:r>
    </w:p>
    <w:bookmarkEnd w:id="1576"/>
    <w:bookmarkStart w:name="z1618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"педагог-эксперт":</w:t>
      </w:r>
    </w:p>
    <w:bookmarkEnd w:id="1577"/>
    <w:bookmarkStart w:name="z1619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1578"/>
    <w:bookmarkStart w:name="z1620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методами анализа воспитательной работы; </w:t>
      </w:r>
    </w:p>
    <w:bookmarkEnd w:id="1579"/>
    <w:bookmarkStart w:name="z1621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семинарами, внедрять передовой опыт;</w:t>
      </w:r>
    </w:p>
    <w:bookmarkEnd w:id="1580"/>
    <w:bookmarkStart w:name="z1622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педагог-исследователь:</w:t>
      </w:r>
    </w:p>
    <w:bookmarkEnd w:id="1581"/>
    <w:bookmarkStart w:name="z1623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1582"/>
    <w:bookmarkStart w:name="z1624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методами опытно-экспериментальной работы; </w:t>
      </w:r>
    </w:p>
    <w:bookmarkEnd w:id="1583"/>
    <w:bookmarkStart w:name="z1625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социально-педагогические программы, педагогические технологии, вести работу по их апробации;</w:t>
      </w:r>
    </w:p>
    <w:bookmarkEnd w:id="1584"/>
    <w:bookmarkStart w:name="z1626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работой творческих групп по разработке актуальных проблем социальной педагогики;</w:t>
      </w:r>
    </w:p>
    <w:bookmarkEnd w:id="1585"/>
    <w:bookmarkStart w:name="z1627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"педагог-мастер":</w:t>
      </w:r>
    </w:p>
    <w:bookmarkEnd w:id="1586"/>
    <w:bookmarkStart w:name="z1628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"педагог-исследователь", а также:</w:t>
      </w:r>
    </w:p>
    <w:bookmarkEnd w:id="1587"/>
    <w:bookmarkStart w:name="z1629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методами опытно-экспериментальной работы;</w:t>
      </w:r>
    </w:p>
    <w:bookmarkEnd w:id="1588"/>
    <w:bookmarkStart w:name="z1630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новые социально-педагогические программы, педагогические технологии, вести работу по их апробации; </w:t>
      </w:r>
    </w:p>
    <w:bookmarkEnd w:id="1589"/>
    <w:bookmarkStart w:name="z1631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работой творческих групп по разработке актуальных проблем социальной педагогики на республиканском уровне;</w:t>
      </w:r>
    </w:p>
    <w:bookmarkEnd w:id="1590"/>
    <w:bookmarkStart w:name="z1632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РУМС.</w:t>
      </w:r>
    </w:p>
    <w:bookmarkEnd w:id="1591"/>
    <w:bookmarkStart w:name="z1633" w:id="15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Психолог, педагог-психолог организации образования для детей – сирот и детей, оставшихся без попечения родителей</w:t>
      </w:r>
    </w:p>
    <w:bookmarkEnd w:id="1592"/>
    <w:bookmarkStart w:name="z1634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122. Должностные обязанности: </w:t>
      </w:r>
    </w:p>
    <w:bookmarkEnd w:id="1593"/>
    <w:bookmarkStart w:name="z1635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деятельность, направленную на сохранение психологического и социального благополучия учащихся;</w:t>
      </w:r>
    </w:p>
    <w:bookmarkEnd w:id="1594"/>
    <w:bookmarkStart w:name="z1636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охране прав личности в соответствии с Конвенцией по охране прав ребенка;</w:t>
      </w:r>
    </w:p>
    <w:bookmarkEnd w:id="1595"/>
    <w:bookmarkStart w:name="z1637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факторы, препятствующие развитию личности обучающихся, воспитанников и принимает меры по оказанию различного вида психологической помощи (психокоррекционной, реабилитационной и консультативной);</w:t>
      </w:r>
    </w:p>
    <w:bookmarkEnd w:id="1596"/>
    <w:bookmarkStart w:name="z1638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помощь обучающимся, воспитанникам, родителям учащихся или лицам, их заменяющим, педагогическому коллективу в решении конкретных психологических проблем;</w:t>
      </w:r>
    </w:p>
    <w:bookmarkEnd w:id="1597"/>
    <w:bookmarkStart w:name="z1639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психологическую диагностику различного профиля и предназначения;</w:t>
      </w:r>
    </w:p>
    <w:bookmarkEnd w:id="1598"/>
    <w:bookmarkStart w:name="z1640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психолого-педагогические заключения по материалам исследовательских работ с целью ориентации педагогического коллектива в проблемах личностного и социального развития обучающихся, воспитанников; </w:t>
      </w:r>
    </w:p>
    <w:bookmarkEnd w:id="1599"/>
    <w:bookmarkStart w:name="z1641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документацию по установленной форме;</w:t>
      </w:r>
    </w:p>
    <w:bookmarkEnd w:id="1600"/>
    <w:bookmarkStart w:name="z1642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индивидуальную консультативно-диагностическую работу, психологическую подготовку воспитанников для определения готовности к устройству в семью;</w:t>
      </w:r>
    </w:p>
    <w:bookmarkEnd w:id="1601"/>
    <w:bookmarkStart w:name="z1643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планировании и разработке развивающих и коррекционных программ образовательной деятельности с учетом индивидуальных и гендерных особенностей личности воспитанников, способствует развитию у них готовности к ориентации в различных жизненных ситуациях и вопросах профессионального самоопределения;</w:t>
      </w:r>
    </w:p>
    <w:bookmarkEnd w:id="1602"/>
    <w:bookmarkStart w:name="z1644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психологическую поддержку творчески одаренных воспитанников, содействует их развитию;</w:t>
      </w:r>
    </w:p>
    <w:bookmarkEnd w:id="1603"/>
    <w:bookmarkStart w:name="z1645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профилактике правонарушений, буллинга, суицидов;</w:t>
      </w:r>
    </w:p>
    <w:bookmarkEnd w:id="1604"/>
    <w:bookmarkStart w:name="z1646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воспитанников;</w:t>
      </w:r>
    </w:p>
    <w:bookmarkEnd w:id="1605"/>
    <w:bookmarkStart w:name="z1647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степень развития воспитанников, диагностирует нарушения социального развития детей и подростков, проводит их психолого-педагогическую коррекцию; </w:t>
      </w:r>
    </w:p>
    <w:bookmarkEnd w:id="1606"/>
    <w:bookmarkStart w:name="z1648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формирует психологическую культуру обучающихся, воспитанников, педагогических работников; </w:t>
      </w:r>
    </w:p>
    <w:bookmarkEnd w:id="1607"/>
    <w:bookmarkStart w:name="z1649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консультирует работников организации образования по вопросам практического применения психологии, ориентированной на повышение социально-психологической компетентности обучающихся, воспитанников, педагогов, родителей учащихся или лиц, их заменяющих;</w:t>
      </w:r>
    </w:p>
    <w:bookmarkEnd w:id="1608"/>
    <w:bookmarkStart w:name="z1650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педагогических, методических советов, оздоровительных, воспитательных и других мероприятий, предусмотренных образовательной программой;</w:t>
      </w:r>
    </w:p>
    <w:bookmarkEnd w:id="1609"/>
    <w:bookmarkStart w:name="z1651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повышает профессиональную компетентность; </w:t>
      </w:r>
    </w:p>
    <w:bookmarkEnd w:id="1610"/>
    <w:bookmarkStart w:name="z1652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охрану жизни, здоровья и прав, учащихся в период образовательного процесса.</w:t>
      </w:r>
    </w:p>
    <w:bookmarkEnd w:id="1611"/>
    <w:bookmarkStart w:name="z1653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123. Должен знать: </w:t>
      </w:r>
    </w:p>
    <w:bookmarkEnd w:id="16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инвалидности и по случаю потери кормильца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медико-педагогической коррекционной поддержке детей с ограниченными возможностями",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среди несовершеннолетних и предупреждении детской безнадзорности и беспризорности",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детских деревнях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семейного типа и домах юношества" и иные нормативные правовые акты по вопросам образования; </w:t>
      </w:r>
    </w:p>
    <w:bookmarkStart w:name="z1655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социальной политики, педагогику, психологию; </w:t>
      </w:r>
    </w:p>
    <w:bookmarkEnd w:id="1613"/>
    <w:bookmarkStart w:name="z1656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валеологии и социальной гигиены; </w:t>
      </w:r>
    </w:p>
    <w:bookmarkEnd w:id="1614"/>
    <w:bookmarkStart w:name="z1657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социально-педагогические и диагностические методики; </w:t>
      </w:r>
    </w:p>
    <w:bookmarkEnd w:id="1615"/>
    <w:bookmarkStart w:name="z1658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воспитательной работы, направления развития педагогической науки; </w:t>
      </w:r>
    </w:p>
    <w:bookmarkEnd w:id="1616"/>
    <w:bookmarkStart w:name="z1659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617"/>
    <w:bookmarkStart w:name="z1660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программирование социально-педагогической работы.</w:t>
      </w:r>
    </w:p>
    <w:bookmarkEnd w:id="1618"/>
    <w:bookmarkStart w:name="z1661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124. Требования к квалификации: </w:t>
      </w:r>
    </w:p>
    <w:bookmarkEnd w:id="1619"/>
    <w:bookmarkStart w:name="z1662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послевузовское педагогическое образование по направлению "Педагогика и психология" или высшее медицинское образование по профилю без предъявления требований к стажу работы;</w:t>
      </w:r>
    </w:p>
    <w:bookmarkEnd w:id="1620"/>
    <w:bookmarkStart w:name="z1663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в должности педагога-психолога: для педагога-модератора не менее 2 лет, для педагога-эксперта – не менее 3 лет, педагога-исследователя и педагога – мастера не менее 5 лет.</w:t>
      </w:r>
    </w:p>
    <w:bookmarkEnd w:id="1621"/>
    <w:bookmarkStart w:name="z1664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Требования к квалификации с определением профессиональных компетенций:</w:t>
      </w:r>
    </w:p>
    <w:bookmarkEnd w:id="1622"/>
    <w:bookmarkStart w:name="z1665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1623"/>
    <w:bookmarkStart w:name="z1666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"педагог", а также:</w:t>
      </w:r>
    </w:p>
    <w:bookmarkEnd w:id="1624"/>
    <w:bookmarkStart w:name="z1667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современными психологическими методиками;</w:t>
      </w:r>
    </w:p>
    <w:bookmarkEnd w:id="1625"/>
    <w:bookmarkStart w:name="z1668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выделять приоритеты в конкретной психологической работе с детьми и подростками на уровне данной организации образования;</w:t>
      </w:r>
    </w:p>
    <w:bookmarkEnd w:id="1626"/>
    <w:bookmarkStart w:name="z1669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новых технологий психолого-педагогической работы с детьми и подростками;</w:t>
      </w:r>
    </w:p>
    <w:bookmarkEnd w:id="1627"/>
    <w:bookmarkStart w:name="z1670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методического семинара по освоению передового психолого-педагогического опыта в образовательном учреждении;</w:t>
      </w:r>
    </w:p>
    <w:bookmarkEnd w:id="1628"/>
    <w:bookmarkStart w:name="z1671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информационно-коммуникационными технологиями;</w:t>
      </w:r>
    </w:p>
    <w:bookmarkEnd w:id="1629"/>
    <w:bookmarkStart w:name="z1672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"педагог-эксперт":</w:t>
      </w:r>
    </w:p>
    <w:bookmarkEnd w:id="1630"/>
    <w:bookmarkStart w:name="z1673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1631"/>
    <w:bookmarkStart w:name="z1674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индивидуальные и групповые виды психологической работы с различными категориями детей и подростков, постоянно повышать свою квалификацию;</w:t>
      </w:r>
    </w:p>
    <w:bookmarkEnd w:id="1632"/>
    <w:bookmarkStart w:name="z1675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работой семинаров по освоению передового опыта;</w:t>
      </w:r>
    </w:p>
    <w:bookmarkEnd w:id="1633"/>
    <w:bookmarkStart w:name="z1676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информационно-коммуникационными технологиями;</w:t>
      </w:r>
    </w:p>
    <w:bookmarkEnd w:id="1634"/>
    <w:bookmarkStart w:name="z1677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"педагог-исследователь":</w:t>
      </w:r>
    </w:p>
    <w:bookmarkEnd w:id="1635"/>
    <w:bookmarkStart w:name="z1678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1636"/>
    <w:bookmarkStart w:name="z1679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разрабатывать новые психолого-педагогические программы по работе с детьми и подростками;</w:t>
      </w:r>
    </w:p>
    <w:bookmarkEnd w:id="1637"/>
    <w:bookmarkStart w:name="z1680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"педагог-мастер":</w:t>
      </w:r>
    </w:p>
    <w:bookmarkEnd w:id="1638"/>
    <w:bookmarkStart w:name="z1681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"педагог-исследователь", а также:</w:t>
      </w:r>
    </w:p>
    <w:bookmarkEnd w:id="1639"/>
    <w:bookmarkStart w:name="z1682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разрабатывать новые психолого-педагогические программы по работе с детьми и подростками, апробирует на республиканском уровне;</w:t>
      </w:r>
    </w:p>
    <w:bookmarkEnd w:id="1640"/>
    <w:bookmarkStart w:name="z1683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РУМС.</w:t>
      </w:r>
    </w:p>
    <w:bookmarkEnd w:id="1641"/>
    <w:bookmarkStart w:name="z1684" w:id="16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Воспитатель (старший воспитатель) организации образования</w:t>
      </w:r>
    </w:p>
    <w:bookmarkEnd w:id="1642"/>
    <w:bookmarkStart w:name="z1685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126. Должностные обязанности: </w:t>
      </w:r>
    </w:p>
    <w:bookmarkEnd w:id="1643"/>
    <w:bookmarkStart w:name="z1686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индивидуальные способности, интересы и склонности детей с целью развития личности каждого ребенка;</w:t>
      </w:r>
    </w:p>
    <w:bookmarkEnd w:id="1644"/>
    <w:bookmarkStart w:name="z1687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повседневную работу, обеспечивающую создание условий для социально-психологической реабилитации, социальной и трудовой адаптации; </w:t>
      </w:r>
    </w:p>
    <w:bookmarkEnd w:id="1645"/>
    <w:bookmarkStart w:name="z1688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выполнение воспитанниками режима дня, приготовление ими домашних заданий, участие в общественно-полезном труде; </w:t>
      </w:r>
    </w:p>
    <w:bookmarkEnd w:id="1646"/>
    <w:bookmarkStart w:name="z1689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им помощь в обучении, организации досуга и в получении дополнительного образования;</w:t>
      </w:r>
    </w:p>
    <w:bookmarkEnd w:id="1647"/>
    <w:bookmarkStart w:name="z1690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воспитательную работу с воспитанниками во внеурочное время; </w:t>
      </w:r>
    </w:p>
    <w:bookmarkEnd w:id="1648"/>
    <w:bookmarkStart w:name="z1691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 учетом возраста воспитанников работу по самообслуживанию, соблюдению правил личной гигиены;</w:t>
      </w:r>
    </w:p>
    <w:bookmarkEnd w:id="1649"/>
    <w:bookmarkStart w:name="z1692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медицинскими работниками обеспечивает сохранение и укрепление здоровья воспитанников, проводит мероприятия, способствующие их психофизическому развитию, несет персональную ответственность за жизнь и здоровье детей во время их пребывания в организации;</w:t>
      </w:r>
    </w:p>
    <w:bookmarkEnd w:id="1650"/>
    <w:bookmarkStart w:name="z1693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сохранность имущества, закрепленного за группой, методической литературы, пособий, ведет учет инвентаря, учебного оборудования, игрушек, проводит оценку и определяет потребность в специальных социальных услугах, создает условия, необходимые для предоставления специальных социальных услуг, проводит анализ потребностей детей в специальных социальных услугах; </w:t>
      </w:r>
    </w:p>
    <w:bookmarkEnd w:id="1651"/>
    <w:bookmarkStart w:name="z1694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качественное и своевременное составление и сдачу установленной отчетной документации;</w:t>
      </w:r>
    </w:p>
    <w:bookmarkEnd w:id="1652"/>
    <w:bookmarkStart w:name="z1695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воспитанников;</w:t>
      </w:r>
    </w:p>
    <w:bookmarkEnd w:id="1653"/>
    <w:bookmarkStart w:name="z1696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обязанностей старшего воспитателя руководит работой воспитателей;</w:t>
      </w:r>
    </w:p>
    <w:bookmarkEnd w:id="1654"/>
    <w:bookmarkStart w:name="z1697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методическую помощь воспитателям, способствует обобщению инновационного педагогического опыта, повышению квалификации воспитателей, развитию их инициатив.</w:t>
      </w:r>
    </w:p>
    <w:bookmarkEnd w:id="1655"/>
    <w:bookmarkStart w:name="z1698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127. Должен знать: </w:t>
      </w:r>
    </w:p>
    <w:bookmarkEnd w:id="16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инвалидности и по случаю потери кормильца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медико-педагогической коррекционной поддержке детей с ограниченными возможностями",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среди несовершеннолетних и предупреждении детской безнадзорности и беспризорности",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детских деревнях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семейного типа и домах юношества" и иные нормативные правовые акты, определяющие направления и перспективы развития образования; </w:t>
      </w:r>
    </w:p>
    <w:bookmarkStart w:name="z1700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1657"/>
    <w:bookmarkStart w:name="z1701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достижения педагогической науки и практики; </w:t>
      </w:r>
    </w:p>
    <w:bookmarkEnd w:id="1658"/>
    <w:bookmarkStart w:name="z1702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659"/>
    <w:bookmarkStart w:name="z1703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менеджмента, финансово-хозяйственной деятельности, трудового законодательства;</w:t>
      </w:r>
    </w:p>
    <w:bookmarkEnd w:id="1660"/>
    <w:bookmarkStart w:name="z1704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1661"/>
    <w:bookmarkStart w:name="z1705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128. Требования к квалификации: </w:t>
      </w:r>
    </w:p>
    <w:bookmarkEnd w:id="1662"/>
    <w:bookmarkStart w:name="z1706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техническое и профессиональное образование по направлению "Педагогика" или документ, подтверждающий педагогическую переподготовку без предъявления требований к стажу;</w:t>
      </w:r>
    </w:p>
    <w:bookmarkEnd w:id="1663"/>
    <w:bookmarkStart w:name="z1707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</w:r>
    </w:p>
    <w:bookmarkEnd w:id="1664"/>
    <w:bookmarkStart w:name="z1708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не менее 5 лет.</w:t>
      </w:r>
    </w:p>
    <w:bookmarkEnd w:id="1665"/>
    <w:bookmarkStart w:name="z1709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Требования к квалификации с определением профессиональных компетенций:</w:t>
      </w:r>
    </w:p>
    <w:bookmarkEnd w:id="1666"/>
    <w:bookmarkStart w:name="z1710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1667"/>
    <w:bookmarkStart w:name="z1711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"педагог-модератор", а также:</w:t>
      </w:r>
    </w:p>
    <w:bookmarkEnd w:id="1668"/>
    <w:bookmarkStart w:name="z1712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технологиями личностно-ориентированного воспитания и обучения; </w:t>
      </w:r>
    </w:p>
    <w:bookmarkEnd w:id="1669"/>
    <w:bookmarkStart w:name="z1713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методических объединений, школ передового опыта;</w:t>
      </w:r>
    </w:p>
    <w:bookmarkEnd w:id="1670"/>
    <w:bookmarkStart w:name="z1714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передовой педагогический опыт в своей работе;</w:t>
      </w:r>
    </w:p>
    <w:bookmarkEnd w:id="1671"/>
    <w:bookmarkStart w:name="z1715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"педагог-эксперт":</w:t>
      </w:r>
    </w:p>
    <w:bookmarkEnd w:id="1672"/>
    <w:bookmarkStart w:name="z1716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1673"/>
    <w:bookmarkStart w:name="z1717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самостоятельно разрабатывать методику воспитания воспитанников с учетом возраста и дифференцированного подхода к ним; </w:t>
      </w:r>
    </w:p>
    <w:bookmarkEnd w:id="1674"/>
    <w:bookmarkStart w:name="z1718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методами анализа воспитательной работы; организационными формами диагностической работы;</w:t>
      </w:r>
    </w:p>
    <w:bookmarkEnd w:id="1675"/>
    <w:bookmarkStart w:name="z1719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семинарами;</w:t>
      </w:r>
    </w:p>
    <w:bookmarkEnd w:id="1676"/>
    <w:bookmarkStart w:name="z1720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педагог-исследователь:</w:t>
      </w:r>
    </w:p>
    <w:bookmarkEnd w:id="1677"/>
    <w:bookmarkStart w:name="z1721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1678"/>
    <w:bookmarkStart w:name="z1722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методами научно-исследовательской, экспериментальной работы;</w:t>
      </w:r>
    </w:p>
    <w:bookmarkEnd w:id="1679"/>
    <w:bookmarkStart w:name="z1723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педагогические технологии, методики воспитания;</w:t>
      </w:r>
    </w:p>
    <w:bookmarkEnd w:id="1680"/>
    <w:bookmarkStart w:name="z1724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работу по их апробации;</w:t>
      </w:r>
    </w:p>
    <w:bookmarkEnd w:id="1681"/>
    <w:bookmarkStart w:name="z1725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передовой педагогический опыт с последующим изданием методических рекомендаций или научных публикаций;</w:t>
      </w:r>
    </w:p>
    <w:bookmarkEnd w:id="1682"/>
    <w:bookmarkStart w:name="z1726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группами по разработке актуальных проблем в области воспитания;</w:t>
      </w:r>
    </w:p>
    <w:bookmarkEnd w:id="1683"/>
    <w:bookmarkStart w:name="z1727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"педагог-мастер":</w:t>
      </w:r>
    </w:p>
    <w:bookmarkEnd w:id="1684"/>
    <w:bookmarkStart w:name="z1728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"педагог-исследователь", а также:</w:t>
      </w:r>
    </w:p>
    <w:bookmarkEnd w:id="1685"/>
    <w:bookmarkStart w:name="z1729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методами научно-исследовательской, экспериментальной работы;</w:t>
      </w:r>
    </w:p>
    <w:bookmarkEnd w:id="1686"/>
    <w:bookmarkStart w:name="z1730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педагогические технологии, методики воспитания;</w:t>
      </w:r>
    </w:p>
    <w:bookmarkEnd w:id="1687"/>
    <w:bookmarkStart w:name="z1731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работу по их апробации, обобщать передовой педагогический опыт с последующим изданием методических рекомендаций или научных публикаций;</w:t>
      </w:r>
    </w:p>
    <w:bookmarkEnd w:id="1688"/>
    <w:bookmarkStart w:name="z1732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группами по разработке актуальных проблем в области воспитания;</w:t>
      </w:r>
    </w:p>
    <w:bookmarkEnd w:id="1689"/>
    <w:bookmarkStart w:name="z1733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РУМС.</w:t>
      </w:r>
    </w:p>
    <w:bookmarkEnd w:id="1690"/>
    <w:bookmarkStart w:name="z1734" w:id="16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Мать-воспитатель</w:t>
      </w:r>
    </w:p>
    <w:bookmarkEnd w:id="1691"/>
    <w:bookmarkStart w:name="z1735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130. Должностные обязанности: </w:t>
      </w:r>
    </w:p>
    <w:bookmarkEnd w:id="1692"/>
    <w:bookmarkStart w:name="z1736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условия, обеспечивающие сохранность жизни и здоровья детей, необходимые бытовые условия, приближенные к семейным условиям, обеспечивает соблюдение режима дня воспитанников;</w:t>
      </w:r>
    </w:p>
    <w:bookmarkEnd w:id="1693"/>
    <w:bookmarkStart w:name="z1737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поддерживает тесную связь с организациями образования, взаимодействует с классными руководителями в вопросах воспитания детей, с психолого-медико-педагогической консультацией для получения консультативной помощи в вопросах выявления особенностей их развития, установления диагноза и определения адекватных условий обучения, воспитания, трудоустройства;</w:t>
      </w:r>
    </w:p>
    <w:bookmarkEnd w:id="1694"/>
    <w:bookmarkStart w:name="z1738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нравственно-духовное развитие, развитие интеллектуальных способностей, физического здоровья детей;</w:t>
      </w:r>
    </w:p>
    <w:bookmarkEnd w:id="1695"/>
    <w:bookmarkStart w:name="z1739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предшкольную подготовку детей в возрасте пяти лет;</w:t>
      </w:r>
    </w:p>
    <w:bookmarkEnd w:id="1696"/>
    <w:bookmarkStart w:name="z1740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воспитанников в общеобразовательную школу;</w:t>
      </w:r>
    </w:p>
    <w:bookmarkEnd w:id="1697"/>
    <w:bookmarkStart w:name="z1741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своевременному получению воспитанниками общего среднего образования;</w:t>
      </w:r>
    </w:p>
    <w:bookmarkEnd w:id="1698"/>
    <w:bookmarkStart w:name="z1742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посещаемость детьми учебного заведения, выполнение воспитанниками режима дня, домашних заданий, участия в общественно-полезном труде, получение дополнительного образования, организацию досуга;</w:t>
      </w:r>
    </w:p>
    <w:bookmarkEnd w:id="1699"/>
    <w:bookmarkStart w:name="z1743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воспитанников по самообслуживанию, соблюдению правил личной гигиены;</w:t>
      </w:r>
    </w:p>
    <w:bookmarkEnd w:id="1700"/>
    <w:bookmarkStart w:name="z1744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анализ, определяет потребность и предоставляет специальные социальные услуги;</w:t>
      </w:r>
    </w:p>
    <w:bookmarkEnd w:id="1701"/>
    <w:bookmarkStart w:name="z1745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правил безопасности и охраны труда и противопожарной защиты, санитарные правила и нормы.</w:t>
      </w:r>
    </w:p>
    <w:bookmarkEnd w:id="1702"/>
    <w:bookmarkStart w:name="z1746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131. Должен знать: </w:t>
      </w:r>
    </w:p>
    <w:bookmarkEnd w:id="17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Кодекс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браке (супружестве) и семье</w:t>
      </w:r>
      <w:r>
        <w:rPr>
          <w:rFonts w:ascii="Times New Roman"/>
          <w:b w:val="false"/>
          <w:i w:val="false"/>
          <w:color w:val="000000"/>
          <w:sz w:val="28"/>
        </w:rPr>
        <w:t>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"О статусе педагога",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инвалидности и по случаю потери кормильца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медико-педагогической коррекционной поддержке детей с ограниченными возможностями",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среди несовершеннолетних и предупреждении детской безнадзорности и беспризорности",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детских деревнях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семейного типа и домах юношества" и иные нормативные правовые акты, определяющие направления и перспективы развития образования;</w:t>
      </w:r>
    </w:p>
    <w:bookmarkStart w:name="z1748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психологии, достижения педагогической науки и практики; </w:t>
      </w:r>
    </w:p>
    <w:bookmarkEnd w:id="1704"/>
    <w:bookmarkStart w:name="z1749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менеджмента, финансово-хозяйственной деятельности, трудового законодательства; </w:t>
      </w:r>
    </w:p>
    <w:bookmarkEnd w:id="1705"/>
    <w:bookmarkStart w:name="z1750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706"/>
    <w:bookmarkStart w:name="z1751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1707"/>
    <w:bookmarkStart w:name="z1752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132. Требования к квалификации: </w:t>
      </w:r>
    </w:p>
    <w:bookmarkEnd w:id="1708"/>
    <w:bookmarkStart w:name="z1753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техническое и профессиональное образование по педагогической специальности или документ, подтверждающий педагогическую переподготовку, без предъявления требований к стажу работы;</w:t>
      </w:r>
    </w:p>
    <w:bookmarkEnd w:id="1709"/>
    <w:bookmarkStart w:name="z1754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или высшего уровня квалификации стаж работы в должности матери-воспитателя: для педагога-модератора - не менее 2 лет, для педагога-эксперта – не менее 3 лет, педагога-исследователя - не менее 4 лет;</w:t>
      </w:r>
    </w:p>
    <w:bookmarkEnd w:id="1710"/>
    <w:bookmarkStart w:name="z1755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в должности матери-воспитателя для педагога-мастера – не менее 5 лет;</w:t>
      </w:r>
    </w:p>
    <w:bookmarkEnd w:id="1711"/>
    <w:bookmarkStart w:name="z1756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Требования к квалификации с определением профессиональных компетенций:</w:t>
      </w:r>
    </w:p>
    <w:bookmarkEnd w:id="1712"/>
    <w:bookmarkStart w:name="z1757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1713"/>
    <w:bookmarkStart w:name="z1758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"педагог", а также:</w:t>
      </w:r>
    </w:p>
    <w:bookmarkEnd w:id="1714"/>
    <w:bookmarkStart w:name="z1759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технологиями личностно-ориентированного воспитания и обучения;</w:t>
      </w:r>
    </w:p>
    <w:bookmarkEnd w:id="1715"/>
    <w:bookmarkStart w:name="z1760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методических объединений, школ передового опыта;</w:t>
      </w:r>
    </w:p>
    <w:bookmarkEnd w:id="1716"/>
    <w:bookmarkStart w:name="z1761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передовой педагогический опыт в своей работе;</w:t>
      </w:r>
    </w:p>
    <w:bookmarkEnd w:id="1717"/>
    <w:bookmarkStart w:name="z1762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"педагог-эксперт": </w:t>
      </w:r>
    </w:p>
    <w:bookmarkEnd w:id="1718"/>
    <w:bookmarkStart w:name="z1763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требованиям, предъявляемым к квалификации "педагог-модератор", а также: </w:t>
      </w:r>
    </w:p>
    <w:bookmarkEnd w:id="1719"/>
    <w:bookmarkStart w:name="z1764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разрабатывать методику воспитания воспитанников с учетом возраста и дифференцированного подхода к ним;</w:t>
      </w:r>
    </w:p>
    <w:bookmarkEnd w:id="1720"/>
    <w:bookmarkStart w:name="z1765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методами анализа воспитательной работы, организационными формами диагностической работы;</w:t>
      </w:r>
    </w:p>
    <w:bookmarkEnd w:id="1721"/>
    <w:bookmarkStart w:name="z1766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семинарами;</w:t>
      </w:r>
    </w:p>
    <w:bookmarkEnd w:id="1722"/>
    <w:bookmarkStart w:name="z1767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"педагог-исследователь": </w:t>
      </w:r>
    </w:p>
    <w:bookmarkEnd w:id="1723"/>
    <w:bookmarkStart w:name="z1768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"педагог-эксперт", а также:</w:t>
      </w:r>
    </w:p>
    <w:bookmarkEnd w:id="1724"/>
    <w:bookmarkStart w:name="z1769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методами анализа воспитательной работы, организационными формами диагностической работы;</w:t>
      </w:r>
    </w:p>
    <w:bookmarkEnd w:id="1725"/>
    <w:bookmarkStart w:name="z1770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разрабатывать методику воспитания обучающихся (воспитанников) с учетом возраста и дифференцированного подхода к ним;</w:t>
      </w:r>
    </w:p>
    <w:bookmarkEnd w:id="1726"/>
    <w:bookmarkStart w:name="z1771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семинарами;</w:t>
      </w:r>
    </w:p>
    <w:bookmarkEnd w:id="1727"/>
    <w:bookmarkStart w:name="z1772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передовой педагогический опыт в своей работе;</w:t>
      </w:r>
    </w:p>
    <w:bookmarkEnd w:id="1728"/>
    <w:bookmarkStart w:name="z1773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"педагог-мастер": </w:t>
      </w:r>
    </w:p>
    <w:bookmarkEnd w:id="1729"/>
    <w:bookmarkStart w:name="z1774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квалификации "педагог-эксперт", а также:</w:t>
      </w:r>
    </w:p>
    <w:bookmarkEnd w:id="1730"/>
    <w:bookmarkStart w:name="z1775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методами анализа воспитательной работы; организационными формами диагностической работы;</w:t>
      </w:r>
    </w:p>
    <w:bookmarkEnd w:id="1731"/>
    <w:bookmarkStart w:name="z1776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разрабатывать методику воспитания обучающихся (воспитанников) с учетом возраста и дифференцированного подхода к ним;</w:t>
      </w:r>
    </w:p>
    <w:bookmarkEnd w:id="1732"/>
    <w:bookmarkStart w:name="z1777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семинарами;</w:t>
      </w:r>
    </w:p>
    <w:bookmarkEnd w:id="1733"/>
    <w:bookmarkStart w:name="z1778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передовой педагогический опыт в своей работе;</w:t>
      </w:r>
    </w:p>
    <w:bookmarkEnd w:id="1734"/>
    <w:bookmarkStart w:name="z1779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РУМС.</w:t>
      </w:r>
    </w:p>
    <w:bookmarkEnd w:id="1735"/>
    <w:bookmarkStart w:name="z1780" w:id="17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Специальные организации образования</w:t>
      </w:r>
    </w:p>
    <w:bookmarkEnd w:id="1736"/>
    <w:bookmarkStart w:name="z1781" w:id="17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Руководитель (заведующий) специальной организации образования (кабинеты психолого-педагогической коррекции, реабилитационные центры, психолого-медико-педагогические консультации)</w:t>
      </w:r>
    </w:p>
    <w:bookmarkEnd w:id="1737"/>
    <w:bookmarkStart w:name="z1782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134. Должностные обязанности: </w:t>
      </w:r>
    </w:p>
    <w:bookmarkEnd w:id="1738"/>
    <w:bookmarkStart w:name="z1783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 и организует работу специальной организации образования; </w:t>
      </w:r>
    </w:p>
    <w:bookmarkEnd w:id="1739"/>
    <w:bookmarkStart w:name="z1784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план развития организации образования, план учебно-воспитательной работы, рабочие учебные планы и программы, коррекционно-развивающие и индивидуальные программы;</w:t>
      </w:r>
    </w:p>
    <w:bookmarkEnd w:id="1740"/>
    <w:bookmarkStart w:name="z1785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советом по педагогической этике, налагает взыскания в пределах своей компетенции с учетом рекомендации совета;</w:t>
      </w:r>
    </w:p>
    <w:bookmarkEnd w:id="1741"/>
    <w:bookmarkStart w:name="z1786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процедуру аттестации и присвоения (подтверждения) квалификационной категории педагогов;</w:t>
      </w:r>
    </w:p>
    <w:bookmarkEnd w:id="1742"/>
    <w:bookmarkStart w:name="z1787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распоряжается имуществом и средствами организации образования в установленном законодательством порядке, представляет ежегодный отчет о поступлениях и расходовании финансовых средств;</w:t>
      </w:r>
    </w:p>
    <w:bookmarkEnd w:id="1743"/>
    <w:bookmarkStart w:name="z1788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с целью удовлетворения особых образовательных потребностей обучающихся;</w:t>
      </w:r>
    </w:p>
    <w:bookmarkEnd w:id="1744"/>
    <w:bookmarkStart w:name="z1789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оценке особых образовательных потребностей у детей с особыми образовательными потребностями;</w:t>
      </w:r>
    </w:p>
    <w:bookmarkEnd w:id="1745"/>
    <w:bookmarkStart w:name="z1790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психолого-педагогическое сопровождение детей в образовательном процессе и консультирует родителей в вопросах воспитания и развития детей с особыми образовательными потребностями;</w:t>
      </w:r>
    </w:p>
    <w:bookmarkEnd w:id="1746"/>
    <w:bookmarkStart w:name="z1791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возглавляет методическую работу;</w:t>
      </w:r>
    </w:p>
    <w:bookmarkEnd w:id="1747"/>
    <w:bookmarkStart w:name="z1792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за правильное ведение документации, оснащение специальным учебным и медицинским оборудованием, компьютерной техникой и методическим материалом;</w:t>
      </w:r>
    </w:p>
    <w:bookmarkEnd w:id="1748"/>
    <w:bookmarkStart w:name="z1793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распространению дефектологических знаний среди населения с помощью средств массовой информации, среди педагогических работников на семинарах, курсах по подготовке и повышению квалификации педагогов, медицинских и других работников;</w:t>
      </w:r>
    </w:p>
    <w:bookmarkEnd w:id="1749"/>
    <w:bookmarkStart w:name="z1794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качественную работу педагогов и специалистов;</w:t>
      </w:r>
    </w:p>
    <w:bookmarkEnd w:id="1750"/>
    <w:bookmarkStart w:name="z1795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обеспечению организации квалифицированными кадрами, развитию их профессиональных знаний, созданию безопасных для жизни и здоровья условий труда, формированию благоприятной психологической атмосферы в коллективе;</w:t>
      </w:r>
    </w:p>
    <w:bookmarkEnd w:id="1751"/>
    <w:bookmarkStart w:name="z1796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подчиненных ему структурных подразделений;</w:t>
      </w:r>
    </w:p>
    <w:bookmarkEnd w:id="1752"/>
    <w:bookmarkStart w:name="z1797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специальной организации образования во всех органах;</w:t>
      </w:r>
    </w:p>
    <w:bookmarkEnd w:id="1753"/>
    <w:bookmarkStart w:name="z1798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владеет компьютерной грамотностью, информационно-коммуникационными технологиями;</w:t>
      </w:r>
    </w:p>
    <w:bookmarkEnd w:id="1754"/>
    <w:bookmarkStart w:name="z1799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 и воспитанников;</w:t>
      </w:r>
    </w:p>
    <w:bookmarkEnd w:id="1755"/>
    <w:bookmarkStart w:name="z1800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 и расстановку педагогических кадров и вспомогательного персонала;</w:t>
      </w:r>
    </w:p>
    <w:bookmarkEnd w:id="1756"/>
    <w:bookmarkStart w:name="z1801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педагогическим советом; </w:t>
      </w:r>
    </w:p>
    <w:bookmarkEnd w:id="1757"/>
    <w:bookmarkStart w:name="z1802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связь с общественностью.</w:t>
      </w:r>
    </w:p>
    <w:bookmarkEnd w:id="1758"/>
    <w:bookmarkStart w:name="z1803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135. Должен знать: </w:t>
      </w:r>
    </w:p>
    <w:bookmarkEnd w:id="17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инвалидности и по случаю потери кормильца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медико-педагогической коррекционной поддержке детей с ограниченными возможностями",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среди несовершеннолетних и предупреждении детской безнадзорности и беспризорности",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акты, определяющие направления и перспективы развития специального (коррекционного) образования;</w:t>
      </w:r>
    </w:p>
    <w:bookmarkStart w:name="z1805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государственные общеобязательные стандарты образования;</w:t>
      </w:r>
    </w:p>
    <w:bookmarkEnd w:id="1760"/>
    <w:bookmarkStart w:name="z1806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специальную педагогику, психологию, достижения педагогической науки и практики; </w:t>
      </w:r>
    </w:p>
    <w:bookmarkEnd w:id="1761"/>
    <w:bookmarkStart w:name="z1807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762"/>
    <w:bookmarkStart w:name="z1808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экономики, финансово-хозяйственной деятельности; </w:t>
      </w:r>
    </w:p>
    <w:bookmarkEnd w:id="1763"/>
    <w:bookmarkStart w:name="z1809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1764"/>
    <w:bookmarkStart w:name="z1810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136. Требования к квалификации: </w:t>
      </w:r>
    </w:p>
    <w:bookmarkEnd w:id="1765"/>
    <w:bookmarkStart w:name="z1811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(послевузовское) педагогическое образование по направлению "Специальное образование" ("Дефектология") или документ, подтверждающий педагогическую переподготовку, стаж педагогической работы не менее пяти лет, в том числе последние два года педагогического стажа;</w:t>
      </w:r>
    </w:p>
    <w:bookmarkEnd w:id="1766"/>
    <w:bookmarkStart w:name="z1812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– мастера;</w:t>
      </w:r>
    </w:p>
    <w:bookmarkEnd w:id="1767"/>
    <w:bookmarkStart w:name="z1813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центров (autism-центр) поддержки детей с аутизмом стаж в специальных организациях образования или в центрах (аустим (autism) -центр) поддержки детей с аутизмом не менее одного года или на руководящей должности в специальных организациях образования не менее одного года или на должности руководителя центра (аустим (autism) -центр) поддержки детей с аутизмом, подразделения аутизм-центров не менее одного года или педагоги с педагогической переподготовкой по направлению должности в аутизм центрах;</w:t>
      </w:r>
    </w:p>
    <w:bookmarkEnd w:id="1768"/>
    <w:bookmarkStart w:name="z1814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пяти лет в должности государственного служащего по направлению деятельности в области образования и науки, или в должности руководителя организаций технического и профессионального, послесреднего образования или высшего и (или) послевузовского образования с учетом наличия высшего педагогического образования за исключением норм абзацев 2, 3, 4 настоящего пункта.</w:t>
      </w:r>
    </w:p>
    <w:bookmarkEnd w:id="1769"/>
    <w:bookmarkStart w:name="z1815" w:id="17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директора специальной организации образования</w:t>
      </w:r>
    </w:p>
    <w:bookmarkEnd w:id="1770"/>
    <w:bookmarkStart w:name="z1816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137. Должностные обязанности: Организует текущее и перспективное планирование деятельности педагогического коллектива. </w:t>
      </w:r>
    </w:p>
    <w:bookmarkEnd w:id="1771"/>
    <w:bookmarkStart w:name="z1817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педагогов по выполнению учебных планов и программ, а также разработку необходимой учебной, учебно-воспитательной, учебно-методической и профильной документации. </w:t>
      </w:r>
    </w:p>
    <w:bookmarkEnd w:id="1772"/>
    <w:bookmarkStart w:name="z1818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качеством образовательного процесса и объективности оценки результатов обученности обучающихся, работы кружков и секций.</w:t>
      </w:r>
    </w:p>
    <w:bookmarkEnd w:id="1773"/>
    <w:bookmarkStart w:name="z1819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учебной нагрузкой обучающихся. </w:t>
      </w:r>
    </w:p>
    <w:bookmarkEnd w:id="1774"/>
    <w:bookmarkStart w:name="z1820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расписание учебных занятий и других видов учебной деятельности. </w:t>
      </w:r>
    </w:p>
    <w:bookmarkEnd w:id="1775"/>
    <w:bookmarkStart w:name="z1821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предложения по совершенствованию образовательного процесса. </w:t>
      </w:r>
    </w:p>
    <w:bookmarkEnd w:id="1776"/>
    <w:bookmarkStart w:name="z1822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наставничество, методическую работу. </w:t>
      </w:r>
    </w:p>
    <w:bookmarkEnd w:id="1777"/>
    <w:bookmarkStart w:name="z1823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состояние учебно-методической работы, обобщает результаты экспериментальной деятельности, содействует распространению эффективного опыта педагогов.</w:t>
      </w:r>
    </w:p>
    <w:bookmarkEnd w:id="1778"/>
    <w:bookmarkStart w:name="z1824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внутришкольный контроль. </w:t>
      </w:r>
    </w:p>
    <w:bookmarkEnd w:id="1779"/>
    <w:bookmarkStart w:name="z1825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качества знаний обучающихся на основании суммативного оценивания за раздел и суммативного оценивания за четверть.</w:t>
      </w:r>
    </w:p>
    <w:bookmarkEnd w:id="1780"/>
    <w:bookmarkStart w:name="z1826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подготовку и проведение процедуры присвоения (подтверждения) квалификационных категорий педагогам. </w:t>
      </w:r>
    </w:p>
    <w:bookmarkEnd w:id="1781"/>
    <w:bookmarkStart w:name="z1827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по оснащению учебных лабораторий и кабинетов современным оборудованием, наглядными пособиями и техническими средствами обучения, пополнению методических кабинетов, библиотек учебно-методической и художественной литературой. </w:t>
      </w:r>
    </w:p>
    <w:bookmarkEnd w:id="1782"/>
    <w:bookmarkStart w:name="z1828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Ежегодно совместно с учителями-предметниками выбирает альтернативные учебники. </w:t>
      </w:r>
    </w:p>
    <w:bookmarkEnd w:id="1783"/>
    <w:bookmarkStart w:name="z1829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состоянием медицинского обслуживания обучающихся, воспитанников.</w:t>
      </w:r>
    </w:p>
    <w:bookmarkEnd w:id="1784"/>
    <w:bookmarkStart w:name="z1830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организацию учебно-воспитательного процесса, создание специальных программ воспитания обучающихся, воспитанников. Координирует работу по подготовке и проведению культурно-воспитательных мероприятий, работу по проведению оценки и определения потребности в специальных социальных услугах. </w:t>
      </w:r>
    </w:p>
    <w:bookmarkEnd w:id="1785"/>
    <w:bookmarkStart w:name="z1831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подборе и расстановке педагогических кадров.</w:t>
      </w:r>
    </w:p>
    <w:bookmarkEnd w:id="1786"/>
    <w:bookmarkStart w:name="z1832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взаимодействие представителей администрации, служб и подразделений, обеспечивающих воспитательный процесс с представителями общественности и органов здравоохранения, родителями (и лицами, их замещающими). </w:t>
      </w:r>
    </w:p>
    <w:bookmarkEnd w:id="1787"/>
    <w:bookmarkStart w:name="z1833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безопасность используемого оборудования, приборов, технических и наглядных средств. </w:t>
      </w:r>
    </w:p>
    <w:bookmarkEnd w:id="1788"/>
    <w:bookmarkStart w:name="z1834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качественное и своевременное составление установленной отчетной документации.</w:t>
      </w:r>
    </w:p>
    <w:bookmarkEnd w:id="1789"/>
    <w:bookmarkStart w:name="z1835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Развивает принцип инклюзивного образования. </w:t>
      </w:r>
    </w:p>
    <w:bookmarkEnd w:id="1790"/>
    <w:bookmarkStart w:name="z1836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 и воспитанников</w:t>
      </w:r>
    </w:p>
    <w:bookmarkEnd w:id="1791"/>
    <w:bookmarkStart w:name="z1837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138. Должен знать: </w:t>
      </w:r>
    </w:p>
    <w:bookmarkEnd w:id="17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инвалидности и по случаю потери кормильца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медико-педагогической коррекционной поддержке детей с ограниченными возможностями",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среди несовершеннолетних и предупреждении детской безнадзорности и беспризорности" и другие нормативные правовые акты, определяющие направления и перспективы развития образования;</w:t>
      </w:r>
    </w:p>
    <w:bookmarkStart w:name="z1839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1793"/>
    <w:bookmarkStart w:name="z1840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образования; </w:t>
      </w:r>
    </w:p>
    <w:bookmarkEnd w:id="1794"/>
    <w:bookmarkStart w:name="z1841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специальную педагогику, психологию, достижения педагогической науки и практики; </w:t>
      </w:r>
    </w:p>
    <w:bookmarkEnd w:id="1795"/>
    <w:bookmarkStart w:name="z1842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экономики, финансово-хозяйственной деятельности; </w:t>
      </w:r>
    </w:p>
    <w:bookmarkEnd w:id="1796"/>
    <w:bookmarkStart w:name="z1843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защиты, санитарные правила и нормы.</w:t>
      </w:r>
    </w:p>
    <w:bookmarkEnd w:id="1797"/>
    <w:bookmarkStart w:name="z1844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139. Требования к квалификации: </w:t>
      </w:r>
    </w:p>
    <w:bookmarkEnd w:id="1798"/>
    <w:bookmarkStart w:name="z1845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по направлению "Специальное образование" (Дефектология) или документ, подтверждающий педагогическую переподготовку, стаж педагогической работы в организациях образования не менее 3 лет.</w:t>
      </w:r>
    </w:p>
    <w:bookmarkEnd w:id="1799"/>
    <w:bookmarkStart w:name="z1846" w:id="18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Воспитатель (старший воспитатель) специальной организации</w:t>
      </w:r>
    </w:p>
    <w:bookmarkEnd w:id="1800"/>
    <w:bookmarkStart w:name="z1847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140. Должностные обязанности: </w:t>
      </w:r>
    </w:p>
    <w:bookmarkEnd w:id="1801"/>
    <w:bookmarkStart w:name="z1848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индивидуальные способности, интересы и склонности воспитанников с целью развития личности каждого ребенка, планирует и проводит с ними коррекционно-развивающую работу (с группой или индивидуально);</w:t>
      </w:r>
    </w:p>
    <w:bookmarkEnd w:id="1802"/>
    <w:bookmarkStart w:name="z1849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повседневную работу, обеспечивающую создание условий для социально-психологической реабилитации, социальной и трудовой адаптации;</w:t>
      </w:r>
    </w:p>
    <w:bookmarkEnd w:id="1803"/>
    <w:bookmarkStart w:name="z1850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выполнение воспитанниками режима дня, приготовление ими домашних заданий, участие в общественно-полезном труде; </w:t>
      </w:r>
    </w:p>
    <w:bookmarkEnd w:id="1804"/>
    <w:bookmarkStart w:name="z1851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им помощь в учении, организации досуга и в получении дополнительного образования; </w:t>
      </w:r>
    </w:p>
    <w:bookmarkEnd w:id="1805"/>
    <w:bookmarkStart w:name="z1852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воспитательную работу с воспитанниками во внеурочное время. </w:t>
      </w:r>
    </w:p>
    <w:bookmarkEnd w:id="1806"/>
    <w:bookmarkStart w:name="z1853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 учетом возраста воспитанников работу по самообслуживанию, соблюдению правил личной гигиены;</w:t>
      </w:r>
    </w:p>
    <w:bookmarkEnd w:id="1807"/>
    <w:bookmarkStart w:name="z1854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медицинскими работниками обеспечивает сохранение и укрепление здоровья воспитанников, проводит мероприятия, способствующие их психофизическому развитию, несет персональную ответственность за жизнь и здоровье воспитанников во время их пребывания в организации;</w:t>
      </w:r>
    </w:p>
    <w:bookmarkEnd w:id="1808"/>
    <w:bookmarkStart w:name="z1855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первую доврачебную медицинскую помощь; </w:t>
      </w:r>
    </w:p>
    <w:bookmarkEnd w:id="1809"/>
    <w:bookmarkStart w:name="z1856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сохранность имущества, закрепленного за группой, методической литературы, пособий, ведет учет инвентаря, учебного оборудования, игрушек, проводит оценку и определяет потребность в специальных социальных услугах, создает условия, необходимые для предоставления специальных социальных услуг, проводит анализ потребностей детей в специальных социальных услугах;</w:t>
      </w:r>
    </w:p>
    <w:bookmarkEnd w:id="1810"/>
    <w:bookmarkStart w:name="z1857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качественное и своевременное составление установленной отчетной документации;</w:t>
      </w:r>
    </w:p>
    <w:bookmarkEnd w:id="1811"/>
    <w:bookmarkStart w:name="z1858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обязанностей старшего воспитателя интернатной организации руководит работой воспитателей, содействует повышению квалификации воспитателей, развитию их инициатив.</w:t>
      </w:r>
    </w:p>
    <w:bookmarkEnd w:id="1812"/>
    <w:bookmarkStart w:name="z1859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141. Должен знать: </w:t>
      </w:r>
    </w:p>
    <w:bookmarkEnd w:id="18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медико-педагогической коррекционной поддержке детей с ограниченными возможностями",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инвалидности и по случаю потери кормильца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акты, определяющие направления и перспективы развития образования;</w:t>
      </w:r>
    </w:p>
    <w:bookmarkStart w:name="z1861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1814"/>
    <w:bookmarkStart w:name="z1862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стандарт специальных социальных услуг для детей, оказавшихся в трудной жизненной ситуации, специальную педагогику, психологию;</w:t>
      </w:r>
    </w:p>
    <w:bookmarkEnd w:id="1815"/>
    <w:bookmarkStart w:name="z1863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816"/>
    <w:bookmarkStart w:name="z1864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достижения педагогической науки и практики;</w:t>
      </w:r>
    </w:p>
    <w:bookmarkEnd w:id="1817"/>
    <w:bookmarkStart w:name="z1865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безопасности и охраны труда, противопожарной защиты, санитарные правила и нормы.</w:t>
      </w:r>
    </w:p>
    <w:bookmarkEnd w:id="1818"/>
    <w:bookmarkStart w:name="z1866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142. Требования к квалификации: </w:t>
      </w:r>
    </w:p>
    <w:bookmarkEnd w:id="1819"/>
    <w:bookmarkStart w:name="z1867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по направлению "Специальная педагогика" или техническое и профессиональное образование или документ, подтверждающий переподготовку, или документ о прохождении курсов повышения квалификации по работе с детьми с особыми образовательными потребностями, без предъявлений требований к стажу работы;</w:t>
      </w:r>
    </w:p>
    <w:bookmarkEnd w:id="1820"/>
    <w:bookmarkStart w:name="z1868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</w:r>
    </w:p>
    <w:bookmarkEnd w:id="1821"/>
    <w:bookmarkStart w:name="z1869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не менее 5 лет.</w:t>
      </w:r>
    </w:p>
    <w:bookmarkEnd w:id="1822"/>
    <w:bookmarkStart w:name="z1870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Требования к квалификации с определением профессиональных компетенций:</w:t>
      </w:r>
    </w:p>
    <w:bookmarkEnd w:id="1823"/>
    <w:bookmarkStart w:name="z1871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1824"/>
    <w:bookmarkStart w:name="z1872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общим требованиям, предъявляемым к квалификации "педагог", кроме того: </w:t>
      </w:r>
    </w:p>
    <w:bookmarkEnd w:id="1825"/>
    <w:bookmarkStart w:name="z1873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технологиями личностно-ориентированного воспитания и обучения;</w:t>
      </w:r>
    </w:p>
    <w:bookmarkEnd w:id="1826"/>
    <w:bookmarkStart w:name="z1874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устойчивые положительные результаты в воспитательном процессе;</w:t>
      </w:r>
    </w:p>
    <w:bookmarkEnd w:id="1827"/>
    <w:bookmarkStart w:name="z1875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методических объединений, обобщение опыта работы в рамках организации образования;</w:t>
      </w:r>
    </w:p>
    <w:bookmarkEnd w:id="1828"/>
    <w:bookmarkStart w:name="z1876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"педагог-эксперт":</w:t>
      </w:r>
    </w:p>
    <w:bookmarkEnd w:id="1829"/>
    <w:bookmarkStart w:name="z1877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1830"/>
    <w:bookmarkStart w:name="z1878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разрабатывать методику воспитания воспитанников;</w:t>
      </w:r>
    </w:p>
    <w:bookmarkEnd w:id="1831"/>
    <w:bookmarkStart w:name="z1879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методами анализа воспитательной работы, организационными формами диагностической работы;</w:t>
      </w:r>
    </w:p>
    <w:bookmarkEnd w:id="1832"/>
    <w:bookmarkStart w:name="z1880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семинарами на уровне района/города;</w:t>
      </w:r>
    </w:p>
    <w:bookmarkEnd w:id="1833"/>
    <w:bookmarkStart w:name="z1881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"педагог-исследователь":</w:t>
      </w:r>
    </w:p>
    <w:bookmarkEnd w:id="1834"/>
    <w:bookmarkStart w:name="z1882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1835"/>
    <w:bookmarkStart w:name="z1883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методами научно-исследовательской, экспериментальной работы;</w:t>
      </w:r>
    </w:p>
    <w:bookmarkEnd w:id="1836"/>
    <w:bookmarkStart w:name="z1884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педагогические технологии, методики воспитания;</w:t>
      </w:r>
    </w:p>
    <w:bookmarkEnd w:id="1837"/>
    <w:bookmarkStart w:name="z1885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работу по их апробации, обобщение педагогического опыта на уровне области;</w:t>
      </w:r>
    </w:p>
    <w:bookmarkEnd w:id="1838"/>
    <w:bookmarkStart w:name="z1886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группами по разработке актуальных проблем в области воспитания и обучения;</w:t>
      </w:r>
    </w:p>
    <w:bookmarkEnd w:id="1839"/>
    <w:bookmarkStart w:name="z1887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"педагог-мастер":</w:t>
      </w:r>
    </w:p>
    <w:bookmarkEnd w:id="1840"/>
    <w:bookmarkStart w:name="z1888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"педагог-исследователь", а также:</w:t>
      </w:r>
    </w:p>
    <w:bookmarkEnd w:id="1841"/>
    <w:bookmarkStart w:name="z1889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экспериментальную работу;</w:t>
      </w:r>
    </w:p>
    <w:bookmarkEnd w:id="1842"/>
    <w:bookmarkStart w:name="z1890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педагогические технологии, методики воспитания;</w:t>
      </w:r>
    </w:p>
    <w:bookmarkEnd w:id="1843"/>
    <w:bookmarkStart w:name="z1891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работу по их апробации, обобщению педагогического опыта на республиканском (международном) уровне.</w:t>
      </w:r>
    </w:p>
    <w:bookmarkEnd w:id="1844"/>
    <w:bookmarkStart w:name="z1892" w:id="18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Специальный педагог (учитель-дефектолог, дефектолог, учитель-логопед, логопед, олигофренопедагог, сурдопедагог, тифлопедагог) специальной организации образования</w:t>
      </w:r>
    </w:p>
    <w:bookmarkEnd w:id="1845"/>
    <w:bookmarkStart w:name="z1893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Должностные обязанности:</w:t>
      </w:r>
    </w:p>
    <w:bookmarkEnd w:id="1846"/>
    <w:bookmarkStart w:name="z1894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Специальный педагог специальной организации образования, реализующий учебные программы специальной организации образования, проводит индивидуальные, групповые и подгрупповые занятия (уроки) с детьми с ограниченными возможностями в соответствии с типовыми учебными планами и программами; </w:t>
      </w:r>
    </w:p>
    <w:bookmarkEnd w:id="1847"/>
    <w:bookmarkStart w:name="z1895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</w:r>
    </w:p>
    <w:bookmarkEnd w:id="1848"/>
    <w:bookmarkStart w:name="z1896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 развивающие, коррекционно-развивающие программы и проводит индивидуальные (подгрупповые, групповые занятия);</w:t>
      </w:r>
    </w:p>
    <w:bookmarkEnd w:id="1849"/>
    <w:bookmarkStart w:name="z1897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оказывает специальную психолого-педагогическую поддержку детям с ограниченными возможностями;</w:t>
      </w:r>
    </w:p>
    <w:bookmarkEnd w:id="1850"/>
    <w:bookmarkStart w:name="z1898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психолого-педагогическое сопровождение детей с особыми образовательными потребностями в организациях образования;</w:t>
      </w:r>
    </w:p>
    <w:bookmarkEnd w:id="1851"/>
    <w:bookmarkStart w:name="z1899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взаимодействие с другими педагогами и специалистами, способствует реализации принципа инклюзивности в образовании;</w:t>
      </w:r>
    </w:p>
    <w:bookmarkEnd w:id="1852"/>
    <w:bookmarkStart w:name="z1900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</w:r>
    </w:p>
    <w:bookmarkEnd w:id="1853"/>
    <w:bookmarkStart w:name="z1901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консультирует воспитателей, родителей лиц (детей) и иных законных представителей по применению специальных методов и приемов обучения и воспитания; </w:t>
      </w:r>
    </w:p>
    <w:bookmarkEnd w:id="1854"/>
    <w:bookmarkStart w:name="z1902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государственного общеобязательного стандарта образования и типовых учебных программ;</w:t>
      </w:r>
    </w:p>
    <w:bookmarkEnd w:id="1855"/>
    <w:bookmarkStart w:name="z1903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специальный педагог специальных организаций образования, реализующие программы психолого-медико-педагогического обследования и консультирования (психолого-медико-педагогические консультации), коррекционно-развивающие программы (кабинеты психолого-педагогической коррекции, реабилитационные центры, аутизм-центры и другие центры) проводит специальное педагогическое обследование детей с ограниченными возможностями;</w:t>
      </w:r>
    </w:p>
    <w:bookmarkEnd w:id="1856"/>
    <w:bookmarkStart w:name="z1904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участвуют в проведении командной оценки особых образовательных потребностей;</w:t>
      </w:r>
    </w:p>
    <w:bookmarkEnd w:id="1857"/>
    <w:bookmarkStart w:name="z1905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специальный педагог кабинетов психолого-педагогической коррекции, реабилитационных центров, аутизм-центров проводит индивидуальные, подгрупповые и групповые занятия по плану и расписанию организации образования;</w:t>
      </w:r>
    </w:p>
    <w:bookmarkEnd w:id="1858"/>
    <w:bookmarkStart w:name="z1906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</w:r>
    </w:p>
    <w:bookmarkEnd w:id="1859"/>
    <w:bookmarkStart w:name="z1907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повышают свою профессиональную компетентность;</w:t>
      </w:r>
    </w:p>
    <w:bookmarkEnd w:id="1860"/>
    <w:bookmarkStart w:name="z1908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заседаниях методических советов, методических объединений, сетевых сообществ;</w:t>
      </w:r>
    </w:p>
    <w:bookmarkEnd w:id="1861"/>
    <w:bookmarkStart w:name="z1909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формированию толерантного отношения общества к лицам с особыми образовательными потребностями;</w:t>
      </w:r>
    </w:p>
    <w:bookmarkEnd w:id="1862"/>
    <w:bookmarkStart w:name="z1910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безопасности и охраны труда, противопожарной защиты;</w:t>
      </w:r>
    </w:p>
    <w:bookmarkEnd w:id="1863"/>
    <w:bookmarkStart w:name="z1911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охрану жизни, здоровья и прав детей в период воспитательного процесса.</w:t>
      </w:r>
    </w:p>
    <w:bookmarkEnd w:id="1864"/>
    <w:bookmarkStart w:name="z1912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Должен знать:</w:t>
      </w:r>
    </w:p>
    <w:bookmarkEnd w:id="18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медико-педагогической и коррекционной поддержке детей с ограниченными возможностями",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Республики Казахстан, определяющие направления и перспективы развития образования;</w:t>
      </w:r>
    </w:p>
    <w:bookmarkStart w:name="z1914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специальных социальных услуг для детей, оказавшихся в трудной жизненной ситуации;</w:t>
      </w:r>
    </w:p>
    <w:bookmarkEnd w:id="1866"/>
    <w:bookmarkStart w:name="z1915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специальную педагогику;</w:t>
      </w:r>
    </w:p>
    <w:bookmarkEnd w:id="1867"/>
    <w:bookmarkStart w:name="z1916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проектирования и организации учебно-воспитательного процесса;</w:t>
      </w:r>
    </w:p>
    <w:bookmarkEnd w:id="1868"/>
    <w:bookmarkStart w:name="z1917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новейшие достижения в области специального образования;</w:t>
      </w:r>
    </w:p>
    <w:bookmarkEnd w:id="1869"/>
    <w:bookmarkStart w:name="z1918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870"/>
    <w:bookmarkStart w:name="z1919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безопасности и охраны труда, противопожарной защиты, санитарные правила.</w:t>
      </w:r>
    </w:p>
    <w:bookmarkEnd w:id="1871"/>
    <w:bookmarkStart w:name="z1920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146. Требования к квалификации: </w:t>
      </w:r>
    </w:p>
    <w:bookmarkEnd w:id="1872"/>
    <w:bookmarkStart w:name="z1921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без предъявления требований к стажу работы;</w:t>
      </w:r>
    </w:p>
    <w:bookmarkEnd w:id="1873"/>
    <w:bookmarkStart w:name="z1922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лет, педагога-мастера – не менее 5 лет.</w:t>
      </w:r>
    </w:p>
    <w:bookmarkEnd w:id="1874"/>
    <w:bookmarkStart w:name="z1923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Требования к квалификации с определением профессиональных компетенций:</w:t>
      </w:r>
    </w:p>
    <w:bookmarkEnd w:id="1875"/>
    <w:bookmarkStart w:name="z1924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1876"/>
    <w:bookmarkStart w:name="z1925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методами диагностики развития и состояния детей, психолого-педагогической поддержки, направленных на максимальную коррекцию отклонений в развитии; современными методами дефектологии;</w:t>
      </w:r>
    </w:p>
    <w:bookmarkEnd w:id="1877"/>
    <w:bookmarkStart w:name="z1926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мотивационную, диагностическую, развивающую, коммуникативную и методическую деятельность, используя инновационные педагогические и информационно-коммуникационные технологии в области специального дошкольного образования;</w:t>
      </w:r>
    </w:p>
    <w:bookmarkEnd w:id="1878"/>
    <w:bookmarkStart w:name="z1927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работе методических объединений организации образования;</w:t>
      </w:r>
    </w:p>
    <w:bookmarkEnd w:id="1879"/>
    <w:bookmarkStart w:name="z1928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и организовывать учебно-воспитательный процесс с учетом психолого-возрастных особенностей детей;</w:t>
      </w:r>
    </w:p>
    <w:bookmarkEnd w:id="1880"/>
    <w:bookmarkStart w:name="z1929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способствовать формированию общей культуры детей и его социализации, принимать участие в мероприятиях на уровне организации образования, осуществлять индивидуальный подход в воспитании и обучении с учетом потребностей детей, пользоваться навыками профессионально-педагогического диалога, применять цифровые образовательные ресурсы;</w:t>
      </w:r>
    </w:p>
    <w:bookmarkEnd w:id="1881"/>
    <w:bookmarkStart w:name="z1930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 – модератор":</w:t>
      </w:r>
    </w:p>
    <w:bookmarkEnd w:id="1882"/>
    <w:bookmarkStart w:name="z1931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 к квалификации "педагог", а также:</w:t>
      </w:r>
    </w:p>
    <w:bookmarkEnd w:id="1883"/>
    <w:bookmarkStart w:name="z1932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современные методы диагностики и коррекции отклонений в развитии воспитанников, обобщать опыт на уровне организации образования;</w:t>
      </w:r>
    </w:p>
    <w:bookmarkEnd w:id="1884"/>
    <w:bookmarkStart w:name="z1933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 – эксперт":</w:t>
      </w:r>
    </w:p>
    <w:bookmarkEnd w:id="1885"/>
    <w:bookmarkStart w:name="z1934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 к квалификации "педагог – модератор", а также:</w:t>
      </w:r>
    </w:p>
    <w:bookmarkEnd w:id="1886"/>
    <w:bookmarkStart w:name="z1935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методы и приемы предупреждения и исправления отклонений в развитии детей;</w:t>
      </w:r>
    </w:p>
    <w:bookmarkEnd w:id="1887"/>
    <w:bookmarkStart w:name="z1936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сотрудничество с родителями или лицами, их заменяющими;</w:t>
      </w:r>
    </w:p>
    <w:bookmarkEnd w:id="1888"/>
    <w:bookmarkStart w:name="z1937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изучать и внедрять инновационный педагогический опыт;</w:t>
      </w:r>
    </w:p>
    <w:bookmarkEnd w:id="1889"/>
    <w:bookmarkStart w:name="z1938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анализа организованной учебной деятельности,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bookmarkEnd w:id="1890"/>
    <w:bookmarkStart w:name="z1939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1891"/>
    <w:bookmarkStart w:name="z1940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 к квалификации "педагог – эксперт", а также:</w:t>
      </w:r>
    </w:p>
    <w:bookmarkEnd w:id="1892"/>
    <w:bookmarkStart w:name="z1941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новейшие достижения дефектологической науки;</w:t>
      </w:r>
    </w:p>
    <w:bookmarkEnd w:id="1893"/>
    <w:bookmarkStart w:name="z1942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специальной педагогики и психологии;</w:t>
      </w:r>
    </w:p>
    <w:bookmarkEnd w:id="1894"/>
    <w:bookmarkStart w:name="z1943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инновационные технологии, методы и приемы обучения, учитывая потребности и психолого-физиологические особенности воспитанников, с соблюдением правил безопасности и охраны труда;</w:t>
      </w:r>
    </w:p>
    <w:bookmarkEnd w:id="1895"/>
    <w:bookmarkStart w:name="z1944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взаимодействие с другими организациями по направлению деятельности;</w:t>
      </w:r>
    </w:p>
    <w:bookmarkEnd w:id="1896"/>
    <w:bookmarkStart w:name="z1945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разработки по направлению деятельности на уровне области;</w:t>
      </w:r>
    </w:p>
    <w:bookmarkEnd w:id="1897"/>
    <w:bookmarkStart w:name="z1946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исследования занятия и разработки инструментов оценивания, осуществлять наставничество обобщать опыт на уровне области/городов республиканского значения и столицы;</w:t>
      </w:r>
    </w:p>
    <w:bookmarkEnd w:id="1898"/>
    <w:bookmarkStart w:name="z1947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публикации в психолого-педагогических изданиях;</w:t>
      </w:r>
    </w:p>
    <w:bookmarkEnd w:id="1899"/>
    <w:bookmarkStart w:name="z1948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1900"/>
    <w:bookmarkStart w:name="z1949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 – исследователь", а также:</w:t>
      </w:r>
    </w:p>
    <w:bookmarkEnd w:id="1901"/>
    <w:bookmarkStart w:name="z1950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новейшими достижениями специальной педагогики;</w:t>
      </w:r>
    </w:p>
    <w:bookmarkEnd w:id="1902"/>
    <w:bookmarkStart w:name="z1951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рефлексию своей профессиональной деятельности, руководствуясь основными методологическими принципами педагогического исследования;</w:t>
      </w:r>
    </w:p>
    <w:bookmarkEnd w:id="1903"/>
    <w:bookmarkStart w:name="z1952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обладать навыками самообучения в соответствии с траекторией профессионального развития;</w:t>
      </w:r>
    </w:p>
    <w:bookmarkEnd w:id="1904"/>
    <w:bookmarkStart w:name="z1953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 и РУМС;</w:t>
      </w:r>
    </w:p>
    <w:bookmarkEnd w:id="1905"/>
    <w:bookmarkStart w:name="z1954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социальных педагогов на уровне области,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bookmarkEnd w:id="1906"/>
    <w:bookmarkStart w:name="z1955" w:id="19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Педагоги по учебным предметам специальной организации образования</w:t>
      </w:r>
    </w:p>
    <w:bookmarkEnd w:id="1907"/>
    <w:bookmarkStart w:name="z1956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148. Должностные обязанности: </w:t>
      </w:r>
    </w:p>
    <w:bookmarkEnd w:id="1908"/>
    <w:bookmarkStart w:name="z1957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обучение и воспитание обучающихся с учетом специфики контингента учащихся и преподаваемого предмета в соответствии с государственным общеобязательным стандартом образования (за исключением детей с умственной отсталостью);</w:t>
      </w:r>
    </w:p>
    <w:bookmarkEnd w:id="1909"/>
    <w:bookmarkStart w:name="z1958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детей с умственной отсталостью реализуется по специальным учебным программам, не ориентированным на государственный общеобязательный стандарт образования;</w:t>
      </w:r>
    </w:p>
    <w:bookmarkEnd w:id="1910"/>
    <w:bookmarkStart w:name="z1959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формированию общей культуры личности и его социализации, выявляет и содействует развитию индивидуальных способностей обучающихся и воспитанников, осуществляет коррекционную работу в учебном процессе;</w:t>
      </w:r>
    </w:p>
    <w:bookmarkEnd w:id="1911"/>
    <w:bookmarkStart w:name="z1960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использует разнообразные формы, методы и средства обучения;</w:t>
      </w:r>
    </w:p>
    <w:bookmarkEnd w:id="1912"/>
    <w:bookmarkStart w:name="z1961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планы по преподаваемому предмету; </w:t>
      </w:r>
    </w:p>
    <w:bookmarkEnd w:id="1913"/>
    <w:bookmarkStart w:name="z1962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получение обучающимися и воспитанниками знаний, умений и навыков не ниже уровня, предусмотренного государственным общеобязательным стандартом образования;</w:t>
      </w:r>
    </w:p>
    <w:bookmarkEnd w:id="1914"/>
    <w:bookmarkStart w:name="z1963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и выполнении образовательных программ, несет ответственность за реализацию их в полном объеме в соответствии с учебным планом и графиком учебного процесса;</w:t>
      </w:r>
    </w:p>
    <w:bookmarkEnd w:id="1915"/>
    <w:bookmarkStart w:name="z1964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семинарах, конференциях, профессиональных сообществах;</w:t>
      </w:r>
    </w:p>
    <w:bookmarkEnd w:id="1916"/>
    <w:bookmarkStart w:name="z1965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связь с родителями или лицами, их заменяющими; </w:t>
      </w:r>
    </w:p>
    <w:bookmarkEnd w:id="1917"/>
    <w:bookmarkStart w:name="z1966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требования по безопасности и охране труда при эксплуатации оборудования; </w:t>
      </w:r>
    </w:p>
    <w:bookmarkEnd w:id="1918"/>
    <w:bookmarkStart w:name="z1967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несет ответственность за жизнь и здоровье детей во время учебного процесса;</w:t>
      </w:r>
    </w:p>
    <w:bookmarkEnd w:id="1919"/>
    <w:bookmarkStart w:name="z1968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воспитанников.</w:t>
      </w:r>
    </w:p>
    <w:bookmarkEnd w:id="1920"/>
    <w:bookmarkStart w:name="z1969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149. Должен знать: </w:t>
      </w:r>
    </w:p>
    <w:bookmarkEnd w:id="19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инвалидности и по случаю потери кормильца в Республики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медико-педагогической коррекционной поддержке детей с ограниченными возможностями",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среди несовершеннолетних и предупреждении детской безнадзорности и беспризорности"; </w:t>
      </w:r>
    </w:p>
    <w:bookmarkStart w:name="z1971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трудового законодательства;</w:t>
      </w:r>
    </w:p>
    <w:bookmarkEnd w:id="1922"/>
    <w:bookmarkStart w:name="z1972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образования, специальную педагогику, специальную психологию, достижения педагогической науки и практики;</w:t>
      </w:r>
    </w:p>
    <w:bookmarkEnd w:id="1923"/>
    <w:bookmarkStart w:name="z1973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924"/>
    <w:bookmarkStart w:name="z1974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1925"/>
    <w:bookmarkStart w:name="z1975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150. Требования к квалификации: </w:t>
      </w:r>
    </w:p>
    <w:bookmarkEnd w:id="1926"/>
    <w:bookmarkStart w:name="z1976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по профилю, без предъявления требований к стажу работы;</w:t>
      </w:r>
    </w:p>
    <w:bookmarkEnd w:id="1927"/>
    <w:bookmarkStart w:name="z1977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специальности: для педагога-модератора - не менее 2 лет; для педагога-эксперта – не менее 3 лет; педагога-исследователя - не менее 4 лет; для педагога-мастера – не менее 5 лет.</w:t>
      </w:r>
    </w:p>
    <w:bookmarkEnd w:id="1928"/>
    <w:bookmarkStart w:name="z1978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Требования к квалификации с определением профессиональных компетенции:</w:t>
      </w:r>
    </w:p>
    <w:bookmarkEnd w:id="1929"/>
    <w:bookmarkStart w:name="z1979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 – модератор":</w:t>
      </w:r>
    </w:p>
    <w:bookmarkEnd w:id="1930"/>
    <w:bookmarkStart w:name="z1980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 к квалификации "педагог", а также:</w:t>
      </w:r>
    </w:p>
    <w:bookmarkEnd w:id="1931"/>
    <w:bookmarkStart w:name="z1981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современные методы диагностики и коррекции отклонений в развитии воспитанников;</w:t>
      </w:r>
    </w:p>
    <w:bookmarkEnd w:id="1932"/>
    <w:bookmarkStart w:name="z1982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образования;</w:t>
      </w:r>
    </w:p>
    <w:bookmarkEnd w:id="1933"/>
    <w:bookmarkStart w:name="z1983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образовательными технологиями, в том числе и информационными; </w:t>
      </w:r>
    </w:p>
    <w:bookmarkEnd w:id="1934"/>
    <w:bookmarkStart w:name="z1984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 – эксперт":</w:t>
      </w:r>
    </w:p>
    <w:bookmarkEnd w:id="1935"/>
    <w:bookmarkStart w:name="z1985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 к квалификации "педагог – модератор", а также:</w:t>
      </w:r>
    </w:p>
    <w:bookmarkEnd w:id="1936"/>
    <w:bookmarkStart w:name="z1986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использовать методы и приемы предупреждения и преодоления отклонений в развитии детей; </w:t>
      </w:r>
    </w:p>
    <w:bookmarkEnd w:id="1937"/>
    <w:bookmarkStart w:name="z1987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сотрудничество с родителями или лицами, их заменяющими;</w:t>
      </w:r>
    </w:p>
    <w:bookmarkEnd w:id="1938"/>
    <w:bookmarkStart w:name="z1988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изучать и внедрять инновационный педагогический опыт;</w:t>
      </w:r>
    </w:p>
    <w:bookmarkEnd w:id="1939"/>
    <w:bookmarkStart w:name="z1989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анализа организованной учебной деятельности;</w:t>
      </w:r>
    </w:p>
    <w:bookmarkEnd w:id="1940"/>
    <w:bookmarkStart w:name="z1990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bookmarkEnd w:id="1941"/>
    <w:bookmarkStart w:name="z1991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"педагог-исследователь":</w:t>
      </w:r>
    </w:p>
    <w:bookmarkEnd w:id="1942"/>
    <w:bookmarkStart w:name="z1992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 к квалификации "педагог – эксперт", а также:</w:t>
      </w:r>
    </w:p>
    <w:bookmarkEnd w:id="1943"/>
    <w:bookmarkStart w:name="z1993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новейшие достижения специального образования;</w:t>
      </w:r>
    </w:p>
    <w:bookmarkEnd w:id="1944"/>
    <w:bookmarkStart w:name="z1994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взаимодействие с другими организациями по направлению деятельности; </w:t>
      </w:r>
    </w:p>
    <w:bookmarkEnd w:id="1945"/>
    <w:bookmarkStart w:name="z1995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учебно-методические и дидактические материалы, педагогические технологии, методики обучения и воспитания;</w:t>
      </w:r>
    </w:p>
    <w:bookmarkEnd w:id="1946"/>
    <w:bookmarkStart w:name="z1996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работу по их апробации, составлять экспериментальные задания по своему предмету;</w:t>
      </w:r>
    </w:p>
    <w:bookmarkEnd w:id="1947"/>
    <w:bookmarkStart w:name="z1997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группами по разработке актуальных проблем в области специального образования;</w:t>
      </w:r>
    </w:p>
    <w:bookmarkEnd w:id="1948"/>
    <w:bookmarkStart w:name="z1998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публикации в педагогических изданиях по проблемам специального образования;</w:t>
      </w:r>
    </w:p>
    <w:bookmarkEnd w:id="1949"/>
    <w:bookmarkStart w:name="z1999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инструменты оценивания и мониторинга образовательного и развивающего процесса в организации образования;</w:t>
      </w:r>
    </w:p>
    <w:bookmarkEnd w:id="1950"/>
    <w:bookmarkStart w:name="z2000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наставничество;</w:t>
      </w:r>
    </w:p>
    <w:bookmarkEnd w:id="1951"/>
    <w:bookmarkStart w:name="z2001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передовой педагогический опыт работы на уровне области/городов республиканского значения и столицы; </w:t>
      </w:r>
    </w:p>
    <w:bookmarkEnd w:id="1952"/>
    <w:bookmarkStart w:name="z2002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публикации в психолого-педагогических изданиях;</w:t>
      </w:r>
    </w:p>
    <w:bookmarkEnd w:id="1953"/>
    <w:bookmarkStart w:name="z2003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"педагог-мастер:</w:t>
      </w:r>
    </w:p>
    <w:bookmarkEnd w:id="1954"/>
    <w:bookmarkStart w:name="z2004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 – исследователь", а также:</w:t>
      </w:r>
    </w:p>
    <w:bookmarkEnd w:id="1955"/>
    <w:bookmarkStart w:name="z2005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внедрять новейшие достижения специального образования;</w:t>
      </w:r>
    </w:p>
    <w:bookmarkEnd w:id="1956"/>
    <w:bookmarkStart w:name="z2006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авторскую программу или являться автором (соавтором) изданных программ, учебно-методических пособий, получивших одобрение на Республиканском учебно-методическом совете; </w:t>
      </w:r>
    </w:p>
    <w:bookmarkEnd w:id="1957"/>
    <w:bookmarkStart w:name="z2007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принимать участие в развитии сети профессионального сообщества на уровне области; </w:t>
      </w:r>
    </w:p>
    <w:bookmarkEnd w:id="1958"/>
    <w:bookmarkStart w:name="z2008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bookmarkEnd w:id="1959"/>
    <w:bookmarkStart w:name="z2009" w:id="19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Дополнительное образование для детей</w:t>
      </w:r>
    </w:p>
    <w:bookmarkEnd w:id="1960"/>
    <w:bookmarkStart w:name="z2010" w:id="19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Руководитель (директор) организации дополнительного образования для детей</w:t>
      </w:r>
    </w:p>
    <w:bookmarkEnd w:id="1961"/>
    <w:bookmarkStart w:name="z2011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152. Должностные обязанности: </w:t>
      </w:r>
    </w:p>
    <w:bookmarkEnd w:id="1962"/>
    <w:bookmarkStart w:name="z2012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организацией дополнительного образования обучающихся и воспитанников в соответствии с Уставом организации и иными нормативными правовыми актами и нормативными документами;</w:t>
      </w:r>
    </w:p>
    <w:bookmarkEnd w:id="1963"/>
    <w:bookmarkStart w:name="z2013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и взаимодействие структурных подразделений по оказанию социальных, дополнительных образовательных услуг в области культурно-досуговой деятельности, развитию физической культуры и спорта;</w:t>
      </w:r>
    </w:p>
    <w:bookmarkEnd w:id="1964"/>
    <w:bookmarkStart w:name="z2014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прогнозирует и планирует работу на основе современных методов управления;</w:t>
      </w:r>
    </w:p>
    <w:bookmarkEnd w:id="1965"/>
    <w:bookmarkStart w:name="z2015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государственный образовательный заказ обучения на дополнительное образование;</w:t>
      </w:r>
    </w:p>
    <w:bookmarkEnd w:id="1966"/>
    <w:bookmarkStart w:name="z2016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качеством образования, создает условия безопасности жизни и здоровья обучающихся и работников организации во время образовательного процесса;</w:t>
      </w:r>
    </w:p>
    <w:bookmarkEnd w:id="1967"/>
    <w:bookmarkStart w:name="z2017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удовлетворения особых образовательных потребностей обучающихся;</w:t>
      </w:r>
    </w:p>
    <w:bookmarkEnd w:id="1968"/>
    <w:bookmarkStart w:name="z2018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психолого-педагогическое сопровождение детей и родителей, в том числе в вопросах воспитания и развития ребенка с особыми образовательными потребностями;</w:t>
      </w:r>
    </w:p>
    <w:bookmarkEnd w:id="1969"/>
    <w:bookmarkStart w:name="z2019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работой педагогического совета;</w:t>
      </w:r>
    </w:p>
    <w:bookmarkEnd w:id="1970"/>
    <w:bookmarkStart w:name="z2020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меры по расширению взаимовыгодного сотрудничества с организациями дополнительного образования обучающихся, воспитанников ближнего и дальнего зарубежья по вопросам образования и воспитания, активно использует и развивает современные информационные технологии;</w:t>
      </w:r>
    </w:p>
    <w:bookmarkEnd w:id="1971"/>
    <w:bookmarkStart w:name="z2021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структуру управления, осуществляет руководство финансово-хозяйственной деятельностью организации дополнительного образования детей; </w:t>
      </w:r>
    </w:p>
    <w:bookmarkEnd w:id="1972"/>
    <w:bookmarkStart w:name="z2022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контингент обучающихся и воспитанников;</w:t>
      </w:r>
    </w:p>
    <w:bookmarkEnd w:id="1973"/>
    <w:bookmarkStart w:name="z2023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педагогов, содействует деятельности попечительского совета и общественных организаций, в том числе детских организаций;</w:t>
      </w:r>
    </w:p>
    <w:bookmarkEnd w:id="1974"/>
    <w:bookmarkStart w:name="z2024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учет, сохранность и пополнение учебно-материальной базы, соблюдение правил санитарно-гигиенического режима, безопасности и охраны труда;</w:t>
      </w:r>
    </w:p>
    <w:bookmarkEnd w:id="1975"/>
    <w:bookmarkStart w:name="z2025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 и расстановку педагогов и вспомогательного персонала, создает условия для повышения их профессиональной компетентности;</w:t>
      </w:r>
    </w:p>
    <w:bookmarkEnd w:id="1976"/>
    <w:bookmarkStart w:name="z2026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связь с общественностью, координирует работу с родителями обучающихся, воспитанников (лицами, их заменяющими);</w:t>
      </w:r>
    </w:p>
    <w:bookmarkEnd w:id="1977"/>
    <w:bookmarkStart w:name="z2027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и представление отчетности;</w:t>
      </w:r>
    </w:p>
    <w:bookmarkEnd w:id="1978"/>
    <w:bookmarkStart w:name="z2028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организации во всех органах и осуществляет иную деятельность, не запрещенную законодательством Республики Казахстан.</w:t>
      </w:r>
    </w:p>
    <w:bookmarkEnd w:id="1979"/>
    <w:bookmarkStart w:name="z2029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153. Должен знать: </w:t>
      </w:r>
    </w:p>
    <w:bookmarkEnd w:id="19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акты, определяющие направления и перспективы развития образования, профиль работы организации дополнительного образования детей и его особенности;</w:t>
      </w:r>
    </w:p>
    <w:bookmarkStart w:name="z2031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педагогику и психологию;</w:t>
      </w:r>
    </w:p>
    <w:bookmarkEnd w:id="1981"/>
    <w:bookmarkStart w:name="z2032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1982"/>
    <w:bookmarkStart w:name="z2033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финансово-хозяйственной деятельности;</w:t>
      </w:r>
    </w:p>
    <w:bookmarkEnd w:id="1983"/>
    <w:bookmarkStart w:name="z2034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компьютерная грамотность, информационно-коммуникационные технологии;</w:t>
      </w:r>
    </w:p>
    <w:bookmarkEnd w:id="1984"/>
    <w:bookmarkStart w:name="z2035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защиты, санитарные правила и нормы.</w:t>
      </w:r>
    </w:p>
    <w:bookmarkEnd w:id="1985"/>
    <w:bookmarkStart w:name="z2036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154. Требования к квалификации: </w:t>
      </w:r>
    </w:p>
    <w:bookmarkEnd w:id="1986"/>
    <w:bookmarkStart w:name="z2037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(послевузовское) педагогическое или иное профессиональное образование по соответствующему профилю или документ о прохождении педагогической переподготовки, стаж педагогической работы в организациях образования не менее пяти лет, в том числе последние два года непрерывного стажа в системе образования, стаж в должности заместителя руководителя или руководителя организации дополнительного образования не менее двух лет; </w:t>
      </w:r>
    </w:p>
    <w:bookmarkEnd w:id="1987"/>
    <w:bookmarkStart w:name="z2038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первой или высшей квалификационной категории педагога, или квалификационной категории педагога – эксперта или педагога – исследователя или педагога – мастера, либо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 либо "руководитель-организатор" или "руководитель-менеджер", или "руководитель-лидер";</w:t>
      </w:r>
    </w:p>
    <w:bookmarkEnd w:id="1988"/>
    <w:bookmarkStart w:name="z2039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пяти лет в должности государственного служащего по направлению деятельности в области образования и науки, или в должности руководителя организаций технического и профессионального, послесреднего образования или высшего и (или) послевузовского образования с учетом наличия высшего педагогического образования за исключением норм абзацев 2,3 настоящего пункта.</w:t>
      </w:r>
    </w:p>
    <w:bookmarkEnd w:id="1989"/>
    <w:bookmarkStart w:name="z2040" w:id="19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руководителя (директора) организации дополнительного образования для детей</w:t>
      </w:r>
    </w:p>
    <w:bookmarkEnd w:id="1990"/>
    <w:bookmarkStart w:name="z2041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155. Должностные обязанности: </w:t>
      </w:r>
    </w:p>
    <w:bookmarkEnd w:id="1991"/>
    <w:bookmarkStart w:name="z2042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текущее и перспективное планирование деятельности педагогического коллектива;</w:t>
      </w:r>
    </w:p>
    <w:bookmarkEnd w:id="1992"/>
    <w:bookmarkStart w:name="z2043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педагогов по выполнению типовых учебных планов и образовательных программ, а также разработку учебно-методической документации;</w:t>
      </w:r>
    </w:p>
    <w:bookmarkEnd w:id="1993"/>
    <w:bookmarkStart w:name="z2044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качеством образовательного процесса и объективностью оценки результатов обучения обучающихся и воспитанников; </w:t>
      </w:r>
    </w:p>
    <w:bookmarkEnd w:id="1994"/>
    <w:bookmarkStart w:name="z2045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помощь педагогам в освоении и разработке инновационных программ;</w:t>
      </w:r>
    </w:p>
    <w:bookmarkEnd w:id="1995"/>
    <w:bookmarkStart w:name="z2046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организации и проведению мероприятий;</w:t>
      </w:r>
    </w:p>
    <w:bookmarkEnd w:id="1996"/>
    <w:bookmarkStart w:name="z2047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условия обучающимся, воспитанникам и работникам, принимает меры по сохранению контингента обучающихся; </w:t>
      </w:r>
    </w:p>
    <w:bookmarkEnd w:id="1997"/>
    <w:bookmarkStart w:name="z2048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просветительскую работу среди родителей; </w:t>
      </w:r>
    </w:p>
    <w:bookmarkEnd w:id="1998"/>
    <w:bookmarkStart w:name="z2049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расписание учебных занятий; </w:t>
      </w:r>
    </w:p>
    <w:bookmarkEnd w:id="1999"/>
    <w:bookmarkStart w:name="z2050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своевременное составление установленной отчетной документации; </w:t>
      </w:r>
    </w:p>
    <w:bookmarkEnd w:id="2000"/>
    <w:bookmarkStart w:name="z2051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совершенствованию образовательного процесса;</w:t>
      </w:r>
    </w:p>
    <w:bookmarkEnd w:id="2001"/>
    <w:bookmarkStart w:name="z2052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оснащению учебных кабинетов, аудиторий современным оборудованием, наглядными пособиями и техническими средствами обучения, пополнению библиотеки учебно-методической и художественной литературой, периодическими изданиями;</w:t>
      </w:r>
    </w:p>
    <w:bookmarkEnd w:id="2002"/>
    <w:bookmarkStart w:name="z2053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и представление отчетности;</w:t>
      </w:r>
    </w:p>
    <w:bookmarkEnd w:id="2003"/>
    <w:bookmarkStart w:name="z2054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дополнительного образования детей с особыми образовательными потребностями;</w:t>
      </w:r>
    </w:p>
    <w:bookmarkEnd w:id="2004"/>
    <w:bookmarkStart w:name="z2055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bookmarkEnd w:id="2005"/>
    <w:bookmarkStart w:name="z2056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156. Должен знать: </w:t>
      </w:r>
    </w:p>
    <w:bookmarkEnd w:id="20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акты, определяющие направления и перспективы развития дополнительного образования детей, педагогику, психологию;</w:t>
      </w:r>
    </w:p>
    <w:bookmarkStart w:name="z2058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физиологии и гигиены; </w:t>
      </w:r>
    </w:p>
    <w:bookmarkEnd w:id="2007"/>
    <w:bookmarkStart w:name="z2059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008"/>
    <w:bookmarkStart w:name="z2060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достижения педагогической науки и практики;</w:t>
      </w:r>
    </w:p>
    <w:bookmarkEnd w:id="2009"/>
    <w:bookmarkStart w:name="z2061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экономики, финансово-хозяйственной деятельности; </w:t>
      </w:r>
    </w:p>
    <w:bookmarkEnd w:id="2010"/>
    <w:bookmarkStart w:name="z2062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2011"/>
    <w:bookmarkStart w:name="z2063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157. Требования к квалификации: </w:t>
      </w:r>
    </w:p>
    <w:bookmarkEnd w:id="2012"/>
    <w:bookmarkStart w:name="z2064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лет;</w:t>
      </w:r>
    </w:p>
    <w:bookmarkEnd w:id="2013"/>
    <w:bookmarkStart w:name="z2065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образования.</w:t>
      </w:r>
    </w:p>
    <w:bookmarkEnd w:id="2014"/>
    <w:bookmarkStart w:name="z2066" w:id="20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Педагог дополнительного образования (педагог секций и кружков при организациях образования)</w:t>
      </w:r>
    </w:p>
    <w:bookmarkEnd w:id="2015"/>
    <w:bookmarkStart w:name="z2067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158. Должностные обязанности: </w:t>
      </w:r>
    </w:p>
    <w:bookmarkEnd w:id="2016"/>
    <w:bookmarkStart w:name="z2068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разнообразную творческую деятельность обучающихся в области дополнительного образования;</w:t>
      </w:r>
    </w:p>
    <w:bookmarkEnd w:id="2017"/>
    <w:bookmarkStart w:name="z2069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</w:t>
      </w:r>
    </w:p>
    <w:bookmarkEnd w:id="2018"/>
    <w:bookmarkStart w:name="z2070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и реализации образовательных программ дополнительного образования, составляет планы занятий и программы мероприятий, обеспечивает их выполнение;</w:t>
      </w:r>
    </w:p>
    <w:bookmarkEnd w:id="2019"/>
    <w:bookmarkStart w:name="z2071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установленную документацию;</w:t>
      </w:r>
    </w:p>
    <w:bookmarkEnd w:id="2020"/>
    <w:bookmarkStart w:name="z2072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педагогически обоснованный выбор форм, средств и методов работы, исходя из психофизиологической целесообразности;</w:t>
      </w:r>
    </w:p>
    <w:bookmarkEnd w:id="2021"/>
    <w:bookmarkStart w:name="z2073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выявляет творческие способности обучающихся, воспитанников, способствует развитию личности, удовлетворению образовательных потребностей обучающихся, воспитанников; </w:t>
      </w:r>
    </w:p>
    <w:bookmarkEnd w:id="2022"/>
    <w:bookmarkStart w:name="z2074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практикой;</w:t>
      </w:r>
    </w:p>
    <w:bookmarkEnd w:id="2023"/>
    <w:bookmarkStart w:name="z2075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и анализирует достижения обучающихся, воспитанников; </w:t>
      </w:r>
    </w:p>
    <w:bookmarkEnd w:id="2024"/>
    <w:bookmarkStart w:name="z2076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оценивает результат освоения образовательной программы; </w:t>
      </w:r>
    </w:p>
    <w:bookmarkEnd w:id="2025"/>
    <w:bookmarkStart w:name="z2077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поддерживает одаренных и талантливых обучающихся, воспитанников, в том числе детей с особыми образовательными потребностями;</w:t>
      </w:r>
    </w:p>
    <w:bookmarkEnd w:id="2026"/>
    <w:bookmarkStart w:name="z2078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участие детей в мероприятиях разного уровня и направленности;</w:t>
      </w:r>
    </w:p>
    <w:bookmarkEnd w:id="2027"/>
    <w:bookmarkStart w:name="z2079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организации каникулярного отдыха обучающихся, воспитанников;</w:t>
      </w:r>
    </w:p>
    <w:bookmarkEnd w:id="2028"/>
    <w:bookmarkStart w:name="z2080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</w:t>
      </w:r>
    </w:p>
    <w:bookmarkEnd w:id="2029"/>
    <w:bookmarkStart w:name="z2081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консультативную помощь родителям и лицам, их заменяющим, а также педагогам; </w:t>
      </w:r>
    </w:p>
    <w:bookmarkEnd w:id="2030"/>
    <w:bookmarkStart w:name="z2082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деятельности методических советов, объединений, в мероприятиях, направленных на повышение педагогического мастерства; </w:t>
      </w:r>
    </w:p>
    <w:bookmarkEnd w:id="2031"/>
    <w:bookmarkStart w:name="z2083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систематически повышает профессиональную квалификацию.</w:t>
      </w:r>
    </w:p>
    <w:bookmarkEnd w:id="2032"/>
    <w:bookmarkStart w:name="z2084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159. Должен знать: </w:t>
      </w:r>
    </w:p>
    <w:bookmarkEnd w:id="20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иные нормативные правовые акты, регламентирующие образовательную деятельность, приоритетные направления развития образования Республики Казахстан; </w:t>
      </w:r>
    </w:p>
    <w:bookmarkStart w:name="z2086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трудового законодательства;</w:t>
      </w:r>
    </w:p>
    <w:bookmarkEnd w:id="2034"/>
    <w:bookmarkStart w:name="z2087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035"/>
    <w:bookmarkStart w:name="z2088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воспитательной работы, современные педагогические технологии продуктивного, дифференцированного, развивающего обучения, реализации компетентностного подхода; </w:t>
      </w:r>
    </w:p>
    <w:bookmarkEnd w:id="2036"/>
    <w:bookmarkStart w:name="z2089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установления контакта с обучающимися, воспитанниками разного возраста, их родителями (лицами, их заменяющими), педагогами, диагностики причин конфликтных ситуаций, их профилактики и разрешения;</w:t>
      </w:r>
    </w:p>
    <w:bookmarkEnd w:id="2037"/>
    <w:bookmarkStart w:name="z2090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трудового распорядка организации образования, правила безопасности и охраны труда, пожарной безопасности.</w:t>
      </w:r>
    </w:p>
    <w:bookmarkEnd w:id="2038"/>
    <w:bookmarkStart w:name="z2091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160. Требования к квалификации: </w:t>
      </w:r>
    </w:p>
    <w:bookmarkEnd w:id="2039"/>
    <w:bookmarkStart w:name="z2092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</w:t>
      </w:r>
    </w:p>
    <w:bookmarkEnd w:id="2040"/>
    <w:bookmarkStart w:name="z2093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</w:r>
    </w:p>
    <w:bookmarkEnd w:id="2041"/>
    <w:bookmarkStart w:name="z2094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не менее 5 лет;</w:t>
      </w:r>
    </w:p>
    <w:bookmarkEnd w:id="2042"/>
    <w:bookmarkStart w:name="z2095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Требования к квалификации с определением профессиональных компетенций:</w:t>
      </w:r>
    </w:p>
    <w:bookmarkEnd w:id="2043"/>
    <w:bookmarkStart w:name="z2096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2044"/>
    <w:bookmarkStart w:name="z2097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"педагог", а также:</w:t>
      </w:r>
    </w:p>
    <w:bookmarkEnd w:id="2045"/>
    <w:bookmarkStart w:name="z2098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исследовательской, экспериментальной работы;</w:t>
      </w:r>
    </w:p>
    <w:bookmarkEnd w:id="2046"/>
    <w:bookmarkStart w:name="z2099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работу по апробации новых методик;</w:t>
      </w:r>
    </w:p>
    <w:bookmarkEnd w:id="2047"/>
    <w:bookmarkStart w:name="z2100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детскими коллективами-победителями региональных (городских) выставок, олимпиад, соревнований;</w:t>
      </w:r>
    </w:p>
    <w:bookmarkEnd w:id="2048"/>
    <w:bookmarkStart w:name="z2101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"педагог-эксперт":</w:t>
      </w:r>
    </w:p>
    <w:bookmarkEnd w:id="2049"/>
    <w:bookmarkStart w:name="z2102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2050"/>
    <w:bookmarkStart w:name="z2103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методами исследовательской, экспериментальной работы;</w:t>
      </w:r>
    </w:p>
    <w:bookmarkEnd w:id="2051"/>
    <w:bookmarkStart w:name="z2104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детскими коллективами-победителями областных, республиканских конкурсов, выставок, олимпиад, соревнований;</w:t>
      </w:r>
    </w:p>
    <w:bookmarkEnd w:id="2052"/>
    <w:bookmarkStart w:name="z2105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публикации в педагогических изданиях;</w:t>
      </w:r>
    </w:p>
    <w:bookmarkEnd w:id="2053"/>
    <w:bookmarkStart w:name="z2106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"педагог-исследователь":</w:t>
      </w:r>
    </w:p>
    <w:bookmarkEnd w:id="2054"/>
    <w:bookmarkStart w:name="z2107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2055"/>
    <w:bookmarkStart w:name="z2108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детскими коллективами-победителями международных, республиканских конкурсов, выставок, олимпиад, соревнований;</w:t>
      </w:r>
    </w:p>
    <w:bookmarkEnd w:id="2056"/>
    <w:bookmarkStart w:name="z2109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авторские методические разработки;</w:t>
      </w:r>
    </w:p>
    <w:bookmarkEnd w:id="2057"/>
    <w:bookmarkStart w:name="z2110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"педагог-мастер":</w:t>
      </w:r>
    </w:p>
    <w:bookmarkEnd w:id="2058"/>
    <w:bookmarkStart w:name="z2111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квалификации "педагог-исследователь", а также:</w:t>
      </w:r>
    </w:p>
    <w:bookmarkEnd w:id="2059"/>
    <w:bookmarkStart w:name="z2112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детскими коллективами-победителями международных, республиканских конкурсов, выставок, олимпиад, соревнований;</w:t>
      </w:r>
    </w:p>
    <w:bookmarkEnd w:id="2060"/>
    <w:bookmarkStart w:name="z2113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авторские методические разработки;</w:t>
      </w:r>
    </w:p>
    <w:bookmarkEnd w:id="2061"/>
    <w:bookmarkStart w:name="z2114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РУМС.</w:t>
      </w:r>
    </w:p>
    <w:bookmarkEnd w:id="2062"/>
    <w:bookmarkStart w:name="z2115" w:id="20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Педагог-организатор организации образования</w:t>
      </w:r>
    </w:p>
    <w:bookmarkEnd w:id="2063"/>
    <w:bookmarkStart w:name="z2116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162. Должностные обязанности: </w:t>
      </w:r>
    </w:p>
    <w:bookmarkEnd w:id="2064"/>
    <w:bookmarkStart w:name="z2117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возрастные и психологические особенности, интересы и потребности обучающихся, воспитанников организаций образования и по месту жительства, создает условия для их реализации;</w:t>
      </w:r>
    </w:p>
    <w:bookmarkEnd w:id="2065"/>
    <w:bookmarkStart w:name="z2118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развитию талантов, умственных и физических способностей, формированию общей культуры личности;</w:t>
      </w:r>
    </w:p>
    <w:bookmarkEnd w:id="2066"/>
    <w:bookmarkStart w:name="z2119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клубов, кружков, секций, детских объединений, разнообразную совместную деятельность детей и взрослых, индивидуальную работу с обучающимися, воспитанниками, дебаты, школьный парламент;</w:t>
      </w:r>
    </w:p>
    <w:bookmarkEnd w:id="2067"/>
    <w:bookmarkStart w:name="z2120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одним из направлений: научно-техническим, художественно-творческим, спортивно-туристическим и иное;</w:t>
      </w:r>
    </w:p>
    <w:bookmarkEnd w:id="2068"/>
    <w:bookmarkStart w:name="z2121" w:id="2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реализации прав ребенка на участие в ассоциациях, общественных организациях в соответствии с действующим законодательством;</w:t>
      </w:r>
    </w:p>
    <w:bookmarkEnd w:id="2069"/>
    <w:bookmarkStart w:name="z2122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вечера, праздники, походы, экскурсии, каникулярный отдых обучающихся, воспитанников, поддерживает социально значимые инициативы обучающихся, воспитанников;</w:t>
      </w:r>
    </w:p>
    <w:bookmarkEnd w:id="2070"/>
    <w:bookmarkStart w:name="z2123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участие детей в культурно-массовых мероприятиях; </w:t>
      </w:r>
    </w:p>
    <w:bookmarkEnd w:id="2071"/>
    <w:bookmarkStart w:name="z2124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создание условий для охраны жизни и здоровья детей во время проведения мероприятий.</w:t>
      </w:r>
    </w:p>
    <w:bookmarkEnd w:id="2072"/>
    <w:bookmarkStart w:name="z2125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163. Должен знать: </w:t>
      </w:r>
    </w:p>
    <w:bookmarkEnd w:id="20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по вопросам образования;</w:t>
      </w:r>
    </w:p>
    <w:bookmarkStart w:name="z2127" w:id="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074"/>
    <w:bookmarkStart w:name="z2128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педагогику и психологию, физиологию, гигиену, методику воспитательной работы, программы занятий кружков, секций, студий, клубных объединений;</w:t>
      </w:r>
    </w:p>
    <w:bookmarkEnd w:id="2075"/>
    <w:bookmarkStart w:name="z2129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деятельности детских коллективов, организаций и ассоциаций, трудового законодательства;</w:t>
      </w:r>
    </w:p>
    <w:bookmarkEnd w:id="2076"/>
    <w:bookmarkStart w:name="z2130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санитарные правила и нормы.</w:t>
      </w:r>
    </w:p>
    <w:bookmarkEnd w:id="2077"/>
    <w:bookmarkStart w:name="z2131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164. Требования к квалификации: </w:t>
      </w:r>
    </w:p>
    <w:bookmarkEnd w:id="2078"/>
    <w:bookmarkStart w:name="z2132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и (или) послевузовское педагогическое образование или техническое и профессиональное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работы; </w:t>
      </w:r>
    </w:p>
    <w:bookmarkEnd w:id="2079"/>
    <w:bookmarkStart w:name="z2133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</w:r>
    </w:p>
    <w:bookmarkEnd w:id="2080"/>
    <w:bookmarkStart w:name="z2134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не менее 5 лет.</w:t>
      </w:r>
    </w:p>
    <w:bookmarkEnd w:id="2081"/>
    <w:bookmarkStart w:name="z2135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Требования к квалификации с определением профессиональных компетенций:</w:t>
      </w:r>
    </w:p>
    <w:bookmarkEnd w:id="2082"/>
    <w:bookmarkStart w:name="z2136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2083"/>
    <w:bookmarkStart w:name="z2137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"педагог", а также:</w:t>
      </w:r>
    </w:p>
    <w:bookmarkEnd w:id="2084"/>
    <w:bookmarkStart w:name="z2138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организационными формами диагностической работы с детьми и подростками;</w:t>
      </w:r>
    </w:p>
    <w:bookmarkEnd w:id="2085"/>
    <w:bookmarkStart w:name="z2139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устойчивые положительные результаты в воспитательном процессе;</w:t>
      </w:r>
    </w:p>
    <w:bookmarkEnd w:id="2086"/>
    <w:bookmarkStart w:name="z2140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методических объединений, школ передового опыта;</w:t>
      </w:r>
    </w:p>
    <w:bookmarkEnd w:id="2087"/>
    <w:bookmarkStart w:name="z2141" w:id="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"педагог-эксперт":</w:t>
      </w:r>
    </w:p>
    <w:bookmarkEnd w:id="2088"/>
    <w:bookmarkStart w:name="z2142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2089"/>
    <w:bookmarkStart w:name="z2143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методиками анализа воспитательной работы;</w:t>
      </w:r>
    </w:p>
    <w:bookmarkEnd w:id="2090"/>
    <w:bookmarkStart w:name="z2144"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разрабатывать методику воспитания детей и подростков с учетом дифференцированного подхода к ним;</w:t>
      </w:r>
    </w:p>
    <w:bookmarkEnd w:id="2091"/>
    <w:bookmarkStart w:name="z2145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передовой педагогический опыт в работе;</w:t>
      </w:r>
    </w:p>
    <w:bookmarkEnd w:id="2092"/>
    <w:bookmarkStart w:name="z2146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"педагог-исследователь":</w:t>
      </w:r>
    </w:p>
    <w:bookmarkEnd w:id="2093"/>
    <w:bookmarkStart w:name="z2147"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2094"/>
    <w:bookmarkStart w:name="z2148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методами научно-исследовательской, экспериментальной работы, разрабатывать новые педагогические технологии, целевые программы, вести работу по их апробации, руководить творческими группами по разработке актуальных проблем социальной педагогики;</w:t>
      </w:r>
    </w:p>
    <w:bookmarkEnd w:id="2095"/>
    <w:bookmarkStart w:name="z2149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"педагог-мастер":</w:t>
      </w:r>
    </w:p>
    <w:bookmarkEnd w:id="2096"/>
    <w:bookmarkStart w:name="z2150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требованиям, предъявляемым к квалификации "педагог-исследователь", а также: </w:t>
      </w:r>
    </w:p>
    <w:bookmarkEnd w:id="2097"/>
    <w:bookmarkStart w:name="z2151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методами научно-исследовательской, экспериментальной работы;</w:t>
      </w:r>
    </w:p>
    <w:bookmarkEnd w:id="2098"/>
    <w:bookmarkStart w:name="z2152" w:id="2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педагогические технологии, целевые программы;</w:t>
      </w:r>
    </w:p>
    <w:bookmarkEnd w:id="2099"/>
    <w:bookmarkStart w:name="z2153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работу по их апробации;</w:t>
      </w:r>
    </w:p>
    <w:bookmarkEnd w:id="2100"/>
    <w:bookmarkStart w:name="z2154" w:id="2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группами по разработке актуальных проблем социальной педагогики;</w:t>
      </w:r>
    </w:p>
    <w:bookmarkEnd w:id="2101"/>
    <w:bookmarkStart w:name="z2155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РУМС.</w:t>
      </w:r>
    </w:p>
    <w:bookmarkEnd w:id="2102"/>
    <w:bookmarkStart w:name="z2156" w:id="2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Музыкальный руководитель организаций образования</w:t>
      </w:r>
    </w:p>
    <w:bookmarkEnd w:id="2103"/>
    <w:bookmarkStart w:name="z2157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166. Должностные обязанности: </w:t>
      </w:r>
    </w:p>
    <w:bookmarkEnd w:id="2104"/>
    <w:bookmarkStart w:name="z2158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музыкальное воспитание и эстетическое развитие обучающихся, воспитанников в соответствии с государственным общеобязательным стандартом обучения;</w:t>
      </w:r>
    </w:p>
    <w:bookmarkEnd w:id="2105"/>
    <w:bookmarkStart w:name="z2159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профессионально владеет техникой исполнения на музыкальном инструменте;</w:t>
      </w:r>
    </w:p>
    <w:bookmarkEnd w:id="2106"/>
    <w:bookmarkStart w:name="z2160"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проводит музыкальные и иные культурно-массовые мероприятия, ведет индивидуальную работу с детьми, выявляет музыкально одаренных обучающихся, воспитанников;</w:t>
      </w:r>
    </w:p>
    <w:bookmarkEnd w:id="2107"/>
    <w:bookmarkStart w:name="z2161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организации физкультурных занятий, спортивных досугов и развлечений; </w:t>
      </w:r>
    </w:p>
    <w:bookmarkEnd w:id="2108"/>
    <w:bookmarkStart w:name="z2162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организации игровой деятельности обучающихся, воспитанников, проводит различные музыкально-дидактические игры;</w:t>
      </w:r>
    </w:p>
    <w:bookmarkEnd w:id="2109"/>
    <w:bookmarkStart w:name="z2163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подготовке педагогических советов, работе методических советов, объединений;</w:t>
      </w:r>
    </w:p>
    <w:bookmarkEnd w:id="2110"/>
    <w:bookmarkStart w:name="z2164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внедряет в практику работы с обучающимися, воспитанниками инновационный опыт;</w:t>
      </w:r>
    </w:p>
    <w:bookmarkEnd w:id="2111"/>
    <w:bookmarkStart w:name="z2165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консультирует родителей и воспитателей по вопросам музыкального воспитания обучающихся, воспитанников;</w:t>
      </w:r>
    </w:p>
    <w:bookmarkEnd w:id="2112"/>
    <w:bookmarkStart w:name="z2166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отслеживает уровни музыкального развития;</w:t>
      </w:r>
    </w:p>
    <w:bookmarkEnd w:id="2113"/>
    <w:bookmarkStart w:name="z2167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безопасности и охраны труда, противопожарной защиты.</w:t>
      </w:r>
    </w:p>
    <w:bookmarkEnd w:id="2114"/>
    <w:bookmarkStart w:name="z2168" w:id="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167. Должен знать: </w:t>
      </w:r>
    </w:p>
    <w:bookmarkEnd w:id="2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иные нормативные правовые акты; </w:t>
      </w:r>
    </w:p>
    <w:bookmarkStart w:name="z2170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музыкальные произведения разных эпох, стилей и жанров; </w:t>
      </w:r>
    </w:p>
    <w:bookmarkEnd w:id="2116"/>
    <w:bookmarkStart w:name="z2171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проведения занятий и репетиций; </w:t>
      </w:r>
    </w:p>
    <w:bookmarkEnd w:id="2117"/>
    <w:bookmarkStart w:name="z2172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118"/>
    <w:bookmarkStart w:name="z2173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музыкального восприятия, эмоций, моторики и музыкальных возможностей обучающихся, воспитанников разного возраста, музыкальные произведения детского репертуара;</w:t>
      </w:r>
    </w:p>
    <w:bookmarkEnd w:id="2119"/>
    <w:bookmarkStart w:name="z2174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музыкального воспитания;</w:t>
      </w:r>
    </w:p>
    <w:bookmarkEnd w:id="2120"/>
    <w:bookmarkStart w:name="z2175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доврачебной медицинской помощи, экономики, трудового законодательства;</w:t>
      </w:r>
    </w:p>
    <w:bookmarkEnd w:id="2121"/>
    <w:bookmarkStart w:name="z2176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пожарной защиты, санитарные правила и нормы.</w:t>
      </w:r>
    </w:p>
    <w:bookmarkEnd w:id="2122"/>
    <w:bookmarkStart w:name="z2177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168. Требования к квалификации: </w:t>
      </w:r>
    </w:p>
    <w:bookmarkEnd w:id="2123"/>
    <w:bookmarkStart w:name="z2178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или музыкальное образование, или документ, подтверждающий педагогическую переподготовку или техническое и профессиональное (музыкальное) образование без предъявления требований к стажу работы;</w:t>
      </w:r>
    </w:p>
    <w:bookmarkEnd w:id="2124"/>
    <w:bookmarkStart w:name="z2179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</w:r>
    </w:p>
    <w:bookmarkEnd w:id="2125"/>
    <w:bookmarkStart w:name="z2180" w:id="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(или) при наличии высшего уровня квалификации стаж работы по специальности для педагога-мастера – не менее 5 лет. </w:t>
      </w:r>
    </w:p>
    <w:bookmarkEnd w:id="2126"/>
    <w:bookmarkStart w:name="z2181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Требования к квалификации с определением профессиональных компетенций:</w:t>
      </w:r>
    </w:p>
    <w:bookmarkEnd w:id="2127"/>
    <w:bookmarkStart w:name="z2182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"педагог-модератор": </w:t>
      </w:r>
    </w:p>
    <w:bookmarkEnd w:id="2128"/>
    <w:bookmarkStart w:name="z2183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"педагог", а также:</w:t>
      </w:r>
    </w:p>
    <w:bookmarkEnd w:id="2129"/>
    <w:bookmarkStart w:name="z2184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знать методику музыкального воспитания детей;</w:t>
      </w:r>
    </w:p>
    <w:bookmarkEnd w:id="2130"/>
    <w:bookmarkStart w:name="z2185" w:id="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программы музыкального воспитания и эстетического развития детей с учетом специфики возраста детей;</w:t>
      </w:r>
    </w:p>
    <w:bookmarkEnd w:id="2131"/>
    <w:bookmarkStart w:name="z2186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организации и проведении массовых мероприятий с детьми в рамках образовательной программы организации образования (музыкальные вечера, развлечения, пение, хороводы, танцы, показ кукольного и теневого театра и иные мероприятия), спортивных мероприятиях с детьми;</w:t>
      </w:r>
    </w:p>
    <w:bookmarkEnd w:id="2132"/>
    <w:bookmarkStart w:name="z2187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"педагог-эксперт":</w:t>
      </w:r>
    </w:p>
    <w:bookmarkEnd w:id="2133"/>
    <w:bookmarkStart w:name="z2188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2134"/>
    <w:bookmarkStart w:name="z2189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разнообразными современными методиками музыкального воспитания и обучения детей, элементами диагностики развития музыкальных способностей детей;</w:t>
      </w:r>
    </w:p>
    <w:bookmarkEnd w:id="2135"/>
    <w:bookmarkStart w:name="z2190" w:id="2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 участвовать в преобразовании среды развития детей;</w:t>
      </w:r>
    </w:p>
    <w:bookmarkEnd w:id="2136"/>
    <w:bookmarkStart w:name="z2191" w:id="2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профессионально пользоваться музыкальным инструментом;</w:t>
      </w:r>
    </w:p>
    <w:bookmarkEnd w:id="2137"/>
    <w:bookmarkStart w:name="z2192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"педагог-исследователь":</w:t>
      </w:r>
    </w:p>
    <w:bookmarkEnd w:id="2138"/>
    <w:bookmarkStart w:name="z2193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2139"/>
    <w:bookmarkStart w:name="z2194"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собственный творческий поиск применения современных методик музыкального воспитания и обучения детей;</w:t>
      </w:r>
    </w:p>
    <w:bookmarkEnd w:id="2140"/>
    <w:bookmarkStart w:name="z2195" w:id="2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собственные оригинальные методики музыкального развития детей;</w:t>
      </w:r>
    </w:p>
    <w:bookmarkEnd w:id="2141"/>
    <w:bookmarkStart w:name="z2196"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"педагог-мастер":</w:t>
      </w:r>
    </w:p>
    <w:bookmarkEnd w:id="2142"/>
    <w:bookmarkStart w:name="z2197" w:id="2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"педагог-исследователь", а также:</w:t>
      </w:r>
    </w:p>
    <w:bookmarkEnd w:id="2143"/>
    <w:bookmarkStart w:name="z2198"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собственный творческий поиск применения современных методик музыкального воспитания и обучения детей;</w:t>
      </w:r>
    </w:p>
    <w:bookmarkEnd w:id="2144"/>
    <w:bookmarkStart w:name="z2199" w:id="2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собственные оригинальные методики музыкального развития детей;</w:t>
      </w:r>
    </w:p>
    <w:bookmarkEnd w:id="2145"/>
    <w:bookmarkStart w:name="z2200" w:id="2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РУМС.</w:t>
      </w:r>
    </w:p>
    <w:bookmarkEnd w:id="2146"/>
    <w:bookmarkStart w:name="z2201" w:id="2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Заведующий кабинетом (отделом) организации образования, заведующий учебной части, заведующий методическим кабинетом</w:t>
      </w:r>
    </w:p>
    <w:bookmarkEnd w:id="2147"/>
    <w:bookmarkStart w:name="z2202" w:id="2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170. Должностные обязанности: </w:t>
      </w:r>
    </w:p>
    <w:bookmarkEnd w:id="2148"/>
    <w:bookmarkStart w:name="z2203" w:id="2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массовые игры, коллективное и игровое общение;</w:t>
      </w:r>
    </w:p>
    <w:bookmarkEnd w:id="2149"/>
    <w:bookmarkStart w:name="z2204" w:id="2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представления, проводит вечера развлечений и другой досуг в организациях образования;</w:t>
      </w:r>
    </w:p>
    <w:bookmarkEnd w:id="2150"/>
    <w:bookmarkStart w:name="z2205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и составлении сценариев, тематических программ, игровых форм детского коллективного досуга;</w:t>
      </w:r>
    </w:p>
    <w:bookmarkEnd w:id="2151"/>
    <w:bookmarkStart w:name="z2206" w:id="2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художественном оформлении, музыкальном сопровождении проводимых мероприятий;</w:t>
      </w:r>
    </w:p>
    <w:bookmarkEnd w:id="2152"/>
    <w:bookmarkStart w:name="z2207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поддерживает одаренных и талантливых обучающихся, в том числе детей с ограниченными возможностями в развитии;</w:t>
      </w:r>
    </w:p>
    <w:bookmarkEnd w:id="2153"/>
    <w:bookmarkStart w:name="z2208"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участие обучающихся, воспитанников в культурно-массовых мероприятиях; </w:t>
      </w:r>
    </w:p>
    <w:bookmarkEnd w:id="2154"/>
    <w:bookmarkStart w:name="z2209" w:id="2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правил по безопасности и охране труда, противопожарной защиты;</w:t>
      </w:r>
    </w:p>
    <w:bookmarkEnd w:id="2155"/>
    <w:bookmarkStart w:name="z2210" w:id="2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создание условий для охраны жизни и здоровья детей во время учебного процесса;</w:t>
      </w:r>
    </w:p>
    <w:bookmarkEnd w:id="2156"/>
    <w:bookmarkStart w:name="z2211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повышает профессиональную квалификацию;</w:t>
      </w:r>
    </w:p>
    <w:bookmarkEnd w:id="2157"/>
    <w:bookmarkStart w:name="z2212" w:id="2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консультативную помощь родителям и лицам, их заменяющим, а также педагогам;</w:t>
      </w:r>
    </w:p>
    <w:bookmarkEnd w:id="2158"/>
    <w:bookmarkStart w:name="z2213" w:id="2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деятельности методических советов, объединений, семинарах, конференций, педагогических сообществах.</w:t>
      </w:r>
    </w:p>
    <w:bookmarkEnd w:id="2159"/>
    <w:bookmarkStart w:name="z2214" w:id="2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171. Должен знать: </w:t>
      </w:r>
    </w:p>
    <w:bookmarkEnd w:id="2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 по вопросам образования;</w:t>
      </w:r>
    </w:p>
    <w:bookmarkStart w:name="z2216" w:id="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педагогики, психологии;</w:t>
      </w:r>
    </w:p>
    <w:bookmarkEnd w:id="2161"/>
    <w:bookmarkStart w:name="z2217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162"/>
    <w:bookmarkStart w:name="z2218"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руководящие документы вышестоящих органов по вопросам образования и культурно-просветительной работы;</w:t>
      </w:r>
    </w:p>
    <w:bookmarkEnd w:id="2163"/>
    <w:bookmarkStart w:name="z2219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истории и теории искусства; </w:t>
      </w:r>
    </w:p>
    <w:bookmarkEnd w:id="2164"/>
    <w:bookmarkStart w:name="z2220"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происхождение и историю возникновения игр и развлечений, их социально-психологические и педагогические функции;</w:t>
      </w:r>
    </w:p>
    <w:bookmarkEnd w:id="2165"/>
    <w:bookmarkStart w:name="z2221" w:id="2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активизации аудитории, вовлечения людей в коллективное игровое общение; </w:t>
      </w:r>
    </w:p>
    <w:bookmarkEnd w:id="2166"/>
    <w:bookmarkStart w:name="z2222" w:id="2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драматургическое построение массовых развлекательных мероприятий;</w:t>
      </w:r>
    </w:p>
    <w:bookmarkEnd w:id="2167"/>
    <w:bookmarkStart w:name="z2223" w:id="2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конферансье, игровой репертуар для детской возрастной категории;</w:t>
      </w:r>
    </w:p>
    <w:bookmarkEnd w:id="2168"/>
    <w:bookmarkStart w:name="z2224" w:id="2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инновационный опыт работы культорганизаторов; </w:t>
      </w:r>
    </w:p>
    <w:bookmarkEnd w:id="2169"/>
    <w:bookmarkStart w:name="z2225" w:id="2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правила безопасности и охраны труда, санитарные правила и нормы.</w:t>
      </w:r>
    </w:p>
    <w:bookmarkEnd w:id="2170"/>
    <w:bookmarkStart w:name="z2226" w:id="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172. Требования к квалификации: </w:t>
      </w:r>
    </w:p>
    <w:bookmarkEnd w:id="2171"/>
    <w:bookmarkStart w:name="z2227" w:id="2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и (или) послевузовское педагогическое образование или техническое и профессиональное образование,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по специальности для педагога-мастера – 5 лет; </w:t>
      </w:r>
    </w:p>
    <w:bookmarkEnd w:id="2172"/>
    <w:bookmarkStart w:name="z2228" w:id="2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или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лет.</w:t>
      </w:r>
    </w:p>
    <w:bookmarkEnd w:id="2173"/>
    <w:bookmarkStart w:name="z2229" w:id="2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Требования к квалификации с определением профессиональных компетенций:</w:t>
      </w:r>
    </w:p>
    <w:bookmarkEnd w:id="2174"/>
    <w:bookmarkStart w:name="z2230" w:id="2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2175"/>
    <w:bookmarkStart w:name="z2231" w:id="2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общим требованиям, предъявляемым к квалификации "педагог", а также: </w:t>
      </w:r>
    </w:p>
    <w:bookmarkEnd w:id="2176"/>
    <w:bookmarkStart w:name="z2232" w:id="2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организационными формами культмассовой работы с детьми; </w:t>
      </w:r>
    </w:p>
    <w:bookmarkEnd w:id="2177"/>
    <w:bookmarkStart w:name="z2233" w:id="2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положительные результаты в воспитательном процессе;</w:t>
      </w:r>
    </w:p>
    <w:bookmarkEnd w:id="2178"/>
    <w:bookmarkStart w:name="z2234" w:id="2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методических объединений;</w:t>
      </w:r>
    </w:p>
    <w:bookmarkEnd w:id="2179"/>
    <w:bookmarkStart w:name="z2235" w:id="2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"педагог-эксперт":</w:t>
      </w:r>
    </w:p>
    <w:bookmarkEnd w:id="2180"/>
    <w:bookmarkStart w:name="z2236" w:id="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2181"/>
    <w:bookmarkStart w:name="z2237" w:id="2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методиками анализа воспитательной работы, организационными формами культмассовой работы с детьми;</w:t>
      </w:r>
    </w:p>
    <w:bookmarkEnd w:id="2182"/>
    <w:bookmarkStart w:name="z2238" w:id="2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разрабатывать методику воспитания детей и подростков с учетом дифференцированного подхода к ним;</w:t>
      </w:r>
    </w:p>
    <w:bookmarkEnd w:id="2183"/>
    <w:bookmarkStart w:name="z2239" w:id="2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передовой педагогический опыт в работе;</w:t>
      </w:r>
    </w:p>
    <w:bookmarkEnd w:id="2184"/>
    <w:bookmarkStart w:name="z2240" w:id="2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"педагог-исследователь":</w:t>
      </w:r>
    </w:p>
    <w:bookmarkEnd w:id="2185"/>
    <w:bookmarkStart w:name="z2241" w:id="2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2186"/>
    <w:bookmarkStart w:name="z2242" w:id="2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методами экспериментальной работы;</w:t>
      </w:r>
    </w:p>
    <w:bookmarkEnd w:id="2187"/>
    <w:bookmarkStart w:name="z2243" w:id="2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педагогические технологии, целевые программы;</w:t>
      </w:r>
    </w:p>
    <w:bookmarkEnd w:id="2188"/>
    <w:bookmarkStart w:name="z2244" w:id="2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работу по их апробации; </w:t>
      </w:r>
    </w:p>
    <w:bookmarkEnd w:id="2189"/>
    <w:bookmarkStart w:name="z2245" w:id="2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руководить творческими группами по разработке актуальных проблем в области образования; </w:t>
      </w:r>
    </w:p>
    <w:bookmarkEnd w:id="2190"/>
    <w:bookmarkStart w:name="z2246" w:id="2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передовой педагогический опыт и инновационные технологии обучения и воспитания в своей работе;</w:t>
      </w:r>
    </w:p>
    <w:bookmarkEnd w:id="2191"/>
    <w:bookmarkStart w:name="z2247" w:id="2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"педагог-мастер":</w:t>
      </w:r>
    </w:p>
    <w:bookmarkEnd w:id="2192"/>
    <w:bookmarkStart w:name="z2248" w:id="2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"педагог-исследователь", а также:</w:t>
      </w:r>
    </w:p>
    <w:bookmarkEnd w:id="2193"/>
    <w:bookmarkStart w:name="z2249" w:id="2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методами экспериментальной работы; </w:t>
      </w:r>
    </w:p>
    <w:bookmarkEnd w:id="2194"/>
    <w:bookmarkStart w:name="z2250" w:id="2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педагогические технологии, целевые программы;</w:t>
      </w:r>
    </w:p>
    <w:bookmarkEnd w:id="2195"/>
    <w:bookmarkStart w:name="z2251" w:id="2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работу по их апробации; </w:t>
      </w:r>
    </w:p>
    <w:bookmarkEnd w:id="2196"/>
    <w:bookmarkStart w:name="z2252" w:id="2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группами;</w:t>
      </w:r>
    </w:p>
    <w:bookmarkEnd w:id="2197"/>
    <w:bookmarkStart w:name="z2253" w:id="2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РУМС.</w:t>
      </w:r>
    </w:p>
    <w:bookmarkEnd w:id="2198"/>
    <w:bookmarkStart w:name="z2254" w:id="2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Аккомпаниатор</w:t>
      </w:r>
    </w:p>
    <w:bookmarkEnd w:id="2199"/>
    <w:bookmarkStart w:name="z2255" w:id="2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174. Должностные обязанности: </w:t>
      </w:r>
    </w:p>
    <w:bookmarkEnd w:id="2200"/>
    <w:bookmarkStart w:name="z2256" w:id="2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аккомпанирует вокалистам и инструменталистам на репетициях и концертах, обеспечивает профессиональное исполнение музыкального сопровождения в показательных выступлениях на спортивных соревнованиях по спортивной, художественной гимнастике, фигурному катанию, плаванию, аэробике, шейпингу, в бальных и спортивных танцах, в различных культурно-массовых мероприятиях в организации образования;</w:t>
      </w:r>
    </w:p>
    <w:bookmarkEnd w:id="2201"/>
    <w:bookmarkStart w:name="z2257" w:id="2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подбирает музыку к отдельным элементам движений с учетом индивидуальных данных обучающихся, транспонирует музыкальные произведения, прививает обучающимся навыки ансамблевой игры;</w:t>
      </w:r>
    </w:p>
    <w:bookmarkEnd w:id="2202"/>
    <w:bookmarkStart w:name="z2258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по безопасности и охране труда, противопожарной защиты.</w:t>
      </w:r>
    </w:p>
    <w:bookmarkEnd w:id="2203"/>
    <w:bookmarkStart w:name="z2259" w:id="2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175. Должен знать: </w:t>
      </w:r>
    </w:p>
    <w:bookmarkEnd w:id="2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по вопросам образования, организации учебно-воспитательной работы;</w:t>
      </w:r>
    </w:p>
    <w:bookmarkStart w:name="z2261" w:id="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педагогики, психологии, трудового законодательства;</w:t>
      </w:r>
    </w:p>
    <w:bookmarkEnd w:id="2205"/>
    <w:bookmarkStart w:name="z2262" w:id="2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206"/>
    <w:bookmarkStart w:name="z2263" w:id="2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музыкальные произведения разных эпох, стилей и жанров, историю и теорию музыки, принципы формирования репертуара художественной самодеятельности; </w:t>
      </w:r>
    </w:p>
    <w:bookmarkEnd w:id="2207"/>
    <w:bookmarkStart w:name="z2264" w:id="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проведения занятий и репетиций;</w:t>
      </w:r>
    </w:p>
    <w:bookmarkEnd w:id="2208"/>
    <w:bookmarkStart w:name="z2265" w:id="2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педагогики, психологии, трудового законодательства; </w:t>
      </w:r>
    </w:p>
    <w:bookmarkEnd w:id="2209"/>
    <w:bookmarkStart w:name="z2266" w:id="2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санитарные правила и нормы.</w:t>
      </w:r>
    </w:p>
    <w:bookmarkEnd w:id="2210"/>
    <w:bookmarkStart w:name="z2267" w:id="2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176. Требования к квалификации: </w:t>
      </w:r>
    </w:p>
    <w:bookmarkEnd w:id="2211"/>
    <w:bookmarkStart w:name="z2268" w:id="2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и (или) послевузовское или техническое и профессиональное образование педагогическое или музыкальное образование, или документ, подтверждающий педагогическую переподготовку, без предъявления требований к стажу работы; </w:t>
      </w:r>
    </w:p>
    <w:bookmarkEnd w:id="2212"/>
    <w:bookmarkStart w:name="z2269" w:id="2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или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</w:r>
    </w:p>
    <w:bookmarkEnd w:id="2213"/>
    <w:bookmarkStart w:name="z2270" w:id="2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5 лет.</w:t>
      </w:r>
    </w:p>
    <w:bookmarkEnd w:id="2214"/>
    <w:bookmarkStart w:name="z2271" w:id="2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Требования к квалификации с определением профессиональных компетенций:</w:t>
      </w:r>
    </w:p>
    <w:bookmarkEnd w:id="2215"/>
    <w:bookmarkStart w:name="z2272" w:id="2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2216"/>
    <w:bookmarkStart w:name="z2273" w:id="2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"педагог", а также:</w:t>
      </w:r>
    </w:p>
    <w:bookmarkEnd w:id="2217"/>
    <w:bookmarkStart w:name="z2274" w:id="2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бегло читать с листа, аккомпанировать без подготовки; </w:t>
      </w:r>
    </w:p>
    <w:bookmarkEnd w:id="2218"/>
    <w:bookmarkStart w:name="z2275" w:id="2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выучивать музыкальные произведения в короткие сроки, транспонировать, знать и изучать репертуар исполнителей;</w:t>
      </w:r>
    </w:p>
    <w:bookmarkEnd w:id="2219"/>
    <w:bookmarkStart w:name="z2276" w:id="2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навыки компоновки музыкальных фрагментов;</w:t>
      </w:r>
    </w:p>
    <w:bookmarkEnd w:id="2220"/>
    <w:bookmarkStart w:name="z2277" w:id="2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методических объединений;</w:t>
      </w:r>
    </w:p>
    <w:bookmarkEnd w:id="2221"/>
    <w:bookmarkStart w:name="z2278" w:id="2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"педагог-эксперт":</w:t>
      </w:r>
    </w:p>
    <w:bookmarkEnd w:id="2222"/>
    <w:bookmarkStart w:name="z2279" w:id="2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2223"/>
    <w:bookmarkStart w:name="z2280" w:id="2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аккомпанировать с листа в транспорте;</w:t>
      </w:r>
    </w:p>
    <w:bookmarkEnd w:id="2224"/>
    <w:bookmarkStart w:name="z2281" w:id="2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редактировать музыкальные произведения и делать переложения с партитур;</w:t>
      </w:r>
    </w:p>
    <w:bookmarkEnd w:id="2225"/>
    <w:bookmarkStart w:name="z2282" w:id="2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высокий профессионализм в работе и постоянную концертную практику, дипломы лучшего концертмейстера на конкурсах, фестивалях;</w:t>
      </w:r>
    </w:p>
    <w:bookmarkEnd w:id="2226"/>
    <w:bookmarkStart w:name="z2283" w:id="2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"педагог-исследовать":</w:t>
      </w:r>
    </w:p>
    <w:bookmarkEnd w:id="2227"/>
    <w:bookmarkStart w:name="z2284" w:id="2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2228"/>
    <w:bookmarkStart w:name="z2285" w:id="2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занятия по концертмейстерским и аккомпаниаторским специальностям (специализациям); </w:t>
      </w:r>
    </w:p>
    <w:bookmarkEnd w:id="2229"/>
    <w:bookmarkStart w:name="z2286" w:id="2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обобщении практического, методического опыта, в подготовке материалов к публикации, разработке тем, курсов преподавания дисциплин (предметов);</w:t>
      </w:r>
    </w:p>
    <w:bookmarkEnd w:id="2230"/>
    <w:bookmarkStart w:name="z2287" w:id="2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заниматься научно-исследовательской и методической работой;</w:t>
      </w:r>
    </w:p>
    <w:bookmarkEnd w:id="2231"/>
    <w:bookmarkStart w:name="z2288" w:id="2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создании и апробации учебных программ, учебников, методических пособий;</w:t>
      </w:r>
    </w:p>
    <w:bookmarkEnd w:id="2232"/>
    <w:bookmarkStart w:name="z2289" w:id="2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"педагог-мастер":</w:t>
      </w:r>
    </w:p>
    <w:bookmarkEnd w:id="2233"/>
    <w:bookmarkStart w:name="z2290" w:id="2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"педагог-исследователь", а также:</w:t>
      </w:r>
    </w:p>
    <w:bookmarkEnd w:id="2234"/>
    <w:bookmarkStart w:name="z2291" w:id="2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занятия по концертмейстерским и аккомпаниаторским специальностям (специализациям); </w:t>
      </w:r>
    </w:p>
    <w:bookmarkEnd w:id="2235"/>
    <w:bookmarkStart w:name="z2292" w:id="2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обобщении практического, методического опыта, в подготовке материалов к публикации, разработке тем, курсов преподавания дисциплин (предметов); </w:t>
      </w:r>
    </w:p>
    <w:bookmarkEnd w:id="2236"/>
    <w:bookmarkStart w:name="z2293" w:id="2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заниматься научно-исследовательской и методической работой;</w:t>
      </w:r>
    </w:p>
    <w:bookmarkEnd w:id="2237"/>
    <w:bookmarkStart w:name="z2294" w:id="2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создании и апробации учебных программ, учебников, методических пособий;</w:t>
      </w:r>
    </w:p>
    <w:bookmarkEnd w:id="2238"/>
    <w:bookmarkStart w:name="z2295" w:id="2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РУМС.</w:t>
      </w:r>
    </w:p>
    <w:bookmarkEnd w:id="2239"/>
    <w:bookmarkStart w:name="z2296" w:id="2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Концертмейстер</w:t>
      </w:r>
    </w:p>
    <w:bookmarkEnd w:id="2240"/>
    <w:bookmarkStart w:name="z2297" w:id="2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178. Должностные обязанности: </w:t>
      </w:r>
    </w:p>
    <w:bookmarkEnd w:id="2241"/>
    <w:bookmarkStart w:name="z2298" w:id="2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совместно с преподавателями общих, специальных и профилирующих дисциплин тематические планы и программы, проводит индивидуальные и групповые занятия с обучающимися;</w:t>
      </w:r>
    </w:p>
    <w:bookmarkEnd w:id="2242"/>
    <w:bookmarkStart w:name="z2299" w:id="2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формирует у обучающихся исполнительские навыки, прививает навыки ансамблевой игры, способствует развитию у них художественного вкуса, расширению музыкально-образных представлений и воспитанию творческой индивидуальности; </w:t>
      </w:r>
    </w:p>
    <w:bookmarkEnd w:id="2243"/>
    <w:bookmarkStart w:name="z2300" w:id="2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аккомпанирует вокалистам или инструменталистам в индивидуальной и концертной работе;</w:t>
      </w:r>
    </w:p>
    <w:bookmarkEnd w:id="2244"/>
    <w:bookmarkStart w:name="z2301" w:id="2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подбирает музыку и составляет музыкальный материал экзаменационных уроков;</w:t>
      </w:r>
    </w:p>
    <w:bookmarkEnd w:id="2245"/>
    <w:bookmarkStart w:name="z2302" w:id="2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профессиональное исполнение музыкального материала на уроках, экзаменах, зачетах, концертах (спектаклях), показательных выступлениях (спортивных соревнованиях по спортивной, художественной гимнастике, фигурному катанию, плаванию); </w:t>
      </w:r>
    </w:p>
    <w:bookmarkEnd w:id="2246"/>
    <w:bookmarkStart w:name="z2303" w:id="2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читает с листа, транспонирует музыкальные произведения, занимается обработкой и аранжировкой музыкального материала, в том числе для постановок;</w:t>
      </w:r>
    </w:p>
    <w:bookmarkEnd w:id="2247"/>
    <w:bookmarkStart w:name="z2304" w:id="2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разработке тематических планов, образовательных программ (общих, специальных, профилирующих дисциплин), учебно-методических пособий; </w:t>
      </w:r>
    </w:p>
    <w:bookmarkEnd w:id="2248"/>
    <w:bookmarkStart w:name="z2305" w:id="2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охрану жизни и здоровья обучающихся в период образовательного процесса;</w:t>
      </w:r>
    </w:p>
    <w:bookmarkEnd w:id="2249"/>
    <w:bookmarkStart w:name="z2306" w:id="2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безопасности и охраны труда, противопожарной защиты.</w:t>
      </w:r>
    </w:p>
    <w:bookmarkEnd w:id="2250"/>
    <w:bookmarkStart w:name="z2307" w:id="2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179. Должен знать: </w:t>
      </w:r>
    </w:p>
    <w:bookmarkEnd w:id="22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иные нормативные правовые акты по вопросам образования; </w:t>
      </w:r>
    </w:p>
    <w:bookmarkStart w:name="z2309" w:id="2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возрастной психологии; </w:t>
      </w:r>
    </w:p>
    <w:bookmarkEnd w:id="2252"/>
    <w:bookmarkStart w:name="z2310" w:id="2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проведения занятий и репетиций; </w:t>
      </w:r>
    </w:p>
    <w:bookmarkEnd w:id="2253"/>
    <w:bookmarkStart w:name="z2311" w:id="2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254"/>
    <w:bookmarkStart w:name="z2312" w:id="2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импровизации;</w:t>
      </w:r>
    </w:p>
    <w:bookmarkEnd w:id="2255"/>
    <w:bookmarkStart w:name="z2313" w:id="2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и частные методы организации учебно-воспитательного процесса, компоновку музыкальных фрагментов произведения разных эпох, стилей и жанров, их редакции и традиции интерпретации, подбора музыки к отдельным элементам движений с учетом индивидуальных физических данных обучающихся;</w:t>
      </w:r>
    </w:p>
    <w:bookmarkEnd w:id="2256"/>
    <w:bookmarkStart w:name="z2314" w:id="2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трудового законодательства, правила безопасности и охраны труда, противопожарной защиты, санитарные правила и нормы. </w:t>
      </w:r>
    </w:p>
    <w:bookmarkEnd w:id="2257"/>
    <w:bookmarkStart w:name="z2315" w:id="2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180. Требования к квалификации: </w:t>
      </w:r>
    </w:p>
    <w:bookmarkEnd w:id="2258"/>
    <w:bookmarkStart w:name="z2316" w:id="2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педагогическое образование, или иное профессиональное образование по профилю или техническое и профессиональное образование (музыкальное) или документ, подтверждающий педагогическую переподготовку без требования к стажу работы;</w:t>
      </w:r>
    </w:p>
    <w:bookmarkEnd w:id="2259"/>
    <w:bookmarkStart w:name="z2317" w:id="2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или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</w:r>
    </w:p>
    <w:bookmarkEnd w:id="2260"/>
    <w:bookmarkStart w:name="z2318" w:id="2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6 лет.</w:t>
      </w:r>
    </w:p>
    <w:bookmarkEnd w:id="2261"/>
    <w:bookmarkStart w:name="z2319" w:id="2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Требования к квалификации с определением профессиональных компетенций:</w:t>
      </w:r>
    </w:p>
    <w:bookmarkEnd w:id="2262"/>
    <w:bookmarkStart w:name="z2320" w:id="2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2263"/>
    <w:bookmarkStart w:name="z2321" w:id="2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"педагог", а также:</w:t>
      </w:r>
    </w:p>
    <w:bookmarkEnd w:id="2264"/>
    <w:bookmarkStart w:name="z2322" w:id="2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бегло читать с листа, аккомпанировать без подготовки;</w:t>
      </w:r>
    </w:p>
    <w:bookmarkEnd w:id="2265"/>
    <w:bookmarkStart w:name="z2323" w:id="2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заучивать музыкальные произведения в короткие сроки;</w:t>
      </w:r>
    </w:p>
    <w:bookmarkEnd w:id="2266"/>
    <w:bookmarkStart w:name="z2324" w:id="2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методических объединений;</w:t>
      </w:r>
    </w:p>
    <w:bookmarkEnd w:id="2267"/>
    <w:bookmarkStart w:name="z2325" w:id="2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"педагог-эксперт":</w:t>
      </w:r>
    </w:p>
    <w:bookmarkEnd w:id="2268"/>
    <w:bookmarkStart w:name="z2326" w:id="2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2269"/>
    <w:bookmarkStart w:name="z2327" w:id="2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аккомпанировать с листа в транспорте;</w:t>
      </w:r>
    </w:p>
    <w:bookmarkEnd w:id="2270"/>
    <w:bookmarkStart w:name="z2328" w:id="2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редактировать музыкальные произведения и делать переложения с партитур, аудио/ видео носителей;</w:t>
      </w:r>
    </w:p>
    <w:bookmarkEnd w:id="2271"/>
    <w:bookmarkStart w:name="z2329" w:id="2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высокий профессионализм в работе и постоянную концертную практику, дипломы лучшего концертмейстера на конкурсах, фестивалях;</w:t>
      </w:r>
    </w:p>
    <w:bookmarkEnd w:id="2272"/>
    <w:bookmarkStart w:name="z2330" w:id="2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знать профессиональную терминологию, пользоваться навыками импровизационной игры;</w:t>
      </w:r>
    </w:p>
    <w:bookmarkEnd w:id="2273"/>
    <w:bookmarkStart w:name="z2331" w:id="2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"педагог-исследователь":</w:t>
      </w:r>
    </w:p>
    <w:bookmarkEnd w:id="2274"/>
    <w:bookmarkStart w:name="z2332" w:id="2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квалификации "педагог-эксперт", а также:</w:t>
      </w:r>
    </w:p>
    <w:bookmarkEnd w:id="2275"/>
    <w:bookmarkStart w:name="z2333" w:id="2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занятия по концертмейстерским и аккомпаниаторским специальностям (специализациям);</w:t>
      </w:r>
    </w:p>
    <w:bookmarkEnd w:id="2276"/>
    <w:bookmarkStart w:name="z2334" w:id="2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обобщении практического, методического опыта, в подготовке материалов к публикации, разработке тем, курсов преподавания дисциплин (предметов);</w:t>
      </w:r>
    </w:p>
    <w:bookmarkEnd w:id="2277"/>
    <w:bookmarkStart w:name="z2335" w:id="2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мастер-классы по специфике работы;</w:t>
      </w:r>
    </w:p>
    <w:bookmarkEnd w:id="2278"/>
    <w:bookmarkStart w:name="z2336" w:id="2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заниматься методической работой, участвовать в апробации учебных программ, учебников, методических пособий;</w:t>
      </w:r>
    </w:p>
    <w:bookmarkEnd w:id="2279"/>
    <w:bookmarkStart w:name="z2337" w:id="2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"педагог-мастер":</w:t>
      </w:r>
    </w:p>
    <w:bookmarkEnd w:id="2280"/>
    <w:bookmarkStart w:name="z2338" w:id="2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"педагог-исследователь", а также:</w:t>
      </w:r>
    </w:p>
    <w:bookmarkEnd w:id="2281"/>
    <w:bookmarkStart w:name="z2339" w:id="2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занятия по концертмейстерским и аккомпаниаторским специальностям (специализациям);</w:t>
      </w:r>
    </w:p>
    <w:bookmarkEnd w:id="2282"/>
    <w:bookmarkStart w:name="z2340" w:id="2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обобщении практического, методического опыта, в подготовке материалов к публикации, разработке тем, курсов преподавания дисциплин (предметов);</w:t>
      </w:r>
    </w:p>
    <w:bookmarkEnd w:id="2283"/>
    <w:bookmarkStart w:name="z2341" w:id="2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РУМС.</w:t>
      </w:r>
    </w:p>
    <w:bookmarkEnd w:id="2284"/>
    <w:bookmarkStart w:name="z2342" w:id="2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Тренер-преподаватель</w:t>
      </w:r>
    </w:p>
    <w:bookmarkEnd w:id="2285"/>
    <w:bookmarkStart w:name="z2343" w:id="2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182. Должностные обязанности: </w:t>
      </w:r>
    </w:p>
    <w:bookmarkEnd w:id="2286"/>
    <w:bookmarkStart w:name="z2344" w:id="2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тренер-преподаватель по физической культуре проводит работу по обучению воспитанников в соответствии с программой и методиками физического воспитания;</w:t>
      </w:r>
    </w:p>
    <w:bookmarkEnd w:id="2287"/>
    <w:bookmarkStart w:name="z2345" w:id="2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задачи и содержание с учетом возраста, подготовленности, индивидуальных и психофизических особенностей детей;</w:t>
      </w:r>
    </w:p>
    <w:bookmarkEnd w:id="2288"/>
    <w:bookmarkStart w:name="z2346" w:id="2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обучает воспитанников пользоваться навыками и техникой выполнения физических упражнений, формирует их нравственно-волевые качества;</w:t>
      </w:r>
    </w:p>
    <w:bookmarkEnd w:id="2289"/>
    <w:bookmarkStart w:name="z2347" w:id="2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занятий по физической культуре и спортивных мероприятий обеспечивает полную безопасность обучающихся воспитанников;</w:t>
      </w:r>
    </w:p>
    <w:bookmarkEnd w:id="2290"/>
    <w:bookmarkStart w:name="z2348" w:id="2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первую доврачебную помощь;</w:t>
      </w:r>
    </w:p>
    <w:bookmarkEnd w:id="2291"/>
    <w:bookmarkStart w:name="z2349" w:id="2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постоянно следит за соблюдением санитарно-гигиенических норм; </w:t>
      </w:r>
    </w:p>
    <w:bookmarkEnd w:id="2292"/>
    <w:bookmarkStart w:name="z2350" w:id="2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медицинскими работниками контролирует состояние здоровья детей и регулирует их физическую нагрузку;</w:t>
      </w:r>
    </w:p>
    <w:bookmarkEnd w:id="2293"/>
    <w:bookmarkStart w:name="z2351" w:id="2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за жизнь и здоровье, безопасность обучающихся;</w:t>
      </w:r>
    </w:p>
    <w:bookmarkEnd w:id="2294"/>
    <w:bookmarkStart w:name="z2352" w:id="2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пропагандирует здоровый образ жизни; </w:t>
      </w:r>
    </w:p>
    <w:bookmarkEnd w:id="2295"/>
    <w:bookmarkStart w:name="z2353" w:id="2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работает в тесном контакте с воспитателями и родителями воспитанников;</w:t>
      </w:r>
    </w:p>
    <w:bookmarkEnd w:id="2296"/>
    <w:bookmarkStart w:name="z2354" w:id="2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инструктаж правил безопасности и охраны труда;</w:t>
      </w:r>
    </w:p>
    <w:bookmarkEnd w:id="2297"/>
    <w:bookmarkStart w:name="z2355" w:id="2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установленную документацию и отчетность.</w:t>
      </w:r>
    </w:p>
    <w:bookmarkEnd w:id="2298"/>
    <w:bookmarkStart w:name="z2356" w:id="2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183. Должен знать: </w:t>
      </w:r>
    </w:p>
    <w:bookmarkEnd w:id="22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нормативные правовые акты, определяющие направления и перспективы развития, Закон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инвалидности, по случаю потери кормильца и по возрасту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медико-педагогической коррекционной поддержке детей с ограниченными возможностями",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среди несовершеннолетних и предупреждении детской безнадзорности и беспризорности" и иные нормативные правовые акты, определяющие направления и перспективы развития образования;</w:t>
      </w:r>
    </w:p>
    <w:bookmarkStart w:name="z2358" w:id="2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2300"/>
    <w:bookmarkStart w:name="z2359" w:id="2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образования, специальную педагогику, психологию, достижения педагогической науки и практики; </w:t>
      </w:r>
    </w:p>
    <w:bookmarkEnd w:id="2301"/>
    <w:bookmarkStart w:name="z2360" w:id="2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302"/>
    <w:bookmarkStart w:name="z2361" w:id="2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безопасности и охраны труда, противопожарной защиты.</w:t>
      </w:r>
    </w:p>
    <w:bookmarkEnd w:id="2303"/>
    <w:bookmarkStart w:name="z2362" w:id="2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Требования к квалификации:</w:t>
      </w:r>
    </w:p>
    <w:bookmarkEnd w:id="2304"/>
    <w:bookmarkStart w:name="z2363" w:id="2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или техническое и профессиональное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требования к стажу работы;</w:t>
      </w:r>
    </w:p>
    <w:bookmarkEnd w:id="2305"/>
    <w:bookmarkStart w:name="z2364" w:id="2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5 лет, для педагога-мастера – 6 лет.</w:t>
      </w:r>
    </w:p>
    <w:bookmarkEnd w:id="2306"/>
    <w:bookmarkStart w:name="z2365" w:id="2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Требования к квалификации с определением профессиональных компетенций:</w:t>
      </w:r>
    </w:p>
    <w:bookmarkEnd w:id="2307"/>
    <w:bookmarkStart w:name="z2366" w:id="2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"педагог": </w:t>
      </w:r>
    </w:p>
    <w:bookmarkEnd w:id="2308"/>
    <w:bookmarkStart w:name="z2367" w:id="2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педагогу;</w:t>
      </w:r>
    </w:p>
    <w:bookmarkEnd w:id="2309"/>
    <w:bookmarkStart w:name="z2368" w:id="2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знать содержание и структуру типовой учебной программы, типового учебного плана;</w:t>
      </w:r>
    </w:p>
    <w:bookmarkEnd w:id="2310"/>
    <w:bookmarkStart w:name="z2369" w:id="2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формы и методы активного обучения;</w:t>
      </w:r>
    </w:p>
    <w:bookmarkEnd w:id="2311"/>
    <w:bookmarkStart w:name="z2370" w:id="2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диагностическую работу с обучающимися с учетом психолого-возрастных особенностей детей, в том числе с особыми образовательными потребностями;</w:t>
      </w:r>
    </w:p>
    <w:bookmarkEnd w:id="2312"/>
    <w:bookmarkStart w:name="z2371" w:id="2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мероприятия на уровне организации образования;</w:t>
      </w:r>
    </w:p>
    <w:bookmarkEnd w:id="2313"/>
    <w:bookmarkStart w:name="z2372" w:id="2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2314"/>
    <w:bookmarkStart w:name="z2373" w:id="2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"педагог", а также:</w:t>
      </w:r>
    </w:p>
    <w:bookmarkEnd w:id="2315"/>
    <w:bookmarkStart w:name="z2374" w:id="2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разработанную методику преподавания предмета;</w:t>
      </w:r>
    </w:p>
    <w:bookmarkEnd w:id="2316"/>
    <w:bookmarkStart w:name="z2375" w:id="2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формы и методы активного обучения;</w:t>
      </w:r>
    </w:p>
    <w:bookmarkEnd w:id="2317"/>
    <w:bookmarkStart w:name="z2376" w:id="2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диагностическую работу с обучающимися, в том числе с особыми образовательными потребностями;</w:t>
      </w:r>
    </w:p>
    <w:bookmarkEnd w:id="2318"/>
    <w:bookmarkStart w:name="z2377" w:id="2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принимать активное участие в работе творческих групп, методического объединения организации образования;</w:t>
      </w:r>
    </w:p>
    <w:bookmarkEnd w:id="2319"/>
    <w:bookmarkStart w:name="z2378" w:id="2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"педагог-эксперт":</w:t>
      </w:r>
    </w:p>
    <w:bookmarkEnd w:id="2320"/>
    <w:bookmarkStart w:name="z2379" w:id="2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"педагог-модератор", а также:</w:t>
      </w:r>
    </w:p>
    <w:bookmarkEnd w:id="2321"/>
    <w:bookmarkStart w:name="z2380" w:id="2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разрабатывать методику преподавания предмета;</w:t>
      </w:r>
    </w:p>
    <w:bookmarkEnd w:id="2322"/>
    <w:bookmarkStart w:name="z2381" w:id="2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семинарами, работой творческих групп на уровне города/района;</w:t>
      </w:r>
    </w:p>
    <w:bookmarkEnd w:id="2323"/>
    <w:bookmarkStart w:name="z2382" w:id="2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в своей работе передовой педагогический опыт;</w:t>
      </w:r>
    </w:p>
    <w:bookmarkEnd w:id="2324"/>
    <w:bookmarkStart w:name="z2383" w:id="2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 участвовать в работе по внедрению новых образовательных программ, учебников и учебно-методических пособий;</w:t>
      </w:r>
    </w:p>
    <w:bookmarkEnd w:id="2325"/>
    <w:bookmarkStart w:name="z2384" w:id="2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2326"/>
    <w:bookmarkStart w:name="z2385" w:id="2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"педагог-эксперт", а также:</w:t>
      </w:r>
    </w:p>
    <w:bookmarkEnd w:id="2327"/>
    <w:bookmarkStart w:name="z2386" w:id="2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новые учебные программы, педагогические технологии, методы обучения, воспитания и проводить работу по их апробации; </w:t>
      </w:r>
    </w:p>
    <w:bookmarkEnd w:id="2328"/>
    <w:bookmarkStart w:name="z2387" w:id="2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формировать экспериментальные задания по своему плану;</w:t>
      </w:r>
    </w:p>
    <w:bookmarkEnd w:id="2329"/>
    <w:bookmarkStart w:name="z2388" w:id="2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авторские разработки по вопросам обучения и воспитания;</w:t>
      </w:r>
    </w:p>
    <w:bookmarkEnd w:id="2330"/>
    <w:bookmarkStart w:name="z2389" w:id="2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наставничество;</w:t>
      </w:r>
    </w:p>
    <w:bookmarkEnd w:id="2331"/>
    <w:bookmarkStart w:name="z2390" w:id="2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группами по разработке актуальных проблем в области образования;</w:t>
      </w:r>
    </w:p>
    <w:bookmarkEnd w:id="2332"/>
    <w:bookmarkStart w:name="z2391" w:id="2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2333"/>
    <w:bookmarkStart w:name="z2392" w:id="2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"педагог-исследователь", а также:</w:t>
      </w:r>
    </w:p>
    <w:bookmarkEnd w:id="2334"/>
    <w:bookmarkStart w:name="z2393" w:id="2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методические материалы, получивших одобрение на областном учебно-методическом совете и РУМС; </w:t>
      </w:r>
    </w:p>
    <w:bookmarkEnd w:id="2335"/>
    <w:bookmarkStart w:name="z2394" w:id="2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навыков научного проектирования;</w:t>
      </w:r>
    </w:p>
    <w:bookmarkEnd w:id="2336"/>
    <w:bookmarkStart w:name="z2395" w:id="2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области;</w:t>
      </w:r>
    </w:p>
    <w:bookmarkEnd w:id="2337"/>
    <w:bookmarkStart w:name="z2396" w:id="2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конкурсов.</w:t>
      </w:r>
    </w:p>
    <w:bookmarkEnd w:id="2338"/>
    <w:bookmarkStart w:name="z2397" w:id="2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Старший тренер-преподаватель</w:t>
      </w:r>
    </w:p>
    <w:bookmarkEnd w:id="2339"/>
    <w:bookmarkStart w:name="z2398" w:id="2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186. Должностные обязанности: </w:t>
      </w:r>
    </w:p>
    <w:bookmarkEnd w:id="2340"/>
    <w:bookmarkStart w:name="z2399" w:id="2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спортивные и физкультурные кружки обучающихся;</w:t>
      </w:r>
    </w:p>
    <w:bookmarkEnd w:id="2341"/>
    <w:bookmarkStart w:name="z2400" w:id="2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заместителем по физической воспитательной работе, разрабатывает план работы спортивных мероприятий на учебный год и обеспечивает его выполнение;</w:t>
      </w:r>
    </w:p>
    <w:bookmarkEnd w:id="2342"/>
    <w:bookmarkStart w:name="z2401" w:id="2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рабочими кружками тренеров-преподавателей по разным видам спорта, обеспечивает организацию и проведение учебно-тренировочного процесса;</w:t>
      </w:r>
    </w:p>
    <w:bookmarkEnd w:id="2343"/>
    <w:bookmarkStart w:name="z2402" w:id="2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повышение теоретической, физической, моральной, технической и спортивной подготовки обучающихся и воспитанников, выполнение обучающимися и воспитанниками запланированных тренировочных нагрузок и спортивных результатов;</w:t>
      </w:r>
    </w:p>
    <w:bookmarkEnd w:id="2344"/>
    <w:bookmarkStart w:name="z2403" w:id="2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безопасное проведение учебно-тренировочного процесса и спортивных мероприятий;</w:t>
      </w:r>
    </w:p>
    <w:bookmarkEnd w:id="2345"/>
    <w:bookmarkStart w:name="z2404" w:id="2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воспитательную работу;</w:t>
      </w:r>
    </w:p>
    <w:bookmarkEnd w:id="2346"/>
    <w:bookmarkStart w:name="z2405" w:id="2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выполнение обучающимися и воспитанниками контрольных упражнений и указаний медицинских работников на основе антропометрических измерений врачебно-педагогических наблюдений;</w:t>
      </w:r>
    </w:p>
    <w:bookmarkEnd w:id="2347"/>
    <w:bookmarkStart w:name="z2406" w:id="2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контрольные нормативы по общей и специальной физической подготовке обучающихся и воспитанников;</w:t>
      </w:r>
    </w:p>
    <w:bookmarkEnd w:id="2348"/>
    <w:bookmarkStart w:name="z2407" w:id="2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участие обучающихся и воспитанников в соревнованиях, осуществляет подбор обучающихся и воспитанников для спортивного совершенствования; </w:t>
      </w:r>
    </w:p>
    <w:bookmarkEnd w:id="2349"/>
    <w:bookmarkStart w:name="z2408" w:id="2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выполнение утвержденных планов подготовки, итоги выступлений, обучающихся и воспитанников подразделения, вносит коррективы в подготовку обучающихся и воспитанников с учетом полученных данных;</w:t>
      </w:r>
    </w:p>
    <w:bookmarkEnd w:id="2350"/>
    <w:bookmarkStart w:name="z2409" w:id="2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тренерские совещания в подразделениях по видам спорта;</w:t>
      </w:r>
    </w:p>
    <w:bookmarkEnd w:id="2351"/>
    <w:bookmarkStart w:name="z2410" w:id="2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систематически повышает квалификацию, участвует в методических чтениях, конференциях, семинарах; </w:t>
      </w:r>
    </w:p>
    <w:bookmarkEnd w:id="2352"/>
    <w:bookmarkStart w:name="z2411" w:id="2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в установленном порядке предложения о поощрении обучающихся и воспитанников, тренеров-преподавателей; </w:t>
      </w:r>
    </w:p>
    <w:bookmarkEnd w:id="2353"/>
    <w:bookmarkStart w:name="z2412" w:id="2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организациями, участвующими в подготовке обучающихся и воспитанников.</w:t>
      </w:r>
    </w:p>
    <w:bookmarkEnd w:id="2354"/>
    <w:bookmarkStart w:name="z2413" w:id="2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187. Должен знать: </w:t>
      </w:r>
    </w:p>
    <w:bookmarkEnd w:id="23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инвалидности, по случаю потери кормильца и по возрасту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медико-педагогической коррекционной поддержке детей с ограниченными возможностями",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среди несовершеннолетних и предупреждении детской безнадзорности и беспризорности" и иные нормативные правовые акты, определяющие направления и перспективы развития образования;</w:t>
      </w:r>
    </w:p>
    <w:bookmarkStart w:name="z2415" w:id="2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2356"/>
    <w:bookmarkStart w:name="z2416" w:id="2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образования; специальную педагогику, психологию;</w:t>
      </w:r>
    </w:p>
    <w:bookmarkEnd w:id="2357"/>
    <w:bookmarkStart w:name="z2417" w:id="2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адаптивную физкультуру;</w:t>
      </w:r>
    </w:p>
    <w:bookmarkEnd w:id="2358"/>
    <w:bookmarkStart w:name="z2418" w:id="2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достижения педагогической науки и практики;</w:t>
      </w:r>
    </w:p>
    <w:bookmarkEnd w:id="2359"/>
    <w:bookmarkStart w:name="z2419" w:id="2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360"/>
    <w:bookmarkStart w:name="z2420" w:id="2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трудового законодательства, правила безопасности и охраны труда, противопожарной защиты. </w:t>
      </w:r>
    </w:p>
    <w:bookmarkEnd w:id="2361"/>
    <w:bookmarkStart w:name="z2421" w:id="2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188. Требования к квалификации: </w:t>
      </w:r>
    </w:p>
    <w:bookmarkEnd w:id="2362"/>
    <w:bookmarkStart w:name="z2422" w:id="2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работы; </w:t>
      </w:r>
    </w:p>
    <w:bookmarkEnd w:id="2363"/>
    <w:bookmarkStart w:name="z2423" w:id="2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специальности: для педагога-модератора не менее 3 лет, для педагога-эксперта – не менее 4 лет – желательно наличие ученой степени кандидата наук по профилю, для педагога-исследователя не менее 5 лет - ученая степень кандидата наук по профилю или ученая степень доктора наук (при наличии).</w:t>
      </w:r>
    </w:p>
    <w:bookmarkEnd w:id="2364"/>
    <w:bookmarkStart w:name="z2424" w:id="2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Требования к квалификации с определением профессиональных компетенций:</w:t>
      </w:r>
    </w:p>
    <w:bookmarkEnd w:id="2365"/>
    <w:bookmarkStart w:name="z2425" w:id="2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2366"/>
    <w:bookmarkStart w:name="z2426" w:id="2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общим требованиям, соответствующие к квалификации "педагог", а также:</w:t>
      </w:r>
    </w:p>
    <w:bookmarkEnd w:id="2367"/>
    <w:bookmarkStart w:name="z2427" w:id="2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самостоятельно разрабатывать методику преподавания предмета;</w:t>
      </w:r>
    </w:p>
    <w:bookmarkEnd w:id="2368"/>
    <w:bookmarkStart w:name="z2428" w:id="2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формы и методы активного обучения;</w:t>
      </w:r>
    </w:p>
    <w:bookmarkEnd w:id="2369"/>
    <w:bookmarkStart w:name="z2429" w:id="2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диагностическую работу с обучающимися и воспитанниками;</w:t>
      </w:r>
    </w:p>
    <w:bookmarkEnd w:id="2370"/>
    <w:bookmarkStart w:name="z2430" w:id="2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устойчивые положительные результаты в учебно-воспитательном процессе;</w:t>
      </w:r>
    </w:p>
    <w:bookmarkEnd w:id="2371"/>
    <w:bookmarkStart w:name="z2431" w:id="2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активное участие в работе творческих групп, методических объединений школы;</w:t>
      </w:r>
    </w:p>
    <w:bookmarkEnd w:id="2372"/>
    <w:bookmarkStart w:name="z2432" w:id="2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"педагог-эксперт:</w:t>
      </w:r>
    </w:p>
    <w:bookmarkEnd w:id="2373"/>
    <w:bookmarkStart w:name="z2433" w:id="2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общим требованиям, соответствующие к квалификации "педагог-модератор", а также:</w:t>
      </w:r>
    </w:p>
    <w:bookmarkEnd w:id="2374"/>
    <w:bookmarkStart w:name="z2434" w:id="2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самостоятельно разрабатывать методику преподавания предмета;</w:t>
      </w:r>
    </w:p>
    <w:bookmarkEnd w:id="2375"/>
    <w:bookmarkStart w:name="z2435" w:id="2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семинарами, работой творческих групп;</w:t>
      </w:r>
    </w:p>
    <w:bookmarkEnd w:id="2376"/>
    <w:bookmarkStart w:name="z2436" w:id="2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в своей работе передовой педагогический опыт;</w:t>
      </w:r>
    </w:p>
    <w:bookmarkEnd w:id="2377"/>
    <w:bookmarkStart w:name="z2437" w:id="2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 участвовать в работе по внедрению новых образовательных программ, учебников и учебно-методических пособий;</w:t>
      </w:r>
    </w:p>
    <w:bookmarkEnd w:id="2378"/>
    <w:bookmarkStart w:name="z2438" w:id="2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"педагог-исследователь":</w:t>
      </w:r>
    </w:p>
    <w:bookmarkEnd w:id="2379"/>
    <w:bookmarkStart w:name="z2439" w:id="2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общим требованиям, соответствующие к квалификации "педагог-эксперт", а также:</w:t>
      </w:r>
    </w:p>
    <w:bookmarkEnd w:id="2380"/>
    <w:bookmarkStart w:name="z2440" w:id="2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разрабатывать новые учебные программы, педагогические технологии, методы обучения, воспитания и проводить работу по их апробации;</w:t>
      </w:r>
    </w:p>
    <w:bookmarkEnd w:id="2381"/>
    <w:bookmarkStart w:name="z2441" w:id="2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формировать экспериментальные задания по своему плану;</w:t>
      </w:r>
    </w:p>
    <w:bookmarkEnd w:id="2382"/>
    <w:bookmarkStart w:name="z2442" w:id="2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авторские разработки по вопросам обучения и воспитания;</w:t>
      </w:r>
    </w:p>
    <w:bookmarkEnd w:id="2383"/>
    <w:bookmarkStart w:name="z2443" w:id="2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РУМС.</w:t>
      </w:r>
    </w:p>
    <w:bookmarkEnd w:id="2384"/>
    <w:bookmarkStart w:name="z2444" w:id="2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Инструктор по физической культуре (по плаванию)</w:t>
      </w:r>
    </w:p>
    <w:bookmarkEnd w:id="2385"/>
    <w:bookmarkStart w:name="z2445" w:id="2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190. Должностные обязанности: </w:t>
      </w:r>
    </w:p>
    <w:bookmarkEnd w:id="2386"/>
    <w:bookmarkStart w:name="z2446" w:id="2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инструктор по физической культуре проводит работу по обучению обучающихся, воспитанников в соответствии с программой и методиками физического воспитания;</w:t>
      </w:r>
    </w:p>
    <w:bookmarkEnd w:id="2387"/>
    <w:bookmarkStart w:name="z2447" w:id="2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задачи и содержание с учетом возраста, подготовленности, индивидуальных и психофизических особенностей детей;</w:t>
      </w:r>
    </w:p>
    <w:bookmarkEnd w:id="2388"/>
    <w:bookmarkStart w:name="z2448" w:id="2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обучает обучающихся, воспитанников владению навыками и техникой выполнения физических упражнений, формирует их нравственно-волевые качества;</w:t>
      </w:r>
    </w:p>
    <w:bookmarkEnd w:id="2389"/>
    <w:bookmarkStart w:name="z2449" w:id="2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полную безопасность обучающихся, воспитанников при проведении занятий по физкультуре и спортивных мероприятий;</w:t>
      </w:r>
    </w:p>
    <w:bookmarkEnd w:id="2390"/>
    <w:bookmarkStart w:name="z2450" w:id="2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первую доврачебную помощь;</w:t>
      </w:r>
    </w:p>
    <w:bookmarkEnd w:id="2391"/>
    <w:bookmarkStart w:name="z2451" w:id="2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постоянно следит за соблюдением санитарно-гигиенических норм;</w:t>
      </w:r>
    </w:p>
    <w:bookmarkEnd w:id="2392"/>
    <w:bookmarkStart w:name="z2452" w:id="2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медицинскими работниками контролирует состояние здоровья детей и регулирует их физическую нагрузку;</w:t>
      </w:r>
    </w:p>
    <w:bookmarkEnd w:id="2393"/>
    <w:bookmarkStart w:name="z2453" w:id="2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за жизнь и здоровье обучающихся, воспитанников;</w:t>
      </w:r>
    </w:p>
    <w:bookmarkEnd w:id="2394"/>
    <w:bookmarkStart w:name="z2454" w:id="2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пропагандирует здоровый образ жизни;</w:t>
      </w:r>
    </w:p>
    <w:bookmarkEnd w:id="2395"/>
    <w:bookmarkStart w:name="z2455" w:id="2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работает в тесном контакте с воспитателями, родителями обучающихся, воспитанников; </w:t>
      </w:r>
    </w:p>
    <w:bookmarkEnd w:id="2396"/>
    <w:bookmarkStart w:name="z2456" w:id="2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установленную документацию и отчетность;</w:t>
      </w:r>
    </w:p>
    <w:bookmarkEnd w:id="2397"/>
    <w:bookmarkStart w:name="z2457" w:id="2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инструктор по плаванию проводит занятия в бассейне, также в соответствии с программой;</w:t>
      </w:r>
    </w:p>
    <w:bookmarkEnd w:id="2398"/>
    <w:bookmarkStart w:name="z2458" w:id="2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за безопасность детей на воде;</w:t>
      </w:r>
    </w:p>
    <w:bookmarkEnd w:id="2399"/>
    <w:bookmarkStart w:name="z2459" w:id="2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медсестрой контролирует гигиеническое состояние бассейна; </w:t>
      </w:r>
    </w:p>
    <w:bookmarkEnd w:id="2400"/>
    <w:bookmarkStart w:name="z2460" w:id="2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следит за соблюдением санитарно-гигиенических норм;</w:t>
      </w:r>
    </w:p>
    <w:bookmarkEnd w:id="2401"/>
    <w:bookmarkStart w:name="z2461" w:id="2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инструктаж по безопасности и охране труда;</w:t>
      </w:r>
    </w:p>
    <w:bookmarkEnd w:id="2402"/>
    <w:bookmarkStart w:name="z2462" w:id="2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установленную документацию и отчетность.</w:t>
      </w:r>
    </w:p>
    <w:bookmarkEnd w:id="2403"/>
    <w:bookmarkStart w:name="z2463" w:id="2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191. Должен знать: </w:t>
      </w:r>
    </w:p>
    <w:bookmarkEnd w:id="24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по вопросам образования, физкультуры и спорта, обучения и воспитания учащихся;</w:t>
      </w:r>
    </w:p>
    <w:bookmarkStart w:name="z2465" w:id="2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педагогики, психологии;</w:t>
      </w:r>
    </w:p>
    <w:bookmarkEnd w:id="2405"/>
    <w:bookmarkStart w:name="z2466" w:id="2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возрастную физиологию, анатомию, школьную гигиену; </w:t>
      </w:r>
    </w:p>
    <w:bookmarkEnd w:id="2406"/>
    <w:bookmarkStart w:name="z2467" w:id="2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физического воспитания, обучения плаванию детей разных возрастов;</w:t>
      </w:r>
    </w:p>
    <w:bookmarkEnd w:id="2407"/>
    <w:bookmarkStart w:name="z2468" w:id="2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поведения на воде; </w:t>
      </w:r>
    </w:p>
    <w:bookmarkEnd w:id="2408"/>
    <w:bookmarkStart w:name="z2469" w:id="2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воспитательной работы; </w:t>
      </w:r>
    </w:p>
    <w:bookmarkEnd w:id="2409"/>
    <w:bookmarkStart w:name="z2470" w:id="2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охраны жизни и здоровья обучающихся, требования безопасности и охраны труда при проведении физкультурно-оздоровительных мероприятий;</w:t>
      </w:r>
    </w:p>
    <w:bookmarkEnd w:id="2410"/>
    <w:bookmarkStart w:name="z2471" w:id="2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программы и учебники, требования к оснащению и оборудованию учебного кабинета; </w:t>
      </w:r>
    </w:p>
    <w:bookmarkEnd w:id="2411"/>
    <w:bookmarkStart w:name="z2472" w:id="2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412"/>
    <w:bookmarkStart w:name="z2473" w:id="2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противопожарной защиты, санитарные правила и нормы.</w:t>
      </w:r>
    </w:p>
    <w:bookmarkEnd w:id="2413"/>
    <w:bookmarkStart w:name="z2474" w:id="2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192. Требования к квалификации: </w:t>
      </w:r>
    </w:p>
    <w:bookmarkEnd w:id="2414"/>
    <w:bookmarkStart w:name="z2475" w:id="2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высшее образование по соответствующему профилю или техническое и профессиональное образование по соответствующей специальности, без предъявления требований к стажу работы;</w:t>
      </w:r>
    </w:p>
    <w:bookmarkEnd w:id="2415"/>
    <w:bookmarkStart w:name="z2476" w:id="2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среднего или высшего уровня квалификации стаж работы по специальности: для педагога-модератора не менее 3 лет; для педагога-эксперта – не менее 4 лет; педагога-исследователя не менее 5 лет;</w:t>
      </w:r>
    </w:p>
    <w:bookmarkEnd w:id="2416"/>
    <w:bookmarkStart w:name="z2477" w:id="2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 для педагога-мастера – 6 лет.</w:t>
      </w:r>
    </w:p>
    <w:bookmarkEnd w:id="2417"/>
    <w:bookmarkStart w:name="z2478" w:id="2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Требования к квалификации с определением профессиональных компетенций:</w:t>
      </w:r>
    </w:p>
    <w:bookmarkEnd w:id="2418"/>
    <w:bookmarkStart w:name="z2479" w:id="2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2419"/>
    <w:bookmarkStart w:name="z2480" w:id="2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"педагог", а также:</w:t>
      </w:r>
    </w:p>
    <w:bookmarkEnd w:id="2420"/>
    <w:bookmarkStart w:name="z2481" w:id="2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наиболее передовые формы и методы физического воспитания детей и укрепления их здоровья;</w:t>
      </w:r>
    </w:p>
    <w:bookmarkEnd w:id="2421"/>
    <w:bookmarkStart w:name="z2482" w:id="2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консультации для работников организации образования и родителей;</w:t>
      </w:r>
    </w:p>
    <w:bookmarkEnd w:id="2422"/>
    <w:bookmarkStart w:name="z2483" w:id="2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"педагог-эксперт":</w:t>
      </w:r>
    </w:p>
    <w:bookmarkEnd w:id="2423"/>
    <w:bookmarkStart w:name="z2484" w:id="2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2424"/>
    <w:bookmarkStart w:name="z2485" w:id="2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устойчивые результаты по физическому воспитанию и укреплению здоровья детей;</w:t>
      </w:r>
    </w:p>
    <w:bookmarkEnd w:id="2425"/>
    <w:bookmarkStart w:name="z2486" w:id="2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индивидуальную работу с детьми;</w:t>
      </w:r>
    </w:p>
    <w:bookmarkEnd w:id="2426"/>
    <w:bookmarkStart w:name="z2487" w:id="2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собственные методики по физическому воспитанию детей и проведению спортивных соревнований с детьми;</w:t>
      </w:r>
    </w:p>
    <w:bookmarkEnd w:id="2427"/>
    <w:bookmarkStart w:name="z2488" w:id="2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"педагог-исследователь":</w:t>
      </w:r>
    </w:p>
    <w:bookmarkEnd w:id="2428"/>
    <w:bookmarkStart w:name="z2489" w:id="2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2429"/>
    <w:bookmarkStart w:name="z2490" w:id="2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экспериментальной работы;</w:t>
      </w:r>
    </w:p>
    <w:bookmarkEnd w:id="2430"/>
    <w:bookmarkStart w:name="z2491" w:id="2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программы и методики проведения занятий с детьми;</w:t>
      </w:r>
    </w:p>
    <w:bookmarkEnd w:id="2431"/>
    <w:bookmarkStart w:name="z2492" w:id="2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"педагог-мастер":</w:t>
      </w:r>
    </w:p>
    <w:bookmarkEnd w:id="2432"/>
    <w:bookmarkStart w:name="z2493" w:id="2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отвечать требованиям, предъявляемым к квалификации "педагог-исследователь", а также: </w:t>
      </w:r>
    </w:p>
    <w:bookmarkEnd w:id="2433"/>
    <w:bookmarkStart w:name="z2494" w:id="2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экспериментальной работы;</w:t>
      </w:r>
    </w:p>
    <w:bookmarkEnd w:id="2434"/>
    <w:bookmarkStart w:name="z2495" w:id="2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программы и методики проведения занятий с детьми;</w:t>
      </w:r>
    </w:p>
    <w:bookmarkEnd w:id="2435"/>
    <w:bookmarkStart w:name="z2496" w:id="2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РУМС.</w:t>
      </w:r>
    </w:p>
    <w:bookmarkEnd w:id="2436"/>
    <w:bookmarkStart w:name="z2497" w:id="2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Методист организации дополнительного образования для детей</w:t>
      </w:r>
    </w:p>
    <w:bookmarkEnd w:id="2437"/>
    <w:bookmarkStart w:name="z2498" w:id="2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194. Должностные обязанности: </w:t>
      </w:r>
    </w:p>
    <w:bookmarkEnd w:id="2438"/>
    <w:bookmarkStart w:name="z2499" w:id="2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методическую работу в организациях дополнительного образования детей всех типов и видов; </w:t>
      </w:r>
    </w:p>
    <w:bookmarkEnd w:id="2439"/>
    <w:bookmarkStart w:name="z2500" w:id="2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организационно-методическое сопровождение, анализ и оценку результативности образовательного процесса, обобщение и распространение инновационного педагогического опыта;</w:t>
      </w:r>
    </w:p>
    <w:bookmarkEnd w:id="2440"/>
    <w:bookmarkStart w:name="z2501" w:id="2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творческому росту педагогических кадров и их профессиональной самореализации; </w:t>
      </w:r>
    </w:p>
    <w:bookmarkEnd w:id="2441"/>
    <w:bookmarkStart w:name="z2502" w:id="2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состояние учебно-методической и воспитательной работы в организациях и разрабатывает предложения по повышению ее эффективности;</w:t>
      </w:r>
    </w:p>
    <w:bookmarkEnd w:id="2442"/>
    <w:bookmarkStart w:name="z2503" w:id="2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методических и информационных материалов, диагностике, прогнозировании и планировании подготовки, переподготовки и повышения квалификации педагогических кадров;</w:t>
      </w:r>
    </w:p>
    <w:bookmarkEnd w:id="2443"/>
    <w:bookmarkStart w:name="z2504" w:id="2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помощь педагогам организаций в определении содержания образовательных учебных программ дополнительного образования, форм, методов и средств обучения, в организации работы по научно-методическому обеспечению образовательной деятельности организаций; </w:t>
      </w:r>
    </w:p>
    <w:bookmarkEnd w:id="2444"/>
    <w:bookmarkStart w:name="z2505" w:id="2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совершенствованию образовательного процесса в организации дополнительного образования детей;</w:t>
      </w:r>
    </w:p>
    <w:bookmarkEnd w:id="2445"/>
    <w:bookmarkStart w:name="z2506" w:id="2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разработку, рецензирование и подготовку к утверждению учебно-методической документации и пособий для образовательного процесса, типовых перечней оборудования, дидактических материалов; </w:t>
      </w:r>
    </w:p>
    <w:bookmarkEnd w:id="2446"/>
    <w:bookmarkStart w:name="z2507" w:id="2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и обобщает результаты экспериментальной работы организаций;</w:t>
      </w:r>
    </w:p>
    <w:bookmarkEnd w:id="2447"/>
    <w:bookmarkStart w:name="z2508" w:id="2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обобщает и принимает меры по распространению инновационного, результативного опыта педагогов; </w:t>
      </w:r>
    </w:p>
    <w:bookmarkEnd w:id="2448"/>
    <w:bookmarkStart w:name="z2509" w:id="2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координирует работу методических объединений, оказывает им консультативную и практическую помощь по соответствующим направлениям деятельности;</w:t>
      </w:r>
    </w:p>
    <w:bookmarkEnd w:id="2449"/>
    <w:bookmarkStart w:name="z2510" w:id="2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работе организации повышения квалификации и переподготовки педагогов по соответствующим направлениям их деятельности, по научно-методическому обеспечению содержания образования, в разработке перспективных планов заказа учебных пособий, методических материалов; </w:t>
      </w:r>
    </w:p>
    <w:bookmarkEnd w:id="2450"/>
    <w:bookmarkStart w:name="z2511" w:id="2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обобщает и распространяет информацию об отечественном и мировом опыте по вопросам дополнительного образования детей;</w:t>
      </w:r>
    </w:p>
    <w:bookmarkEnd w:id="2451"/>
    <w:bookmarkStart w:name="z2512" w:id="2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разрабатывает документацию по проведению конкурсов, выставок, олимпиад, слетов, соревнований;</w:t>
      </w:r>
    </w:p>
    <w:bookmarkEnd w:id="2452"/>
    <w:bookmarkStart w:name="z2513" w:id="2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сбор, накопление и систематизацию методических, справочных, информационно-аналитических материалов;</w:t>
      </w:r>
    </w:p>
    <w:bookmarkEnd w:id="2453"/>
    <w:bookmarkStart w:name="z2514" w:id="2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проектов нормативно-правовых актов по дополнительному образованию, их экспертизе, корректировке действующих и разработке новых образовательных стандартов, учебно-программной документации;</w:t>
      </w:r>
    </w:p>
    <w:bookmarkEnd w:id="2454"/>
    <w:bookmarkStart w:name="z2515" w:id="2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деятельности педагогического и иных советов организации образования, а также в деятельности методических объединений, семинарах, конференциях, профессиональных сообществах;</w:t>
      </w:r>
    </w:p>
    <w:bookmarkEnd w:id="2455"/>
    <w:bookmarkStart w:name="z2516" w:id="2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правила по безопасности и охране труда, пожарной безопасности;</w:t>
      </w:r>
    </w:p>
    <w:bookmarkEnd w:id="2456"/>
    <w:bookmarkStart w:name="z2517" w:id="2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охрану жизни и здоровья обучающихся (воспитанников) во время образовательного процесса;</w:t>
      </w:r>
    </w:p>
    <w:bookmarkEnd w:id="2457"/>
    <w:bookmarkStart w:name="z2518" w:id="2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разрабатывает, рецензирует и готовит к утверждению учебно-методическую продукцию разного типа и вида с комплектами методических приложений; </w:t>
      </w:r>
    </w:p>
    <w:bookmarkEnd w:id="2458"/>
    <w:bookmarkStart w:name="z2519" w:id="2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подготовку к изданию программно-методической продукции, обеспечивающей реализацию приоритетных направлений развития дополнительного образования детей; </w:t>
      </w:r>
    </w:p>
    <w:bookmarkEnd w:id="2459"/>
    <w:bookmarkStart w:name="z2520" w:id="2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организации повышения квалификации и переподготовки работников по соответствующим направлениям их деятельности, по научно-методическому обеспечению содержания образования, в разработке перспективных планов заказа учебных пособий, методических материалов;</w:t>
      </w:r>
    </w:p>
    <w:bookmarkEnd w:id="2460"/>
    <w:bookmarkStart w:name="z2521" w:id="2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сбор, накопление и систематизацию методических, справочных, информационно-аналитических материалов; </w:t>
      </w:r>
    </w:p>
    <w:bookmarkEnd w:id="2461"/>
    <w:bookmarkStart w:name="z2522" w:id="2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проектов нормативно-правовых актов в сфере дополнительного образования, их экспертизе, корректировке действующих и разработке новых образовательных стандартов, учебно-программной документации;</w:t>
      </w:r>
    </w:p>
    <w:bookmarkEnd w:id="2462"/>
    <w:bookmarkStart w:name="z2523" w:id="2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изучает и транслирует инновационный опыт; </w:t>
      </w:r>
    </w:p>
    <w:bookmarkEnd w:id="2463"/>
    <w:bookmarkStart w:name="z2524" w:id="2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разрабатывает документацию по проведению конкурсов, выставок, олимпиад, слетов, соревнований;</w:t>
      </w:r>
    </w:p>
    <w:bookmarkEnd w:id="2464"/>
    <w:bookmarkStart w:name="z2525" w:id="2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и представления отчетности;</w:t>
      </w:r>
    </w:p>
    <w:bookmarkEnd w:id="2465"/>
    <w:bookmarkStart w:name="z2526" w:id="2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экспертную деятельность: профильную (по направленностям) экспертизу программно-методической продукции, представляемой на республиканские конкурсы из организаций дополнительного образования детей;</w:t>
      </w:r>
    </w:p>
    <w:bookmarkEnd w:id="2466"/>
    <w:bookmarkStart w:name="z2527" w:id="2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экспертизы по заявкам (от организаций образования, частных лиц);</w:t>
      </w:r>
    </w:p>
    <w:bookmarkEnd w:id="2467"/>
    <w:bookmarkStart w:name="z2528" w:id="2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консалтинговую деятельность: способствует творческому росту педагогических кадров и их профессиональной самореализации;</w:t>
      </w:r>
    </w:p>
    <w:bookmarkEnd w:id="2468"/>
    <w:bookmarkStart w:name="z2529" w:id="2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помощь педагогическим работникам организаций в определении содержания образовательных учебных программ дополнительного образования детей, форм, методов и средств обучения, в организации работы по научно-методическому обеспечению образовательной деятельности организаций; </w:t>
      </w:r>
    </w:p>
    <w:bookmarkEnd w:id="2469"/>
    <w:bookmarkStart w:name="z2530" w:id="2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обобщает и распространяет информацию об инновационных технологиях обучения и воспитания, передовом отечественном и мировом опыте в сфере дополнительного (неформального) образования;</w:t>
      </w:r>
    </w:p>
    <w:bookmarkEnd w:id="2470"/>
    <w:bookmarkStart w:name="z2531" w:id="2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пропагандирует педагогические достижения (через организацию мастер-классов, педагогических мастерских, творческих семинаров);</w:t>
      </w:r>
    </w:p>
    <w:bookmarkEnd w:id="2471"/>
    <w:bookmarkStart w:name="z2532" w:id="2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совершенствованию образовательного процесса в организации дополнительного образования детей.</w:t>
      </w:r>
    </w:p>
    <w:bookmarkEnd w:id="2472"/>
    <w:bookmarkStart w:name="z2533" w:id="2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195. Должен знать: </w:t>
      </w:r>
    </w:p>
    <w:bookmarkEnd w:id="24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и нормативные документы, регламентирующие образовательную деятельность, приоритетные направления развития образования Республики Казахстан;</w:t>
      </w:r>
    </w:p>
    <w:bookmarkStart w:name="z2535" w:id="2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474"/>
    <w:bookmarkStart w:name="z2536" w:id="2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государственные, отраслевые и региональные нормативные правовые акты и нормативные документы;</w:t>
      </w:r>
    </w:p>
    <w:bookmarkEnd w:id="2475"/>
    <w:bookmarkStart w:name="z2537" w:id="2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основы трудового законодательства;</w:t>
      </w:r>
    </w:p>
    <w:bookmarkEnd w:id="2476"/>
    <w:bookmarkStart w:name="z2538" w:id="2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2477"/>
    <w:bookmarkStart w:name="z2539" w:id="2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196. Требования к квалификации: </w:t>
      </w:r>
    </w:p>
    <w:bookmarkEnd w:id="2478"/>
    <w:bookmarkStart w:name="z2540" w:id="2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образование, стаж педагогической работы в системе образования или по соответствующему профилю не менее 2 лет;</w:t>
      </w:r>
    </w:p>
    <w:bookmarkEnd w:id="2479"/>
    <w:bookmarkStart w:name="z2541" w:id="2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специальности: для педагога-модератора не менее 3 лет, для педагога-эксперта – не менее 5 лет, педагога-исследователя не менее 7 лет, для педагога-мастера – 8 лет.</w:t>
      </w:r>
    </w:p>
    <w:bookmarkEnd w:id="2480"/>
    <w:bookmarkStart w:name="z2542" w:id="2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Требования к квалификации с определением профессиональных компетенций:</w:t>
      </w:r>
    </w:p>
    <w:bookmarkEnd w:id="2481"/>
    <w:bookmarkStart w:name="z2543" w:id="2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"педагог": </w:t>
      </w:r>
    </w:p>
    <w:bookmarkEnd w:id="2482"/>
    <w:bookmarkStart w:name="z2544" w:id="2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ориентироваться в педагогической деятельности;</w:t>
      </w:r>
    </w:p>
    <w:bookmarkEnd w:id="2483"/>
    <w:bookmarkStart w:name="z2545" w:id="2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изучить концепцию дополнительного образования;</w:t>
      </w:r>
    </w:p>
    <w:bookmarkEnd w:id="2484"/>
    <w:bookmarkStart w:name="z2546" w:id="2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консультационную помощь педагогам, родителям;</w:t>
      </w:r>
    </w:p>
    <w:bookmarkEnd w:id="2485"/>
    <w:bookmarkStart w:name="z2547" w:id="2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методические рекомендации;</w:t>
      </w:r>
    </w:p>
    <w:bookmarkEnd w:id="2486"/>
    <w:bookmarkStart w:name="z2548" w:id="2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экспертизу учебных планов, анализ деятельности организации образования; </w:t>
      </w:r>
    </w:p>
    <w:bookmarkEnd w:id="2487"/>
    <w:bookmarkStart w:name="z2549" w:id="2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"педагог-модератор": </w:t>
      </w:r>
    </w:p>
    <w:bookmarkEnd w:id="2488"/>
    <w:bookmarkStart w:name="z2550" w:id="2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требованиям, предъявляемым к квалификации "педагог", а также:</w:t>
      </w:r>
    </w:p>
    <w:bookmarkEnd w:id="2489"/>
    <w:bookmarkStart w:name="z2551" w:id="2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накапливать, систематизировать и распространять методические материалы и разработки по дополнительному обучению;</w:t>
      </w:r>
    </w:p>
    <w:bookmarkEnd w:id="2490"/>
    <w:bookmarkStart w:name="z2552" w:id="2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готовить кадровый состав;</w:t>
      </w:r>
    </w:p>
    <w:bookmarkEnd w:id="2491"/>
    <w:bookmarkStart w:name="z2553" w:id="2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теоретическими исследованиями по образованию внутри организации образования;</w:t>
      </w:r>
    </w:p>
    <w:bookmarkEnd w:id="2492"/>
    <w:bookmarkStart w:name="z2554" w:id="2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составлении планов и координации деятельности педагогов;</w:t>
      </w:r>
    </w:p>
    <w:bookmarkEnd w:id="2493"/>
    <w:bookmarkStart w:name="z2555" w:id="2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"педагог-эксперт": </w:t>
      </w:r>
    </w:p>
    <w:bookmarkEnd w:id="2494"/>
    <w:bookmarkStart w:name="z2556" w:id="2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требованиям, предъявляемым к квалификации "педагог-модератор", а также:</w:t>
      </w:r>
    </w:p>
    <w:bookmarkEnd w:id="2495"/>
    <w:bookmarkStart w:name="z2557" w:id="2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теоретическими исследованиями по образованию на уровне района/города;</w:t>
      </w:r>
    </w:p>
    <w:bookmarkEnd w:id="2496"/>
    <w:bookmarkStart w:name="z2558" w:id="2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научных исследованиях в области дополнительного образования внутри организации образования и на уровне района/города;</w:t>
      </w:r>
    </w:p>
    <w:bookmarkEnd w:id="2497"/>
    <w:bookmarkStart w:name="z2559" w:id="2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апробации учебных программ и учебно-методических комплексов;</w:t>
      </w:r>
    </w:p>
    <w:bookmarkEnd w:id="2498"/>
    <w:bookmarkStart w:name="z2560" w:id="2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экспериментальных площадках;</w:t>
      </w:r>
    </w:p>
    <w:bookmarkEnd w:id="2499"/>
    <w:bookmarkStart w:name="z2561" w:id="2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и выступать на конференциях, семинарах, конкурсах районного, городского, областного уровня;</w:t>
      </w:r>
    </w:p>
    <w:bookmarkEnd w:id="2500"/>
    <w:bookmarkStart w:name="z2562" w:id="2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публикации в научно-публицистических и методических средствах массовой информации и интернет ресурсах; </w:t>
      </w:r>
    </w:p>
    <w:bookmarkEnd w:id="2501"/>
    <w:bookmarkStart w:name="z2563" w:id="2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"педагог-исследователь": </w:t>
      </w:r>
    </w:p>
    <w:bookmarkEnd w:id="2502"/>
    <w:bookmarkStart w:name="z2564" w:id="2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требованиям, предъявляемым к квалификации "педагог-эксперт", а также:</w:t>
      </w:r>
    </w:p>
    <w:bookmarkEnd w:id="2503"/>
    <w:bookmarkStart w:name="z2565" w:id="2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руководить теоретическими исследованиями по образованию на уровне области/городов республиканского значения и столицы;</w:t>
      </w:r>
    </w:p>
    <w:bookmarkEnd w:id="2504"/>
    <w:bookmarkStart w:name="z2566" w:id="2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курировать научные исследования в области дополнительного образования внутри организации образования и на уровне области/городов республиканского значения и столицы;</w:t>
      </w:r>
    </w:p>
    <w:bookmarkEnd w:id="2505"/>
    <w:bookmarkStart w:name="z2567" w:id="2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исследовательскую оценку завершенных разработок педагогов;</w:t>
      </w:r>
    </w:p>
    <w:bookmarkEnd w:id="2506"/>
    <w:bookmarkStart w:name="z2568" w:id="2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заниматься научно-практическим и методическим сопровождением педагогов; </w:t>
      </w:r>
    </w:p>
    <w:bookmarkEnd w:id="2507"/>
    <w:bookmarkStart w:name="z2569" w:id="2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распространять методические материалы педагогов и разработки по дополнительному образованию;</w:t>
      </w:r>
    </w:p>
    <w:bookmarkEnd w:id="2508"/>
    <w:bookmarkStart w:name="z2570" w:id="2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готовить кадровый состав, выступать на конференциях, семинарах, конкурсах областного, республиканского, международного уровня;</w:t>
      </w:r>
    </w:p>
    <w:bookmarkEnd w:id="2509"/>
    <w:bookmarkStart w:name="z2571" w:id="2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публикации в научно-публицистических и методических средствах массовой информации и интернет-ресурсах; </w:t>
      </w:r>
    </w:p>
    <w:bookmarkEnd w:id="2510"/>
    <w:bookmarkStart w:name="z2572" w:id="2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авторские разработки программ и учебно-методических комплексов, одобренных РУМС;</w:t>
      </w:r>
    </w:p>
    <w:bookmarkEnd w:id="2511"/>
    <w:bookmarkStart w:name="z2573" w:id="2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"педагог-мастер": </w:t>
      </w:r>
    </w:p>
    <w:bookmarkEnd w:id="2512"/>
    <w:bookmarkStart w:name="z2574" w:id="2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требованиям, предъявляемым к квалификации "педагог-исследовать", а также:</w:t>
      </w:r>
    </w:p>
    <w:bookmarkEnd w:id="2513"/>
    <w:bookmarkStart w:name="z2575" w:id="2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изучать и разрабатывать вероятные направления развития дополнительного образования;</w:t>
      </w:r>
    </w:p>
    <w:bookmarkEnd w:id="2514"/>
    <w:bookmarkStart w:name="z2576" w:id="2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прогнозировать его перспективы;</w:t>
      </w:r>
    </w:p>
    <w:bookmarkEnd w:id="2515"/>
    <w:bookmarkStart w:name="z2577" w:id="2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организацией разработки методологических продуктов;</w:t>
      </w:r>
    </w:p>
    <w:bookmarkEnd w:id="2516"/>
    <w:bookmarkStart w:name="z2578" w:id="2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распространять передовой опыт педагогов, способствовать росту их квалификации;</w:t>
      </w:r>
    </w:p>
    <w:bookmarkEnd w:id="2517"/>
    <w:bookmarkStart w:name="z2579" w:id="2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мастер-классы и семинары по внедрению собственно разработанных методологических продуктов;</w:t>
      </w:r>
    </w:p>
    <w:bookmarkEnd w:id="2518"/>
    <w:bookmarkStart w:name="z2580" w:id="2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методические материалы, получивших одобрение на областном учебно-методическом совете и РУМС.</w:t>
      </w:r>
    </w:p>
    <w:bookmarkEnd w:id="2519"/>
    <w:bookmarkStart w:name="z2581" w:id="2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Методист учебно-методического центра дополнительного образования (УМЦ ДО)</w:t>
      </w:r>
    </w:p>
    <w:bookmarkEnd w:id="2520"/>
    <w:bookmarkStart w:name="z2582" w:id="2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198. Должностные обязанности: </w:t>
      </w:r>
    </w:p>
    <w:bookmarkEnd w:id="2521"/>
    <w:bookmarkStart w:name="z2583" w:id="2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аналитическая деятельность: изучает и анализирует состояние программно-методического обеспечения системы дополнительного образования детей по направлениям деятельности, разрабатывает предложения по повышению ее эффективности;</w:t>
      </w:r>
    </w:p>
    <w:bookmarkEnd w:id="2522"/>
    <w:bookmarkStart w:name="z2584" w:id="2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создает и анализирует базы данных о кадровом составе и творческом потенциале методического корпуса организаций дополнительного образования детей; </w:t>
      </w:r>
    </w:p>
    <w:bookmarkEnd w:id="2523"/>
    <w:bookmarkStart w:name="z2585" w:id="2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систематизирует и формирует банк утвержденной программно-методической продукции, реализуемой в системе дополнительного образования детей, банк педагогической информации (нормативной правовой, научно-методической, методической);</w:t>
      </w:r>
    </w:p>
    <w:bookmarkEnd w:id="2524"/>
    <w:bookmarkStart w:name="z2586" w:id="2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учебно-методическая деятельность: выявляет и пропагандирует инновационные педагогические технологии;</w:t>
      </w:r>
    </w:p>
    <w:bookmarkEnd w:id="2525"/>
    <w:bookmarkStart w:name="z2587" w:id="2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разработке образовательных программ, методических рекомендаций, учебно-методических пособий и информационных материалов, также образовательных программ курсов повышения квалификации педагогов; </w:t>
      </w:r>
    </w:p>
    <w:bookmarkEnd w:id="2526"/>
    <w:bookmarkStart w:name="z2588" w:id="2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и обобщает результаты экспериментальной и исследовательской работы организаций;</w:t>
      </w:r>
    </w:p>
    <w:bookmarkEnd w:id="2527"/>
    <w:bookmarkStart w:name="z2589" w:id="2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обобщает и внедряет в практику лучший опыт организаций и педагогов; </w:t>
      </w:r>
    </w:p>
    <w:bookmarkEnd w:id="2528"/>
    <w:bookmarkStart w:name="z2590" w:id="2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технологии разработки разных типов программ (образовательных, досуговых, программ экспериментальной работы) и разных видов методической продукции (методических разработок, рекомендаций, пособий);</w:t>
      </w:r>
    </w:p>
    <w:bookmarkEnd w:id="2529"/>
    <w:bookmarkStart w:name="z2591" w:id="2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разрабатывает, рецензирует и готовит к утверждению учебно-методическую продукцию разного типа и вида с комплектами методических приложений;</w:t>
      </w:r>
    </w:p>
    <w:bookmarkEnd w:id="2530"/>
    <w:bookmarkStart w:name="z2592" w:id="2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подготовку к изданию программно-методической продукции, обеспечивающей реализацию приоритетных направлений развития дополнительного образования детей; </w:t>
      </w:r>
    </w:p>
    <w:bookmarkEnd w:id="2531"/>
    <w:bookmarkStart w:name="z2593" w:id="2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работе по организации повышения квалификации педагогов и специалистов по профилю соответствующих направлений их деятельности, по научно-методическому обеспечению содержания образования, в разработке перспективных планов заказа учебных пособий и методических материалов; </w:t>
      </w:r>
    </w:p>
    <w:bookmarkEnd w:id="2532"/>
    <w:bookmarkStart w:name="z2594" w:id="2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сбор, накопление и систематизацию методических, справочных, информационно-аналитических материалов; </w:t>
      </w:r>
    </w:p>
    <w:bookmarkEnd w:id="2533"/>
    <w:bookmarkStart w:name="z2595" w:id="2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проектов нормативных правовых актов в сфере дополнительного образования, их экспертизе, корректировке действующих и разработке новых образовательных стандартов;</w:t>
      </w:r>
    </w:p>
    <w:bookmarkEnd w:id="2534"/>
    <w:bookmarkStart w:name="z2596" w:id="2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обобщает и распространяет информацию о передовых технологиях обучения и воспитания, передовом отечественном и мировом опыте в сфере дополнительного образования детей;</w:t>
      </w:r>
    </w:p>
    <w:bookmarkEnd w:id="2535"/>
    <w:bookmarkStart w:name="z2597" w:id="2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разрабатывает документацию по проведению конкурсов, выставок, олимпиад, слетов, соревнований, готовит отчетность;</w:t>
      </w:r>
    </w:p>
    <w:bookmarkEnd w:id="2536"/>
    <w:bookmarkStart w:name="z2598" w:id="2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консалтинговую деятельность: способствует творческому росту педагогических кадров и их профессиональной самореализации; </w:t>
      </w:r>
    </w:p>
    <w:bookmarkEnd w:id="2537"/>
    <w:bookmarkStart w:name="z2599" w:id="2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помощь педагогам в определении содержания образовательных программ дополнительного образования детей, форм, методов и средств обучения, в организации работы по учебно-методическому обеспечению образовательной деятельности организаций; </w:t>
      </w:r>
    </w:p>
    <w:bookmarkEnd w:id="2538"/>
    <w:bookmarkStart w:name="z2600" w:id="2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обобщает и распространяет передовой отечественный и мировой опыт в сфере дополнительного (неформального) образования;</w:t>
      </w:r>
    </w:p>
    <w:bookmarkEnd w:id="2539"/>
    <w:bookmarkStart w:name="z2601" w:id="2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пропагандирует педагогические достижения (через организацию мастер-классов, педагогических мастерских, творческих семинаров);</w:t>
      </w:r>
    </w:p>
    <w:bookmarkEnd w:id="2540"/>
    <w:bookmarkStart w:name="z2602" w:id="2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совершенствованию образовательного процесса в организации дополнительного образования детей.</w:t>
      </w:r>
    </w:p>
    <w:bookmarkEnd w:id="2541"/>
    <w:bookmarkStart w:name="z2603" w:id="2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199. Должен знать: </w:t>
      </w:r>
    </w:p>
    <w:bookmarkEnd w:id="25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акты, регламентирующие образовательную деятельность;</w:t>
      </w:r>
    </w:p>
    <w:bookmarkStart w:name="z2605" w:id="2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приоритетные направления развития образования Республики Казахстан, нормативные документы по вопросам деятельности организаций дополнительного образования детей; </w:t>
      </w:r>
    </w:p>
    <w:bookmarkEnd w:id="2543"/>
    <w:bookmarkStart w:name="z2606" w:id="2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544"/>
    <w:bookmarkStart w:name="z2607" w:id="2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дидактики;</w:t>
      </w:r>
    </w:p>
    <w:bookmarkEnd w:id="2545"/>
    <w:bookmarkStart w:name="z2608" w:id="2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возрастной психологии;</w:t>
      </w:r>
    </w:p>
    <w:bookmarkEnd w:id="2546"/>
    <w:bookmarkStart w:name="z2609" w:id="2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методического обеспечения образовательного процесса или направления деятельности;</w:t>
      </w:r>
    </w:p>
    <w:bookmarkEnd w:id="2547"/>
    <w:bookmarkStart w:name="z2610" w:id="2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организации образовательного процесса в организации образования; </w:t>
      </w:r>
    </w:p>
    <w:bookmarkEnd w:id="2548"/>
    <w:bookmarkStart w:name="z2611" w:id="2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и порядок разработки учебно-программной документации;</w:t>
      </w:r>
    </w:p>
    <w:bookmarkEnd w:id="2549"/>
    <w:bookmarkStart w:name="z2612" w:id="2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выявления, обобщения и распространения эффективных форм и методов педагогической работы; </w:t>
      </w:r>
    </w:p>
    <w:bookmarkEnd w:id="2550"/>
    <w:bookmarkStart w:name="z2613" w:id="2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принципы организации и содержание работы методических объединений; </w:t>
      </w:r>
    </w:p>
    <w:bookmarkEnd w:id="2551"/>
    <w:bookmarkStart w:name="z2614" w:id="2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систематизации методических и информационных материалов;</w:t>
      </w:r>
    </w:p>
    <w:bookmarkEnd w:id="2552"/>
    <w:bookmarkStart w:name="z2615" w:id="2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 к аудиовизуальными интерактивным средствам обучения;</w:t>
      </w:r>
    </w:p>
    <w:bookmarkEnd w:id="2553"/>
    <w:bookmarkStart w:name="z2616" w:id="2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современные педагогические технологии обучения, диагностики причин конфликтных ситуаций, их профилактики и разрешения;</w:t>
      </w:r>
    </w:p>
    <w:bookmarkEnd w:id="2554"/>
    <w:bookmarkStart w:name="z2617" w:id="2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экологии, экономики, социологии, работы с текстовым редактором, электронными таблицами, электронной почтой и браузерами, мультимедийным оборудованием; </w:t>
      </w:r>
    </w:p>
    <w:bookmarkEnd w:id="2555"/>
    <w:bookmarkStart w:name="z2618" w:id="2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трудового законодательства, правила внутреннего трудового распорядка организации образования, безопасности и охраны труда, пожарной защиты, санитарные правила и нормы. </w:t>
      </w:r>
    </w:p>
    <w:bookmarkEnd w:id="2556"/>
    <w:bookmarkStart w:name="z2619" w:id="2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200. Требования к квалификации: </w:t>
      </w:r>
    </w:p>
    <w:bookmarkEnd w:id="2557"/>
    <w:bookmarkStart w:name="z2620" w:id="2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высшее образование по соответствующему профилю, стаж педагогической работы или по соответствующему профилю не менее 2 лет;</w:t>
      </w:r>
    </w:p>
    <w:bookmarkEnd w:id="2558"/>
    <w:bookmarkStart w:name="z2621" w:id="2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лет, для педагога-мастера – 6 лет.</w:t>
      </w:r>
    </w:p>
    <w:bookmarkEnd w:id="2559"/>
    <w:bookmarkStart w:name="z2622" w:id="2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Требования к квалификации с определением профессиональных компетенций:</w:t>
      </w:r>
    </w:p>
    <w:bookmarkEnd w:id="2560"/>
    <w:bookmarkStart w:name="z2623" w:id="2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"педагог": </w:t>
      </w:r>
    </w:p>
    <w:bookmarkEnd w:id="2561"/>
    <w:bookmarkStart w:name="z2624" w:id="2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предложения по повышению эффективности деятельности организации дополнительного образования;</w:t>
      </w:r>
    </w:p>
    <w:bookmarkEnd w:id="2562"/>
    <w:bookmarkStart w:name="z2625" w:id="2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анализировать кадровый состав и потенциал методического корпуса организаций дополнительного образования детей;</w:t>
      </w:r>
    </w:p>
    <w:bookmarkEnd w:id="2563"/>
    <w:bookmarkStart w:name="z2626" w:id="2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формировать программно-методическую продукцию;</w:t>
      </w:r>
    </w:p>
    <w:bookmarkEnd w:id="2564"/>
    <w:bookmarkStart w:name="z2627" w:id="2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2565"/>
    <w:bookmarkStart w:name="z2628" w:id="2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требованиям, предъявляемым к квалификации "педагог", а также:</w:t>
      </w:r>
    </w:p>
    <w:bookmarkEnd w:id="2566"/>
    <w:bookmarkStart w:name="z2629" w:id="2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методических и информационных материалов;</w:t>
      </w:r>
    </w:p>
    <w:bookmarkEnd w:id="2567"/>
    <w:bookmarkStart w:name="z2630" w:id="2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диагностику;</w:t>
      </w:r>
    </w:p>
    <w:bookmarkEnd w:id="2568"/>
    <w:bookmarkStart w:name="z2631" w:id="2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подготовку и повышение квалификации педагогов;</w:t>
      </w:r>
    </w:p>
    <w:bookmarkEnd w:id="2569"/>
    <w:bookmarkStart w:name="z2632" w:id="2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внедрять научные исследования и передовой педагогический опыт;</w:t>
      </w:r>
    </w:p>
    <w:bookmarkEnd w:id="2570"/>
    <w:bookmarkStart w:name="z2633" w:id="2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анализировать и обобщать результаты экспериментальной и исследовательской работы организаций;</w:t>
      </w:r>
    </w:p>
    <w:bookmarkEnd w:id="2571"/>
    <w:bookmarkStart w:name="z2634" w:id="2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участвовать в проведении конкурсов, выставок, олимпиад, слетов, соревнований внутри организации образования и района/города;</w:t>
      </w:r>
    </w:p>
    <w:bookmarkEnd w:id="2572"/>
    <w:bookmarkStart w:name="z2635" w:id="2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"педагог-эксперт": </w:t>
      </w:r>
    </w:p>
    <w:bookmarkEnd w:id="2573"/>
    <w:bookmarkStart w:name="z2636" w:id="2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требованиям, предъявляемым к квалификации "педагог-модератор", а также:</w:t>
      </w:r>
    </w:p>
    <w:bookmarkEnd w:id="2574"/>
    <w:bookmarkStart w:name="z2637" w:id="2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образовательных, досуговых программ, разных видов методических разработок, рекомендаций, пособий;</w:t>
      </w:r>
    </w:p>
    <w:bookmarkEnd w:id="2575"/>
    <w:bookmarkStart w:name="z2638" w:id="2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сбор, накопление и систематизацию методических, справочных, информационно-аналитических материалов;</w:t>
      </w:r>
    </w:p>
    <w:bookmarkEnd w:id="2576"/>
    <w:bookmarkStart w:name="z2639" w:id="2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помощь педагогам в определении содержания образовательных учебных программ дополнительного образования;</w:t>
      </w:r>
    </w:p>
    <w:bookmarkEnd w:id="2577"/>
    <w:bookmarkStart w:name="z2640" w:id="2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2578"/>
    <w:bookmarkStart w:name="z2641" w:id="2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требованиям, предъявляемым к квалификации "педагог-эксперт", а также:</w:t>
      </w:r>
    </w:p>
    <w:bookmarkEnd w:id="2579"/>
    <w:bookmarkStart w:name="z2642" w:id="2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распространять передовой отечественный и мировой опыт в сфере дополнительного образования;</w:t>
      </w:r>
    </w:p>
    <w:bookmarkEnd w:id="2580"/>
    <w:bookmarkStart w:name="z2643" w:id="2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организовывать мастер-классы, педагогические мастерские, семинары на уровне области, республики; </w:t>
      </w:r>
    </w:p>
    <w:bookmarkEnd w:id="2581"/>
    <w:bookmarkStart w:name="z2644" w:id="2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предложения и рекомендации по совершенствованию образовательного процесса в области дополнительного образования;</w:t>
      </w:r>
    </w:p>
    <w:bookmarkEnd w:id="2582"/>
    <w:bookmarkStart w:name="z2645" w:id="2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апробации программ и учебно-методических комплексов;</w:t>
      </w:r>
    </w:p>
    <w:bookmarkEnd w:id="2583"/>
    <w:bookmarkStart w:name="z2646" w:id="2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2584"/>
    <w:bookmarkStart w:name="z2647" w:id="2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требованиям, предъявляемым к квалификации "педагог-исследователь", а также:</w:t>
      </w:r>
    </w:p>
    <w:bookmarkEnd w:id="2585"/>
    <w:bookmarkStart w:name="z2648" w:id="2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программно-методическую продукцию по реализации приоритетных направлений развития дополнительного образования;</w:t>
      </w:r>
    </w:p>
    <w:bookmarkEnd w:id="2586"/>
    <w:bookmarkStart w:name="z2649" w:id="2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организовывать мероприятия на областном, республиканском, международном уровнях, </w:t>
      </w:r>
    </w:p>
    <w:bookmarkEnd w:id="2587"/>
    <w:bookmarkStart w:name="z2650" w:id="2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разработке проектов нормативно-правовых актов в сфере дополнительного образования, их экспертизе, корректировке действующих и разработке новых образовательных стандартов, учебно-программной документации; </w:t>
      </w:r>
    </w:p>
    <w:bookmarkEnd w:id="2588"/>
    <w:bookmarkStart w:name="z2651" w:id="2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распространять передовой опыт ведущих специалистов в области дополнительного образования.</w:t>
      </w:r>
    </w:p>
    <w:bookmarkEnd w:id="2589"/>
    <w:bookmarkStart w:name="z2652" w:id="25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Заместитель директора учебно-методического центра дополнительного образования (далее - УМЦДО)</w:t>
      </w:r>
    </w:p>
    <w:bookmarkEnd w:id="2590"/>
    <w:bookmarkStart w:name="z2653" w:id="2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202. Должностные обязанности: </w:t>
      </w:r>
    </w:p>
    <w:bookmarkEnd w:id="2591"/>
    <w:bookmarkStart w:name="z2654" w:id="2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деятельностью структурных подразделений в соответствии с уставом УМЦДО и другими нормативными правовыми актами; </w:t>
      </w:r>
    </w:p>
    <w:bookmarkEnd w:id="2592"/>
    <w:bookmarkStart w:name="z2655" w:id="2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планирует, организует и контролирует учебную, научную, методическую деятельность УМЦДО;</w:t>
      </w:r>
    </w:p>
    <w:bookmarkEnd w:id="2593"/>
    <w:bookmarkStart w:name="z2656" w:id="2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и контроль за подготовкой программно-методического сопровождения проводимых мероприятий;</w:t>
      </w:r>
    </w:p>
    <w:bookmarkEnd w:id="2594"/>
    <w:bookmarkStart w:name="z2657" w:id="2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издательской деятельностью;</w:t>
      </w:r>
    </w:p>
    <w:bookmarkEnd w:id="2595"/>
    <w:bookmarkStart w:name="z2658" w:id="2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 кадров для структурных подразделений и рекомендует их директору УМЦДО;</w:t>
      </w:r>
    </w:p>
    <w:bookmarkEnd w:id="2596"/>
    <w:bookmarkStart w:name="z2659" w:id="2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консультирование сотрудников региональных структур, координацию деятельности структурных подразделений УМЦДО; </w:t>
      </w:r>
    </w:p>
    <w:bookmarkEnd w:id="2597"/>
    <w:bookmarkStart w:name="z2660" w:id="2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повышение (подтверждение) квалификационной категории сотрудников методического состава;</w:t>
      </w:r>
    </w:p>
    <w:bookmarkEnd w:id="2598"/>
    <w:bookmarkStart w:name="z2661" w:id="2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предложения по повышению эффективности деятельности УМЦДО, систематизирует и составляет информационные материалы, организует разработку, рецензирование и подготовку к утверждению учебных планов и программ дополнительного образования для детей, анализирует и обобщает результаты деятельности региональных центров, экспериментальных площадок; </w:t>
      </w:r>
    </w:p>
    <w:bookmarkEnd w:id="2599"/>
    <w:bookmarkStart w:name="z2662" w:id="2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и представление необходимой отчетности;</w:t>
      </w:r>
    </w:p>
    <w:bookmarkEnd w:id="2600"/>
    <w:bookmarkStart w:name="z2663" w:id="2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сбор, накопление и систематизацию методических, справочных, информационно-аналитических материалов;</w:t>
      </w:r>
    </w:p>
    <w:bookmarkEnd w:id="2601"/>
    <w:bookmarkStart w:name="z2664" w:id="2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проектов нормативно-правовых актов в сфере дополнительного образования, их экспертизе, корректировке действующих и разработке новых образовательных стандартов, учебно-программной документации.</w:t>
      </w:r>
    </w:p>
    <w:bookmarkEnd w:id="2602"/>
    <w:bookmarkStart w:name="z2665" w:id="2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203. Должен знать: </w:t>
      </w:r>
    </w:p>
    <w:bookmarkEnd w:id="26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акты, определяющие направления и перспективы развития дополнительного образования детей;</w:t>
      </w:r>
    </w:p>
    <w:bookmarkStart w:name="z2667" w:id="2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педагогику, педагогическую психологию, достижения педагогической науки и практики, финансово-хозяйственной деятельности, правила по безопасности и охране труда, пожарной защиты, санитарные правила и нормы.</w:t>
      </w:r>
    </w:p>
    <w:bookmarkEnd w:id="2604"/>
    <w:bookmarkStart w:name="z2668" w:id="2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204. Требования к квалификации: </w:t>
      </w:r>
    </w:p>
    <w:bookmarkEnd w:id="2605"/>
    <w:bookmarkStart w:name="z2669" w:id="2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и (или) послевузовское педагогическое образование или высшее образование по соответствующему профилю, стаж педагогической работы в организациях образования не менее 5 лет или на руководящих должностях не менее 3 лет. </w:t>
      </w:r>
    </w:p>
    <w:bookmarkEnd w:id="2606"/>
    <w:bookmarkStart w:name="z2670" w:id="26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Организации дополнительного образования для взрослых</w:t>
      </w:r>
    </w:p>
    <w:bookmarkEnd w:id="2607"/>
    <w:bookmarkStart w:name="z2671" w:id="26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Руководитель (директор) института повышения квалификации (филиала)</w:t>
      </w:r>
    </w:p>
    <w:bookmarkEnd w:id="2608"/>
    <w:bookmarkStart w:name="z2672" w:id="2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205. Должностные обязанности: </w:t>
      </w:r>
    </w:p>
    <w:bookmarkEnd w:id="2609"/>
    <w:bookmarkStart w:name="z2673" w:id="2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учебно-методической, научно-методической, административно-хозяйственной и финансово-экономической деятельностью института повышения квалификации (далее - Институт); </w:t>
      </w:r>
    </w:p>
    <w:bookmarkEnd w:id="2610"/>
    <w:bookmarkStart w:name="z2674" w:id="2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и эффективное взаимодействие всех структурных подразделений, направляет их деятельность на развитие;</w:t>
      </w:r>
    </w:p>
    <w:bookmarkEnd w:id="2611"/>
    <w:bookmarkStart w:name="z2675" w:id="2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текущее и перспективное планирование деятельности института; </w:t>
      </w:r>
    </w:p>
    <w:bookmarkEnd w:id="2612"/>
    <w:bookmarkStart w:name="z2676" w:id="2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меры по интеграции системы образования Республики Казахстан в мировое образовательное пространство, по расширению взаимовыгодного сотрудничества с ведущими высшими учебными заведениями, учеными ближнего и дальнего зарубежья по вопросам образования, активно использует и развивает современные информационные технологии;</w:t>
      </w:r>
    </w:p>
    <w:bookmarkEnd w:id="2613"/>
    <w:bookmarkStart w:name="z2677" w:id="2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разработку и утверждение других учебных мероприятий;</w:t>
      </w:r>
    </w:p>
    <w:bookmarkEnd w:id="2614"/>
    <w:bookmarkStart w:name="z2678" w:id="2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устав, правила внутреннего распорядка института, учебно-тематические планы курсов, семинаров, штатное расписание, должностные инструкции работников института;</w:t>
      </w:r>
    </w:p>
    <w:bookmarkEnd w:id="2615"/>
    <w:bookmarkStart w:name="z2679" w:id="2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профессиональное развитие педагогов;</w:t>
      </w:r>
    </w:p>
    <w:bookmarkEnd w:id="2616"/>
    <w:bookmarkStart w:name="z2680" w:id="2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организацией курсов повышения квалификации кадров для слушателей, обеспечивает для этого условия;</w:t>
      </w:r>
    </w:p>
    <w:bookmarkEnd w:id="2617"/>
    <w:bookmarkStart w:name="z2681" w:id="2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распоряжается имуществом и средствами института в установленном законодательством порядке, представляет ежегодный отчет о поступлениях и расходовании финансовых средств;</w:t>
      </w:r>
    </w:p>
    <w:bookmarkEnd w:id="2618"/>
    <w:bookmarkStart w:name="z2682" w:id="2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учет, сохранность и пополнение учебно-материальной базы, соблюдение правил внутреннего распорядка и режима работы института;</w:t>
      </w:r>
    </w:p>
    <w:bookmarkEnd w:id="2619"/>
    <w:bookmarkStart w:name="z2683" w:id="2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 и расстановку кадров, обеспечивающих уровень научно-педагогического и воспитательного процесса, создает условия для повышения их профессионального уровня;</w:t>
      </w:r>
    </w:p>
    <w:bookmarkEnd w:id="2620"/>
    <w:bookmarkStart w:name="z2684" w:id="2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работой ученого совета института;</w:t>
      </w:r>
    </w:p>
    <w:bookmarkEnd w:id="2621"/>
    <w:bookmarkStart w:name="z2685" w:id="2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институт в государственных, общественных, научных и других организациях, обеспечивает подготовку и представление отчетности.</w:t>
      </w:r>
    </w:p>
    <w:bookmarkEnd w:id="2622"/>
    <w:bookmarkStart w:name="z2686" w:id="2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206. Должен знать: </w:t>
      </w:r>
    </w:p>
    <w:bookmarkEnd w:id="26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и нормативные документы, определяющие направления и перспективы развития образования;</w:t>
      </w:r>
    </w:p>
    <w:bookmarkStart w:name="z2688" w:id="2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психологии; </w:t>
      </w:r>
    </w:p>
    <w:bookmarkEnd w:id="2624"/>
    <w:bookmarkStart w:name="z2689" w:id="2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образования, андрагогики, синергетики, педагогику, психологию;</w:t>
      </w:r>
    </w:p>
    <w:bookmarkEnd w:id="2625"/>
    <w:bookmarkStart w:name="z2690" w:id="2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достижения педагогической науки и практики; </w:t>
      </w:r>
    </w:p>
    <w:bookmarkEnd w:id="2626"/>
    <w:bookmarkStart w:name="z2691" w:id="2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627"/>
    <w:bookmarkStart w:name="z2692" w:id="2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менеджмента, экономики, финансово-хозяйственной деятельности; </w:t>
      </w:r>
    </w:p>
    <w:bookmarkEnd w:id="2628"/>
    <w:bookmarkStart w:name="z2693" w:id="2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компьютерную грамотность, информационно-коммуникационные технологии; </w:t>
      </w:r>
    </w:p>
    <w:bookmarkEnd w:id="2629"/>
    <w:bookmarkStart w:name="z2694" w:id="2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2630"/>
    <w:bookmarkStart w:name="z2695" w:id="2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207. Требования к квалификации: </w:t>
      </w:r>
    </w:p>
    <w:bookmarkEnd w:id="2631"/>
    <w:bookmarkStart w:name="z2696" w:id="2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профилю, стаж педагогической работы не менее 5 лет, в том числе стаж на руководящей должности не менее трех лет;</w:t>
      </w:r>
    </w:p>
    <w:bookmarkEnd w:id="2632"/>
    <w:bookmarkStart w:name="z2697" w:id="2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ученой, стаж педагогической работы не менее 2 лет. </w:t>
      </w:r>
    </w:p>
    <w:bookmarkEnd w:id="2633"/>
    <w:bookmarkStart w:name="z2698" w:id="26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руководителя (директора) института повышения квалификации (филиала)</w:t>
      </w:r>
    </w:p>
    <w:bookmarkEnd w:id="2634"/>
    <w:bookmarkStart w:name="z2699" w:id="2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208. Должностные обязанности: </w:t>
      </w:r>
    </w:p>
    <w:bookmarkEnd w:id="2635"/>
    <w:bookmarkStart w:name="z2700" w:id="2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деятельностью структур института повышения квалификации (далее – Институт) согласно нормативным правовым актам и уставной деятельности;</w:t>
      </w:r>
    </w:p>
    <w:bookmarkEnd w:id="2636"/>
    <w:bookmarkStart w:name="z2701" w:id="2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планирует, организует и контролирует учебную, научную, методическую и хозяйственную деятельность в институте; </w:t>
      </w:r>
    </w:p>
    <w:bookmarkEnd w:id="2637"/>
    <w:bookmarkStart w:name="z2702" w:id="2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и контроль за подготовкой учебного, программно-методического и научного сопровождения курсовых и межкурсовых мероприятий;</w:t>
      </w:r>
    </w:p>
    <w:bookmarkEnd w:id="2638"/>
    <w:bookmarkStart w:name="z2703" w:id="2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издательской деятельностью; </w:t>
      </w:r>
    </w:p>
    <w:bookmarkEnd w:id="2639"/>
    <w:bookmarkStart w:name="z2704" w:id="2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сотрудничество с ведущими высшими учебными заведениями и с научно-исследовательскими центрами;</w:t>
      </w:r>
    </w:p>
    <w:bookmarkEnd w:id="2640"/>
    <w:bookmarkStart w:name="z2705" w:id="2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обеспечением преемственности, непрерывности повышения квалификации руководящих, научно-педагогических и методических кадров организаций образования всех уровней, органов управления образованием и методических служб;</w:t>
      </w:r>
    </w:p>
    <w:bookmarkEnd w:id="2641"/>
    <w:bookmarkStart w:name="z2706" w:id="2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 кадров для структурных подразделений института и рекомендует их руководителю института;</w:t>
      </w:r>
    </w:p>
    <w:bookmarkEnd w:id="2642"/>
    <w:bookmarkStart w:name="z2707" w:id="2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консультирует работников методических кабинетов, кафедр и других структур, координирует их работу;</w:t>
      </w:r>
    </w:p>
    <w:bookmarkEnd w:id="2643"/>
    <w:bookmarkStart w:name="z2708" w:id="2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и представление отчетности;</w:t>
      </w:r>
    </w:p>
    <w:bookmarkEnd w:id="2644"/>
    <w:bookmarkStart w:name="z2709" w:id="2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работников.</w:t>
      </w:r>
    </w:p>
    <w:bookmarkEnd w:id="2645"/>
    <w:bookmarkStart w:name="z2710" w:id="2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Должен знать:</w:t>
      </w:r>
    </w:p>
    <w:bookmarkEnd w:id="26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науке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акты, определяющие направления и перспективы развития образования;</w:t>
      </w:r>
    </w:p>
    <w:bookmarkStart w:name="z2712" w:id="2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2647"/>
    <w:bookmarkStart w:name="z2713" w:id="2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образования, достижения педагогической науки и практики;</w:t>
      </w:r>
    </w:p>
    <w:bookmarkEnd w:id="2648"/>
    <w:bookmarkStart w:name="z2714" w:id="2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649"/>
    <w:bookmarkStart w:name="z2715" w:id="2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менеджмента, экономики, финансово-хозяйственной деятельности, андрагогики, синергетики, педагогики, психологии;</w:t>
      </w:r>
    </w:p>
    <w:bookmarkEnd w:id="2650"/>
    <w:bookmarkStart w:name="z2716" w:id="2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2651"/>
    <w:bookmarkStart w:name="z2717" w:id="2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210. Требования к квалификации: </w:t>
      </w:r>
    </w:p>
    <w:bookmarkEnd w:id="2652"/>
    <w:bookmarkStart w:name="z2718" w:id="2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профилю, стаж педагогической работы не менее 5 лет;</w:t>
      </w:r>
    </w:p>
    <w:bookmarkEnd w:id="2653"/>
    <w:bookmarkStart w:name="z2719" w:id="2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ученой или академической степени, стаж педагогической работы не менее 2 лет. </w:t>
      </w:r>
    </w:p>
    <w:bookmarkEnd w:id="2654"/>
    <w:bookmarkStart w:name="z2720" w:id="26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Методист института повышения квалификации</w:t>
      </w:r>
    </w:p>
    <w:bookmarkEnd w:id="2655"/>
    <w:bookmarkStart w:name="z2721" w:id="2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211. Должностные обязанности: </w:t>
      </w:r>
    </w:p>
    <w:bookmarkEnd w:id="2656"/>
    <w:bookmarkStart w:name="z2722" w:id="2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дифференцированное комплектование и проведение курсов, семинаров, конференций, педагогических чтений, конкурсов, выставок;</w:t>
      </w:r>
    </w:p>
    <w:bookmarkEnd w:id="2657"/>
    <w:bookmarkStart w:name="z2723" w:id="2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учебно-методические материалы к курсам; </w:t>
      </w:r>
    </w:p>
    <w:bookmarkEnd w:id="2658"/>
    <w:bookmarkStart w:name="z2724" w:id="2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подготовку и проводит лабораторно-практические занятия, тренинги, деловые игры по актуальным проблемам повышения квалификации (далее - ПК) соответствующих категорий;</w:t>
      </w:r>
    </w:p>
    <w:bookmarkEnd w:id="2659"/>
    <w:bookmarkStart w:name="z2725" w:id="2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целевые курсы по внедрению новых эффективных технологий; </w:t>
      </w:r>
    </w:p>
    <w:bookmarkEnd w:id="2660"/>
    <w:bookmarkStart w:name="z2726" w:id="2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учебно-тематические планы, программы для курсов ПК; </w:t>
      </w:r>
    </w:p>
    <w:bookmarkEnd w:id="2661"/>
    <w:bookmarkStart w:name="z2727" w:id="2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по совершенствованию методов реализации педагогической диагностики, педагогического инструментария определения эффективности курсовой подготовки в разных звеньях непрерывного ПК работников образования, по внедрению современных методов моделирования методической работы; </w:t>
      </w:r>
    </w:p>
    <w:bookmarkEnd w:id="2662"/>
    <w:bookmarkStart w:name="z2728" w:id="2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реализацию плана повышения квалификации, методическое и практическое обеспечение курсов ПК; </w:t>
      </w:r>
    </w:p>
    <w:bookmarkEnd w:id="2663"/>
    <w:bookmarkStart w:name="z2729" w:id="2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помощь авторам в апробировании учебников и учебно-методических комплексов, в организации и проведении курсов, семинаров;</w:t>
      </w:r>
    </w:p>
    <w:bookmarkEnd w:id="2664"/>
    <w:bookmarkStart w:name="z2730" w:id="2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анализирует и обобщает результаты опытно-экспериментальной работы; </w:t>
      </w:r>
    </w:p>
    <w:bookmarkEnd w:id="2665"/>
    <w:bookmarkStart w:name="z2731" w:id="2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изучает, обобщает и распространяет инновационный опыт работы педагогов, методистов, руководителей организаций образования;</w:t>
      </w:r>
    </w:p>
    <w:bookmarkEnd w:id="2666"/>
    <w:bookmarkStart w:name="z2732" w:id="2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консультативную, методическую, практическую помощь педагогам, районным/городским/областным методическим кабинетам; </w:t>
      </w:r>
    </w:p>
    <w:bookmarkEnd w:id="2667"/>
    <w:bookmarkStart w:name="z2733" w:id="2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межкурсовую работу и различные смотры, конкурсы, слеты, олимпиады; </w:t>
      </w:r>
    </w:p>
    <w:bookmarkEnd w:id="2668"/>
    <w:bookmarkStart w:name="z2734" w:id="2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отслеживает достижения современной педагогической науки, новшества педагогической литературы и информирует о них организации образования, методические кабинеты; </w:t>
      </w:r>
    </w:p>
    <w:bookmarkEnd w:id="2669"/>
    <w:bookmarkStart w:name="z2735" w:id="2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маркетинговые исследования в системе ПК и издательскую деятельность;</w:t>
      </w:r>
    </w:p>
    <w:bookmarkEnd w:id="2670"/>
    <w:bookmarkStart w:name="z2736" w:id="2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соответствующих кабинетов институтов повышения квалификации учителей по организации работы на региональном уровне;</w:t>
      </w:r>
    </w:p>
    <w:bookmarkEnd w:id="2671"/>
    <w:bookmarkStart w:name="z2737" w:id="2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разрабатывает рекомендации по внедрению идеи интеграции науки и практики, на основе обобщения результатов инновационной, опытно-экспериментальной работы педагогов, организаций образования и собственно (поисковой) исследовательской деятельности;</w:t>
      </w:r>
    </w:p>
    <w:bookmarkEnd w:id="2672"/>
    <w:bookmarkStart w:name="z2738" w:id="2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публикует материалы по проблемам образования в республиканских педагогических изданиях.</w:t>
      </w:r>
    </w:p>
    <w:bookmarkEnd w:id="2673"/>
    <w:bookmarkStart w:name="z2739" w:id="2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212. Должен знать: </w:t>
      </w:r>
    </w:p>
    <w:bookmarkEnd w:id="26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 по вопросам деятельности организаций образования;</w:t>
      </w:r>
    </w:p>
    <w:bookmarkStart w:name="z2741" w:id="2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2675"/>
    <w:bookmarkStart w:name="z2742" w:id="2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инновационные методы управления;</w:t>
      </w:r>
    </w:p>
    <w:bookmarkEnd w:id="2676"/>
    <w:bookmarkStart w:name="z2743" w:id="2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работы с издательствами;</w:t>
      </w:r>
    </w:p>
    <w:bookmarkEnd w:id="2677"/>
    <w:bookmarkStart w:name="z2744" w:id="2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разработки учебно-программной документации, содержание новых и альтернативных учебников по предмету;</w:t>
      </w:r>
    </w:p>
    <w:bookmarkEnd w:id="2678"/>
    <w:bookmarkStart w:name="z2745" w:id="2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679"/>
    <w:bookmarkStart w:name="z2746" w:id="2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обобщения и распространения опыта работы, научно-исследовательской и экспериментальной деятельности;</w:t>
      </w:r>
    </w:p>
    <w:bookmarkEnd w:id="2680"/>
    <w:bookmarkStart w:name="z2747" w:id="2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безопасности и охраны труда, пожарной защиты, санитарные правила и нормы.</w:t>
      </w:r>
    </w:p>
    <w:bookmarkEnd w:id="2681"/>
    <w:bookmarkStart w:name="z2748" w:id="2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213. Требования к квалификации: </w:t>
      </w:r>
    </w:p>
    <w:bookmarkEnd w:id="2682"/>
    <w:bookmarkStart w:name="z2749" w:id="2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образование, стаж педагогической работы, не менее 5 лет; в том числе в системе повышения квалификации не менее 2-х лет;</w:t>
      </w:r>
    </w:p>
    <w:bookmarkEnd w:id="2683"/>
    <w:bookmarkStart w:name="z2750" w:id="2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квалификации: для педагога-модератора не менее 3 лет, для педагога-эксперта – не менее 4 лет, педагога-исследователя не менее 5 лет.</w:t>
      </w:r>
    </w:p>
    <w:bookmarkEnd w:id="2684"/>
    <w:bookmarkStart w:name="z2751" w:id="2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Требования к квалификации с определением профессиональных компетенций:</w:t>
      </w:r>
    </w:p>
    <w:bookmarkEnd w:id="2685"/>
    <w:bookmarkStart w:name="z2752" w:id="2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"педагог": </w:t>
      </w:r>
    </w:p>
    <w:bookmarkEnd w:id="2686"/>
    <w:bookmarkStart w:name="z2753" w:id="2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методисту ИПК, а также:</w:t>
      </w:r>
    </w:p>
    <w:bookmarkEnd w:id="2687"/>
    <w:bookmarkStart w:name="z2754" w:id="2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технологией компьютерной обработки информации, методами педагогического анализа;</w:t>
      </w:r>
    </w:p>
    <w:bookmarkEnd w:id="2688"/>
    <w:bookmarkStart w:name="z2755" w:id="2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2689"/>
    <w:bookmarkStart w:name="z2756" w:id="2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"педагог", а также:</w:t>
      </w:r>
    </w:p>
    <w:bookmarkEnd w:id="2690"/>
    <w:bookmarkStart w:name="z2757" w:id="2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и распространять опыт работы по передовым образовательным технологиям;</w:t>
      </w:r>
    </w:p>
    <w:bookmarkEnd w:id="2691"/>
    <w:bookmarkStart w:name="z2758" w:id="2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опубликованные методические материалы;</w:t>
      </w:r>
    </w:p>
    <w:bookmarkEnd w:id="2692"/>
    <w:bookmarkStart w:name="z2759" w:id="2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"педагог-эксперт": </w:t>
      </w:r>
    </w:p>
    <w:bookmarkEnd w:id="2693"/>
    <w:bookmarkStart w:name="z2760" w:id="2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2694"/>
    <w:bookmarkStart w:name="z2761" w:id="2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навыками научно-исследовательской и экспериментальной работы; </w:t>
      </w:r>
    </w:p>
    <w:bookmarkEnd w:id="2695"/>
    <w:bookmarkStart w:name="z2762" w:id="2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работе творческих групп по разработке актуальных проблем образовательного процесса;</w:t>
      </w:r>
    </w:p>
    <w:bookmarkEnd w:id="2696"/>
    <w:bookmarkStart w:name="z2763" w:id="2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2697"/>
    <w:bookmarkStart w:name="z2764" w:id="2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2698"/>
    <w:bookmarkStart w:name="z2765" w:id="2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методами научно-исследовательской и экспериментальной работы;</w:t>
      </w:r>
    </w:p>
    <w:bookmarkEnd w:id="2699"/>
    <w:bookmarkStart w:name="z2766" w:id="2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творческими группами по разработке актуальных проблем образовательного процесса;</w:t>
      </w:r>
    </w:p>
    <w:bookmarkEnd w:id="2700"/>
    <w:bookmarkStart w:name="z2767" w:id="2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распространять информацию по передовым образовательным технологиям;</w:t>
      </w:r>
    </w:p>
    <w:bookmarkEnd w:id="2701"/>
    <w:bookmarkStart w:name="z2768" w:id="2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опубликованные методические материалы;</w:t>
      </w:r>
    </w:p>
    <w:bookmarkEnd w:id="2702"/>
    <w:bookmarkStart w:name="z2769" w:id="2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знать государственный язык. </w:t>
      </w:r>
    </w:p>
    <w:bookmarkEnd w:id="2703"/>
    <w:bookmarkStart w:name="z2770" w:id="27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Заведующий кафедрой института повышения квалификации (филиала)</w:t>
      </w:r>
    </w:p>
    <w:bookmarkEnd w:id="2704"/>
    <w:bookmarkStart w:name="z2771" w:id="2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215. Должностные обязанности: </w:t>
      </w:r>
    </w:p>
    <w:bookmarkEnd w:id="2705"/>
    <w:bookmarkStart w:name="z2772" w:id="2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стратегию развития кафедры, укрепляет и развивает внешние связи;</w:t>
      </w:r>
    </w:p>
    <w:bookmarkEnd w:id="2706"/>
    <w:bookmarkStart w:name="z2773" w:id="2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внутри кафедральную систему качества курсовой подготовки слушателей; </w:t>
      </w:r>
    </w:p>
    <w:bookmarkEnd w:id="2707"/>
    <w:bookmarkStart w:name="z2774" w:id="2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 педагогические методы и средства обучения научно-исследовательской, опытно-экспериментальной работы;</w:t>
      </w:r>
    </w:p>
    <w:bookmarkEnd w:id="2708"/>
    <w:bookmarkStart w:name="z2775" w:id="2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обучение профессорско-преподавательского состава; </w:t>
      </w:r>
    </w:p>
    <w:bookmarkEnd w:id="2709"/>
    <w:bookmarkStart w:name="z2776" w:id="2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заседания кафедры по вопросам учебной, научной, методической работы;</w:t>
      </w:r>
    </w:p>
    <w:bookmarkEnd w:id="2710"/>
    <w:bookmarkStart w:name="z2777" w:id="2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 работу кафедры, утверждает индивидуальные планы работы преподавателей кафедры;</w:t>
      </w:r>
    </w:p>
    <w:bookmarkEnd w:id="2711"/>
    <w:bookmarkStart w:name="z2778" w:id="2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распределение педагогической нагрузки и функциональных обязанностей между преподавателями кафедры и контролирует своевременность и качество их исполнения;</w:t>
      </w:r>
    </w:p>
    <w:bookmarkEnd w:id="2712"/>
    <w:bookmarkStart w:name="z2779" w:id="2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научно-исследовательской работы на кафедре, обсуждение завершенных научно-исследовательских работ и пути их внедрения;</w:t>
      </w:r>
    </w:p>
    <w:bookmarkEnd w:id="2713"/>
    <w:bookmarkStart w:name="z2780" w:id="2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возможность опубликования достигнутых научных результатов;</w:t>
      </w:r>
    </w:p>
    <w:bookmarkEnd w:id="2714"/>
    <w:bookmarkStart w:name="z2781" w:id="2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подготовке наглядных пособий и учебно-методических материалов кафедры, проводит их экспертизу;</w:t>
      </w:r>
    </w:p>
    <w:bookmarkEnd w:id="2715"/>
    <w:bookmarkStart w:name="z2782" w:id="2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качество и выполнение индивидуальных планов преподавателей кафедры;</w:t>
      </w:r>
    </w:p>
    <w:bookmarkEnd w:id="2716"/>
    <w:bookmarkStart w:name="z2783" w:id="2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изучает, обобщает и распространяет опыт работы преподавателей кафедры;</w:t>
      </w:r>
    </w:p>
    <w:bookmarkEnd w:id="2717"/>
    <w:bookmarkStart w:name="z2784" w:id="2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учебную и методическую помощь начинающим преподавателям кафедры;</w:t>
      </w:r>
    </w:p>
    <w:bookmarkEnd w:id="2718"/>
    <w:bookmarkStart w:name="z2785" w:id="2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 повышение квалификации преподавателей кафедры;</w:t>
      </w:r>
    </w:p>
    <w:bookmarkEnd w:id="2719"/>
    <w:bookmarkStart w:name="z2786" w:id="2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владеет информационно-коммуникационными технологиями;</w:t>
      </w:r>
    </w:p>
    <w:bookmarkEnd w:id="2720"/>
    <w:bookmarkStart w:name="z2787" w:id="2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ученого совета;</w:t>
      </w:r>
    </w:p>
    <w:bookmarkEnd w:id="2721"/>
    <w:bookmarkStart w:name="z2788" w:id="2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связи с организациями образования и иными организациями в целях оказания научно-методической помощи;</w:t>
      </w:r>
    </w:p>
    <w:bookmarkEnd w:id="2722"/>
    <w:bookmarkStart w:name="z2789" w:id="2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 принимает участие в международной деятельности кафедры, института;</w:t>
      </w:r>
    </w:p>
    <w:bookmarkEnd w:id="2723"/>
    <w:bookmarkStart w:name="z2790" w:id="2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составление и хранение всех видов документации и отчетности кафедры;</w:t>
      </w:r>
    </w:p>
    <w:bookmarkEnd w:id="2724"/>
    <w:bookmarkStart w:name="z2791" w:id="2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отчитывается по итогам деятельности кафедры;</w:t>
      </w:r>
    </w:p>
    <w:bookmarkEnd w:id="2725"/>
    <w:bookmarkStart w:name="z2792" w:id="2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выполнение преподавателями кафедры правил по безопасности и охране труда, санитарии и противопожарной безопасности;</w:t>
      </w:r>
    </w:p>
    <w:bookmarkEnd w:id="2726"/>
    <w:bookmarkStart w:name="z2793" w:id="2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безопасности и охраны труда, противопожарной защиты.</w:t>
      </w:r>
    </w:p>
    <w:bookmarkEnd w:id="2727"/>
    <w:bookmarkStart w:name="z2794" w:id="2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216. Должен знать: </w:t>
      </w:r>
    </w:p>
    <w:bookmarkEnd w:id="27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Казахстан: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науке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 и нормативные документы, регулирующие вопросы функционирования и развития системы повышения квалификации;</w:t>
      </w:r>
    </w:p>
    <w:bookmarkStart w:name="z2796" w:id="2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разработки и утверждения учебных планов и программ, теорию и методы управления образовательными системами; </w:t>
      </w:r>
    </w:p>
    <w:bookmarkEnd w:id="2729"/>
    <w:bookmarkStart w:name="z2797" w:id="2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730"/>
    <w:bookmarkStart w:name="z2798" w:id="2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педагогику, физиологию, психологию и методику профессионального обучения, современные формы и методы обучения и воспитания; </w:t>
      </w:r>
    </w:p>
    <w:bookmarkEnd w:id="2731"/>
    <w:bookmarkStart w:name="z2799" w:id="2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педагогические методы и средства обучения научно-исследовательской, опытно-экспериментальной работы; </w:t>
      </w:r>
    </w:p>
    <w:bookmarkEnd w:id="2732"/>
    <w:bookmarkStart w:name="z2800" w:id="2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правила безопасности и охраны труда, противопожарной защиты.</w:t>
      </w:r>
    </w:p>
    <w:bookmarkEnd w:id="2733"/>
    <w:bookmarkStart w:name="z2801" w:id="2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217. Требования к квалификации: </w:t>
      </w:r>
    </w:p>
    <w:bookmarkEnd w:id="2734"/>
    <w:bookmarkStart w:name="z2802" w:id="2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наличие документа, подтверждающего прохождение курсов переподготовки, стаж педагогической работы не менее 5 лет.</w:t>
      </w:r>
    </w:p>
    <w:bookmarkEnd w:id="2735"/>
    <w:bookmarkStart w:name="z2803" w:id="27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Заведующий отделением института повышения квалификации (филиала)</w:t>
      </w:r>
    </w:p>
    <w:bookmarkEnd w:id="2736"/>
    <w:bookmarkStart w:name="z2804" w:id="2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218. Должностные обязанности: </w:t>
      </w:r>
    </w:p>
    <w:bookmarkEnd w:id="2737"/>
    <w:bookmarkStart w:name="z2805" w:id="2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организацию и непосредственное руководство учебной и воспитательной работой на отделении;</w:t>
      </w:r>
    </w:p>
    <w:bookmarkEnd w:id="2738"/>
    <w:bookmarkStart w:name="z2806" w:id="2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учебных планов и программ;</w:t>
      </w:r>
    </w:p>
    <w:bookmarkEnd w:id="2739"/>
    <w:bookmarkStart w:name="z2807" w:id="2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подготовку материалов для составления расписания учебных занятий и осуществляет контроль за их выполнением;</w:t>
      </w:r>
    </w:p>
    <w:bookmarkEnd w:id="2740"/>
    <w:bookmarkStart w:name="z2808" w:id="2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и контролирует качество преподавания учебных дисциплин. </w:t>
      </w:r>
    </w:p>
    <w:bookmarkEnd w:id="2741"/>
    <w:bookmarkStart w:name="z2809" w:id="2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материалов для рассмотрения на педагогическом (методическом) совете;</w:t>
      </w:r>
    </w:p>
    <w:bookmarkEnd w:id="2742"/>
    <w:bookmarkStart w:name="z2810" w:id="2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профориентационной работы, принимает меры по сохранению контингента обучающихся;</w:t>
      </w:r>
    </w:p>
    <w:bookmarkEnd w:id="2743"/>
    <w:bookmarkStart w:name="z2811" w:id="2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подготовке к новому учебному году, началу семестра, экзаменационной сессии;</w:t>
      </w:r>
    </w:p>
    <w:bookmarkEnd w:id="2744"/>
    <w:bookmarkStart w:name="z2812" w:id="2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составление отчетности преподавателями, ведение документации в соответствии с действующими нормами;</w:t>
      </w:r>
    </w:p>
    <w:bookmarkEnd w:id="2745"/>
    <w:bookmarkStart w:name="z2813" w:id="2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развитие и укрепление учебно-материальной базы, сохранность оборудования и инвентаря, соблюдение санитарно-гигиенических требований, правил безопасности и охраны труда.</w:t>
      </w:r>
    </w:p>
    <w:bookmarkEnd w:id="2746"/>
    <w:bookmarkStart w:name="z2814" w:id="2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219. Должен знать: </w:t>
      </w:r>
    </w:p>
    <w:bookmarkEnd w:id="27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Казахстан";</w:t>
      </w:r>
    </w:p>
    <w:bookmarkStart w:name="z2816" w:id="2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программы развития образования, иные нормативные правовые акты по вопросам образования и воспитания обучающихся; </w:t>
      </w:r>
    </w:p>
    <w:bookmarkEnd w:id="2748"/>
    <w:bookmarkStart w:name="z2817" w:id="2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749"/>
    <w:bookmarkStart w:name="z2818" w:id="2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учебной дисциплины, учебно-воспитательный процесс, методику преподавания и оценивания; </w:t>
      </w:r>
    </w:p>
    <w:bookmarkEnd w:id="2750"/>
    <w:bookmarkStart w:name="z2819" w:id="2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психологии, социологии, достижения современной педагогической науки и практики; </w:t>
      </w:r>
    </w:p>
    <w:bookmarkEnd w:id="2751"/>
    <w:bookmarkStart w:name="z2820" w:id="2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инновационные методы управления; </w:t>
      </w:r>
    </w:p>
    <w:bookmarkEnd w:id="2752"/>
    <w:bookmarkStart w:name="z2821" w:id="2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трудового законодательства, правила безопасности и охраны труда, противопожарной защиты.</w:t>
      </w:r>
    </w:p>
    <w:bookmarkEnd w:id="2753"/>
    <w:bookmarkStart w:name="z2822" w:id="2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Требования к квалификации:</w:t>
      </w:r>
    </w:p>
    <w:bookmarkEnd w:id="2754"/>
    <w:bookmarkStart w:name="z2823" w:id="2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образование, стаж работы в организации образования не менее одного года;</w:t>
      </w:r>
    </w:p>
    <w:bookmarkEnd w:id="2755"/>
    <w:bookmarkStart w:name="z2824" w:id="2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в организациях образования: для педагога-модератора не менее 2 лет, для педагога-эксперта – не менее 3 лет, педагога-исследователя не менее 4 лет, для педагога-мастера – 5 лет.</w:t>
      </w:r>
    </w:p>
    <w:bookmarkEnd w:id="2756"/>
    <w:bookmarkStart w:name="z2825" w:id="27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Старший преподаватель института повышения квалификации (филиала)</w:t>
      </w:r>
    </w:p>
    <w:bookmarkEnd w:id="2757"/>
    <w:bookmarkStart w:name="z2826" w:id="2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221. Должностные обязанности: </w:t>
      </w:r>
    </w:p>
    <w:bookmarkEnd w:id="2758"/>
    <w:bookmarkStart w:name="z2827" w:id="2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проводит учебную и учебно-методическую работу;</w:t>
      </w:r>
    </w:p>
    <w:bookmarkEnd w:id="2759"/>
    <w:bookmarkStart w:name="z2828" w:id="2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по одному из направлений научно-исследовательской работы кафедры, организации образования;</w:t>
      </w:r>
    </w:p>
    <w:bookmarkEnd w:id="2760"/>
    <w:bookmarkStart w:name="z2829" w:id="2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все виды учебной работы; </w:t>
      </w:r>
    </w:p>
    <w:bookmarkEnd w:id="2761"/>
    <w:bookmarkStart w:name="z2830" w:id="2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учебные программы, учебно-тематические планы по преподаваемым дисциплинам;</w:t>
      </w:r>
    </w:p>
    <w:bookmarkEnd w:id="2762"/>
    <w:bookmarkStart w:name="z2831" w:id="2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комплектует и разрабатывает методическое обеспечение преподаваемой дисциплины или отдельных видов учебных занятий и учебной работы;</w:t>
      </w:r>
    </w:p>
    <w:bookmarkEnd w:id="2763"/>
    <w:bookmarkStart w:name="z2832" w:id="2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научно-исследовательской работе слушателей, педагогов; </w:t>
      </w:r>
    </w:p>
    <w:bookmarkEnd w:id="2764"/>
    <w:bookmarkStart w:name="z2833" w:id="2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самостоятельной работой слушателей, педагогов по преподаваемой дисциплине или отдельным видам учебных занятий и учебной работы;</w:t>
      </w:r>
    </w:p>
    <w:bookmarkEnd w:id="2765"/>
    <w:bookmarkStart w:name="z2834" w:id="2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методическое сопровождение повышения квалификации;</w:t>
      </w:r>
    </w:p>
    <w:bookmarkEnd w:id="2766"/>
    <w:bookmarkStart w:name="z2835" w:id="2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научно-методической работе кафедры, института, организации образования;</w:t>
      </w:r>
    </w:p>
    <w:bookmarkEnd w:id="2767"/>
    <w:bookmarkStart w:name="z2836" w:id="2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соблюдение слушателями, педагогами правил безопасности и охраны труда, противопожарной безопасности при проведении учебных занятий, выполнении лабораторных работ и практических занятий;</w:t>
      </w:r>
    </w:p>
    <w:bookmarkEnd w:id="2768"/>
    <w:bookmarkStart w:name="z2837" w:id="2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подготовке учебников, учебных и учебно-методических пособий, разработок, рабочих программ и других видов учебно-методической работы кафедры;</w:t>
      </w:r>
    </w:p>
    <w:bookmarkEnd w:id="2769"/>
    <w:bookmarkStart w:name="z2838" w:id="2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и представляет отчет о выполнении индивидуального плана;</w:t>
      </w:r>
    </w:p>
    <w:bookmarkEnd w:id="2770"/>
    <w:bookmarkStart w:name="z2839" w:id="2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 информационно-коммуникационные технологии;</w:t>
      </w:r>
    </w:p>
    <w:bookmarkEnd w:id="2771"/>
    <w:bookmarkStart w:name="z2840" w:id="2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безопасности и охраны труда, противопожарной защиты.</w:t>
      </w:r>
    </w:p>
    <w:bookmarkEnd w:id="2772"/>
    <w:bookmarkStart w:name="z2841" w:id="2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222. Должен знать: </w:t>
      </w:r>
    </w:p>
    <w:bookmarkEnd w:id="27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Казахстан: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науке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"О языках в Республике Казахстан" и иные нормативные правовые акты, регулирующие вопросы функционирования и развития системы повышения квалификации, теорию и методы управления образовательными системами;</w:t>
      </w:r>
    </w:p>
    <w:bookmarkStart w:name="z2843" w:id="2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составления учебных планов; </w:t>
      </w:r>
    </w:p>
    <w:bookmarkEnd w:id="2774"/>
    <w:bookmarkStart w:name="z2844" w:id="2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документации по учебной работе, педагогику, физиологию, психологию, андрогогику, методику профессионального обучения;</w:t>
      </w:r>
    </w:p>
    <w:bookmarkEnd w:id="2775"/>
    <w:bookmarkStart w:name="z2845" w:id="2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776"/>
    <w:bookmarkStart w:name="z2846" w:id="2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современные формы и методы обучения и воспитания; </w:t>
      </w:r>
    </w:p>
    <w:bookmarkEnd w:id="2777"/>
    <w:bookmarkStart w:name="z2847" w:id="2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информационно-коммуникационные технологии;</w:t>
      </w:r>
    </w:p>
    <w:bookmarkEnd w:id="2778"/>
    <w:bookmarkStart w:name="z2848" w:id="2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трудового законодательства, правила внутреннего трудового распорядка;</w:t>
      </w:r>
    </w:p>
    <w:bookmarkEnd w:id="2779"/>
    <w:bookmarkStart w:name="z2849" w:id="2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защиты.</w:t>
      </w:r>
    </w:p>
    <w:bookmarkEnd w:id="2780"/>
    <w:bookmarkStart w:name="z2850" w:id="2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223. Требования к квалификации: </w:t>
      </w:r>
    </w:p>
    <w:bookmarkEnd w:id="2781"/>
    <w:bookmarkStart w:name="z2851" w:id="2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профилю, стаж педагогической работы не менее 3 лет;</w:t>
      </w:r>
    </w:p>
    <w:bookmarkEnd w:id="2782"/>
    <w:bookmarkStart w:name="z2852" w:id="2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в организациях образования: для педагога-модератора не менее 2 лет, для педагога-эксперта – не менее 3 лет, педагога-исследователя не менее 4 лет, для педагога-мастера – 5 лет.</w:t>
      </w:r>
    </w:p>
    <w:bookmarkEnd w:id="2783"/>
    <w:bookmarkStart w:name="z2853" w:id="2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Требования к квалификации с определением профессиональных компетенций:</w:t>
      </w:r>
    </w:p>
    <w:bookmarkEnd w:id="2784"/>
    <w:bookmarkStart w:name="z2854" w:id="2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2785"/>
    <w:bookmarkStart w:name="z2855" w:id="2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планировать и организовать учебно-воспитательный процесс с учетом психолого-возрастных особенностей обучающихся;</w:t>
      </w:r>
    </w:p>
    <w:bookmarkEnd w:id="2786"/>
    <w:bookmarkStart w:name="z2856" w:id="2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способствовать формированию общей культуры обучающегося и его социализации;</w:t>
      </w:r>
    </w:p>
    <w:bookmarkEnd w:id="2787"/>
    <w:bookmarkStart w:name="z2857" w:id="2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мероприятиях на уровне организации образования;</w:t>
      </w:r>
    </w:p>
    <w:bookmarkEnd w:id="2788"/>
    <w:bookmarkStart w:name="z2858" w:id="2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индивидуальный подход в воспитании и обучении с учетом потребностей обучающихся;</w:t>
      </w:r>
    </w:p>
    <w:bookmarkEnd w:id="2789"/>
    <w:bookmarkStart w:name="z2859" w:id="2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навыками профессионально-педагогического диалога; </w:t>
      </w:r>
    </w:p>
    <w:bookmarkEnd w:id="2790"/>
    <w:bookmarkStart w:name="z2860" w:id="2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цифровые образовательные ресурсы;</w:t>
      </w:r>
    </w:p>
    <w:bookmarkEnd w:id="2791"/>
    <w:bookmarkStart w:name="z2861" w:id="2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2792"/>
    <w:bookmarkStart w:name="z2862" w:id="2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квалификации "педагог", а также:</w:t>
      </w:r>
    </w:p>
    <w:bookmarkEnd w:id="2793"/>
    <w:bookmarkStart w:name="z2863" w:id="2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инновационные формы, методы и средства обучения;</w:t>
      </w:r>
    </w:p>
    <w:bookmarkEnd w:id="2794"/>
    <w:bookmarkStart w:name="z2864" w:id="2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образования;</w:t>
      </w:r>
    </w:p>
    <w:bookmarkEnd w:id="2795"/>
    <w:bookmarkStart w:name="z2865" w:id="2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2796"/>
    <w:bookmarkStart w:name="z2866" w:id="2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"педагог-эксперт":</w:t>
      </w:r>
    </w:p>
    <w:bookmarkEnd w:id="2797"/>
    <w:bookmarkStart w:name="z2867" w:id="2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2798"/>
    <w:bookmarkStart w:name="z2868" w:id="2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анализа организованной учебной деятельности;</w:t>
      </w:r>
    </w:p>
    <w:bookmarkEnd w:id="2799"/>
    <w:bookmarkStart w:name="z2869" w:id="2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определять приоритеты профессионального развития: собственного и коллег на уровне организации образования;</w:t>
      </w:r>
    </w:p>
    <w:bookmarkEnd w:id="2800"/>
    <w:bookmarkStart w:name="z2870" w:id="2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района/города;</w:t>
      </w:r>
    </w:p>
    <w:bookmarkEnd w:id="2801"/>
    <w:bookmarkStart w:name="z2871" w:id="2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района/города;</w:t>
      </w:r>
    </w:p>
    <w:bookmarkEnd w:id="2802"/>
    <w:bookmarkStart w:name="z2872" w:id="2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2803"/>
    <w:bookmarkStart w:name="z2873" w:id="2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"педагог-эксперт", а также:</w:t>
      </w:r>
    </w:p>
    <w:bookmarkEnd w:id="2804"/>
    <w:bookmarkStart w:name="z2874" w:id="2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навыками исследования урока и разработки инструментов оценивания,</w:t>
      </w:r>
    </w:p>
    <w:bookmarkEnd w:id="2805"/>
    <w:bookmarkStart w:name="z2875" w:id="2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исследовательских навыков, обучающихся;</w:t>
      </w:r>
    </w:p>
    <w:bookmarkEnd w:id="2806"/>
    <w:bookmarkStart w:name="z2876" w:id="2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определять стратегии развития в педагогическом сообществе на уровне района, города, </w:t>
      </w:r>
    </w:p>
    <w:bookmarkEnd w:id="2807"/>
    <w:bookmarkStart w:name="z2877" w:id="2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bookmarkEnd w:id="2808"/>
    <w:bookmarkStart w:name="z2878" w:id="2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2809"/>
    <w:bookmarkStart w:name="z2879" w:id="2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2810"/>
    <w:bookmarkStart w:name="z2880" w:id="2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2811"/>
    <w:bookmarkStart w:name="z2881" w:id="2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авторскую программу или является автором (соавтором) изданных учебников, учебно-методических пособий, получивших одобрение на областном учебно-методическом совете и РУМС; </w:t>
      </w:r>
    </w:p>
    <w:bookmarkEnd w:id="2812"/>
    <w:bookmarkStart w:name="z2882" w:id="2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развитие навыков научного проектирования; </w:t>
      </w:r>
    </w:p>
    <w:bookmarkEnd w:id="2813"/>
    <w:bookmarkStart w:name="z2883" w:id="2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наставничество и планировать развитие сети профессионального сообщества на уровне области; </w:t>
      </w:r>
    </w:p>
    <w:bookmarkEnd w:id="2814"/>
    <w:bookmarkStart w:name="z2884" w:id="2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bookmarkEnd w:id="2815"/>
    <w:bookmarkStart w:name="z2885" w:id="28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Руководитель отдела института повышения квалификации (филиала)</w:t>
      </w:r>
    </w:p>
    <w:bookmarkEnd w:id="2816"/>
    <w:bookmarkStart w:name="z2886" w:id="2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225. Должностные обязанности: </w:t>
      </w:r>
    </w:p>
    <w:bookmarkEnd w:id="2817"/>
    <w:bookmarkStart w:name="z2887" w:id="2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деятельностью отдела согласно нормативным, правовым актам и положению об институте повышения квалификации;</w:t>
      </w:r>
    </w:p>
    <w:bookmarkEnd w:id="2818"/>
    <w:bookmarkStart w:name="z2888" w:id="2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стратегию развития отдела;</w:t>
      </w:r>
    </w:p>
    <w:bookmarkEnd w:id="2819"/>
    <w:bookmarkStart w:name="z2889" w:id="2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планы работы отдела и индивидуальные планы работы специалистов отдела;</w:t>
      </w:r>
    </w:p>
    <w:bookmarkEnd w:id="2820"/>
    <w:bookmarkStart w:name="z2890" w:id="2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распределение функциональных обязанностей между специалистами отдела, контролирует своевременность и качество их исполнения.</w:t>
      </w:r>
    </w:p>
    <w:bookmarkEnd w:id="2821"/>
    <w:bookmarkStart w:name="z2891" w:id="2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результаты деятельности отдела;</w:t>
      </w:r>
    </w:p>
    <w:bookmarkEnd w:id="2822"/>
    <w:bookmarkStart w:name="z2892" w:id="2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повышению профессиональной компетентности специалистов отдела;</w:t>
      </w:r>
    </w:p>
    <w:bookmarkEnd w:id="2823"/>
    <w:bookmarkStart w:name="z2893" w:id="2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 компьютерную грамотность, информационно-коммуникационные технологии;</w:t>
      </w:r>
    </w:p>
    <w:bookmarkEnd w:id="2824"/>
    <w:bookmarkStart w:name="z2894" w:id="2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внутреннего распорядка и обеспечивает выполнение документов, регламентирующих работу отдела;</w:t>
      </w:r>
    </w:p>
    <w:bookmarkEnd w:id="2825"/>
    <w:bookmarkStart w:name="z2895" w:id="2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составление и хранение всех видов документации и отчетности отдела;</w:t>
      </w:r>
    </w:p>
    <w:bookmarkEnd w:id="2826"/>
    <w:bookmarkStart w:name="z2896" w:id="2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мероприятиях института, осуществляет планирование и анализ всех видов деятельности отдела;</w:t>
      </w:r>
    </w:p>
    <w:bookmarkEnd w:id="2827"/>
    <w:bookmarkStart w:name="z2897" w:id="2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и представление отчетности, информации о деятельности отдела.</w:t>
      </w:r>
    </w:p>
    <w:bookmarkEnd w:id="2828"/>
    <w:bookmarkStart w:name="z2898" w:id="2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226. Должен знать: </w:t>
      </w:r>
    </w:p>
    <w:bookmarkEnd w:id="28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 по вопросам деятельности организаций образования;</w:t>
      </w:r>
    </w:p>
    <w:bookmarkStart w:name="z2900" w:id="2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инновационные методы управления;</w:t>
      </w:r>
    </w:p>
    <w:bookmarkEnd w:id="2830"/>
    <w:bookmarkStart w:name="z2901" w:id="2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работы с издательствами;</w:t>
      </w:r>
    </w:p>
    <w:bookmarkEnd w:id="2831"/>
    <w:bookmarkStart w:name="z2902" w:id="2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разработки учебно-программной документации; </w:t>
      </w:r>
    </w:p>
    <w:bookmarkEnd w:id="2832"/>
    <w:bookmarkStart w:name="z2903" w:id="2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новых и альтернативных учебников по предмету; </w:t>
      </w:r>
    </w:p>
    <w:bookmarkEnd w:id="2833"/>
    <w:bookmarkStart w:name="z2904" w:id="2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обобщения и распространения инновационного опыта работы, научно-исследовательской и экспериментальной работе;</w:t>
      </w:r>
    </w:p>
    <w:bookmarkEnd w:id="2834"/>
    <w:bookmarkStart w:name="z2905" w:id="2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835"/>
    <w:bookmarkStart w:name="z2906" w:id="2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компьютерную грамотность, информационно-коммуникационные технологии;</w:t>
      </w:r>
    </w:p>
    <w:bookmarkEnd w:id="2836"/>
    <w:bookmarkStart w:name="z2907" w:id="2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пожарной безопасности, санитарные правила и нормы.</w:t>
      </w:r>
    </w:p>
    <w:bookmarkEnd w:id="2837"/>
    <w:bookmarkStart w:name="z2908" w:id="2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227. Требования к квалификации: </w:t>
      </w:r>
    </w:p>
    <w:bookmarkEnd w:id="2838"/>
    <w:bookmarkStart w:name="z2909" w:id="2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2 лет.</w:t>
      </w:r>
    </w:p>
    <w:bookmarkEnd w:id="2839"/>
    <w:bookmarkStart w:name="z2910" w:id="28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Методические центры (кабинеты)</w:t>
      </w:r>
    </w:p>
    <w:bookmarkEnd w:id="2840"/>
    <w:bookmarkStart w:name="z2911" w:id="28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Руководитель (директор, заведующий) методического (учебно-методического, научно-методического) центра (кабинета)</w:t>
      </w:r>
    </w:p>
    <w:bookmarkEnd w:id="2841"/>
    <w:bookmarkStart w:name="z2912" w:id="2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228. Должностные обязанности: </w:t>
      </w:r>
    </w:p>
    <w:bookmarkEnd w:id="2842"/>
    <w:bookmarkStart w:name="z2913" w:id="2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общее руководство всеми направлениями деятельности кабинета (центра) в соответствии с нормативными правовыми актами Республики Казахстан;</w:t>
      </w:r>
    </w:p>
    <w:bookmarkEnd w:id="2843"/>
    <w:bookmarkStart w:name="z2914" w:id="2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и утверждает штатное расписание;</w:t>
      </w:r>
    </w:p>
    <w:bookmarkEnd w:id="2844"/>
    <w:bookmarkStart w:name="z2915" w:id="2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стратегию, цель и задачи развития, организует разработку, утверждение и выполнение программ развития кабинета (центра), правила внутреннего трудового распорядка;</w:t>
      </w:r>
    </w:p>
    <w:bookmarkEnd w:id="2845"/>
    <w:bookmarkStart w:name="z2916" w:id="2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рациональное использование бюджетных средств;</w:t>
      </w:r>
    </w:p>
    <w:bookmarkEnd w:id="2846"/>
    <w:bookmarkStart w:name="z2917" w:id="2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распоряжается имуществом и средствами кабинета (центра) в установленном законодательством порядке, представляет ежегодный отчет о поступлениях и расходовании финансовых средств;</w:t>
      </w:r>
    </w:p>
    <w:bookmarkEnd w:id="2847"/>
    <w:bookmarkStart w:name="z2918" w:id="2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учет, сохранность и пополнение учебно-материальной базы; </w:t>
      </w:r>
    </w:p>
    <w:bookmarkEnd w:id="2848"/>
    <w:bookmarkStart w:name="z2919" w:id="2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взаимодействие с общественными организациями в республике и за рубежом;</w:t>
      </w:r>
    </w:p>
    <w:bookmarkEnd w:id="2849"/>
    <w:bookmarkStart w:name="z2920" w:id="2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 и расстановку кадров;</w:t>
      </w:r>
    </w:p>
    <w:bookmarkEnd w:id="2850"/>
    <w:bookmarkStart w:name="z2921" w:id="2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должностные обязанности работников, создает условия для повышения их профессионального мастерства;</w:t>
      </w:r>
    </w:p>
    <w:bookmarkEnd w:id="2851"/>
    <w:bookmarkStart w:name="z2922" w:id="2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поощряет и стимулирует творческую инициативу работников;</w:t>
      </w:r>
    </w:p>
    <w:bookmarkEnd w:id="2852"/>
    <w:bookmarkStart w:name="z2923" w:id="2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владеет компьютерной грамотностью, информационно-коммуникационными технологиями;</w:t>
      </w:r>
    </w:p>
    <w:bookmarkEnd w:id="2853"/>
    <w:bookmarkStart w:name="z2924" w:id="2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работой учебно-методического (научно-методического, экспертного советов) кабинета (центра), методических объединений педагогов, ассоциаций педагогов-предметников;</w:t>
      </w:r>
    </w:p>
    <w:bookmarkEnd w:id="2854"/>
    <w:bookmarkStart w:name="z2925" w:id="2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проводит мероприятия, направленные на повышение педагогического мастерства;</w:t>
      </w:r>
    </w:p>
    <w:bookmarkEnd w:id="2855"/>
    <w:bookmarkStart w:name="z2926" w:id="2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обобщает и пропагандирует передовой опыт учебной и методической работы педагогов и организаций образования. Ведет учет проделанной работы;</w:t>
      </w:r>
    </w:p>
    <w:bookmarkEnd w:id="2856"/>
    <w:bookmarkStart w:name="z2927" w:id="2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качество проводимых мероприятий;</w:t>
      </w:r>
    </w:p>
    <w:bookmarkEnd w:id="2857"/>
    <w:bookmarkStart w:name="z2928" w:id="2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методистов и специалистов;</w:t>
      </w:r>
    </w:p>
    <w:bookmarkEnd w:id="2858"/>
    <w:bookmarkStart w:name="z2929" w:id="2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и представление отчетности.</w:t>
      </w:r>
    </w:p>
    <w:bookmarkEnd w:id="2859"/>
    <w:bookmarkStart w:name="z2930" w:id="2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229. Должен знать: </w:t>
      </w:r>
    </w:p>
    <w:bookmarkEnd w:id="28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акты, определяющие направления и перспективы развития образования;</w:t>
      </w:r>
    </w:p>
    <w:bookmarkStart w:name="z2932" w:id="2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2861"/>
    <w:bookmarkStart w:name="z2933" w:id="2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образования, достижения педагогической науки и практики, нормы финансово-хозяйственной деятельности;</w:t>
      </w:r>
    </w:p>
    <w:bookmarkEnd w:id="2862"/>
    <w:bookmarkStart w:name="z2934" w:id="2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863"/>
    <w:bookmarkStart w:name="z2935" w:id="2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2864"/>
    <w:bookmarkStart w:name="z2936" w:id="2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230. Требования к квалификации: </w:t>
      </w:r>
    </w:p>
    <w:bookmarkEnd w:id="2865"/>
    <w:bookmarkStart w:name="z2937" w:id="2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области, городов республиканского значения:</w:t>
      </w:r>
    </w:p>
    <w:bookmarkEnd w:id="2866"/>
    <w:bookmarkStart w:name="z2938" w:id="2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образование, стаж педагогической работы не менее 7 лет;</w:t>
      </w:r>
    </w:p>
    <w:bookmarkEnd w:id="2867"/>
    <w:bookmarkStart w:name="z2939" w:id="2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 либо "руководитель-организатор" или "руководитель-менеджер", или "руководитель-лидер";</w:t>
      </w:r>
    </w:p>
    <w:bookmarkEnd w:id="2868"/>
    <w:bookmarkStart w:name="z2940" w:id="2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районов/городов:</w:t>
      </w:r>
    </w:p>
    <w:bookmarkEnd w:id="2869"/>
    <w:bookmarkStart w:name="z2941" w:id="2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переподготовку, стаж педагогической работы не менее 5 лет;</w:t>
      </w:r>
    </w:p>
    <w:bookmarkEnd w:id="2870"/>
    <w:bookmarkStart w:name="z2942" w:id="2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квалификационной категории "педагог-эксперт" или "педагог-исследователь" или "педагог-мастер" или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 либо "руководитель-организатор" или "руководитель-менеджер", или "руководитель-лидер".</w:t>
      </w:r>
    </w:p>
    <w:bookmarkEnd w:id="2871"/>
    <w:bookmarkStart w:name="z2943" w:id="28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руководителя методического (учебно-методического, научно-методического) центра (кабинета)</w:t>
      </w:r>
    </w:p>
    <w:bookmarkEnd w:id="2872"/>
    <w:bookmarkStart w:name="z2944" w:id="2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231. Должностные обязанности: </w:t>
      </w:r>
    </w:p>
    <w:bookmarkEnd w:id="2873"/>
    <w:bookmarkStart w:name="z2945" w:id="2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планирует, организует и контролирует учебную, научную, методическую деятельность;</w:t>
      </w:r>
    </w:p>
    <w:bookmarkEnd w:id="2874"/>
    <w:bookmarkStart w:name="z2946" w:id="2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и контроль за подготовкой учебного, программно-методического и научного сопровождения проводимых мероприятий;</w:t>
      </w:r>
    </w:p>
    <w:bookmarkEnd w:id="2875"/>
    <w:bookmarkStart w:name="z2947" w:id="2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издательской деятельностью;</w:t>
      </w:r>
    </w:p>
    <w:bookmarkEnd w:id="2876"/>
    <w:bookmarkStart w:name="z2948" w:id="2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консультирование сотрудников региональных структур, координацию их деятельности;</w:t>
      </w:r>
    </w:p>
    <w:bookmarkEnd w:id="2877"/>
    <w:bookmarkStart w:name="z2949" w:id="2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подготовку к аттестации и присвоению (подтверждению) квалификационной категории методистов;</w:t>
      </w:r>
    </w:p>
    <w:bookmarkEnd w:id="2878"/>
    <w:bookmarkStart w:name="z2950" w:id="2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вносит предложения по повышению эффективности методического обеспечения кабинета (центра), организует работу по разработке, рецензированию и подготовке к утверждению образовательных программ, анализирует и обобщает опыт организаций образования, районных, городских методических кабинетов, опытно-экспериментальных и инновационных площадок, готовит информационные материалы;</w:t>
      </w:r>
    </w:p>
    <w:bookmarkEnd w:id="2879"/>
    <w:bookmarkStart w:name="z2951" w:id="2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и представление отчетности;</w:t>
      </w:r>
    </w:p>
    <w:bookmarkEnd w:id="2880"/>
    <w:bookmarkStart w:name="z2952" w:id="2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bookmarkEnd w:id="2881"/>
    <w:bookmarkStart w:name="z2953" w:id="2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232. Должен знать: </w:t>
      </w:r>
    </w:p>
    <w:bookmarkEnd w:id="28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акты, определяющие направления и перспективы развития образования;</w:t>
      </w:r>
    </w:p>
    <w:bookmarkStart w:name="z2955" w:id="2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2883"/>
    <w:bookmarkStart w:name="z2956" w:id="2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образования;</w:t>
      </w:r>
    </w:p>
    <w:bookmarkEnd w:id="2884"/>
    <w:bookmarkStart w:name="z2957" w:id="2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885"/>
    <w:bookmarkStart w:name="z2958" w:id="2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педагогику, психологию, достижения педагогической науки и практики, основы финансово-хозяйственной деятельности; </w:t>
      </w:r>
    </w:p>
    <w:bookmarkEnd w:id="2886"/>
    <w:bookmarkStart w:name="z2959" w:id="2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2887"/>
    <w:bookmarkStart w:name="z2960" w:id="2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233. Требования к квалификации: </w:t>
      </w:r>
    </w:p>
    <w:bookmarkEnd w:id="2888"/>
    <w:bookmarkStart w:name="z2961" w:id="2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области, городов республиканского значения:</w:t>
      </w:r>
    </w:p>
    <w:bookmarkEnd w:id="2889"/>
    <w:bookmarkStart w:name="z2962" w:id="2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5 лет;</w:t>
      </w:r>
    </w:p>
    <w:bookmarkEnd w:id="2890"/>
    <w:bookmarkStart w:name="z2963" w:id="2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квалификации "педагог-исследователь", "педагог-мастер";</w:t>
      </w:r>
    </w:p>
    <w:bookmarkEnd w:id="2891"/>
    <w:bookmarkStart w:name="z2964" w:id="2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районов/городов:</w:t>
      </w:r>
    </w:p>
    <w:bookmarkEnd w:id="2892"/>
    <w:bookmarkStart w:name="z2965" w:id="2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</w:r>
    </w:p>
    <w:bookmarkEnd w:id="2893"/>
    <w:bookmarkStart w:name="z2966" w:id="2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наличие квалификации "педагог-эксперт", "педагог-исследователь", "педагог-мастер".</w:t>
      </w:r>
    </w:p>
    <w:bookmarkEnd w:id="2894"/>
    <w:bookmarkStart w:name="z2967" w:id="28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Руководитель отдела методического (учебно-методического, научно-методического) центра (кабинета)</w:t>
      </w:r>
    </w:p>
    <w:bookmarkEnd w:id="2895"/>
    <w:bookmarkStart w:name="z2968" w:id="2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234. Должностные обязанности: </w:t>
      </w:r>
    </w:p>
    <w:bookmarkEnd w:id="2896"/>
    <w:bookmarkStart w:name="z2969" w:id="2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деятельностью отдела методического (учебно-методического, научно-методического) кабинета (центра), организует текущее и перспективное планирование по направлению деятельности, обеспечивает контроль за выполнением плана работы, координирует работу педагогов, методистов и специалистов;</w:t>
      </w:r>
    </w:p>
    <w:bookmarkEnd w:id="2897"/>
    <w:bookmarkStart w:name="z2970" w:id="2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 компьютерную грамотность, информационно-коммуникационные технологии;</w:t>
      </w:r>
    </w:p>
    <w:bookmarkEnd w:id="2898"/>
    <w:bookmarkStart w:name="z2971" w:id="2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обучение методистов, педагогов и специалистов, оказывает помощь в освоении и разработке инновационных методических материалов, технологий, методик;</w:t>
      </w:r>
    </w:p>
    <w:bookmarkEnd w:id="2899"/>
    <w:bookmarkStart w:name="z2972" w:id="2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совершенствованию образовательного процесса и управлению методической работой;</w:t>
      </w:r>
    </w:p>
    <w:bookmarkEnd w:id="2900"/>
    <w:bookmarkStart w:name="z2973" w:id="2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подготовке и проведении процедуры аттестации и присвоения (подтверждения) педагогов;</w:t>
      </w:r>
    </w:p>
    <w:bookmarkEnd w:id="2901"/>
    <w:bookmarkStart w:name="z2974" w:id="2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соблюдает правила безопасности и охраны труда, пожарной защиты. </w:t>
      </w:r>
    </w:p>
    <w:bookmarkEnd w:id="2902"/>
    <w:bookmarkStart w:name="z2975" w:id="2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Должен знать:</w:t>
      </w:r>
    </w:p>
    <w:bookmarkEnd w:id="29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акты, определяющие направления и перспективы развития образования;</w:t>
      </w:r>
    </w:p>
    <w:bookmarkStart w:name="z2977" w:id="2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2904"/>
    <w:bookmarkStart w:name="z2978" w:id="2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образования, достижения педагогической науки и практики;</w:t>
      </w:r>
    </w:p>
    <w:bookmarkEnd w:id="2905"/>
    <w:bookmarkStart w:name="z2979" w:id="2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906"/>
    <w:bookmarkStart w:name="z2980" w:id="2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финансово-хозяйственной деятельности; </w:t>
      </w:r>
    </w:p>
    <w:bookmarkEnd w:id="2907"/>
    <w:bookmarkStart w:name="z2981" w:id="2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компьютерную грамотность, информационно-коммуникационные технологии; </w:t>
      </w:r>
    </w:p>
    <w:bookmarkEnd w:id="2908"/>
    <w:bookmarkStart w:name="z2982" w:id="2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2909"/>
    <w:bookmarkStart w:name="z2983" w:id="2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236. Требования к квалификации: </w:t>
      </w:r>
    </w:p>
    <w:bookmarkEnd w:id="2910"/>
    <w:bookmarkStart w:name="z2984" w:id="2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области, городов республиканского значения:</w:t>
      </w:r>
    </w:p>
    <w:bookmarkEnd w:id="2911"/>
    <w:bookmarkStart w:name="z2985" w:id="2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академической степени (при наличии) и стаж педагогической работы не менее 3 лет;</w:t>
      </w:r>
    </w:p>
    <w:bookmarkEnd w:id="2912"/>
    <w:bookmarkStart w:name="z2986" w:id="2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районов/городов:</w:t>
      </w:r>
    </w:p>
    <w:bookmarkEnd w:id="2913"/>
    <w:bookmarkStart w:name="z2987" w:id="2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2 лет;</w:t>
      </w:r>
    </w:p>
    <w:bookmarkEnd w:id="2914"/>
    <w:bookmarkStart w:name="z2988" w:id="2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квалификационной категории "педагог-исследователь" или "педагог-мастер" или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 либо "руководитель-организатор" или "руководитель-менеджер", или "руководитель-лидер".</w:t>
      </w:r>
    </w:p>
    <w:bookmarkEnd w:id="2915"/>
    <w:bookmarkStart w:name="z2989" w:id="29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Заведующий сектором методического (учебно-методического, научно-методического) центра (кабинета)</w:t>
      </w:r>
    </w:p>
    <w:bookmarkEnd w:id="2916"/>
    <w:bookmarkStart w:name="z2990" w:id="2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237. Должностные обязанности: </w:t>
      </w:r>
    </w:p>
    <w:bookmarkEnd w:id="2917"/>
    <w:bookmarkStart w:name="z2991" w:id="2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деятельностью сектора методического (учебно-методического, научно-методического) кабинета (центра), организует текущее и перспективное планирование по направлению деятельности, обеспечивает контроль за выполнением плановых заданий, координирует работу методистов;</w:t>
      </w:r>
    </w:p>
    <w:bookmarkEnd w:id="2918"/>
    <w:bookmarkStart w:name="z2992" w:id="2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помощь методистам, педагогам в освоении и разработке инновационных методических материалов, технологий, методик;</w:t>
      </w:r>
    </w:p>
    <w:bookmarkEnd w:id="2919"/>
    <w:bookmarkStart w:name="z2993" w:id="2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совершенствованию образовательного процесса и управлению методической работой;</w:t>
      </w:r>
    </w:p>
    <w:bookmarkEnd w:id="2920"/>
    <w:bookmarkStart w:name="z2994" w:id="2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подготовке и проведении процедуры присвоения (подтверждения) педагогов;</w:t>
      </w:r>
    </w:p>
    <w:bookmarkEnd w:id="2921"/>
    <w:bookmarkStart w:name="z2995" w:id="2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безопасности и охраны труда, пожарной защиты.</w:t>
      </w:r>
    </w:p>
    <w:bookmarkEnd w:id="2922"/>
    <w:bookmarkStart w:name="z2996" w:id="2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238. Должен знать: </w:t>
      </w:r>
    </w:p>
    <w:bookmarkEnd w:id="29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акты, определяющие направления и перспективы развития образования;</w:t>
      </w:r>
    </w:p>
    <w:bookmarkStart w:name="z2998" w:id="2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психологии;</w:t>
      </w:r>
    </w:p>
    <w:bookmarkEnd w:id="2924"/>
    <w:bookmarkStart w:name="z2999" w:id="2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образования, педагогику, психологию, достижения педагогической науки и практики;</w:t>
      </w:r>
    </w:p>
    <w:bookmarkEnd w:id="2925"/>
    <w:bookmarkStart w:name="z3000" w:id="2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926"/>
    <w:bookmarkStart w:name="z3001" w:id="2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финансово-хозяйственной деятельности;</w:t>
      </w:r>
    </w:p>
    <w:bookmarkEnd w:id="2927"/>
    <w:bookmarkStart w:name="z3002" w:id="2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2928"/>
    <w:bookmarkStart w:name="z3003" w:id="2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239. Требования к квалификации: </w:t>
      </w:r>
    </w:p>
    <w:bookmarkEnd w:id="2929"/>
    <w:bookmarkStart w:name="z3004" w:id="2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области, городов республиканского значения:</w:t>
      </w:r>
    </w:p>
    <w:bookmarkEnd w:id="2930"/>
    <w:bookmarkStart w:name="z3005" w:id="2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5 лет;</w:t>
      </w:r>
    </w:p>
    <w:bookmarkEnd w:id="2931"/>
    <w:bookmarkStart w:name="z3006" w:id="2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квалификационных категорий: "педагог-эксперт", "педагог-исследователь", "педагог-мастер".</w:t>
      </w:r>
    </w:p>
    <w:bookmarkEnd w:id="2932"/>
    <w:bookmarkStart w:name="z3007" w:id="2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районов/городов:</w:t>
      </w:r>
    </w:p>
    <w:bookmarkEnd w:id="2933"/>
    <w:bookmarkStart w:name="z3008" w:id="2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лет.</w:t>
      </w:r>
    </w:p>
    <w:bookmarkEnd w:id="2934"/>
    <w:bookmarkStart w:name="z3009" w:id="29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Методист методического (учебно-методического, научно-методического) центра (кабинета)</w:t>
      </w:r>
    </w:p>
    <w:bookmarkEnd w:id="2935"/>
    <w:bookmarkStart w:name="z3010" w:id="2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240. Должностные обязанности: </w:t>
      </w:r>
    </w:p>
    <w:bookmarkEnd w:id="2936"/>
    <w:bookmarkStart w:name="z3011" w:id="2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методическую работу с педагогами района (города), изучает эффективность методической работы в межкурсовой период;</w:t>
      </w:r>
    </w:p>
    <w:bookmarkEnd w:id="2937"/>
    <w:bookmarkStart w:name="z3012" w:id="2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методическое обеспечение организаций образования по курируемому вопросу, в том числе по физкультурно-массовой работе; </w:t>
      </w:r>
    </w:p>
    <w:bookmarkEnd w:id="2938"/>
    <w:bookmarkStart w:name="z3013" w:id="2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прогнозирует и планирует повышение квалификации педагогов по специальностям;</w:t>
      </w:r>
    </w:p>
    <w:bookmarkEnd w:id="2939"/>
    <w:bookmarkStart w:name="z3014" w:id="2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разработку, рецензирование и подготовку к утверждению учебно-методической документации (дидактических материалов), семинары, конференции, конкурсы, олимпиады педагогов;</w:t>
      </w:r>
    </w:p>
    <w:bookmarkEnd w:id="2940"/>
    <w:bookmarkStart w:name="z3015" w:id="2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и обобщает результаты инновационной и опытно-экспериментальной деятельности педагогов и организаций образования;</w:t>
      </w:r>
    </w:p>
    <w:bookmarkEnd w:id="2941"/>
    <w:bookmarkStart w:name="z3016" w:id="2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консультационную и практическую помощь руководителям и педагогам организаций образования в организации учебно-методической и воспитательной работы;</w:t>
      </w:r>
    </w:p>
    <w:bookmarkEnd w:id="2942"/>
    <w:bookmarkStart w:name="z3017" w:id="2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библиографические справочники, разработки, тестовые и иные материалы в помощь педагогам, доводит их до сведения методических кабинетов, педагогов района (города);</w:t>
      </w:r>
    </w:p>
    <w:bookmarkEnd w:id="2943"/>
    <w:bookmarkStart w:name="z3018" w:id="2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обобщает и распространяет информацию об инновационном опыте обучения и воспитания;</w:t>
      </w:r>
    </w:p>
    <w:bookmarkEnd w:id="2944"/>
    <w:bookmarkStart w:name="z3019" w:id="2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мониторинг и распространяет наиболее результативный опыт педагогов, руководителей организаций образования; </w:t>
      </w:r>
    </w:p>
    <w:bookmarkEnd w:id="2945"/>
    <w:bookmarkStart w:name="z3020" w:id="2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координирует работу методических объединений педагогических работников;</w:t>
      </w:r>
    </w:p>
    <w:bookmarkEnd w:id="2946"/>
    <w:bookmarkStart w:name="z3021" w:id="2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разрабатывает документацию по проведению конкурсов, выставок, олимпиад, слетов, соревнований обучающихся;</w:t>
      </w:r>
    </w:p>
    <w:bookmarkEnd w:id="2947"/>
    <w:bookmarkStart w:name="z3022" w:id="2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и представление отчетности.</w:t>
      </w:r>
    </w:p>
    <w:bookmarkEnd w:id="2948"/>
    <w:bookmarkStart w:name="z3023" w:id="2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241. Должен знать: </w:t>
      </w:r>
    </w:p>
    <w:bookmarkEnd w:id="29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акты, по вопросам деятельности организаций образования;</w:t>
      </w:r>
    </w:p>
    <w:bookmarkStart w:name="z3025" w:id="2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образования, методику выявления, обобщения и распространения эффективных форм и методов работы; </w:t>
      </w:r>
    </w:p>
    <w:bookmarkEnd w:id="2950"/>
    <w:bookmarkStart w:name="z3026" w:id="2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2951"/>
    <w:bookmarkStart w:name="z3027" w:id="2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возрастной психологии;</w:t>
      </w:r>
    </w:p>
    <w:bookmarkEnd w:id="2952"/>
    <w:bookmarkStart w:name="z3028" w:id="2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дидактики, общие и частные методы преподавания;</w:t>
      </w:r>
    </w:p>
    <w:bookmarkEnd w:id="2953"/>
    <w:bookmarkStart w:name="z3029" w:id="2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систематизации методических и информационных материалов;</w:t>
      </w:r>
    </w:p>
    <w:bookmarkEnd w:id="2954"/>
    <w:bookmarkStart w:name="z3030" w:id="2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пожарной защиты, санитарные правила и нормы.</w:t>
      </w:r>
    </w:p>
    <w:bookmarkEnd w:id="2955"/>
    <w:bookmarkStart w:name="z3031" w:id="2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242. Требования к квалификации: </w:t>
      </w:r>
    </w:p>
    <w:bookmarkEnd w:id="2956"/>
    <w:bookmarkStart w:name="z3032" w:id="2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области, городов республиканского значения:</w:t>
      </w:r>
    </w:p>
    <w:bookmarkEnd w:id="2957"/>
    <w:bookmarkStart w:name="z3033" w:id="2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5 лет;</w:t>
      </w:r>
    </w:p>
    <w:bookmarkEnd w:id="2958"/>
    <w:bookmarkStart w:name="z3034" w:id="2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районов/городов:</w:t>
      </w:r>
    </w:p>
    <w:bookmarkEnd w:id="2959"/>
    <w:bookmarkStart w:name="z3035" w:id="2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лет.</w:t>
      </w:r>
    </w:p>
    <w:bookmarkEnd w:id="2960"/>
    <w:bookmarkStart w:name="z3036" w:id="2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243. Требования к квалификации с определением профессиональных компетенций:</w:t>
      </w:r>
    </w:p>
    <w:bookmarkEnd w:id="2961"/>
    <w:bookmarkStart w:name="z3037" w:id="2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"педагог": </w:t>
      </w:r>
    </w:p>
    <w:bookmarkEnd w:id="2962"/>
    <w:bookmarkStart w:name="z3038" w:id="2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предложения по повышению эффективности деятельности организации дополнительного образования;</w:t>
      </w:r>
    </w:p>
    <w:bookmarkEnd w:id="2963"/>
    <w:bookmarkStart w:name="z3039" w:id="2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анализировать кадровый состав и потенциал методического корпуса организаций дополнительного образования детей;</w:t>
      </w:r>
    </w:p>
    <w:bookmarkEnd w:id="2964"/>
    <w:bookmarkStart w:name="z3040" w:id="2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формировать программно-методическую продукцию;</w:t>
      </w:r>
    </w:p>
    <w:bookmarkEnd w:id="2965"/>
    <w:bookmarkStart w:name="z3041" w:id="2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2966"/>
    <w:bookmarkStart w:name="z3042" w:id="2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требованиям, предъявляемым к квалификации "педагог", а также:</w:t>
      </w:r>
    </w:p>
    <w:bookmarkEnd w:id="2967"/>
    <w:bookmarkStart w:name="z3043" w:id="2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методических и информационных материалов;</w:t>
      </w:r>
    </w:p>
    <w:bookmarkEnd w:id="2968"/>
    <w:bookmarkStart w:name="z3044" w:id="2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диагностику;</w:t>
      </w:r>
    </w:p>
    <w:bookmarkEnd w:id="2969"/>
    <w:bookmarkStart w:name="z3045" w:id="2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подготовку и повышение квалификации педагогов;</w:t>
      </w:r>
    </w:p>
    <w:bookmarkEnd w:id="2970"/>
    <w:bookmarkStart w:name="z3046" w:id="2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внедрять научные исследования и передовой педагогический опыт;</w:t>
      </w:r>
    </w:p>
    <w:bookmarkEnd w:id="2971"/>
    <w:bookmarkStart w:name="z3047" w:id="2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анализировать и обобщать результаты экспериментальной и исследовательской работы организаций;</w:t>
      </w:r>
    </w:p>
    <w:bookmarkEnd w:id="2972"/>
    <w:bookmarkStart w:name="z3048" w:id="2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участвовать в проведении конкурсов, выставок, олимпиад, слетов, соревнований внутри организации образования и района/города;</w:t>
      </w:r>
    </w:p>
    <w:bookmarkEnd w:id="2973"/>
    <w:bookmarkStart w:name="z3049" w:id="2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"педагог-эксперт": </w:t>
      </w:r>
    </w:p>
    <w:bookmarkEnd w:id="2974"/>
    <w:bookmarkStart w:name="z3050" w:id="2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требованиям, предъявляемым к квалификации "педагог-модератор", а также:</w:t>
      </w:r>
    </w:p>
    <w:bookmarkEnd w:id="2975"/>
    <w:bookmarkStart w:name="z3051" w:id="2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образовательных, досуговых программ, разных видов методических разработок, рекомендаций, пособий;</w:t>
      </w:r>
    </w:p>
    <w:bookmarkEnd w:id="2976"/>
    <w:bookmarkStart w:name="z3052" w:id="2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сбор, накопление и систематизацию методических, справочных, информационно-аналитических материалов;</w:t>
      </w:r>
    </w:p>
    <w:bookmarkEnd w:id="2977"/>
    <w:bookmarkStart w:name="z3053" w:id="2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помощь педагогам в определении содержания образовательных учебных программ дополнительного образования;</w:t>
      </w:r>
    </w:p>
    <w:bookmarkEnd w:id="2978"/>
    <w:bookmarkStart w:name="z3054" w:id="2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2979"/>
    <w:bookmarkStart w:name="z3055" w:id="2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требованиям, предъявляемым к квалификации "педагог-эксперт", а также:</w:t>
      </w:r>
    </w:p>
    <w:bookmarkEnd w:id="2980"/>
    <w:bookmarkStart w:name="z3056" w:id="2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распространять передовой отечественный и мировой опыт в сфере дополнительного образования;</w:t>
      </w:r>
    </w:p>
    <w:bookmarkEnd w:id="2981"/>
    <w:bookmarkStart w:name="z3057" w:id="2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организовывать мастер-классы, педагогические мастерские, семинары на уровне области, республики; </w:t>
      </w:r>
    </w:p>
    <w:bookmarkEnd w:id="2982"/>
    <w:bookmarkStart w:name="z3058" w:id="2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предложения и рекомендации по совершенствованию образовательного процесса в области дополнительного образования;</w:t>
      </w:r>
    </w:p>
    <w:bookmarkEnd w:id="2983"/>
    <w:bookmarkStart w:name="z3059" w:id="2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апробации программ и учебно-методических комплексов;</w:t>
      </w:r>
    </w:p>
    <w:bookmarkEnd w:id="2984"/>
    <w:bookmarkStart w:name="z3060" w:id="2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2985"/>
    <w:bookmarkStart w:name="z3061" w:id="2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требованиям, предъявляемым к квалификации "педагог-исследователь", а также:</w:t>
      </w:r>
    </w:p>
    <w:bookmarkEnd w:id="2986"/>
    <w:bookmarkStart w:name="z3062" w:id="2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программно-методическую продукцию по реализации приоритетных направлений развития дополнительного образования;</w:t>
      </w:r>
    </w:p>
    <w:bookmarkEnd w:id="2987"/>
    <w:bookmarkStart w:name="z3063" w:id="2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организовывать мероприятия на областном, республиканском, международном уровнях, </w:t>
      </w:r>
    </w:p>
    <w:bookmarkEnd w:id="2988"/>
    <w:bookmarkStart w:name="z3064" w:id="2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разработке проектов нормативно-правовых актов в сфере дополнительного образования, их экспертизе, корректировке действующих и разработке новых образовательных стандартов, учебно-программной документации; </w:t>
      </w:r>
    </w:p>
    <w:bookmarkEnd w:id="2989"/>
    <w:bookmarkStart w:name="z3065" w:id="2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распространять передовой опыт ведущих специалистов в области дополнительного образования.</w:t>
      </w:r>
    </w:p>
    <w:bookmarkEnd w:id="2990"/>
    <w:bookmarkStart w:name="z3066" w:id="29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Типовые Квалификационные характеристики должностей педагогов системы технического и профессионального, послесреднего образования</w:t>
      </w:r>
    </w:p>
    <w:bookmarkEnd w:id="2991"/>
    <w:bookmarkStart w:name="z3067" w:id="29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Руководитель (директор) организации технического и профессионального, послесреднего образования</w:t>
      </w:r>
    </w:p>
    <w:bookmarkEnd w:id="2992"/>
    <w:bookmarkStart w:name="z3068" w:id="2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244. Должностные обязанности: </w:t>
      </w:r>
    </w:p>
    <w:bookmarkEnd w:id="2993"/>
    <w:bookmarkStart w:name="z3069" w:id="2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в соответствии с законодательством Республики Казахстан и уставом организации образования учебно-методической, научно-методической, административно-хозяйственной и финансово-экономической деятельностью;</w:t>
      </w:r>
    </w:p>
    <w:bookmarkEnd w:id="2994"/>
    <w:bookmarkStart w:name="z3070" w:id="2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требований государственного общеобязательного стандарта образования;</w:t>
      </w:r>
    </w:p>
    <w:bookmarkEnd w:id="2995"/>
    <w:bookmarkStart w:name="z3071" w:id="2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рабочие учебные планы и программы, графики учебных процессов, правила внутреннего распорядка;</w:t>
      </w:r>
    </w:p>
    <w:bookmarkEnd w:id="2996"/>
    <w:bookmarkStart w:name="z3072" w:id="2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структуру управления, штатное расписание, должностные инструкции работников организации образования;</w:t>
      </w:r>
    </w:p>
    <w:bookmarkEnd w:id="2997"/>
    <w:bookmarkStart w:name="z3073" w:id="2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контингент обучающихся, обеспечивает их социальную защиту;</w:t>
      </w:r>
    </w:p>
    <w:bookmarkEnd w:id="2998"/>
    <w:bookmarkStart w:name="z3074" w:id="2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условия для работы в организациях технического и профессионального, послесреднего образования, организацию общественного питания, медицинского обслуживания и контроль их работы;</w:t>
      </w:r>
    </w:p>
    <w:bookmarkEnd w:id="2999"/>
    <w:bookmarkStart w:name="z3075" w:id="3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прав и свобод обучающихся, воспитанников, работников организации образования;</w:t>
      </w:r>
    </w:p>
    <w:bookmarkEnd w:id="3000"/>
    <w:bookmarkStart w:name="z3076" w:id="3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обеспечения безопасности жизни и здоровья обучающихся, воспитанников и работников организаций образования во время учебно-воспитательного процесса;</w:t>
      </w:r>
    </w:p>
    <w:bookmarkEnd w:id="3001"/>
    <w:bookmarkStart w:name="z3077" w:id="3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организации воспитания и обучения детей с особыми образовательными потребностями, в том числе создание безбарьерной среды;</w:t>
      </w:r>
    </w:p>
    <w:bookmarkEnd w:id="3002"/>
    <w:bookmarkStart w:name="z3078" w:id="3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с работодателями и социальными партнерами;</w:t>
      </w:r>
    </w:p>
    <w:bookmarkEnd w:id="3003"/>
    <w:bookmarkStart w:name="z3079" w:id="3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распоряжается имеющимся имуществом и средствами, обеспечивает учет, сохранность и пополнение учебно-материальной базы, соблюдение правил санитарно-гигиенического режима; </w:t>
      </w:r>
    </w:p>
    <w:bookmarkEnd w:id="3004"/>
    <w:bookmarkStart w:name="z3080" w:id="3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несет ответственность за состояние финансово-хозяйственной деятельности, в том числе нецелевое использование материальных и денежных средств;</w:t>
      </w:r>
    </w:p>
    <w:bookmarkEnd w:id="3005"/>
    <w:bookmarkStart w:name="z3081" w:id="3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переоснащение и реорганизацию материально-технической базы. Руководит работой педагогического совета;</w:t>
      </w:r>
    </w:p>
    <w:bookmarkEnd w:id="3006"/>
    <w:bookmarkStart w:name="z3082" w:id="3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внедрение и привлечение инновационных технологий образования в целях поддержания и расширения сферы образовательной деятельности организации образования;</w:t>
      </w:r>
    </w:p>
    <w:bookmarkEnd w:id="3007"/>
    <w:bookmarkStart w:name="z3083" w:id="3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 и расстановку кадров, обеспечивает уровень педагогического и воспитательного процесса, создает условия для повышения квалификации и профессионального мастерства педагогов;</w:t>
      </w:r>
    </w:p>
    <w:bookmarkEnd w:id="3008"/>
    <w:bookmarkStart w:name="z3084" w:id="3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общее руководство по совместной работе с организациями образования по непрерывному профессиональному обучению; </w:t>
      </w:r>
    </w:p>
    <w:bookmarkEnd w:id="3009"/>
    <w:bookmarkStart w:name="z3085" w:id="3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связь с общественностью, координирует работу с родителями (лицами, их заменяющими);</w:t>
      </w:r>
    </w:p>
    <w:bookmarkEnd w:id="3010"/>
    <w:bookmarkStart w:name="z3086" w:id="3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организацию образования в вышестоящих, общественных и иных организациях;</w:t>
      </w:r>
    </w:p>
    <w:bookmarkEnd w:id="3011"/>
    <w:bookmarkStart w:name="z3087" w:id="3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меры по расширению социального партнерства и международного сотрудничества;</w:t>
      </w:r>
    </w:p>
    <w:bookmarkEnd w:id="3012"/>
    <w:bookmarkStart w:name="z3088" w:id="3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уполномоченному органу (учредителю) ежегодный отчет о результатах учебной, научной и финансовой деятельности;</w:t>
      </w:r>
    </w:p>
    <w:bookmarkEnd w:id="3013"/>
    <w:bookmarkStart w:name="z3089" w:id="3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требований законодательных и иных нормативных правовых актов по безопасности и охране труда и создает безопасные условия труда;</w:t>
      </w:r>
    </w:p>
    <w:bookmarkEnd w:id="3014"/>
    <w:bookmarkStart w:name="z3090" w:id="3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показателям эффективности руководителей организаций технического и профессионального, послесреднего образования, предъявляемым при присвоении (подтверждении), повышении квалификации;</w:t>
      </w:r>
    </w:p>
    <w:bookmarkEnd w:id="3015"/>
    <w:bookmarkStart w:name="z3091" w:id="3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предоставление достоверных и своевременных административных данных в объекты информатизации в области образования.</w:t>
      </w:r>
    </w:p>
    <w:bookmarkEnd w:id="3016"/>
    <w:bookmarkStart w:name="z3092" w:id="3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245. Должен знать: </w:t>
      </w:r>
    </w:p>
    <w:bookmarkEnd w:id="30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 xml:space="preserve">О языках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государственные программы развития образования, иные нормативные правовые акты по вопросам образования и воспитания обучающихся;</w:t>
      </w:r>
    </w:p>
    <w:bookmarkStart w:name="z3094" w:id="3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образования, основы педагогики и психологии, достижения современной педагогической науки и практики; </w:t>
      </w:r>
    </w:p>
    <w:bookmarkEnd w:id="3018"/>
    <w:bookmarkStart w:name="z3095" w:id="3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019"/>
    <w:bookmarkStart w:name="z3096" w:id="3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инновационные методы управления; </w:t>
      </w:r>
    </w:p>
    <w:bookmarkEnd w:id="3020"/>
    <w:bookmarkStart w:name="z3097" w:id="3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экономики, вопросы финансово-хозяйственной деятельности; </w:t>
      </w:r>
    </w:p>
    <w:bookmarkEnd w:id="3021"/>
    <w:bookmarkStart w:name="z3098" w:id="3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права, правила безопасности и охраны труда, противопожарной защиты;</w:t>
      </w:r>
    </w:p>
    <w:bookmarkEnd w:id="3022"/>
    <w:bookmarkStart w:name="z3099" w:id="3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компьютерной грамотности и информационно-коммуникационных технологий. </w:t>
      </w:r>
    </w:p>
    <w:bookmarkEnd w:id="3023"/>
    <w:bookmarkStart w:name="z3100" w:id="3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246. Требования к квалификации:</w:t>
      </w:r>
    </w:p>
    <w:bookmarkEnd w:id="3024"/>
    <w:bookmarkStart w:name="z3101" w:id="3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(послевузовское) педагогическое образование или иное высшее (послевузовское) профессиональное образование по соответствующему профилю; стаж педагогической работы в сфере образования не менее пяти лет, в том числе стаж в должности заместителя руководителя или руководителя организации технического и профессионального, послесреднего образования не менее двух лет;</w:t>
      </w:r>
    </w:p>
    <w:bookmarkEnd w:id="3025"/>
    <w:bookmarkStart w:name="z3102" w:id="3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на руководящих должностях в субъектах среднего и крупного предпринимательства по соответствующему профилю подготовки кадров учебного заведения по одной или нескольким квалификациям не менее пяти лет;</w:t>
      </w:r>
    </w:p>
    <w:bookmarkEnd w:id="3026"/>
    <w:bookmarkStart w:name="z3103" w:id="3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имеющие стаж в должности руководителя (заместителя руководителя) методических кабинетов (центров) по профилю не менее 2 лет;</w:t>
      </w:r>
    </w:p>
    <w:bookmarkEnd w:id="3027"/>
    <w:bookmarkStart w:name="z3104" w:id="3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– мастера (при осуществлении преподавательской деятельности);</w:t>
      </w:r>
    </w:p>
    <w:bookmarkEnd w:id="3028"/>
    <w:bookmarkStart w:name="z3105" w:id="3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 либо квалификационной категории "руководитель-организатор" или "руководитель-менеджер", или "руководитель-лидер".</w:t>
      </w:r>
    </w:p>
    <w:bookmarkEnd w:id="3029"/>
    <w:bookmarkStart w:name="z3106" w:id="30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Заместители руководителя организаций образования</w:t>
      </w:r>
    </w:p>
    <w:bookmarkEnd w:id="3030"/>
    <w:bookmarkStart w:name="z3107" w:id="30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Заместитель руководителя (директора) по научной или учебно-методической работе организаций технического и профессионального, послесреднего образования</w:t>
      </w:r>
    </w:p>
    <w:bookmarkEnd w:id="3031"/>
    <w:bookmarkStart w:name="z3108" w:id="3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247. Должностные обязанности: </w:t>
      </w:r>
    </w:p>
    <w:bookmarkEnd w:id="3032"/>
    <w:bookmarkStart w:name="z3109" w:id="3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научной и учебно-методической работой организации образования в соответствии с законодательством Республики Казахстан; </w:t>
      </w:r>
    </w:p>
    <w:bookmarkEnd w:id="3033"/>
    <w:bookmarkStart w:name="z3110" w:id="3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планирует научную и учебно-методическую работу организации образования;</w:t>
      </w:r>
    </w:p>
    <w:bookmarkEnd w:id="3034"/>
    <w:bookmarkStart w:name="z3111" w:id="3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организует, планирует и координирует работу по разработке проектов, научно-исследовательских работ, организовывает научные и практические совещания и конференции, осуществляет мероприятия, обеспечивающие выполнение проектов;</w:t>
      </w:r>
    </w:p>
    <w:bookmarkEnd w:id="3035"/>
    <w:bookmarkStart w:name="z3112" w:id="3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вопросы по разработке методических рекомендаций, по организации работы предметных (цикловых) методических комиссий по подготовке отчетной документации по научной и учебно-методической работе организации образования; </w:t>
      </w:r>
    </w:p>
    <w:bookmarkEnd w:id="3036"/>
    <w:bookmarkStart w:name="z3113" w:id="3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план работы методического совета, план работы (по направлениям деятельности), план внутреннего контроля организации образования;</w:t>
      </w:r>
    </w:p>
    <w:bookmarkEnd w:id="3037"/>
    <w:bookmarkStart w:name="z3114" w:id="3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совершенствованию образовательного процесса;</w:t>
      </w:r>
    </w:p>
    <w:bookmarkEnd w:id="3038"/>
    <w:bookmarkStart w:name="z3115" w:id="3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содействие педагогам в разработке авторских программ, учебников, учебно-методической литературы (пособий), организует работу с методическими кабинетами областных (городских) органов управления образованием, с издательствами по подготовке сборников, рекомендаций и других публикаций по научной и учебно-методической работе; </w:t>
      </w:r>
    </w:p>
    <w:bookmarkEnd w:id="3039"/>
    <w:bookmarkStart w:name="z3116" w:id="3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совершенствование учебного и воспитательного процессов, разработку и внедрение новых технологий обучения, организует работу по повышению квалификации и аттестации педагогов;</w:t>
      </w:r>
    </w:p>
    <w:bookmarkEnd w:id="3040"/>
    <w:bookmarkStart w:name="z3117" w:id="3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в разработке образовательных программ, в т.ч. рабочих учебных планов и программ;</w:t>
      </w:r>
    </w:p>
    <w:bookmarkEnd w:id="3041"/>
    <w:bookmarkStart w:name="z3118" w:id="3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учет, сохранность и пополнение учебно-методической базы; </w:t>
      </w:r>
    </w:p>
    <w:bookmarkEnd w:id="3042"/>
    <w:bookmarkStart w:name="z3119" w:id="3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подбор и расстановку кадров соответствующего направления работы, рекомендует их руководителю;</w:t>
      </w:r>
    </w:p>
    <w:bookmarkEnd w:id="3043"/>
    <w:bookmarkStart w:name="z3120" w:id="3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подборе и расстановке педагогических кадров. Принимает участие в подготовке и проведении аттестации педагогов;</w:t>
      </w:r>
    </w:p>
    <w:bookmarkEnd w:id="3044"/>
    <w:bookmarkStart w:name="z3121" w:id="3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анализирует состояние научной и учебно-методической работы, обобщает результаты экспериментальной работы. изучает, распространяет и внедряет в практику инновационные технологии обучения; </w:t>
      </w:r>
    </w:p>
    <w:bookmarkEnd w:id="3045"/>
    <w:bookmarkStart w:name="z3122" w:id="3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содействие в работе по оснащению учебных кабинетов, лабораторий, мастерских современным оборудованием, наглядными пособиями и техническими средствами обучения, пополнению библиотек научной, учебно-методической и художественной литературой, периодическими изданиями; </w:t>
      </w:r>
    </w:p>
    <w:bookmarkEnd w:id="3046"/>
    <w:bookmarkStart w:name="z3123" w:id="3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проведение научных и научно-методических совещаний, семинаров, конференций, конкурсов, научных обществ обучающихся; </w:t>
      </w:r>
    </w:p>
    <w:bookmarkEnd w:id="3047"/>
    <w:bookmarkStart w:name="z3124" w:id="3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требований правил безопасности и охраны труда, противопожарной защиты;</w:t>
      </w:r>
    </w:p>
    <w:bookmarkEnd w:id="3048"/>
    <w:bookmarkStart w:name="z3125" w:id="3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отчет о результатах научной и учебно-методической деятельности;</w:t>
      </w:r>
    </w:p>
    <w:bookmarkEnd w:id="3049"/>
    <w:bookmarkStart w:name="z3126" w:id="3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показателям эффективности заместителей руководителей организаций технического и профессионального, послесреднего образования, предъявляемым при аттестации и присвоении (подтверждении) квалификационной категории;</w:t>
      </w:r>
    </w:p>
    <w:bookmarkEnd w:id="3050"/>
    <w:bookmarkStart w:name="z3127" w:id="3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bookmarkEnd w:id="3051"/>
    <w:bookmarkStart w:name="z3128" w:id="3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248. Должен знать: </w:t>
      </w:r>
    </w:p>
    <w:bookmarkEnd w:id="30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науке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Казахстан";</w:t>
      </w:r>
    </w:p>
    <w:bookmarkStart w:name="z3130" w:id="3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программы развития образования, иные нормативные правовые акты по вопросам образования и воспитания обучающихся; </w:t>
      </w:r>
    </w:p>
    <w:bookmarkEnd w:id="3053"/>
    <w:bookmarkStart w:name="z3131" w:id="3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образования, основы педагогики и психологии, достижения современной педагогической науки и практики; </w:t>
      </w:r>
    </w:p>
    <w:bookmarkEnd w:id="3054"/>
    <w:bookmarkStart w:name="z3132" w:id="3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инновационные методы управления; </w:t>
      </w:r>
    </w:p>
    <w:bookmarkEnd w:id="3055"/>
    <w:bookmarkStart w:name="z3133" w:id="3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056"/>
    <w:bookmarkStart w:name="z3134" w:id="3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экономики, права, вопросы финансово-хозяйственной деятельности; </w:t>
      </w:r>
    </w:p>
    <w:bookmarkEnd w:id="3057"/>
    <w:bookmarkStart w:name="z3135" w:id="3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защиты.</w:t>
      </w:r>
    </w:p>
    <w:bookmarkEnd w:id="3058"/>
    <w:bookmarkStart w:name="z3136" w:id="3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249. Требования к квалификации:</w:t>
      </w:r>
    </w:p>
    <w:bookmarkEnd w:id="3059"/>
    <w:bookmarkStart w:name="z3137" w:id="3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и стаж работы в организациях технического и профессионального, послесреднего образования не менее 5 лет;</w:t>
      </w:r>
    </w:p>
    <w:bookmarkEnd w:id="3060"/>
    <w:bookmarkStart w:name="z3138" w:id="3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образования.</w:t>
      </w:r>
    </w:p>
    <w:bookmarkEnd w:id="3061"/>
    <w:bookmarkStart w:name="z3139" w:id="30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руководителя (директора) по учебной работе организаций технического и профессионального, послесреднего образования</w:t>
      </w:r>
    </w:p>
    <w:bookmarkEnd w:id="3062"/>
    <w:bookmarkStart w:name="z3140" w:id="3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250. Должностные обязанности: </w:t>
      </w:r>
    </w:p>
    <w:bookmarkEnd w:id="3063"/>
    <w:bookmarkStart w:name="z3141" w:id="3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деятельность организации образования в соответствии с законодательством Республики Казахстан, уставом организации образования и иными нормативными правовыми актами;</w:t>
      </w:r>
    </w:p>
    <w:bookmarkEnd w:id="3064"/>
    <w:bookmarkStart w:name="z3142" w:id="3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организацию учебного процесса, разработку планов по организации учебной работы; </w:t>
      </w:r>
    </w:p>
    <w:bookmarkEnd w:id="3065"/>
    <w:bookmarkStart w:name="z3143" w:id="3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текущее и стратегическое планирование работы организации образования, координирует работу преподавателей по выполнению учебных планов и образовательных, типовых учебных программ, а также организует разработку учебно-методической документации для обеспечения качества учебного процесса, обеспечивает новые подходы в его организации;</w:t>
      </w:r>
    </w:p>
    <w:bookmarkEnd w:id="3066"/>
    <w:bookmarkStart w:name="z3144" w:id="3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в разработке образовательных программ, рабочих учебных планов, разрабатывает тарификационный список педагогов на учебный год, контролирует заполнение ведомости учета учебного времени педагога за год;</w:t>
      </w:r>
    </w:p>
    <w:bookmarkEnd w:id="3067"/>
    <w:bookmarkStart w:name="z3145" w:id="3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качеством учебного процесса, за выполнением учебного плана и программ;</w:t>
      </w:r>
    </w:p>
    <w:bookmarkEnd w:id="3068"/>
    <w:bookmarkStart w:name="z3146" w:id="3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организацию работ по подготовке и проведению текущего контроля, промежуточной и итоговой аттестации обучающихся;</w:t>
      </w:r>
    </w:p>
    <w:bookmarkEnd w:id="3069"/>
    <w:bookmarkStart w:name="z3147" w:id="3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 участвует в подборе и расстановке кадров соответствующего направления работы, рекомендует их руководителю;</w:t>
      </w:r>
    </w:p>
    <w:bookmarkEnd w:id="3070"/>
    <w:bookmarkStart w:name="z3148" w:id="3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подготовке и проведении аттестации педагогических работников;</w:t>
      </w:r>
    </w:p>
    <w:bookmarkEnd w:id="3071"/>
    <w:bookmarkStart w:name="z3149" w:id="3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по оснащению учебных кабинетов и лабораторий современным оборудованием, наглядными пособиями и новейшими средствами обучения;</w:t>
      </w:r>
    </w:p>
    <w:bookmarkEnd w:id="3072"/>
    <w:bookmarkStart w:name="z3150" w:id="3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изучает, распространяет и внедряет в практику инновационные технологии обучения;</w:t>
      </w:r>
    </w:p>
    <w:bookmarkEnd w:id="3073"/>
    <w:bookmarkStart w:name="z3151" w:id="3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организации и проведении научно-методических совещаний, семинаров, конференций;</w:t>
      </w:r>
    </w:p>
    <w:bookmarkEnd w:id="3074"/>
    <w:bookmarkStart w:name="z3152" w:id="3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выполнение требований правил по безопасности и охране труда, противопожарной защиты; </w:t>
      </w:r>
    </w:p>
    <w:bookmarkEnd w:id="3075"/>
    <w:bookmarkStart w:name="z3153" w:id="3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составление, достоверность и сдачу отчетной документации по учебной работе;</w:t>
      </w:r>
    </w:p>
    <w:bookmarkEnd w:id="3076"/>
    <w:bookmarkStart w:name="z3154" w:id="3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показателям эффективности заместителей руководителей организаций технического и профессионального, послесреднего образования, предъявляемым при присвоении (подтверждении), повышении квалификации;</w:t>
      </w:r>
    </w:p>
    <w:bookmarkEnd w:id="3077"/>
    <w:bookmarkStart w:name="z3155" w:id="3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педагогов и других работников.</w:t>
      </w:r>
    </w:p>
    <w:bookmarkEnd w:id="3078"/>
    <w:bookmarkStart w:name="z3156" w:id="3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251. Должен знать:</w:t>
      </w:r>
    </w:p>
    <w:bookmarkEnd w:id="30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Казахстан";</w:t>
      </w:r>
    </w:p>
    <w:bookmarkStart w:name="z3158" w:id="3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программы развития образования, иные нормативные правовые акты по вопросам образования и воспитания обучающихся; </w:t>
      </w:r>
    </w:p>
    <w:bookmarkEnd w:id="3080"/>
    <w:bookmarkStart w:name="z3159" w:id="3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психологии, достижения современной педагогической науки и практики; </w:t>
      </w:r>
    </w:p>
    <w:bookmarkEnd w:id="3081"/>
    <w:bookmarkStart w:name="z3160" w:id="3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082"/>
    <w:bookmarkStart w:name="z3161" w:id="3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образования, инновационные методы управления; </w:t>
      </w:r>
    </w:p>
    <w:bookmarkEnd w:id="3083"/>
    <w:bookmarkStart w:name="z3162" w:id="3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права вопросы финансово-хозяйственной деятельности.</w:t>
      </w:r>
    </w:p>
    <w:bookmarkEnd w:id="3084"/>
    <w:bookmarkStart w:name="z3163" w:id="3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защиты.</w:t>
      </w:r>
    </w:p>
    <w:bookmarkEnd w:id="3085"/>
    <w:bookmarkStart w:name="z3164" w:id="3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252. Требования к квалификации:</w:t>
      </w:r>
    </w:p>
    <w:bookmarkEnd w:id="3086"/>
    <w:bookmarkStart w:name="z3165" w:id="3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высшее (послевузовское) профессиональное образование по соответствующему профилю и стаж работы в организациях технического и профессионального, послесреднего образования не менее 5 лет;</w:t>
      </w:r>
    </w:p>
    <w:bookmarkEnd w:id="3087"/>
    <w:bookmarkStart w:name="z3166" w:id="3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образования.</w:t>
      </w:r>
    </w:p>
    <w:bookmarkEnd w:id="3088"/>
    <w:bookmarkStart w:name="z3167" w:id="30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Заместитель руководителя по учебно-воспитательной работе организаций технического и профессионального, послесреднего образования</w:t>
      </w:r>
    </w:p>
    <w:bookmarkEnd w:id="3089"/>
    <w:bookmarkStart w:name="z3168" w:id="3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253. Должностные обязанности: </w:t>
      </w:r>
    </w:p>
    <w:bookmarkEnd w:id="3090"/>
    <w:bookmarkStart w:name="z3169" w:id="3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организацию воспитательного процесса в организациях образования;</w:t>
      </w:r>
    </w:p>
    <w:bookmarkEnd w:id="3091"/>
    <w:bookmarkStart w:name="z3170" w:id="3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разработку планов и мероприятий по организации воспитательной работы, координирует текущее и стратегическое планирование профориентационной работы, осуществляет контроль за их реализацией;</w:t>
      </w:r>
    </w:p>
    <w:bookmarkEnd w:id="3092"/>
    <w:bookmarkStart w:name="z3171" w:id="3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план воспитательной работы на учебный год;</w:t>
      </w:r>
    </w:p>
    <w:bookmarkEnd w:id="3093"/>
    <w:bookmarkStart w:name="z3172" w:id="3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деятельностью педагога-психолога, социального педагога, руководителей групп по вопросам учебно-воспитательной работы;</w:t>
      </w:r>
    </w:p>
    <w:bookmarkEnd w:id="3094"/>
    <w:bookmarkStart w:name="z3173" w:id="3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деятельность руководителей групп, воспитателей, библиотекарей, преподавателей дополнительного образования физкультурно-оздоровительного и художественно-эстетического направления; </w:t>
      </w:r>
    </w:p>
    <w:bookmarkEnd w:id="3095"/>
    <w:bookmarkStart w:name="z3174" w:id="3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воспитательной работы;</w:t>
      </w:r>
    </w:p>
    <w:bookmarkEnd w:id="3096"/>
    <w:bookmarkStart w:name="z3175" w:id="3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разработке методической документации по воспитательной работе, осуществляет систематический контроль за качеством воспитательного процесса, за индивидуальной работой с обучающимися с особыми образовательными потребностями и с детьми девиантного поведения;</w:t>
      </w:r>
    </w:p>
    <w:bookmarkEnd w:id="3097"/>
    <w:bookmarkStart w:name="z3176" w:id="3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совершенствует содержание, формы и методы воспитательной работы;</w:t>
      </w:r>
    </w:p>
    <w:bookmarkEnd w:id="3098"/>
    <w:bookmarkStart w:name="z3177" w:id="3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работу по координации развития процесса физического воспитания, спортивно-оздоровительной и военно-патриотической работы, по привитию обучающимся норм здорового образа жизни;</w:t>
      </w:r>
    </w:p>
    <w:bookmarkEnd w:id="3099"/>
    <w:bookmarkStart w:name="z3178" w:id="3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семинаров, конференций, конкурсов и других мероприятий по воспитательной работе среди педагогов и обучающихся;</w:t>
      </w:r>
    </w:p>
    <w:bookmarkEnd w:id="3100"/>
    <w:bookmarkStart w:name="z3179" w:id="3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работу по формированию патриотизма, гражданственности, интернационализма, высокой морали и нравственности, развитию разносторонних интересов и способностей обучающихся;</w:t>
      </w:r>
    </w:p>
    <w:bookmarkEnd w:id="3101"/>
    <w:bookmarkStart w:name="z3180" w:id="3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с воспитанниками из числа детей-сирот и детей, оставшихся без попечения родителей, защищает их законные права и интересы в соответствии с законодательными актами Республики Казахстан;</w:t>
      </w:r>
    </w:p>
    <w:bookmarkEnd w:id="3102"/>
    <w:bookmarkStart w:name="z3181" w:id="3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профилактике правонарушений среди подростков, осуществляет организацию работ по укреплению учебно-материальной базы;</w:t>
      </w:r>
    </w:p>
    <w:bookmarkEnd w:id="3103"/>
    <w:bookmarkStart w:name="z3182" w:id="3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взаимодействие представителей администрации, служб и подразделений организации образования, обеспечивающих воспитательный процесс с представителями общественности и правоохранительных органов, родителями и родительскими комитетами;</w:t>
      </w:r>
    </w:p>
    <w:bookmarkEnd w:id="3104"/>
    <w:bookmarkStart w:name="z3183" w:id="3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создание благоприятного морально-психологического климата в организации образования;</w:t>
      </w:r>
    </w:p>
    <w:bookmarkEnd w:id="3105"/>
    <w:bookmarkStart w:name="z3184" w:id="3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службы психолого-педагогического сопровождения обучающихся с особыми образовательными потребностями;</w:t>
      </w:r>
    </w:p>
    <w:bookmarkEnd w:id="3106"/>
    <w:bookmarkStart w:name="z3185" w:id="3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требований правил по безопасности и охране труда, противопожарной защиты;</w:t>
      </w:r>
    </w:p>
    <w:bookmarkEnd w:id="3107"/>
    <w:bookmarkStart w:name="z3186" w:id="3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состоянием медицинского обслуживания обучающихся;</w:t>
      </w:r>
    </w:p>
    <w:bookmarkEnd w:id="3108"/>
    <w:bookmarkStart w:name="z3187" w:id="3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отчет о результатах воспитательной работы; </w:t>
      </w:r>
    </w:p>
    <w:bookmarkEnd w:id="3109"/>
    <w:bookmarkStart w:name="z3188" w:id="3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рекомендации по организации профориентационной работы среди молодежи и незанятого населения;</w:t>
      </w:r>
    </w:p>
    <w:bookmarkEnd w:id="3110"/>
    <w:bookmarkStart w:name="z3189" w:id="3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показателям эффективности заместителей руководителей организаций технического и профессионального, послесреднего образования, предъявляемым при присвоении (подтверждении), повышении квалификации;</w:t>
      </w:r>
    </w:p>
    <w:bookmarkEnd w:id="3111"/>
    <w:bookmarkStart w:name="z3190" w:id="3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педагогов и других работников.</w:t>
      </w:r>
    </w:p>
    <w:bookmarkEnd w:id="3112"/>
    <w:bookmarkStart w:name="z3191" w:id="3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254. Должен знать: </w:t>
      </w:r>
    </w:p>
    <w:bookmarkEnd w:id="3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Бюджетный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браке (супружестве) и семье",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Казахстан";</w:t>
      </w:r>
    </w:p>
    <w:bookmarkStart w:name="z3193" w:id="3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программы развития образования, иные нормативные правовые акты по вопросам образования и воспитания обучающихся; </w:t>
      </w:r>
    </w:p>
    <w:bookmarkEnd w:id="3114"/>
    <w:bookmarkStart w:name="z3194" w:id="3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психологии, социологии; </w:t>
      </w:r>
    </w:p>
    <w:bookmarkEnd w:id="3115"/>
    <w:bookmarkStart w:name="z3195" w:id="3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образования, достижения современной педагогической науки и практики; </w:t>
      </w:r>
    </w:p>
    <w:bookmarkEnd w:id="3116"/>
    <w:bookmarkStart w:name="z3196" w:id="3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инновационные методы управления; </w:t>
      </w:r>
    </w:p>
    <w:bookmarkEnd w:id="3117"/>
    <w:bookmarkStart w:name="z3197" w:id="3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педагогической этики; </w:t>
      </w:r>
    </w:p>
    <w:bookmarkEnd w:id="3118"/>
    <w:bookmarkStart w:name="z3198" w:id="3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защиты.</w:t>
      </w:r>
    </w:p>
    <w:bookmarkEnd w:id="3119"/>
    <w:bookmarkStart w:name="z3199" w:id="3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255. Требования к квалификации: </w:t>
      </w:r>
    </w:p>
    <w:bookmarkEnd w:id="3120"/>
    <w:bookmarkStart w:name="z3200" w:id="3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образование, стаж работы в организациях образования не менее 5 лет;</w:t>
      </w:r>
    </w:p>
    <w:bookmarkEnd w:id="3121"/>
    <w:bookmarkStart w:name="z3201" w:id="3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 при стаже работы более 3-х лет.</w:t>
      </w:r>
    </w:p>
    <w:bookmarkEnd w:id="3122"/>
    <w:bookmarkStart w:name="z3202" w:id="3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Заместитель руководителя по профессиональному обучению организаций технического и профессионального, послесреднего образования</w:t>
      </w:r>
    </w:p>
    <w:bookmarkEnd w:id="3123"/>
    <w:bookmarkStart w:name="z3203" w:id="3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256. Должностные обязанности: </w:t>
      </w:r>
    </w:p>
    <w:bookmarkEnd w:id="3124"/>
    <w:bookmarkStart w:name="z3204" w:id="3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организацию и координацию деятельности педагогического коллектива организации образования по профессиональному обучению;</w:t>
      </w:r>
    </w:p>
    <w:bookmarkEnd w:id="3125"/>
    <w:bookmarkStart w:name="z3205" w:id="3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 и расстановку кадров соответствующего направления работы, рекомендует их руководителю, организует их повышение квалификации;</w:t>
      </w:r>
    </w:p>
    <w:bookmarkEnd w:id="3126"/>
    <w:bookmarkStart w:name="z3206" w:id="3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профессиональную подготовку, переподготовку и повышение квалификации специалистов с учетом изменяющихся потребностей рынка труда;</w:t>
      </w:r>
    </w:p>
    <w:bookmarkEnd w:id="3127"/>
    <w:bookmarkStart w:name="z3207" w:id="3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изучение современной техники и технологии производства, создание новых и переоборудование действующих учебных кабинетов, мастерских;</w:t>
      </w:r>
    </w:p>
    <w:bookmarkEnd w:id="3128"/>
    <w:bookmarkStart w:name="z3208" w:id="3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с социальными партнерами; </w:t>
      </w:r>
    </w:p>
    <w:bookmarkEnd w:id="3129"/>
    <w:bookmarkStart w:name="z3209" w:id="3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соглашения с социальными партнерами и отвечает за их реализацию;</w:t>
      </w:r>
    </w:p>
    <w:bookmarkEnd w:id="3130"/>
    <w:bookmarkStart w:name="z3210" w:id="3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организует, контролирует и анализирует экспериментальную работу по совершенствованию подготовки кадров, проводимую совместно с социальными партнерами;</w:t>
      </w:r>
    </w:p>
    <w:bookmarkEnd w:id="3131"/>
    <w:bookmarkStart w:name="z3211" w:id="3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организацию проведения квалификационных экзаменов обучающихся выпускных курсов по присвоению квалификаций;</w:t>
      </w:r>
    </w:p>
    <w:bookmarkEnd w:id="3132"/>
    <w:bookmarkStart w:name="z3212" w:id="3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выявляет, обобщает и распространяет передовой педагогический опыт по профессиональному обучению и внедрению в практику инновационно-развивающих элементов обучения;</w:t>
      </w:r>
    </w:p>
    <w:bookmarkEnd w:id="3133"/>
    <w:bookmarkStart w:name="z3213" w:id="3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семинаров, конференций, конкурсов среди педагогов и обучающихся;</w:t>
      </w:r>
    </w:p>
    <w:bookmarkEnd w:id="3134"/>
    <w:bookmarkStart w:name="z3214" w:id="3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обеспечению учета, сохранности и пополнения учебно-материальной базы, соблюдения правил санитарно-гигиенического режима, по безопасности и охране труда в мастерских, профессиональных лабораториях;</w:t>
      </w:r>
    </w:p>
    <w:bookmarkEnd w:id="3135"/>
    <w:bookmarkStart w:name="z3215" w:id="3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профессиональной ориентации обучающихся организаций среднего образования, сотрудничество с социальными партнерами;</w:t>
      </w:r>
    </w:p>
    <w:bookmarkEnd w:id="3136"/>
    <w:bookmarkStart w:name="z3216" w:id="3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составление установленной отчетной документации;</w:t>
      </w:r>
    </w:p>
    <w:bookmarkEnd w:id="3137"/>
    <w:bookmarkStart w:name="z3217" w:id="3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показателям эффективности заместителей руководителей организаций технического и профессионального, послесреднего образования, предъявляемым при присвоении (подтверждении) квалификационных категорий;</w:t>
      </w:r>
    </w:p>
    <w:bookmarkEnd w:id="3138"/>
    <w:bookmarkStart w:name="z3218" w:id="3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педагогов и других работников.</w:t>
      </w:r>
    </w:p>
    <w:bookmarkEnd w:id="3139"/>
    <w:bookmarkStart w:name="z3219" w:id="3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257. Должен знать: </w:t>
      </w:r>
    </w:p>
    <w:bookmarkEnd w:id="3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Бюджетный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браке (супружестве) и семье",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государственные программы развития образования, иные нормативные правовые акты по вопросам образования и воспитания обучающихся;</w:t>
      </w:r>
    </w:p>
    <w:bookmarkStart w:name="z3221" w:id="3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психологии, социологии, достижения современной педагогической науки и практики; </w:t>
      </w:r>
    </w:p>
    <w:bookmarkEnd w:id="3141"/>
    <w:bookmarkStart w:name="z3222" w:id="3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142"/>
    <w:bookmarkStart w:name="z3223" w:id="3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образования, инновационные методы управления, основы экономики; </w:t>
      </w:r>
    </w:p>
    <w:bookmarkEnd w:id="3143"/>
    <w:bookmarkStart w:name="z3224" w:id="3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защиты.</w:t>
      </w:r>
    </w:p>
    <w:bookmarkEnd w:id="3144"/>
    <w:bookmarkStart w:name="z3225" w:id="3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258. Требования к квалификации: </w:t>
      </w:r>
    </w:p>
    <w:bookmarkEnd w:id="3145"/>
    <w:bookmarkStart w:name="z3226" w:id="3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послевузовское, педагогическое образование или иное высшее (послевузовское) профессиональное образование по профилю и стаж работы в организациях технического и профессионального, послесреднего образования не менее 5 лет или предприятиях (организациях), соответствующих профилю организации образования не менее 3 лет, с наличием профессиональной переподготовки;</w:t>
      </w:r>
    </w:p>
    <w:bookmarkEnd w:id="3146"/>
    <w:bookmarkStart w:name="z3227" w:id="3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или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образования. </w:t>
      </w:r>
    </w:p>
    <w:bookmarkEnd w:id="3147"/>
    <w:bookmarkStart w:name="z3228" w:id="3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Заместитель руководителя по информационным технологиям организаций технического и профессионального, послесреднего образования</w:t>
      </w:r>
    </w:p>
    <w:bookmarkEnd w:id="3148"/>
    <w:bookmarkStart w:name="z3229" w:id="3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259. Должностные обязанности: </w:t>
      </w:r>
    </w:p>
    <w:bookmarkEnd w:id="3149"/>
    <w:bookmarkStart w:name="z3230" w:id="3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реализацию процесса информатизации организации образования, его ресурсного обеспечения, использование средств информационных и коммуникационных технологий в образовательной и управленческой деятельности; </w:t>
      </w:r>
    </w:p>
    <w:bookmarkEnd w:id="3150"/>
    <w:bookmarkStart w:name="z3231" w:id="3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план работы по развитию информатизации учебно-воспитательного процесса на учебный год;</w:t>
      </w:r>
    </w:p>
    <w:bookmarkEnd w:id="3151"/>
    <w:bookmarkStart w:name="z3232" w:id="3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внедряет и использует информационные и коммуникационные технологии в процессе обучения;</w:t>
      </w:r>
    </w:p>
    <w:bookmarkEnd w:id="3152"/>
    <w:bookmarkStart w:name="z3233" w:id="3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контакты с внешними организациями по вопросам использования информационных и коммуникационных технологий в образовательной и управленческой деятельности;</w:t>
      </w:r>
    </w:p>
    <w:bookmarkEnd w:id="3153"/>
    <w:bookmarkStart w:name="z3234" w:id="3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подбор и расстановку кадров соответствующего направления работы, рекомендует их руководителю; </w:t>
      </w:r>
    </w:p>
    <w:bookmarkEnd w:id="3154"/>
    <w:bookmarkStart w:name="z3235" w:id="3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обучение педагогических и управленческих кадров по вопросам использования информационных технологий;</w:t>
      </w:r>
    </w:p>
    <w:bookmarkEnd w:id="3155"/>
    <w:bookmarkStart w:name="z3236" w:id="3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планирует систему методической, исследовательской, опытно-экспериментальной и инновационной работы в области информационных и коммуникационных технологий; </w:t>
      </w:r>
    </w:p>
    <w:bookmarkEnd w:id="3156"/>
    <w:bookmarkStart w:name="z3237" w:id="3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конкурсов, конференций по информатизации среди педагогов и обучающихся;</w:t>
      </w:r>
    </w:p>
    <w:bookmarkEnd w:id="3157"/>
    <w:bookmarkStart w:name="z3238" w:id="3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обеспечению, сохранности и пополнению учебно-материальной базы, обслуживанию, ремонту и его учету;</w:t>
      </w:r>
    </w:p>
    <w:bookmarkEnd w:id="3158"/>
    <w:bookmarkStart w:name="z3239" w:id="3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правил санитарно-гигиенического режима, по безопасности и охране труда; </w:t>
      </w:r>
    </w:p>
    <w:bookmarkEnd w:id="3159"/>
    <w:bookmarkStart w:name="z3240" w:id="3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составление установленной отчетной документации в соответствии с действующими нормативными правовыми актами и инструкциями;</w:t>
      </w:r>
    </w:p>
    <w:bookmarkEnd w:id="3160"/>
    <w:bookmarkStart w:name="z3241" w:id="3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показателям эффективности заместителей руководителей организаций технического и профессионального, послесреднего образования, предъявляемым при присвоении (подтверждении), повышении квалификации;</w:t>
      </w:r>
    </w:p>
    <w:bookmarkEnd w:id="3161"/>
    <w:bookmarkStart w:name="z3242" w:id="3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педагогов и других работников.</w:t>
      </w:r>
    </w:p>
    <w:bookmarkEnd w:id="3162"/>
    <w:bookmarkStart w:name="z3243" w:id="3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260. Должен знать: </w:t>
      </w:r>
    </w:p>
    <w:bookmarkEnd w:id="3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Бюджетный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браке (супружестве) и семье",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персональных данных и их защите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Казахстан";</w:t>
      </w:r>
    </w:p>
    <w:bookmarkStart w:name="z3245" w:id="3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программы развития образования, по информатизации, иные нормативные правовые акты по вопросам образования и воспитания обучающихся, информационной безопасности; </w:t>
      </w:r>
    </w:p>
    <w:bookmarkEnd w:id="3164"/>
    <w:bookmarkStart w:name="z3246" w:id="3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165"/>
    <w:bookmarkStart w:name="z3247" w:id="3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общеобязательный стандарт образования, основы педагогики и психологии, социологии, достижения современной педагогической науки и практики;</w:t>
      </w:r>
    </w:p>
    <w:bookmarkEnd w:id="3166"/>
    <w:bookmarkStart w:name="z3248" w:id="3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инновационные методы управления, основы экономики; </w:t>
      </w:r>
    </w:p>
    <w:bookmarkEnd w:id="3167"/>
    <w:bookmarkStart w:name="z3249" w:id="3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защиты.</w:t>
      </w:r>
    </w:p>
    <w:bookmarkEnd w:id="3168"/>
    <w:bookmarkStart w:name="z3250" w:id="3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261. Требования к квалификации:</w:t>
      </w:r>
    </w:p>
    <w:bookmarkEnd w:id="3169"/>
    <w:bookmarkStart w:name="z3251" w:id="3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и (или) послевузовское педагогическое образование или иное высшее (послевузовское) профессиональное образование по соответствующему профилю и стаж работы в организациях образования не менее 5 лет или предприятиях (организациях), соответствующих профилю организации образования не менее 3 лет с наличием профессиональной педагогической переподготовки; </w:t>
      </w:r>
    </w:p>
    <w:bookmarkEnd w:id="3170"/>
    <w:bookmarkStart w:name="z3252" w:id="3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образования.</w:t>
      </w:r>
    </w:p>
    <w:bookmarkEnd w:id="3171"/>
    <w:bookmarkStart w:name="z3253" w:id="3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Заместитель руководителя по учебно-производственной работе организаций технического и профессионального, послесреднего образования</w:t>
      </w:r>
    </w:p>
    <w:bookmarkEnd w:id="3172"/>
    <w:bookmarkStart w:name="z3254" w:id="3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262. Должностные обязанности: </w:t>
      </w:r>
    </w:p>
    <w:bookmarkEnd w:id="3173"/>
    <w:bookmarkStart w:name="z3255" w:id="3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 и координирует учебно-производственную работу; </w:t>
      </w:r>
    </w:p>
    <w:bookmarkEnd w:id="3174"/>
    <w:bookmarkStart w:name="z3256" w:id="3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учебно-производственной, методической работы;</w:t>
      </w:r>
    </w:p>
    <w:bookmarkEnd w:id="3175"/>
    <w:bookmarkStart w:name="z3257" w:id="3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составлении расписания учебных занятий и осуществляет контроль за их выполнением;</w:t>
      </w:r>
    </w:p>
    <w:bookmarkEnd w:id="3176"/>
    <w:bookmarkStart w:name="z3258" w:id="3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составление установленной отчетной документации в соответствии с действующими нормативными правовыми актами и инструкциями;</w:t>
      </w:r>
    </w:p>
    <w:bookmarkEnd w:id="3177"/>
    <w:bookmarkStart w:name="z3259" w:id="3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 и расстановку кадров по производственному обучению, рекомендует их руководителю, организует повышение квалификации и профессионального мастерства;</w:t>
      </w:r>
    </w:p>
    <w:bookmarkEnd w:id="3178"/>
    <w:bookmarkStart w:name="z3260" w:id="3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подготовке и проведении аттестации педагогических работников;</w:t>
      </w:r>
    </w:p>
    <w:bookmarkEnd w:id="3179"/>
    <w:bookmarkStart w:name="z3261" w:id="3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изучение современной техники и технологии производства, создание новых и переоборудование действующих учебных кабинетов, мастерских, лабораторий;</w:t>
      </w:r>
    </w:p>
    <w:bookmarkEnd w:id="3180"/>
    <w:bookmarkStart w:name="z3262" w:id="3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методического объединения и методических комиссий по предметам и дисциплинам профессионально-технического цикла и работу учебного полигона;</w:t>
      </w:r>
    </w:p>
    <w:bookmarkEnd w:id="3181"/>
    <w:bookmarkStart w:name="z3263" w:id="3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работой старшего мастера, мастеров производственного обучения, руководителей производственной, профессиональной и преддипломной практикой, анализирует работу преподавателей специальных дисциплин; </w:t>
      </w:r>
    </w:p>
    <w:bookmarkEnd w:id="3182"/>
    <w:bookmarkStart w:name="z3264" w:id="3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организацию и проведение итоговой аттестации выпускников организации образования; </w:t>
      </w:r>
    </w:p>
    <w:bookmarkEnd w:id="3183"/>
    <w:bookmarkStart w:name="z3265" w:id="3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изучает, распространяет и внедряет в практику инновационно-развивающие элементы обучения;</w:t>
      </w:r>
    </w:p>
    <w:bookmarkEnd w:id="3184"/>
    <w:bookmarkStart w:name="z3266" w:id="3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конкурсов профессионального мастерства среди педагогов и обучающихся;</w:t>
      </w:r>
    </w:p>
    <w:bookmarkEnd w:id="3185"/>
    <w:bookmarkStart w:name="z3267" w:id="3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обеспечению учета, сохранности и пополнения учебно-материальной базы, соблюдения правил санитарно-гигиенического режима, по безопасности и охране труда в мастерских и на производстве;</w:t>
      </w:r>
    </w:p>
    <w:bookmarkEnd w:id="3186"/>
    <w:bookmarkStart w:name="z3268" w:id="3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показателям эффективности заместителей руководителей организаций технического и профессионального, послесреднего образования, предъявляемым при присвоении (подтверждении) квалификационных категорий;</w:t>
      </w:r>
    </w:p>
    <w:bookmarkEnd w:id="3187"/>
    <w:bookmarkStart w:name="z3269" w:id="3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педагогов и других работников.</w:t>
      </w:r>
    </w:p>
    <w:bookmarkEnd w:id="3188"/>
    <w:bookmarkStart w:name="z3270" w:id="3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263. Должен знать: </w:t>
      </w:r>
    </w:p>
    <w:bookmarkEnd w:id="3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Бюджетный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браке (супружестве) и семье",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Казахстан";</w:t>
      </w:r>
    </w:p>
    <w:bookmarkStart w:name="z3272" w:id="3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программы развития образования, иные нормативные правовые акты по вопросам образования и воспитания обучающихся; </w:t>
      </w:r>
    </w:p>
    <w:bookmarkEnd w:id="3190"/>
    <w:bookmarkStart w:name="z3273" w:id="3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191"/>
    <w:bookmarkStart w:name="z3274" w:id="3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образования, основы педагогики и психологии, социологии, достижения современной педагогической науки и практики; </w:t>
      </w:r>
    </w:p>
    <w:bookmarkEnd w:id="3192"/>
    <w:bookmarkStart w:name="z3275" w:id="3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инновационные методы управления, основы экономики; </w:t>
      </w:r>
    </w:p>
    <w:bookmarkEnd w:id="3193"/>
    <w:bookmarkStart w:name="z3276" w:id="3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защиты.</w:t>
      </w:r>
    </w:p>
    <w:bookmarkEnd w:id="3194"/>
    <w:bookmarkStart w:name="z3277" w:id="3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264. Требования к квалификации:</w:t>
      </w:r>
    </w:p>
    <w:bookmarkEnd w:id="3195"/>
    <w:bookmarkStart w:name="z3278" w:id="3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(послевузовское) педагогическое образование или иное высшее (послевузовское) профессиональное образование по соответствующему профилю и стаж работы в организациях технического и профессионального, послесреднего образования не менее пяти лет или предприятиях (организациях), соответствующих профилю организации образования на руководящих должностях не менее одного года с наличием профессиональной педагогической переподготовки; </w:t>
      </w:r>
    </w:p>
    <w:bookmarkEnd w:id="3196"/>
    <w:bookmarkStart w:name="z3279" w:id="3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образования.</w:t>
      </w:r>
    </w:p>
    <w:bookmarkEnd w:id="3197"/>
    <w:bookmarkStart w:name="z3280" w:id="3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Заместитель руководителя по учебно-методическому объединению организаций технического и профессионального, послесреднего образования</w:t>
      </w:r>
    </w:p>
    <w:bookmarkEnd w:id="3198"/>
    <w:bookmarkStart w:name="z3281" w:id="3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265. Должностные обязанности: </w:t>
      </w:r>
    </w:p>
    <w:bookmarkEnd w:id="3199"/>
    <w:bookmarkStart w:name="z3282" w:id="3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непосредственное руководство методической работой согласно курируемых направлений деятельности;</w:t>
      </w:r>
    </w:p>
    <w:bookmarkEnd w:id="3200"/>
    <w:bookmarkStart w:name="z3283" w:id="3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участие в разработке государственных общеобязательных стандартов по специальностям технического и профессионального, послесреднего образования, рабочих учебных планов и учебных программ, образовательных программ, учебно-методических пособий, учебников, учебно-методических комплексов и электронных учебников;</w:t>
      </w:r>
    </w:p>
    <w:bookmarkEnd w:id="3201"/>
    <w:bookmarkStart w:name="z3284" w:id="3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конференций, семинаров по совершенствованию учебно-воспитательного процесса в организациях технического и профессионального, послесреднего образования;</w:t>
      </w:r>
    </w:p>
    <w:bookmarkEnd w:id="3202"/>
    <w:bookmarkStart w:name="z3285" w:id="3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организацию работ по разработке учебно-методических пособий по учебным дисциплинам технического и профессионального, послесреднего образования, предложений и методических рекомендаций по внедрению современных технологий обучения, контроля знаний и информатизации учебного процесса;</w:t>
      </w:r>
    </w:p>
    <w:bookmarkEnd w:id="3203"/>
    <w:bookmarkStart w:name="z3286" w:id="3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изучение опыта организации деятельности учебно-методической работы в организациях технического и профессионального, послесреднего образования и подготовки предложений по ее совершенствованию;</w:t>
      </w:r>
    </w:p>
    <w:bookmarkEnd w:id="3204"/>
    <w:bookmarkStart w:name="z3287" w:id="3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обобщает опыт организации научно-технического творчества обучающихся, организации и проведения конкурсов на лучшие курсовые и дипломные проекты, профессионального мастерства по специальностям;</w:t>
      </w:r>
    </w:p>
    <w:bookmarkEnd w:id="3205"/>
    <w:bookmarkStart w:name="z3288" w:id="3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предложения для участия в международных, республиканских конференциях и прохождения стажировок преподавателей организаций образования по родственным профессиям и специальностям в республике и зарубежных странах; </w:t>
      </w:r>
    </w:p>
    <w:bookmarkEnd w:id="3206"/>
    <w:bookmarkStart w:name="z3289" w:id="3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соблюдению правил санитарно-гигиенического режима, по безопасности и охране труда в мастерских;</w:t>
      </w:r>
    </w:p>
    <w:bookmarkEnd w:id="3207"/>
    <w:bookmarkStart w:name="z3290" w:id="3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составление установленной отчетной документации в соответствии с действующими нормативно-правовыми актами и инструкциями;</w:t>
      </w:r>
    </w:p>
    <w:bookmarkEnd w:id="3208"/>
    <w:bookmarkStart w:name="z3291" w:id="3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показателям эффективности заместителей руководителей организаций технического и профессионального, послесреднего образования, предъявляемым при присвоении (подтверждении) квалификационных категорий;</w:t>
      </w:r>
    </w:p>
    <w:bookmarkEnd w:id="3209"/>
    <w:bookmarkStart w:name="z3292" w:id="3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педагогов и других работников.</w:t>
      </w:r>
    </w:p>
    <w:bookmarkEnd w:id="3210"/>
    <w:bookmarkStart w:name="z3293" w:id="3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266. Должен знать: </w:t>
      </w:r>
    </w:p>
    <w:bookmarkEnd w:id="32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Бюджетный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браке (супружестве) и семье",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Казахстан";</w:t>
      </w:r>
    </w:p>
    <w:bookmarkStart w:name="z3295" w:id="3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программы развития образования, иные нормативные правовые акты по вопросам образования и воспитания обучающихся; </w:t>
      </w:r>
    </w:p>
    <w:bookmarkEnd w:id="3212"/>
    <w:bookmarkStart w:name="z3296" w:id="3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213"/>
    <w:bookmarkStart w:name="z3297" w:id="3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образования, основы педагогики и психологии, социологии, достижения современной педагогической науки и практики; </w:t>
      </w:r>
    </w:p>
    <w:bookmarkEnd w:id="3214"/>
    <w:bookmarkStart w:name="z3298" w:id="3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инновационные методы управления, основы экономики; правила безопасности и охраны труда, противопожарной защиты.</w:t>
      </w:r>
    </w:p>
    <w:bookmarkEnd w:id="3215"/>
    <w:bookmarkStart w:name="z3299" w:id="3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267. Требования к квалификации:</w:t>
      </w:r>
    </w:p>
    <w:bookmarkEnd w:id="3216"/>
    <w:bookmarkStart w:name="z3300" w:id="3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(послевузовское) педагогическое образование или иное высшее (послевузовское) профессиональное образование по соответствующему профилю и стаж работы в организациях образования не менее 5 лет;</w:t>
      </w:r>
    </w:p>
    <w:bookmarkEnd w:id="3217"/>
    <w:bookmarkStart w:name="z3301" w:id="3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образования.</w:t>
      </w:r>
    </w:p>
    <w:bookmarkEnd w:id="3218"/>
    <w:bookmarkStart w:name="z3302" w:id="3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Методист организации технического и профессионального, послесреднего образования</w:t>
      </w:r>
    </w:p>
    <w:bookmarkEnd w:id="3219"/>
    <w:bookmarkStart w:name="z3303" w:id="3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268. Должностные обязанности: </w:t>
      </w:r>
    </w:p>
    <w:bookmarkEnd w:id="3220"/>
    <w:bookmarkStart w:name="z3304" w:id="3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анализирует учебно-методическую работу организации образования;</w:t>
      </w:r>
    </w:p>
    <w:bookmarkEnd w:id="3221"/>
    <w:bookmarkStart w:name="z3305" w:id="3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методических и цикловых комиссий организации образования по выявлению, обобщению и внедрению передового педагогического опыта;</w:t>
      </w:r>
    </w:p>
    <w:bookmarkEnd w:id="3222"/>
    <w:bookmarkStart w:name="z3306" w:id="3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работу по подготовке учебно-методической документации, участвует в создании рабочей учебно-планирующей документации;</w:t>
      </w:r>
    </w:p>
    <w:bookmarkEnd w:id="3223"/>
    <w:bookmarkStart w:name="z3307" w:id="3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и координирует работу председателей (заведующих) методических, предметных и цикловых комиссий организации образования; </w:t>
      </w:r>
    </w:p>
    <w:bookmarkEnd w:id="3224"/>
    <w:bookmarkStart w:name="z3308" w:id="3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подготовке и проведении аттестации педагогических работников;</w:t>
      </w:r>
    </w:p>
    <w:bookmarkEnd w:id="3225"/>
    <w:bookmarkStart w:name="z3309" w:id="3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выявляет и обобщает передовой педагогический опыт, внедряет в практику инновационно-развивающие элементы обучения, опыт работы лучших педагогов - новаторов, содействует педагогическим работникам в разработке авторских программ, учебников и учебно-методической литературы; </w:t>
      </w:r>
    </w:p>
    <w:bookmarkEnd w:id="3226"/>
    <w:bookmarkStart w:name="z3310" w:id="3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предложения по повышению эффективности образовательного процесса и методической работы; </w:t>
      </w:r>
    </w:p>
    <w:bookmarkEnd w:id="3227"/>
    <w:bookmarkStart w:name="z3311" w:id="3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подготовке и проведении семинаров, конференций, курсов повышения и переподготовки квалификации преподавателей;</w:t>
      </w:r>
    </w:p>
    <w:bookmarkEnd w:id="3228"/>
    <w:bookmarkStart w:name="z3312" w:id="3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проведение открытых уроков и их обсуждение; </w:t>
      </w:r>
    </w:p>
    <w:bookmarkEnd w:id="3229"/>
    <w:bookmarkStart w:name="z3313" w:id="3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оснащение методического кабинета оборудованием, наглядными пособиями; </w:t>
      </w:r>
    </w:p>
    <w:bookmarkEnd w:id="3230"/>
    <w:bookmarkStart w:name="z3314" w:id="3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составление установленной отчетной документации.</w:t>
      </w:r>
    </w:p>
    <w:bookmarkEnd w:id="3231"/>
    <w:bookmarkStart w:name="z3315" w:id="3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269. Должен знать: </w:t>
      </w:r>
    </w:p>
    <w:bookmarkEnd w:id="32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3317" w:id="3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программы развития образования, иные нормативные правовые акты по вопросам образования и воспитания обучающихся; </w:t>
      </w:r>
    </w:p>
    <w:bookmarkEnd w:id="3233"/>
    <w:bookmarkStart w:name="z3318" w:id="3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234"/>
    <w:bookmarkStart w:name="z3319" w:id="3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учебной дисциплины, учебно-воспитательный процесс, методику преподавания и оценивания; </w:t>
      </w:r>
    </w:p>
    <w:bookmarkEnd w:id="3235"/>
    <w:bookmarkStart w:name="z3320" w:id="3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психологии, социологии, достижения современной педагогической науки и практики; </w:t>
      </w:r>
    </w:p>
    <w:bookmarkEnd w:id="3236"/>
    <w:bookmarkStart w:name="z3321" w:id="3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инновационные методы управления; </w:t>
      </w:r>
    </w:p>
    <w:bookmarkEnd w:id="3237"/>
    <w:bookmarkStart w:name="z3322" w:id="3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законодательства о труде, правила безопасности и охраны труда, противопожарной защиты.</w:t>
      </w:r>
    </w:p>
    <w:bookmarkEnd w:id="3238"/>
    <w:bookmarkStart w:name="z3323" w:id="3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270. Требования к квалификации:</w:t>
      </w:r>
    </w:p>
    <w:bookmarkEnd w:id="3239"/>
    <w:bookmarkStart w:name="z3324" w:id="3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высшее или послевузовское профессиональное образование по соответствующему профилю и стаж работы в организациях образования не менее 5 лет;</w:t>
      </w:r>
    </w:p>
    <w:bookmarkEnd w:id="3240"/>
    <w:bookmarkStart w:name="z3325" w:id="3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при наличии высшего уровня квалификации стаж работы по специальности: для педагога-эксперта – не менее 5 лет; педагога-исследователя – не менее 6 лет; для педагога-мастера – 7 лет.</w:t>
      </w:r>
    </w:p>
    <w:bookmarkEnd w:id="3241"/>
    <w:bookmarkStart w:name="z3326" w:id="3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271. Требования к квалификации с определением профессиональных компетенций:</w:t>
      </w:r>
    </w:p>
    <w:bookmarkEnd w:id="3242"/>
    <w:bookmarkStart w:name="z3327" w:id="3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3243"/>
    <w:bookmarkStart w:name="z3328" w:id="3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bookmarkEnd w:id="3244"/>
    <w:bookmarkStart w:name="z3329" w:id="3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способствовать формированию общей культуры обучающегося и его социализации; </w:t>
      </w:r>
    </w:p>
    <w:bookmarkEnd w:id="3245"/>
    <w:bookmarkStart w:name="z3330" w:id="3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участие в мероприятиях на уровне организации образования; </w:t>
      </w:r>
    </w:p>
    <w:bookmarkEnd w:id="3246"/>
    <w:bookmarkStart w:name="z3331" w:id="3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индивидуальный подход в воспитании и обучении с учетом потребностей обучающихся; </w:t>
      </w:r>
    </w:p>
    <w:bookmarkEnd w:id="3247"/>
    <w:bookmarkStart w:name="z3332" w:id="3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профессионально-педагогического диалога; </w:t>
      </w:r>
    </w:p>
    <w:bookmarkEnd w:id="3248"/>
    <w:bookmarkStart w:name="z3333" w:id="3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цифровые образовательные ресурсы;</w:t>
      </w:r>
    </w:p>
    <w:bookmarkEnd w:id="3249"/>
    <w:bookmarkStart w:name="z3334" w:id="3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3250"/>
    <w:bookmarkStart w:name="z3335" w:id="3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квалификации "педагог", а также:</w:t>
      </w:r>
    </w:p>
    <w:bookmarkEnd w:id="3251"/>
    <w:bookmarkStart w:name="z3336" w:id="3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использовать инновационные формы, методы и средства обучения; </w:t>
      </w:r>
    </w:p>
    <w:bookmarkEnd w:id="3252"/>
    <w:bookmarkStart w:name="z3337" w:id="3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образования;</w:t>
      </w:r>
    </w:p>
    <w:bookmarkEnd w:id="3253"/>
    <w:bookmarkStart w:name="z3338" w:id="3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3254"/>
    <w:bookmarkStart w:name="z3339" w:id="3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"педагог-эксперт":</w:t>
      </w:r>
    </w:p>
    <w:bookmarkEnd w:id="3255"/>
    <w:bookmarkStart w:name="z3340" w:id="3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3256"/>
    <w:bookmarkStart w:name="z3341" w:id="3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анализа организованной учебной деятельности;</w:t>
      </w:r>
    </w:p>
    <w:bookmarkEnd w:id="3257"/>
    <w:bookmarkStart w:name="z3342" w:id="3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определять приоритеты профессионального развития: собственного и коллег на уровне организации образования; </w:t>
      </w:r>
    </w:p>
    <w:bookmarkEnd w:id="3258"/>
    <w:bookmarkStart w:name="z3343" w:id="3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района/города;</w:t>
      </w:r>
    </w:p>
    <w:bookmarkEnd w:id="3259"/>
    <w:bookmarkStart w:name="z3344" w:id="3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района/города;</w:t>
      </w:r>
    </w:p>
    <w:bookmarkEnd w:id="3260"/>
    <w:bookmarkStart w:name="z3345" w:id="3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3261"/>
    <w:bookmarkStart w:name="z3346" w:id="3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"педагог-эксперт", а также:</w:t>
      </w:r>
    </w:p>
    <w:bookmarkEnd w:id="3262"/>
    <w:bookmarkStart w:name="z3347" w:id="3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исследования урока и разработки инструментов оценивания;</w:t>
      </w:r>
    </w:p>
    <w:bookmarkEnd w:id="3263"/>
    <w:bookmarkStart w:name="z3348" w:id="3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исследовательских навыков, обучающихся;</w:t>
      </w:r>
    </w:p>
    <w:bookmarkEnd w:id="3264"/>
    <w:bookmarkStart w:name="z3349" w:id="3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определять стратегии развития в педагогическом сообществе на уровне района, города;</w:t>
      </w:r>
    </w:p>
    <w:bookmarkEnd w:id="3265"/>
    <w:bookmarkStart w:name="z3350" w:id="3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bookmarkEnd w:id="3266"/>
    <w:bookmarkStart w:name="z3351" w:id="3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3267"/>
    <w:bookmarkStart w:name="z3352" w:id="3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3268"/>
    <w:bookmarkStart w:name="z3353" w:id="3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3269"/>
    <w:bookmarkStart w:name="z3354" w:id="3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авторскую программу или является автором (соавтором) изданных учебников, учебно-методических пособий, получивших одобрение на областном учебно-методическом совете и РУМС; </w:t>
      </w:r>
    </w:p>
    <w:bookmarkEnd w:id="3270"/>
    <w:bookmarkStart w:name="z3355" w:id="3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развитие навыков научного проектирования; </w:t>
      </w:r>
    </w:p>
    <w:bookmarkEnd w:id="3271"/>
    <w:bookmarkStart w:name="z3356" w:id="3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планировать развитие сети профессионального сообщества на уровне области; </w:t>
      </w:r>
    </w:p>
    <w:bookmarkEnd w:id="3272"/>
    <w:bookmarkStart w:name="z3357" w:id="3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bookmarkEnd w:id="3273"/>
    <w:bookmarkStart w:name="z3358" w:id="3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Заведующий отделением организации технического и профессионального, послесреднего образования</w:t>
      </w:r>
    </w:p>
    <w:bookmarkEnd w:id="3274"/>
    <w:bookmarkStart w:name="z3359" w:id="3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272. Должностные обязанности: Осуществляет организацию и непосредственное руководство учебной и воспитательной работой на отделении. </w:t>
      </w:r>
    </w:p>
    <w:bookmarkEnd w:id="3275"/>
    <w:bookmarkStart w:name="z3360" w:id="3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выполнение учебных планов и программ. </w:t>
      </w:r>
    </w:p>
    <w:bookmarkEnd w:id="3276"/>
    <w:bookmarkStart w:name="z3361" w:id="3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подготовку материалов для составления расписания учебных занятий и осуществляет контроль за их выполнением. </w:t>
      </w:r>
    </w:p>
    <w:bookmarkEnd w:id="3277"/>
    <w:bookmarkStart w:name="z3362" w:id="3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и контролирует качество преподавания учебных дисциплин. </w:t>
      </w:r>
    </w:p>
    <w:bookmarkEnd w:id="3278"/>
    <w:bookmarkStart w:name="z3363" w:id="3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кураторов учебных групп.</w:t>
      </w:r>
    </w:p>
    <w:bookmarkEnd w:id="3279"/>
    <w:bookmarkStart w:name="z3364" w:id="3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успеваемости, посещаемости и дисциплины студентов.</w:t>
      </w:r>
    </w:p>
    <w:bookmarkEnd w:id="3280"/>
    <w:bookmarkStart w:name="z3365" w:id="3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Подготовливает документы для назначении государственной стипендии.</w:t>
      </w:r>
    </w:p>
    <w:bookmarkEnd w:id="3281"/>
    <w:bookmarkStart w:name="z3366" w:id="3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разъяснительную работу с родителями (законными представителями) несовершенолетних студентов.</w:t>
      </w:r>
    </w:p>
    <w:bookmarkEnd w:id="3282"/>
    <w:bookmarkStart w:name="z3367" w:id="3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подготовку материалов для рассмотрения на педагогическом (методическом) совете. </w:t>
      </w:r>
    </w:p>
    <w:bookmarkEnd w:id="3283"/>
    <w:bookmarkStart w:name="z3368" w:id="3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проведении профориентационной работы, принимает меры по сохранению контингента обучающихся. </w:t>
      </w:r>
    </w:p>
    <w:bookmarkEnd w:id="3284"/>
    <w:bookmarkStart w:name="z3369" w:id="3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подготовке к новому учебному году, началу семестра, экзаменационной сессии. </w:t>
      </w:r>
    </w:p>
    <w:bookmarkEnd w:id="3285"/>
    <w:bookmarkStart w:name="z3370" w:id="3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своевременное составление отчетности преподавателями, ведение документации в соответствии с действующими нормами. </w:t>
      </w:r>
    </w:p>
    <w:bookmarkEnd w:id="3286"/>
    <w:bookmarkStart w:name="z3371" w:id="3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Обеспечивает развитие и укрепление учебно-материальной базы, сохранность оборудования и инвентаря, соблюдение санитарно-гигиенических требований, правил охраны труда.</w:t>
      </w:r>
    </w:p>
    <w:bookmarkEnd w:id="3287"/>
    <w:bookmarkStart w:name="z3372" w:id="3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педагогов и других работников.</w:t>
      </w:r>
    </w:p>
    <w:bookmarkEnd w:id="3288"/>
    <w:bookmarkStart w:name="z3373" w:id="3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273. Должен знать: </w:t>
      </w:r>
    </w:p>
    <w:bookmarkEnd w:id="3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3375" w:id="3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программы развития образования, другие нормативные правовые акты по вопросам образования и воспитания обучающихся; </w:t>
      </w:r>
    </w:p>
    <w:bookmarkEnd w:id="3290"/>
    <w:bookmarkStart w:name="z3376" w:id="3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учебной дисциплины, учебно-воспитательный процесс, методику преподавания и оценивания; </w:t>
      </w:r>
    </w:p>
    <w:bookmarkEnd w:id="3291"/>
    <w:bookmarkStart w:name="z3377" w:id="3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психологии, социологии, достижения современной педагогической науки и практики; </w:t>
      </w:r>
    </w:p>
    <w:bookmarkEnd w:id="3292"/>
    <w:bookmarkStart w:name="z3378" w:id="3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293"/>
    <w:bookmarkStart w:name="z3379" w:id="3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инновационные методы управления; </w:t>
      </w:r>
    </w:p>
    <w:bookmarkEnd w:id="3294"/>
    <w:bookmarkStart w:name="z3380" w:id="3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законодательства о труде, правила по безопасности и охране труда, противопожарной защиты.</w:t>
      </w:r>
    </w:p>
    <w:bookmarkEnd w:id="3295"/>
    <w:bookmarkStart w:name="z3381" w:id="3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274. Требования к квалификации:</w:t>
      </w:r>
    </w:p>
    <w:bookmarkEnd w:id="3296"/>
    <w:bookmarkStart w:name="z3382" w:id="3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профилю, стаж работы в организации образования не менее одного года;</w:t>
      </w:r>
    </w:p>
    <w:bookmarkEnd w:id="3297"/>
    <w:bookmarkStart w:name="z3383" w:id="3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при наличии высшего уровня квалификации стаж работы в организациях образования: для педагога-модератора не менее 2 лет, для педагога-эксперта – не менее 3 лет, педагога-исследователя не менее 4 лет. для педагога-мастера – 5 лет.</w:t>
      </w:r>
    </w:p>
    <w:bookmarkEnd w:id="3298"/>
    <w:bookmarkStart w:name="z3384" w:id="3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275. Требования к квалификации с определением профессиональных компетенций:</w:t>
      </w:r>
    </w:p>
    <w:bookmarkEnd w:id="3299"/>
    <w:bookmarkStart w:name="z3385" w:id="3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педагог:</w:t>
      </w:r>
    </w:p>
    <w:bookmarkEnd w:id="3300"/>
    <w:bookmarkStart w:name="z3386" w:id="3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bookmarkEnd w:id="3301"/>
    <w:bookmarkStart w:name="z3387" w:id="3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способствовать формированию общей культуры обучающегося и его социализации;</w:t>
      </w:r>
    </w:p>
    <w:bookmarkEnd w:id="3302"/>
    <w:bookmarkStart w:name="z3388" w:id="3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мероприятиях на уровне организации образования;</w:t>
      </w:r>
    </w:p>
    <w:bookmarkEnd w:id="3303"/>
    <w:bookmarkStart w:name="z3389" w:id="3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индивидуальный подход в воспитании и обучении с учетом потребностей обучающихся;</w:t>
      </w:r>
    </w:p>
    <w:bookmarkEnd w:id="3304"/>
    <w:bookmarkStart w:name="z3390" w:id="3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профессионально-педагогического диалога; </w:t>
      </w:r>
    </w:p>
    <w:bookmarkEnd w:id="3305"/>
    <w:bookmarkStart w:name="z3391" w:id="3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цифровые образовательные ресурсы;</w:t>
      </w:r>
    </w:p>
    <w:bookmarkEnd w:id="3306"/>
    <w:bookmarkStart w:name="z3392" w:id="3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педагог-модератор:</w:t>
      </w:r>
    </w:p>
    <w:bookmarkEnd w:id="3307"/>
    <w:bookmarkStart w:name="z3393" w:id="3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к квалификации "педагог", а также:</w:t>
      </w:r>
    </w:p>
    <w:bookmarkEnd w:id="3308"/>
    <w:bookmarkStart w:name="z3394" w:id="3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инновационные формы, методы и средства обучения;</w:t>
      </w:r>
    </w:p>
    <w:bookmarkEnd w:id="3309"/>
    <w:bookmarkStart w:name="z3395" w:id="3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образования;</w:t>
      </w:r>
    </w:p>
    <w:bookmarkEnd w:id="3310"/>
    <w:bookmarkStart w:name="z3396" w:id="3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3311"/>
    <w:bookmarkStart w:name="z3397" w:id="3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педагог-эксперт:</w:t>
      </w:r>
    </w:p>
    <w:bookmarkEnd w:id="3312"/>
    <w:bookmarkStart w:name="z3398" w:id="3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3313"/>
    <w:bookmarkStart w:name="z3399" w:id="3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анализа организованной учебной деятельности;</w:t>
      </w:r>
    </w:p>
    <w:bookmarkEnd w:id="3314"/>
    <w:bookmarkStart w:name="z3400" w:id="3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</w:t>
      </w:r>
    </w:p>
    <w:bookmarkEnd w:id="3315"/>
    <w:bookmarkStart w:name="z3401" w:id="3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района/города;</w:t>
      </w:r>
    </w:p>
    <w:bookmarkEnd w:id="3316"/>
    <w:bookmarkStart w:name="z3402" w:id="3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района/города;</w:t>
      </w:r>
    </w:p>
    <w:bookmarkEnd w:id="3317"/>
    <w:bookmarkStart w:name="z3403" w:id="3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педагог-исследователь:</w:t>
      </w:r>
    </w:p>
    <w:bookmarkEnd w:id="3318"/>
    <w:bookmarkStart w:name="z3404" w:id="3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"педагог-эксперт", а также:</w:t>
      </w:r>
    </w:p>
    <w:bookmarkEnd w:id="3319"/>
    <w:bookmarkStart w:name="z3405" w:id="3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исследования урока и разработки инструментов оценивания,</w:t>
      </w:r>
    </w:p>
    <w:bookmarkEnd w:id="3320"/>
    <w:bookmarkStart w:name="z3406" w:id="3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исследовательских навыков обучающихся;</w:t>
      </w:r>
    </w:p>
    <w:bookmarkEnd w:id="3321"/>
    <w:bookmarkStart w:name="z3407" w:id="3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конструктивно определять стратегии развития в педагогическом сообществе на уровне района, города, </w:t>
      </w:r>
    </w:p>
    <w:bookmarkEnd w:id="3322"/>
    <w:bookmarkStart w:name="z3408" w:id="3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bookmarkEnd w:id="3323"/>
    <w:bookmarkStart w:name="z3409" w:id="3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3324"/>
    <w:bookmarkStart w:name="z3410" w:id="3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педагог-мастер:</w:t>
      </w:r>
    </w:p>
    <w:bookmarkEnd w:id="3325"/>
    <w:bookmarkStart w:name="z3411" w:id="3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3326"/>
    <w:bookmarkStart w:name="z3412" w:id="3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программу, получившую одобрение на Республиканском учебно-методическом совете при Национальной академии образования имени Ы. 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(WorldSkills) (конкурс профессионального мастерства) или тренером по повышению квалификации педагогов;</w:t>
      </w:r>
    </w:p>
    <w:bookmarkEnd w:id="3327"/>
    <w:bookmarkStart w:name="z3413" w:id="3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развитие навыков научного проектирования; </w:t>
      </w:r>
    </w:p>
    <w:bookmarkEnd w:id="3328"/>
    <w:bookmarkStart w:name="z3414" w:id="3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наставничество и планировать развитие сети профессионального сообщества на уровне области; </w:t>
      </w:r>
    </w:p>
    <w:bookmarkEnd w:id="3329"/>
    <w:bookmarkStart w:name="z3415" w:id="3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bookmarkEnd w:id="3330"/>
    <w:bookmarkStart w:name="z3416" w:id="3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Параграф10. Заведующий учебной частью</w:t>
      </w:r>
    </w:p>
    <w:bookmarkEnd w:id="3331"/>
    <w:bookmarkStart w:name="z3417" w:id="3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276. Должностные обязанности: </w:t>
      </w:r>
    </w:p>
    <w:bookmarkEnd w:id="3332"/>
    <w:bookmarkStart w:name="z3418" w:id="3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текущее и перспективное планирование деятельности педагогического коллектива;</w:t>
      </w:r>
    </w:p>
    <w:bookmarkEnd w:id="3333"/>
    <w:bookmarkStart w:name="z3419" w:id="3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преподавателей, воспитателей, мастеров производственного обучения и других педагогов по выполнению учебных планов и программ, а также разработку методической документации; </w:t>
      </w:r>
    </w:p>
    <w:bookmarkEnd w:id="3334"/>
    <w:bookmarkStart w:name="z3420" w:id="3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учебной нагрузки обучающихся, подготовку материалов для составления расписания организации образования и за их выполнением;</w:t>
      </w:r>
    </w:p>
    <w:bookmarkEnd w:id="3335"/>
    <w:bookmarkStart w:name="z3421" w:id="3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качеством образовательного и воспитательного процессов и объективностью оценки результатов образовательной подготовки обучающихся;</w:t>
      </w:r>
    </w:p>
    <w:bookmarkEnd w:id="3336"/>
    <w:bookmarkStart w:name="z3422" w:id="3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помощь педагогам в освоении и разработке инновационных программ и технологий;</w:t>
      </w:r>
    </w:p>
    <w:bookmarkEnd w:id="3337"/>
    <w:bookmarkStart w:name="z3423" w:id="3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материалов для рассмотрения на педагогическом (методическом) совете;</w:t>
      </w:r>
    </w:p>
    <w:bookmarkEnd w:id="3338"/>
    <w:bookmarkStart w:name="z3424" w:id="3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профориентационной работы, принимает меры по сохранению контингента обучающихся;</w:t>
      </w:r>
    </w:p>
    <w:bookmarkEnd w:id="3339"/>
    <w:bookmarkStart w:name="z3425" w:id="3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укреплению учебно-материальной базы, оснащению учебных лабораторий и кабинетов современным оборудованием, наглядными пособиями и техническими средствами обучения;</w:t>
      </w:r>
    </w:p>
    <w:bookmarkEnd w:id="3340"/>
    <w:bookmarkStart w:name="z3426" w:id="3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сохранность оборудования и инвентаря, соблюдение санитарно-гигиенических требований, правил по безопасности и охране труда;</w:t>
      </w:r>
    </w:p>
    <w:bookmarkEnd w:id="3341"/>
    <w:bookmarkStart w:name="z3427" w:id="3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обязательный перечень документов, утвержденных уполномоченным органом в области образования;</w:t>
      </w:r>
    </w:p>
    <w:bookmarkEnd w:id="3342"/>
    <w:bookmarkStart w:name="z3428" w:id="3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составление отчетности преподавателями, ведение документации в соответствии с действующими нормами.</w:t>
      </w:r>
    </w:p>
    <w:bookmarkEnd w:id="3343"/>
    <w:bookmarkStart w:name="z3429" w:id="3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277. Должен знать: </w:t>
      </w:r>
    </w:p>
    <w:bookmarkEnd w:id="33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Казахстан";</w:t>
      </w:r>
    </w:p>
    <w:bookmarkStart w:name="z3431" w:id="3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программы развития образования, иные нормативные правовые акты по вопросам образования и воспитания обучающихся; </w:t>
      </w:r>
    </w:p>
    <w:bookmarkEnd w:id="3345"/>
    <w:bookmarkStart w:name="z3432" w:id="3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психологии, социологии, достижения современной педагогической науки и практики; </w:t>
      </w:r>
    </w:p>
    <w:bookmarkEnd w:id="3346"/>
    <w:bookmarkStart w:name="z3433" w:id="3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347"/>
    <w:bookmarkStart w:name="z3434" w:id="3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инновационные методы управления; </w:t>
      </w:r>
    </w:p>
    <w:bookmarkEnd w:id="3348"/>
    <w:bookmarkStart w:name="z3435" w:id="3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законодательства о труде, правила безопасности и охраны труда, противопожарной защиты.</w:t>
      </w:r>
    </w:p>
    <w:bookmarkEnd w:id="3349"/>
    <w:bookmarkStart w:name="z3436" w:id="3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278. Требования к квалификации:</w:t>
      </w:r>
    </w:p>
    <w:bookmarkEnd w:id="3350"/>
    <w:bookmarkStart w:name="z3437" w:id="3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без предъявления требований к стажу работы;</w:t>
      </w:r>
    </w:p>
    <w:bookmarkEnd w:id="3351"/>
    <w:bookmarkStart w:name="z3438" w:id="3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или при наличии высшего уровня квалификации стаж работы в организациях образования: для педагога-модератора не менее 1 года; для педагога-эксперта – не менее 2 лет; педагога-исследователя не менее 3 лет; для педагога-мастера – 4 лет. </w:t>
      </w:r>
    </w:p>
    <w:bookmarkEnd w:id="3352"/>
    <w:bookmarkStart w:name="z3439" w:id="3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279. Требования к квалификации с определением профессиональных компетенций:</w:t>
      </w:r>
    </w:p>
    <w:bookmarkEnd w:id="3353"/>
    <w:bookmarkStart w:name="z3440" w:id="3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3354"/>
    <w:bookmarkStart w:name="z3441" w:id="3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квалификации "педагог", а также:</w:t>
      </w:r>
    </w:p>
    <w:bookmarkEnd w:id="3355"/>
    <w:bookmarkStart w:name="z3442" w:id="3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использовать инновационные формы, методы и средства обучения; </w:t>
      </w:r>
    </w:p>
    <w:bookmarkEnd w:id="3356"/>
    <w:bookmarkStart w:name="z3443" w:id="3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образования;</w:t>
      </w:r>
    </w:p>
    <w:bookmarkEnd w:id="3357"/>
    <w:bookmarkStart w:name="z3444" w:id="3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3358"/>
    <w:bookmarkStart w:name="z3445" w:id="3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"педагог-эксперт":</w:t>
      </w:r>
    </w:p>
    <w:bookmarkEnd w:id="3359"/>
    <w:bookmarkStart w:name="z3446" w:id="3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3360"/>
    <w:bookmarkStart w:name="z3447" w:id="3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анализа организованной учебной деятельности; </w:t>
      </w:r>
    </w:p>
    <w:bookmarkEnd w:id="3361"/>
    <w:bookmarkStart w:name="z3448" w:id="3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определять приоритеты профессионального развития: собственного и коллег на уровне организации образования;</w:t>
      </w:r>
    </w:p>
    <w:bookmarkEnd w:id="3362"/>
    <w:bookmarkStart w:name="z3449" w:id="3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района/города; </w:t>
      </w:r>
    </w:p>
    <w:bookmarkEnd w:id="3363"/>
    <w:bookmarkStart w:name="z3450" w:id="3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района/города;</w:t>
      </w:r>
    </w:p>
    <w:bookmarkEnd w:id="3364"/>
    <w:bookmarkStart w:name="z3451" w:id="3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"педагог-исследователь":</w:t>
      </w:r>
    </w:p>
    <w:bookmarkEnd w:id="3365"/>
    <w:bookmarkStart w:name="z3452" w:id="3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"педагог-эксперт", а также:</w:t>
      </w:r>
    </w:p>
    <w:bookmarkEnd w:id="3366"/>
    <w:bookmarkStart w:name="z3453" w:id="3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исследования урока и разработки инструментов оценивания;</w:t>
      </w:r>
    </w:p>
    <w:bookmarkEnd w:id="3367"/>
    <w:bookmarkStart w:name="z3454" w:id="3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развитие исследовательских навыков, обучающихся; </w:t>
      </w:r>
    </w:p>
    <w:bookmarkEnd w:id="3368"/>
    <w:bookmarkStart w:name="z3455" w:id="3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определяет стратегии развития в педагогическом сообществе на уровне района, города;</w:t>
      </w:r>
    </w:p>
    <w:bookmarkEnd w:id="3369"/>
    <w:bookmarkStart w:name="z3456" w:id="3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bookmarkEnd w:id="3370"/>
    <w:bookmarkStart w:name="z3457" w:id="3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3371"/>
    <w:bookmarkStart w:name="z3458" w:id="3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"педагог-мастер":</w:t>
      </w:r>
    </w:p>
    <w:bookmarkEnd w:id="3372"/>
    <w:bookmarkStart w:name="z3459" w:id="3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3373"/>
    <w:bookmarkStart w:name="z3460" w:id="3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(WorldSkills) (конкурс профессионального мастерства) или тренером по повышению квалификации педагогов;</w:t>
      </w:r>
    </w:p>
    <w:bookmarkEnd w:id="3374"/>
    <w:bookmarkStart w:name="z3461" w:id="3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развитие навыков научного проектирования; </w:t>
      </w:r>
    </w:p>
    <w:bookmarkEnd w:id="3375"/>
    <w:bookmarkStart w:name="z3462" w:id="3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области;</w:t>
      </w:r>
    </w:p>
    <w:bookmarkEnd w:id="3376"/>
    <w:bookmarkStart w:name="z3463" w:id="3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bookmarkEnd w:id="3377"/>
    <w:bookmarkStart w:name="z3464" w:id="3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Инструктор (руководитель) по физкультурно-массовой работе организации технического и профессионального, послесреднего образования</w:t>
      </w:r>
    </w:p>
    <w:bookmarkEnd w:id="3378"/>
    <w:bookmarkStart w:name="z3465" w:id="3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280. Должностные обязанности: </w:t>
      </w:r>
    </w:p>
    <w:bookmarkEnd w:id="3379"/>
    <w:bookmarkStart w:name="z3466" w:id="3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 и организует проведение учебных, факультативных и внеурочных занятий по физическому воспитанию (физической культуре);</w:t>
      </w:r>
    </w:p>
    <w:bookmarkEnd w:id="3380"/>
    <w:bookmarkStart w:name="z3467" w:id="3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работой преподавателей физкультуры;</w:t>
      </w:r>
    </w:p>
    <w:bookmarkEnd w:id="3381"/>
    <w:bookmarkStart w:name="z3468" w:id="3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внедряет наиболее эффективные формы, методы и средства физического воспитания обучающихся, обеспечивает контроль за состоянием их здоровья и физическим развитием в течение всего периода обучения, за проведением профессионально-прикладной физической подготовки;</w:t>
      </w:r>
    </w:p>
    <w:bookmarkEnd w:id="3382"/>
    <w:bookmarkStart w:name="z3469" w:id="3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и проведение оздоровительных физкультурных мероприятий во внеучебное и каникулярное время, организует работу спортивно-оздоровительных лагерей;</w:t>
      </w:r>
    </w:p>
    <w:bookmarkEnd w:id="3383"/>
    <w:bookmarkStart w:name="z3470" w:id="3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отчетность по установленной форме, в том числе и с использованием электронных форм ведения документации;</w:t>
      </w:r>
    </w:p>
    <w:bookmarkEnd w:id="3384"/>
    <w:bookmarkStart w:name="z3471" w:id="3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развивает у обучающихся познавательную активность, самостоятельность, инициативу, творческие способности, формирует гражданскую позицию, способность к труду и жизни в условиях современного мира, формирует у обучающихся культуру здорового и безопасного образа жизни.</w:t>
      </w:r>
    </w:p>
    <w:bookmarkEnd w:id="3385"/>
    <w:bookmarkStart w:name="z3472" w:id="3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281. Должен знать: </w:t>
      </w:r>
    </w:p>
    <w:bookmarkEnd w:id="33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акты, по вопросам образования, физкультуры и спорта, обучения и воспитания обучающихся;</w:t>
      </w:r>
    </w:p>
    <w:bookmarkStart w:name="z3474" w:id="3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педагогики, психологии, возрастную физиологию, анатомию, школьную гигиену;</w:t>
      </w:r>
    </w:p>
    <w:bookmarkEnd w:id="3387"/>
    <w:bookmarkStart w:name="z3475" w:id="3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учебной дисциплины, учебно-воспитательный процесс, методику преподавания и оценивания; </w:t>
      </w:r>
    </w:p>
    <w:bookmarkEnd w:id="3388"/>
    <w:bookmarkStart w:name="z3476" w:id="3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389"/>
    <w:bookmarkStart w:name="z3477" w:id="3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физического воспитания, обучения плаванию детей разных возрастов, правила поведения на воде;</w:t>
      </w:r>
    </w:p>
    <w:bookmarkEnd w:id="3390"/>
    <w:bookmarkStart w:name="z3478" w:id="3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воспитательной работы; </w:t>
      </w:r>
    </w:p>
    <w:bookmarkEnd w:id="3391"/>
    <w:bookmarkStart w:name="z3479" w:id="3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охраны жизни и здоровья обучающихся, безопасности и охраны труда при проведении физкультурно-оздоровительных мероприятий, программы и учебники;</w:t>
      </w:r>
    </w:p>
    <w:bookmarkEnd w:id="3392"/>
    <w:bookmarkStart w:name="z3480" w:id="3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оснащению и оборудованию учебного кабинета;</w:t>
      </w:r>
    </w:p>
    <w:bookmarkEnd w:id="3393"/>
    <w:bookmarkStart w:name="z3481" w:id="3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противопожарной защиты, санитарные правила и нормы.</w:t>
      </w:r>
    </w:p>
    <w:bookmarkEnd w:id="3394"/>
    <w:bookmarkStart w:name="z3482" w:id="3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282. Требования к квалификации:</w:t>
      </w:r>
    </w:p>
    <w:bookmarkEnd w:id="3395"/>
    <w:bookmarkStart w:name="z3483" w:id="3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или техническое и профессиональное образование, без предъявления требований к стажу работы;</w:t>
      </w:r>
    </w:p>
    <w:bookmarkEnd w:id="3396"/>
    <w:bookmarkStart w:name="z3484" w:id="3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при наличии высшего уровня квалификации стаж работы по специальности для педагога-мастера – 3 лет;</w:t>
      </w:r>
    </w:p>
    <w:bookmarkEnd w:id="3397"/>
    <w:bookmarkStart w:name="z3485" w:id="3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при наличии среднего и высшего уровня квалификации стаж работы по специальности: для педагога-модератора, педагога-эксперта, педагога-исследователя не менее 3 лет.</w:t>
      </w:r>
    </w:p>
    <w:bookmarkEnd w:id="3398"/>
    <w:bookmarkStart w:name="z3486" w:id="3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283. Требования к квалификации с определением профессиональных компетенций:</w:t>
      </w:r>
    </w:p>
    <w:bookmarkEnd w:id="3399"/>
    <w:bookmarkStart w:name="z3487" w:id="3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3400"/>
    <w:bookmarkStart w:name="z3488" w:id="3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bookmarkEnd w:id="3401"/>
    <w:bookmarkStart w:name="z3489" w:id="3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способствовать формированию общей культуры обучающегося и его социализации;</w:t>
      </w:r>
    </w:p>
    <w:bookmarkEnd w:id="3402"/>
    <w:bookmarkStart w:name="z3490" w:id="3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участие в мероприятиях на уровне организации образования; </w:t>
      </w:r>
    </w:p>
    <w:bookmarkEnd w:id="3403"/>
    <w:bookmarkStart w:name="z3491" w:id="3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индивидуальный подход в воспитании и обучении с учетом потребностей обучающихся;</w:t>
      </w:r>
    </w:p>
    <w:bookmarkEnd w:id="3404"/>
    <w:bookmarkStart w:name="z3492" w:id="3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профессионально-педагогического диалога;</w:t>
      </w:r>
    </w:p>
    <w:bookmarkEnd w:id="3405"/>
    <w:bookmarkStart w:name="z3493" w:id="3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цифровые образовательные ресурсы;</w:t>
      </w:r>
    </w:p>
    <w:bookmarkEnd w:id="3406"/>
    <w:bookmarkStart w:name="z3494" w:id="3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3407"/>
    <w:bookmarkStart w:name="z3495" w:id="3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квалификации "педагог", а также:</w:t>
      </w:r>
    </w:p>
    <w:bookmarkEnd w:id="3408"/>
    <w:bookmarkStart w:name="z3496" w:id="3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использовать инновационные формы, методы и средства обучения; </w:t>
      </w:r>
    </w:p>
    <w:bookmarkEnd w:id="3409"/>
    <w:bookmarkStart w:name="z3497" w:id="3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образования;</w:t>
      </w:r>
    </w:p>
    <w:bookmarkEnd w:id="3410"/>
    <w:bookmarkStart w:name="z3498" w:id="3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3411"/>
    <w:bookmarkStart w:name="z3499" w:id="3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"педагог-эксперт":</w:t>
      </w:r>
    </w:p>
    <w:bookmarkEnd w:id="3412"/>
    <w:bookmarkStart w:name="z3500" w:id="3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3413"/>
    <w:bookmarkStart w:name="z3501" w:id="3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анализа организованной учебной деятельности;</w:t>
      </w:r>
    </w:p>
    <w:bookmarkEnd w:id="3414"/>
    <w:bookmarkStart w:name="z3502" w:id="3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определять приоритеты профессионального развития: собственного и коллег на уровне организации образования;</w:t>
      </w:r>
    </w:p>
    <w:bookmarkEnd w:id="3415"/>
    <w:bookmarkStart w:name="z3503" w:id="3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района/города;</w:t>
      </w:r>
    </w:p>
    <w:bookmarkEnd w:id="3416"/>
    <w:bookmarkStart w:name="z3504" w:id="3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района/города;</w:t>
      </w:r>
    </w:p>
    <w:bookmarkEnd w:id="3417"/>
    <w:bookmarkStart w:name="z3505" w:id="3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3418"/>
    <w:bookmarkStart w:name="z3506" w:id="3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"педагог-эксперт", а также:</w:t>
      </w:r>
    </w:p>
    <w:bookmarkEnd w:id="3419"/>
    <w:bookmarkStart w:name="z3507" w:id="3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исследования урока и разработки инструментов оценивания; </w:t>
      </w:r>
    </w:p>
    <w:bookmarkEnd w:id="3420"/>
    <w:bookmarkStart w:name="z3508" w:id="3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развитие исследовательских навыков, обучающихся; </w:t>
      </w:r>
    </w:p>
    <w:bookmarkEnd w:id="3421"/>
    <w:bookmarkStart w:name="z3509" w:id="3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определяет стратегии развития в педагогическом сообществе на уровне района, города; </w:t>
      </w:r>
    </w:p>
    <w:bookmarkEnd w:id="3422"/>
    <w:bookmarkStart w:name="z3510" w:id="3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bookmarkEnd w:id="3423"/>
    <w:bookmarkStart w:name="z3511" w:id="3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3424"/>
    <w:bookmarkStart w:name="z3512" w:id="3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3425"/>
    <w:bookmarkStart w:name="z3513" w:id="3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3426"/>
    <w:bookmarkStart w:name="z3514" w:id="3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(WorldSkills) (конкурс профессионального мастерства) или тренером по повышению квалификации педагогов;</w:t>
      </w:r>
    </w:p>
    <w:bookmarkEnd w:id="3427"/>
    <w:bookmarkStart w:name="z3515" w:id="3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развитие навыков научного проектирования; </w:t>
      </w:r>
    </w:p>
    <w:bookmarkEnd w:id="3428"/>
    <w:bookmarkStart w:name="z3516" w:id="3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планирует развитие сети профессионального сообщества на уровне области;</w:t>
      </w:r>
    </w:p>
    <w:bookmarkEnd w:id="3429"/>
    <w:bookmarkStart w:name="z3517" w:id="3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 </w:t>
      </w:r>
    </w:p>
    <w:bookmarkEnd w:id="3430"/>
    <w:bookmarkStart w:name="z3518" w:id="3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Преподаватель организации технического и профессионального, послесреднего образования</w:t>
      </w:r>
    </w:p>
    <w:bookmarkEnd w:id="3431"/>
    <w:bookmarkStart w:name="z3519" w:id="3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284. Должностные обязанности: </w:t>
      </w:r>
    </w:p>
    <w:bookmarkEnd w:id="3432"/>
    <w:bookmarkStart w:name="z3520" w:id="3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обучение и воспитание обучающихся с учетом преподаваемой дисциплины в соответствии с государственным общеобязательным стандартом образования;</w:t>
      </w:r>
    </w:p>
    <w:bookmarkEnd w:id="3433"/>
    <w:bookmarkStart w:name="z3521" w:id="3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формированию общей культуры личности, выявляет и содействует развитию индивидуальных способностей обучающихся;</w:t>
      </w:r>
    </w:p>
    <w:bookmarkEnd w:id="3434"/>
    <w:bookmarkStart w:name="z3522" w:id="3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использует наиболее эффективные формы, методы и средства обучения, новые педагогические технологии;</w:t>
      </w:r>
    </w:p>
    <w:bookmarkEnd w:id="3435"/>
    <w:bookmarkStart w:name="z3523" w:id="3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получение обучающимися качественных знаний, умений и навыков;</w:t>
      </w:r>
    </w:p>
    <w:bookmarkEnd w:id="3436"/>
    <w:bookmarkStart w:name="z3524" w:id="3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и выполнении образовательных программ в соответствии с учебным планом и графиком учебного процесса;</w:t>
      </w:r>
    </w:p>
    <w:bookmarkEnd w:id="3437"/>
    <w:bookmarkStart w:name="z3525" w:id="3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охрану жизни и здоровья обучающихся в период образовательного процесса; </w:t>
      </w:r>
    </w:p>
    <w:bookmarkEnd w:id="3438"/>
    <w:bookmarkStart w:name="z3526" w:id="3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требования безопасности и охраны труда при эксплуатации оборудования;</w:t>
      </w:r>
    </w:p>
    <w:bookmarkEnd w:id="3439"/>
    <w:bookmarkStart w:name="z3527" w:id="3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обязательный перечень документов, утвержденных уполномоченным органом в области образования.</w:t>
      </w:r>
    </w:p>
    <w:bookmarkEnd w:id="3440"/>
    <w:bookmarkStart w:name="z3528" w:id="3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285. Должен знать: </w:t>
      </w:r>
    </w:p>
    <w:bookmarkEnd w:id="34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государственные программы развития образования, иные нормативные правовые акты по вопросам образования и воспитания обучающихся;</w:t>
      </w:r>
    </w:p>
    <w:bookmarkStart w:name="z3530" w:id="3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образования, содержание учебной дисциплины, учебно-воспитательный процесс, методику преподавания и оценивания; </w:t>
      </w:r>
    </w:p>
    <w:bookmarkEnd w:id="3442"/>
    <w:bookmarkStart w:name="z3531" w:id="3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психологии, социологии, достижения современной педагогической науки и практики; </w:t>
      </w:r>
    </w:p>
    <w:bookmarkEnd w:id="3443"/>
    <w:bookmarkStart w:name="z3532" w:id="3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инновационные методы управления; </w:t>
      </w:r>
    </w:p>
    <w:bookmarkEnd w:id="3444"/>
    <w:bookmarkStart w:name="z3533" w:id="3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445"/>
    <w:bookmarkStart w:name="z3534" w:id="3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законодательства о труде, правила безопасности и охраны труда, противопожарной защиты.</w:t>
      </w:r>
    </w:p>
    <w:bookmarkEnd w:id="3446"/>
    <w:bookmarkStart w:name="z3535" w:id="3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286. Требования к квалификации: </w:t>
      </w:r>
    </w:p>
    <w:bookmarkEnd w:id="3447"/>
    <w:bookmarkStart w:name="z3536" w:id="3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профессиональное образование по соответствующим профилям без предъявления требований к стажу работы;</w:t>
      </w:r>
    </w:p>
    <w:bookmarkEnd w:id="3448"/>
    <w:bookmarkStart w:name="z3537" w:id="3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при наличии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лет; для педагога-мастера – 5 лет.</w:t>
      </w:r>
    </w:p>
    <w:bookmarkEnd w:id="3449"/>
    <w:bookmarkStart w:name="z3538" w:id="3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287. Требования к квалификации с определением профессиональных компетенций:</w:t>
      </w:r>
    </w:p>
    <w:bookmarkEnd w:id="3450"/>
    <w:bookmarkStart w:name="z3539" w:id="3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3451"/>
    <w:bookmarkStart w:name="z3540" w:id="3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bookmarkEnd w:id="3452"/>
    <w:bookmarkStart w:name="z3541" w:id="3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способствовать формированию общей культуры обучающегося и его социализации; </w:t>
      </w:r>
    </w:p>
    <w:bookmarkEnd w:id="3453"/>
    <w:bookmarkStart w:name="z3542" w:id="3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участие в мероприятиях на уровне организации образования; </w:t>
      </w:r>
    </w:p>
    <w:bookmarkEnd w:id="3454"/>
    <w:bookmarkStart w:name="z3543" w:id="3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индивидуальный подход в воспитании и обучении с учетом потребностей обучающихся; </w:t>
      </w:r>
    </w:p>
    <w:bookmarkEnd w:id="3455"/>
    <w:bookmarkStart w:name="z3544" w:id="3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профессионально-педагогического диалога; </w:t>
      </w:r>
    </w:p>
    <w:bookmarkEnd w:id="3456"/>
    <w:bookmarkStart w:name="z3545" w:id="3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цифровые образовательные ресурсы;</w:t>
      </w:r>
    </w:p>
    <w:bookmarkEnd w:id="3457"/>
    <w:bookmarkStart w:name="z3546" w:id="3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3458"/>
    <w:bookmarkStart w:name="z3547" w:id="3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квалификации "педагог", а также:</w:t>
      </w:r>
    </w:p>
    <w:bookmarkEnd w:id="3459"/>
    <w:bookmarkStart w:name="z3548" w:id="3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инновационные формы, методы и средства обучения;</w:t>
      </w:r>
    </w:p>
    <w:bookmarkEnd w:id="3460"/>
    <w:bookmarkStart w:name="z3549" w:id="3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образования;</w:t>
      </w:r>
    </w:p>
    <w:bookmarkEnd w:id="3461"/>
    <w:bookmarkStart w:name="z3550" w:id="3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3462"/>
    <w:bookmarkStart w:name="z3551" w:id="3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"педагог-эксперт":</w:t>
      </w:r>
    </w:p>
    <w:bookmarkEnd w:id="3463"/>
    <w:bookmarkStart w:name="z3552" w:id="3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3464"/>
    <w:bookmarkStart w:name="z3553" w:id="3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анализа организованной учебной деятельности; </w:t>
      </w:r>
    </w:p>
    <w:bookmarkEnd w:id="3465"/>
    <w:bookmarkStart w:name="z3554" w:id="3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определять приоритеты профессионального развития: собственного и коллег на уровне организации образования;</w:t>
      </w:r>
    </w:p>
    <w:bookmarkEnd w:id="3466"/>
    <w:bookmarkStart w:name="z3555" w:id="3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района/города; </w:t>
      </w:r>
    </w:p>
    <w:bookmarkEnd w:id="3467"/>
    <w:bookmarkStart w:name="z3556" w:id="3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района/города;</w:t>
      </w:r>
    </w:p>
    <w:bookmarkEnd w:id="3468"/>
    <w:bookmarkStart w:name="z3557" w:id="3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3469"/>
    <w:bookmarkStart w:name="z3558" w:id="3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должен соответствовать общим требованиям к квалификации "педагог-эксперт", а также:</w:t>
      </w:r>
    </w:p>
    <w:bookmarkEnd w:id="3470"/>
    <w:bookmarkStart w:name="z3559" w:id="3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исследования урока и разработки инструментов оценивания;</w:t>
      </w:r>
    </w:p>
    <w:bookmarkEnd w:id="3471"/>
    <w:bookmarkStart w:name="z3560" w:id="3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исследовательских навыков, обучающихся;</w:t>
      </w:r>
    </w:p>
    <w:bookmarkEnd w:id="3472"/>
    <w:bookmarkStart w:name="z3561" w:id="3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определять стратегии развития в педагогическом сообществе на уровне района, города;</w:t>
      </w:r>
    </w:p>
    <w:bookmarkEnd w:id="3473"/>
    <w:bookmarkStart w:name="z3562" w:id="3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3474"/>
    <w:bookmarkStart w:name="z3563" w:id="3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3475"/>
    <w:bookmarkStart w:name="z3564" w:id="3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3476"/>
    <w:bookmarkStart w:name="z3565" w:id="3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3477"/>
    <w:bookmarkStart w:name="z3566" w:id="3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(WorldSkills) (конкурс профессионального мастерства) или тренером по повышению квалификации педагогов;</w:t>
      </w:r>
    </w:p>
    <w:bookmarkEnd w:id="3478"/>
    <w:bookmarkStart w:name="z3567" w:id="3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развитие навыков научного проектирования; </w:t>
      </w:r>
    </w:p>
    <w:bookmarkEnd w:id="3479"/>
    <w:bookmarkStart w:name="z3568" w:id="3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области;</w:t>
      </w:r>
    </w:p>
    <w:bookmarkEnd w:id="3480"/>
    <w:bookmarkStart w:name="z3569" w:id="3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bookmarkEnd w:id="3481"/>
    <w:bookmarkStart w:name="z3570" w:id="3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Педагог-организатор начальной военной и технологической подготовки организаций технического и профессионального, послесреднего образования</w:t>
      </w:r>
    </w:p>
    <w:bookmarkEnd w:id="3482"/>
    <w:bookmarkStart w:name="z3571" w:id="3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288. Должностные обязанности: </w:t>
      </w:r>
    </w:p>
    <w:bookmarkEnd w:id="3483"/>
    <w:bookmarkStart w:name="z3572" w:id="3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военно-патриотическому воспитанию обучающихся;</w:t>
      </w:r>
    </w:p>
    <w:bookmarkEnd w:id="3484"/>
    <w:bookmarkStart w:name="z3573" w:id="3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учебные программы, учебно-методические комплексы; соблюдает требования к оснащению и оборудованию учебного кабинета;</w:t>
      </w:r>
    </w:p>
    <w:bookmarkEnd w:id="3485"/>
    <w:bookmarkStart w:name="z3574" w:id="3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заместителем руководителя по воспитательной работе, классными руководителями (руководителями групп) разрабатывает план военно-патриотической работы на учебный год, обеспечивает его выполнение и координирует работу учебного полигона;</w:t>
      </w:r>
    </w:p>
    <w:bookmarkEnd w:id="3486"/>
    <w:bookmarkStart w:name="z3575" w:id="3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меры по развитию и укреплению материальной базы кабинетов и (или) полигонов начальной военной подготовки организации образования, сохранности оборудования и инвентаря, соблюдения санитарно-гигиенических требований; </w:t>
      </w:r>
    </w:p>
    <w:bookmarkEnd w:id="3487"/>
    <w:bookmarkStart w:name="z3576" w:id="3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кружками по изучению основ военного дела, военно-патриотическим клубом по изучению основ военного дела, проводит практические занятия и тренировки по действиям в чрезвычайных ситуациях;</w:t>
      </w:r>
    </w:p>
    <w:bookmarkEnd w:id="3488"/>
    <w:bookmarkStart w:name="z3577" w:id="3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предварительную работу по постановке на воинский учет допризывников;</w:t>
      </w:r>
    </w:p>
    <w:bookmarkEnd w:id="3489"/>
    <w:bookmarkStart w:name="z3578" w:id="3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занятия по гражданской обороне в организациях образования, отрабатывает мероприятия по действию в экстремальных ситуациях, обеспечивает готовность защитных сооружений, индивидуальных средств защиты по гражданской обороне в экстремальных ситуациях;</w:t>
      </w:r>
    </w:p>
    <w:bookmarkEnd w:id="3490"/>
    <w:bookmarkStart w:name="z3579" w:id="3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воспитанников.</w:t>
      </w:r>
    </w:p>
    <w:bookmarkEnd w:id="3491"/>
    <w:bookmarkStart w:name="z3580" w:id="3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289. Должен знать:</w:t>
      </w:r>
    </w:p>
    <w:bookmarkEnd w:id="34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воинской службе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статусе военнослужащих", нормативные правовые акты по вопросам воинского учета граждан Республики Казахстан,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bookmarkStart w:name="z3582" w:id="3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государственные программы развития образования, иные нормативные правовые акты по вопросам образования и воспитания обучающихся, начальной военной подготовки;</w:t>
      </w:r>
    </w:p>
    <w:bookmarkEnd w:id="3493"/>
    <w:bookmarkStart w:name="z3583" w:id="3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общеобязательный стандарт образования, содержание учебной дисциплины, учебно-воспитательный процесс, методику преподавания и оценивания; </w:t>
      </w:r>
    </w:p>
    <w:bookmarkEnd w:id="3494"/>
    <w:bookmarkStart w:name="z3584" w:id="3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социологии, достижения современной педагогической науки и практики;</w:t>
      </w:r>
    </w:p>
    <w:bookmarkEnd w:id="3495"/>
    <w:bookmarkStart w:name="z3585" w:id="3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инновационные методы управления; </w:t>
      </w:r>
    </w:p>
    <w:bookmarkEnd w:id="3496"/>
    <w:bookmarkStart w:name="z3586" w:id="3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497"/>
    <w:bookmarkStart w:name="z3587" w:id="3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законодательства о труде, правила безопасности и охраны труда, противопожарной защиты.</w:t>
      </w:r>
    </w:p>
    <w:bookmarkEnd w:id="3498"/>
    <w:bookmarkStart w:name="z3588" w:id="3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290. Требования к квалификации:</w:t>
      </w:r>
    </w:p>
    <w:bookmarkEnd w:id="3499"/>
    <w:bookmarkStart w:name="z3589" w:id="3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образование по специальности "Преподаватель начального военного обучения и физического воспитания", офицеры запаса, прошедшие военную службу на должностях офицерского состава, имеющие высшее (среднее) военное или педагогическое образование, или документ, подтверждающий педагогическую переподготовку, без предъявления требований к стажу работы;</w:t>
      </w:r>
    </w:p>
    <w:bookmarkEnd w:id="3500"/>
    <w:bookmarkStart w:name="z3590" w:id="3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при наличии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лет; для педагога-мастера – 5 лет.</w:t>
      </w:r>
    </w:p>
    <w:bookmarkEnd w:id="3501"/>
    <w:bookmarkStart w:name="z3591" w:id="3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291. Требования к квалификации с определением профессиональных компетенций:</w:t>
      </w:r>
    </w:p>
    <w:bookmarkEnd w:id="3502"/>
    <w:bookmarkStart w:name="z3592" w:id="3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3503"/>
    <w:bookmarkStart w:name="z3593" w:id="3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bookmarkEnd w:id="3504"/>
    <w:bookmarkStart w:name="z3594" w:id="3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способствовать формированию общей культуры обучающегося и его социализации;</w:t>
      </w:r>
    </w:p>
    <w:bookmarkEnd w:id="3505"/>
    <w:bookmarkStart w:name="z3595" w:id="3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участие в мероприятиях на уровне организации образования; </w:t>
      </w:r>
    </w:p>
    <w:bookmarkEnd w:id="3506"/>
    <w:bookmarkStart w:name="z3596" w:id="3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индивидуальный подход в воспитании и обучении с учетом потребностей обучающихся;</w:t>
      </w:r>
    </w:p>
    <w:bookmarkEnd w:id="3507"/>
    <w:bookmarkStart w:name="z3597" w:id="3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профессионально-педагогического диалога; </w:t>
      </w:r>
    </w:p>
    <w:bookmarkEnd w:id="3508"/>
    <w:bookmarkStart w:name="z3598" w:id="3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цифровые образовательные ресурсы;</w:t>
      </w:r>
    </w:p>
    <w:bookmarkEnd w:id="3509"/>
    <w:bookmarkStart w:name="z3599" w:id="3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3510"/>
    <w:bookmarkStart w:name="z3600" w:id="3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квалификации "педагог", кроме того:</w:t>
      </w:r>
    </w:p>
    <w:bookmarkEnd w:id="3511"/>
    <w:bookmarkStart w:name="z3601" w:id="3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инновационные формы, методы и средства обучения;</w:t>
      </w:r>
    </w:p>
    <w:bookmarkEnd w:id="3512"/>
    <w:bookmarkStart w:name="z3602" w:id="3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образования;</w:t>
      </w:r>
    </w:p>
    <w:bookmarkEnd w:id="3513"/>
    <w:bookmarkStart w:name="z3603" w:id="3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3514"/>
    <w:bookmarkStart w:name="z3604" w:id="3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"педагог-эксперт":</w:t>
      </w:r>
    </w:p>
    <w:bookmarkEnd w:id="3515"/>
    <w:bookmarkStart w:name="z3605" w:id="3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3516"/>
    <w:bookmarkStart w:name="z3606" w:id="3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анализа организованной учебной деятельности;</w:t>
      </w:r>
    </w:p>
    <w:bookmarkEnd w:id="3517"/>
    <w:bookmarkStart w:name="z3607" w:id="3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определять приоритеты профессионального развития: собственного и коллег на уровне организации образования; </w:t>
      </w:r>
    </w:p>
    <w:bookmarkEnd w:id="3518"/>
    <w:bookmarkStart w:name="z3608" w:id="3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района/города;</w:t>
      </w:r>
    </w:p>
    <w:bookmarkEnd w:id="3519"/>
    <w:bookmarkStart w:name="z3609" w:id="3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района/города;</w:t>
      </w:r>
    </w:p>
    <w:bookmarkEnd w:id="3520"/>
    <w:bookmarkStart w:name="z3610" w:id="3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3521"/>
    <w:bookmarkStart w:name="z3611" w:id="3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"педагог-эксперт", а также:</w:t>
      </w:r>
    </w:p>
    <w:bookmarkEnd w:id="3522"/>
    <w:bookmarkStart w:name="z3612" w:id="3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исследования урока и разработки инструментов оценивания;</w:t>
      </w:r>
    </w:p>
    <w:bookmarkEnd w:id="3523"/>
    <w:bookmarkStart w:name="z3613" w:id="3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исследовательских навыков, обучающихся;</w:t>
      </w:r>
    </w:p>
    <w:bookmarkEnd w:id="3524"/>
    <w:bookmarkStart w:name="z3614" w:id="3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определять стратегии развития в педагогическом сообществе на уровне района, города; </w:t>
      </w:r>
    </w:p>
    <w:bookmarkEnd w:id="3525"/>
    <w:bookmarkStart w:name="z3615" w:id="3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bookmarkEnd w:id="3526"/>
    <w:bookmarkStart w:name="z3616" w:id="3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3527"/>
    <w:bookmarkStart w:name="z3617" w:id="3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3528"/>
    <w:bookmarkStart w:name="z3618" w:id="3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3529"/>
    <w:bookmarkStart w:name="z3619" w:id="3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(WorldSkills) (конкурс профессионального мастерства) или тренером по повышению квалификации педагогов;</w:t>
      </w:r>
    </w:p>
    <w:bookmarkEnd w:id="3530"/>
    <w:bookmarkStart w:name="z3620" w:id="3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навыков научного проектирования;</w:t>
      </w:r>
    </w:p>
    <w:bookmarkEnd w:id="3531"/>
    <w:bookmarkStart w:name="z3621" w:id="3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области;</w:t>
      </w:r>
    </w:p>
    <w:bookmarkEnd w:id="3532"/>
    <w:bookmarkStart w:name="z3622" w:id="3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bookmarkEnd w:id="3533"/>
    <w:bookmarkStart w:name="z3623" w:id="35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Психолог, педагог-психолог технического и профессионального, послесреднего образования</w:t>
      </w:r>
    </w:p>
    <w:bookmarkEnd w:id="3534"/>
    <w:bookmarkStart w:name="z3624" w:id="3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292. Должностные обязанности: </w:t>
      </w:r>
    </w:p>
    <w:bookmarkEnd w:id="3535"/>
    <w:bookmarkStart w:name="z3625" w:id="3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профессиональную деятельность, направленную на сохранение психического и социального благополучия обучающихся;</w:t>
      </w:r>
    </w:p>
    <w:bookmarkEnd w:id="3536"/>
    <w:bookmarkStart w:name="z3626" w:id="3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психолого-педагогическую диагностику различного профиля и предназначения;</w:t>
      </w:r>
    </w:p>
    <w:bookmarkEnd w:id="3537"/>
    <w:bookmarkStart w:name="z3627" w:id="3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ориентации педагогического коллектива на решение проблем личностного и социального развития, обучающихся проводит и анализирует психолого-педагогические заключения; </w:t>
      </w:r>
    </w:p>
    <w:bookmarkEnd w:id="3538"/>
    <w:bookmarkStart w:name="z3628" w:id="3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индивидуальных и возрастных особенностей обучающегося участвует в планировании и разработке развивающих и коррекционных программ образовательной деятельности;</w:t>
      </w:r>
    </w:p>
    <w:bookmarkEnd w:id="3539"/>
    <w:bookmarkStart w:name="z3629" w:id="3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психологическую поддержку обучающихся, способствует развитию у них готовности к ориентации в различных ситуациях жизненного и профессионального самоопределения;</w:t>
      </w:r>
    </w:p>
    <w:bookmarkEnd w:id="3540"/>
    <w:bookmarkStart w:name="z3630" w:id="3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мероприятия по профилактике возникновения социальной дезадаптации, принимает меры по оказанию психологической помощи (психокоррекционной, реабилитационной и консультативной);</w:t>
      </w:r>
    </w:p>
    <w:bookmarkEnd w:id="3541"/>
    <w:bookmarkStart w:name="z3631" w:id="3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работу по профилактике буллинга, суицидов. Прививает антикоррупционную культуру, принципы академической честности среди обучающихся, воспитанников, педагогов и других работников; </w:t>
      </w:r>
    </w:p>
    <w:bookmarkEnd w:id="3542"/>
    <w:bookmarkStart w:name="z3632" w:id="3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психологическую диагностику различного профиля и предназначения, своевременно выявляет проблемы обучения, личностного развития и поведения, составляет психологическое заключение;</w:t>
      </w:r>
    </w:p>
    <w:bookmarkEnd w:id="3543"/>
    <w:bookmarkStart w:name="z3633" w:id="3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консультирует педагогов по вопросам практического применения психологии, способствует повышению социально-психологической компетентности педагогов, родителей; </w:t>
      </w:r>
    </w:p>
    <w:bookmarkEnd w:id="3544"/>
    <w:bookmarkStart w:name="z3634" w:id="3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охрану жизни и здоровья обучающихся в период образовательного процесса;</w:t>
      </w:r>
    </w:p>
    <w:bookmarkEnd w:id="3545"/>
    <w:bookmarkStart w:name="z3635" w:id="3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требования правил безопасности и охраны труда, противопожарной защиты;</w:t>
      </w:r>
    </w:p>
    <w:bookmarkEnd w:id="3546"/>
    <w:bookmarkStart w:name="z3636" w:id="3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отчетную документацию по установленной форме;</w:t>
      </w:r>
    </w:p>
    <w:bookmarkEnd w:id="3547"/>
    <w:bookmarkStart w:name="z3637" w:id="3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психологический анализ по материалам исследовательских работ с целью разработки рекомендаций педагогическому коллективу, а также родителям обучающихся или лиц, их заменяющих по проблемам личностного и социального развития обучающихся;</w:t>
      </w:r>
    </w:p>
    <w:bookmarkEnd w:id="3548"/>
    <w:bookmarkStart w:name="z3638" w:id="3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документацию по установленной форме и использует ее по назначению. Участвует в работе педагогических, методических советов, в работе по проведению оздоровительных, воспитательных и других мероприятий, предусмотренных в плане работы организации образования;</w:t>
      </w:r>
    </w:p>
    <w:bookmarkEnd w:id="3549"/>
    <w:bookmarkStart w:name="z3639" w:id="3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повышает свой профессиональный уровень. Изучает и внедряет современные методы и технологии психологической работы с обучающимися;</w:t>
      </w:r>
    </w:p>
    <w:bookmarkEnd w:id="3550"/>
    <w:bookmarkStart w:name="z3640" w:id="3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охране прав личности в соответствии с конвенцией по охране прав ребенка. Обеспечивает охрану жизни, здоровья и прав детей в воспитательно-образовательном процессе. Соблюдает правила безопасности и охраны труда, противопожарной защиты.</w:t>
      </w:r>
    </w:p>
    <w:bookmarkEnd w:id="3551"/>
    <w:bookmarkStart w:name="z3641" w:id="3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293. Должен знать: </w:t>
      </w:r>
    </w:p>
    <w:bookmarkEnd w:id="35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медико-педагогической коррекционной поддержке детей с ограниченными возможностями",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Казахстан"; </w:t>
      </w:r>
    </w:p>
    <w:bookmarkStart w:name="z3643" w:id="3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теорию педагогики, психологию, возрастную физиологию, гигиену, методы активного обучения, социально-психологического тренинга общения, учебные планы и программы; </w:t>
      </w:r>
    </w:p>
    <w:bookmarkEnd w:id="3553"/>
    <w:bookmarkStart w:name="z3644" w:id="3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учебной дисциплины, учебно-воспитательный процесс, методику преподавания и оценивания; </w:t>
      </w:r>
    </w:p>
    <w:bookmarkEnd w:id="3554"/>
    <w:bookmarkStart w:name="z3645" w:id="3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555"/>
    <w:bookmarkStart w:name="z3646" w:id="3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развития и достижения педагогической науки;</w:t>
      </w:r>
    </w:p>
    <w:bookmarkEnd w:id="3556"/>
    <w:bookmarkStart w:name="z3647" w:id="3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законодательства о труде, правила безопасности и охраны труда, противопожарной защиты.</w:t>
      </w:r>
    </w:p>
    <w:bookmarkEnd w:id="3557"/>
    <w:bookmarkStart w:name="z3648" w:id="3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294. Требования к квалификации:</w:t>
      </w:r>
    </w:p>
    <w:bookmarkEnd w:id="3558"/>
    <w:bookmarkStart w:name="z3649" w:id="3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педагогическое образование по профилю "Психология" или высшее медицинское образование по профилю, без предъявления требований к стажу работы;</w:t>
      </w:r>
    </w:p>
    <w:bookmarkEnd w:id="3559"/>
    <w:bookmarkStart w:name="z3650" w:id="3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при наличии высшего уровня квалификации стаж работы по специальности: для педагога-модератора не менее 3 лет; для педагога-эксперта – не менее 4 лет; педагога-исследователя и педагога-мастера – 5 лет.</w:t>
      </w:r>
    </w:p>
    <w:bookmarkEnd w:id="3560"/>
    <w:bookmarkStart w:name="z3651" w:id="3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295. Требования к квалификации с определением профессиональных компетенций:</w:t>
      </w:r>
    </w:p>
    <w:bookmarkEnd w:id="3561"/>
    <w:bookmarkStart w:name="z3652" w:id="3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3562"/>
    <w:bookmarkStart w:name="z3653" w:id="3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уметь планировать и организовать учебно-воспитательный процесс с учетом психолого-возрастных особенностей обучающихся; </w:t>
      </w:r>
    </w:p>
    <w:bookmarkEnd w:id="3563"/>
    <w:bookmarkStart w:name="z3654" w:id="3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способствовать формированию общей культуры обучающегося и его социализации; </w:t>
      </w:r>
    </w:p>
    <w:bookmarkEnd w:id="3564"/>
    <w:bookmarkStart w:name="z3655" w:id="3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участие в мероприятиях на уровне организации образования; </w:t>
      </w:r>
    </w:p>
    <w:bookmarkEnd w:id="3565"/>
    <w:bookmarkStart w:name="z3656" w:id="3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индивидуальный подход в воспитании и обучении с учетом потребностей обучающихся; </w:t>
      </w:r>
    </w:p>
    <w:bookmarkEnd w:id="3566"/>
    <w:bookmarkStart w:name="z3657" w:id="3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профессионально-педагогического диалога;</w:t>
      </w:r>
    </w:p>
    <w:bookmarkEnd w:id="3567"/>
    <w:bookmarkStart w:name="z3658" w:id="3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цифровые образовательные ресурсы;</w:t>
      </w:r>
    </w:p>
    <w:bookmarkEnd w:id="3568"/>
    <w:bookmarkStart w:name="z3659" w:id="3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3569"/>
    <w:bookmarkStart w:name="z3660" w:id="3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квалификации "педагог", а также:</w:t>
      </w:r>
    </w:p>
    <w:bookmarkEnd w:id="3570"/>
    <w:bookmarkStart w:name="z3661" w:id="3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инновационные формы, методы и средства обучения;</w:t>
      </w:r>
    </w:p>
    <w:bookmarkEnd w:id="3571"/>
    <w:bookmarkStart w:name="z3662" w:id="3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организации образования; </w:t>
      </w:r>
    </w:p>
    <w:bookmarkEnd w:id="3572"/>
    <w:bookmarkStart w:name="z3663" w:id="3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3573"/>
    <w:bookmarkStart w:name="z3664" w:id="3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"педагог-эксперт":</w:t>
      </w:r>
    </w:p>
    <w:bookmarkEnd w:id="3574"/>
    <w:bookmarkStart w:name="z3665" w:id="3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3575"/>
    <w:bookmarkStart w:name="z3666" w:id="3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анализа организованной учебной деятельности;</w:t>
      </w:r>
    </w:p>
    <w:bookmarkEnd w:id="3576"/>
    <w:bookmarkStart w:name="z3667" w:id="3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определять приоритеты профессионального развития: собственного и коллег на уровне организации образования;</w:t>
      </w:r>
    </w:p>
    <w:bookmarkEnd w:id="3577"/>
    <w:bookmarkStart w:name="z3668" w:id="3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района/города;</w:t>
      </w:r>
    </w:p>
    <w:bookmarkEnd w:id="3578"/>
    <w:bookmarkStart w:name="z3669" w:id="3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района/города;</w:t>
      </w:r>
    </w:p>
    <w:bookmarkEnd w:id="3579"/>
    <w:bookmarkStart w:name="z3670" w:id="3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3580"/>
    <w:bookmarkStart w:name="z3671" w:id="3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"педагог-эксперт", а также:</w:t>
      </w:r>
    </w:p>
    <w:bookmarkEnd w:id="3581"/>
    <w:bookmarkStart w:name="z3672" w:id="3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исследования урока и разработки инструментов оценивания; </w:t>
      </w:r>
    </w:p>
    <w:bookmarkEnd w:id="3582"/>
    <w:bookmarkStart w:name="z3673" w:id="3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развитие исследовательских навыков, обучающихся; </w:t>
      </w:r>
    </w:p>
    <w:bookmarkEnd w:id="3583"/>
    <w:bookmarkStart w:name="z3674" w:id="3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определяет стратегии развития в педагогическом сообществе на уровне района, города; </w:t>
      </w:r>
    </w:p>
    <w:bookmarkEnd w:id="3584"/>
    <w:bookmarkStart w:name="z3675" w:id="3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bookmarkEnd w:id="3585"/>
    <w:bookmarkStart w:name="z3676" w:id="3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3586"/>
    <w:bookmarkStart w:name="z3677" w:id="3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3587"/>
    <w:bookmarkStart w:name="z3678" w:id="3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3588"/>
    <w:bookmarkStart w:name="z3679" w:id="3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(WorldSkills) (конкурс профессионального мастерства) или тренером по повышению квалификации педагогов;</w:t>
      </w:r>
    </w:p>
    <w:bookmarkEnd w:id="3589"/>
    <w:bookmarkStart w:name="z3680" w:id="3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навыков научного проектирования;</w:t>
      </w:r>
    </w:p>
    <w:bookmarkEnd w:id="3590"/>
    <w:bookmarkStart w:name="z3681" w:id="3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области,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bookmarkEnd w:id="3591"/>
    <w:bookmarkStart w:name="z3682" w:id="35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Старший мастер производственного обучения организации технического и профессионального, послесреднего образования</w:t>
      </w:r>
    </w:p>
    <w:bookmarkEnd w:id="3592"/>
    <w:bookmarkStart w:name="z3683" w:id="3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296. Должностные обязанности: </w:t>
      </w:r>
    </w:p>
    <w:bookmarkEnd w:id="3593"/>
    <w:bookmarkStart w:name="z3684" w:id="3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руководителей кружков технического творчества, мастеров производственного обучения по обеспечению высокого профессионального уровня преподаваемых занятий производственного обучения, проводит инструктирование, индивидуально-методическую работу;</w:t>
      </w:r>
    </w:p>
    <w:bookmarkEnd w:id="3594"/>
    <w:bookmarkStart w:name="z3685" w:id="3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производственное обучение в организации образования и профессиональную практику на предприятиях;</w:t>
      </w:r>
    </w:p>
    <w:bookmarkEnd w:id="3595"/>
    <w:bookmarkStart w:name="z3686" w:id="3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с социальными партнерами по проведению учебной (производственной) практики;</w:t>
      </w:r>
    </w:p>
    <w:bookmarkEnd w:id="3596"/>
    <w:bookmarkStart w:name="z3687" w:id="3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совершенствованию содержания, форм и методов производственного обучения; </w:t>
      </w:r>
    </w:p>
    <w:bookmarkEnd w:id="3597"/>
    <w:bookmarkStart w:name="z3688" w:id="3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изучает, распространяет и внедряет в практику инновационные, развивающие элементы обучения, новейшие технические достижения и передовые методы работы лучших мастеров производственного обучения; </w:t>
      </w:r>
    </w:p>
    <w:bookmarkEnd w:id="3598"/>
    <w:bookmarkStart w:name="z3689" w:id="3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повышение квалификации мастеров производственного обучения;</w:t>
      </w:r>
    </w:p>
    <w:bookmarkEnd w:id="3599"/>
    <w:bookmarkStart w:name="z3690" w:id="3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оснащению учебных мастерских оборудованием, материалами, инструментами, техническими средствами, наглядными пособиями, наладку и ремонт станков, машин, оборудования, инструментов, приспособлений;</w:t>
      </w:r>
    </w:p>
    <w:bookmarkEnd w:id="3600"/>
    <w:bookmarkStart w:name="z3691" w:id="3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производственную деятельность организации образования; </w:t>
      </w:r>
    </w:p>
    <w:bookmarkEnd w:id="3601"/>
    <w:bookmarkStart w:name="z3692" w:id="3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работу безопасное состояние мастерских и оборудования, соблюдение правил по безопасности и охране труда, санитарно-гигиенических требований в учебных мастерских, лабораториях, цехах; </w:t>
      </w:r>
    </w:p>
    <w:bookmarkEnd w:id="3602"/>
    <w:bookmarkStart w:name="z3693" w:id="3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охрану жизни и здоровья обучающихся в период образовательного процесса;</w:t>
      </w:r>
    </w:p>
    <w:bookmarkEnd w:id="3603"/>
    <w:bookmarkStart w:name="z3694" w:id="3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проведением инструктажа по технике безопасности; </w:t>
      </w:r>
    </w:p>
    <w:bookmarkEnd w:id="3604"/>
    <w:bookmarkStart w:name="z3695" w:id="3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ведение журналов производственного обучения, представляет отчетность;</w:t>
      </w:r>
    </w:p>
    <w:bookmarkEnd w:id="3605"/>
    <w:bookmarkStart w:name="z3696" w:id="3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анализирует результаты выполнения производственных работ обучающимися; </w:t>
      </w:r>
    </w:p>
    <w:bookmarkEnd w:id="3606"/>
    <w:bookmarkStart w:name="z3697" w:id="3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требования по безопасности и охране труда и противопожарной защиты;</w:t>
      </w:r>
    </w:p>
    <w:bookmarkEnd w:id="3607"/>
    <w:bookmarkStart w:name="z3698" w:id="3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отчетную документацию по установленной форме.</w:t>
      </w:r>
    </w:p>
    <w:bookmarkEnd w:id="3608"/>
    <w:bookmarkStart w:name="z3699" w:id="3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297. Должен знать: </w:t>
      </w:r>
    </w:p>
    <w:bookmarkEnd w:id="36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 по вопросам образования и воспитания обучающихся;</w:t>
      </w:r>
    </w:p>
    <w:bookmarkStart w:name="z3701" w:id="3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учебной дисциплины, учебно-воспитательный процесс, методику преподавания и оценивания; </w:t>
      </w:r>
    </w:p>
    <w:bookmarkEnd w:id="3610"/>
    <w:bookmarkStart w:name="z3702" w:id="3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педагогику, основы психологии, физиологии, гигиены;</w:t>
      </w:r>
    </w:p>
    <w:bookmarkEnd w:id="3611"/>
    <w:bookmarkStart w:name="z3703" w:id="3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612"/>
    <w:bookmarkStart w:name="z3704" w:id="3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процессы работы, методы и приемы работ на оборудовании, новейшие технические достижения;</w:t>
      </w:r>
    </w:p>
    <w:bookmarkEnd w:id="3613"/>
    <w:bookmarkStart w:name="z3705" w:id="3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законодательства о труде; </w:t>
      </w:r>
    </w:p>
    <w:bookmarkEnd w:id="3614"/>
    <w:bookmarkStart w:name="z3706" w:id="3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защиты.</w:t>
      </w:r>
    </w:p>
    <w:bookmarkEnd w:id="3615"/>
    <w:bookmarkStart w:name="z3707" w:id="3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298. Требования к квалификации:</w:t>
      </w:r>
    </w:p>
    <w:bookmarkEnd w:id="3616"/>
    <w:bookmarkStart w:name="z3708" w:id="3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образование или техническое и профессиональное, послесреднее образование или стаж работы на должностях среднего руководящего состава в организациях, соответствующих профилю организации образования не менее трех лет;</w:t>
      </w:r>
    </w:p>
    <w:bookmarkEnd w:id="3617"/>
    <w:bookmarkStart w:name="z3709" w:id="3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при наличии высшего уровня квалификации стаж работы по специальности: для педагога-модератора не менее 5 лет; и (или) при наличии среднего 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лет.</w:t>
      </w:r>
    </w:p>
    <w:bookmarkEnd w:id="3618"/>
    <w:bookmarkStart w:name="z3710" w:id="3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299. Требования к квалификации с определением профессиональных компетенций:</w:t>
      </w:r>
    </w:p>
    <w:bookmarkEnd w:id="3619"/>
    <w:bookmarkStart w:name="z3711" w:id="3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3620"/>
    <w:bookmarkStart w:name="z3712" w:id="3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уметь планировать и организовать учебно-воспитательный процесс с учетом психолого-возрастных особенностей обучающихся; </w:t>
      </w:r>
    </w:p>
    <w:bookmarkEnd w:id="3621"/>
    <w:bookmarkStart w:name="z3713" w:id="3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способствовать формированию общей культуры обучающегося и его социализации; </w:t>
      </w:r>
    </w:p>
    <w:bookmarkEnd w:id="3622"/>
    <w:bookmarkStart w:name="z3714" w:id="3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мероприятиях на уровне организации образования;</w:t>
      </w:r>
    </w:p>
    <w:bookmarkEnd w:id="3623"/>
    <w:bookmarkStart w:name="z3715" w:id="3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индивидуальный подход в воспитании и обучении с учетом потребностей обучающихся;</w:t>
      </w:r>
    </w:p>
    <w:bookmarkEnd w:id="3624"/>
    <w:bookmarkStart w:name="z3716" w:id="3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профессионально-педагогического диалога;</w:t>
      </w:r>
    </w:p>
    <w:bookmarkEnd w:id="3625"/>
    <w:bookmarkStart w:name="z3717" w:id="3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цифровые образовательные ресурсы;</w:t>
      </w:r>
    </w:p>
    <w:bookmarkEnd w:id="3626"/>
    <w:bookmarkStart w:name="z3718" w:id="3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3627"/>
    <w:bookmarkStart w:name="z3719" w:id="3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квалификации "педагог", а также:</w:t>
      </w:r>
    </w:p>
    <w:bookmarkEnd w:id="3628"/>
    <w:bookmarkStart w:name="z3720" w:id="3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инновационные формы, методы и средства обучения;</w:t>
      </w:r>
    </w:p>
    <w:bookmarkEnd w:id="3629"/>
    <w:bookmarkStart w:name="z3721" w:id="3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образования;</w:t>
      </w:r>
    </w:p>
    <w:bookmarkEnd w:id="3630"/>
    <w:bookmarkStart w:name="z3722" w:id="3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3631"/>
    <w:bookmarkStart w:name="z3723" w:id="3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"педагог-эксперт":</w:t>
      </w:r>
    </w:p>
    <w:bookmarkEnd w:id="3632"/>
    <w:bookmarkStart w:name="z3724" w:id="3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3633"/>
    <w:bookmarkStart w:name="z3725" w:id="3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анализа организованной учебной деятельности;</w:t>
      </w:r>
    </w:p>
    <w:bookmarkEnd w:id="3634"/>
    <w:bookmarkStart w:name="z3726" w:id="3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определять приоритеты профессионального развития: собственного и коллег на уровне организации образования; </w:t>
      </w:r>
    </w:p>
    <w:bookmarkEnd w:id="3635"/>
    <w:bookmarkStart w:name="z3727" w:id="3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района/города;</w:t>
      </w:r>
    </w:p>
    <w:bookmarkEnd w:id="3636"/>
    <w:bookmarkStart w:name="z3728" w:id="3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района/города;</w:t>
      </w:r>
    </w:p>
    <w:bookmarkEnd w:id="3637"/>
    <w:bookmarkStart w:name="z3729" w:id="3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3638"/>
    <w:bookmarkStart w:name="z3730" w:id="3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"педагог-эксперт", а также:</w:t>
      </w:r>
    </w:p>
    <w:bookmarkEnd w:id="3639"/>
    <w:bookmarkStart w:name="z3731" w:id="3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исследования урока и разработки инструментов оценивания;</w:t>
      </w:r>
    </w:p>
    <w:bookmarkEnd w:id="3640"/>
    <w:bookmarkStart w:name="z3732" w:id="3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исследовательских навыков, обучающихся;</w:t>
      </w:r>
    </w:p>
    <w:bookmarkEnd w:id="3641"/>
    <w:bookmarkStart w:name="z3733" w:id="3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определять стратегии развития в педагогическом сообществе на уровне района, города;</w:t>
      </w:r>
    </w:p>
    <w:bookmarkEnd w:id="3642"/>
    <w:bookmarkStart w:name="z3734" w:id="3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bookmarkEnd w:id="3643"/>
    <w:bookmarkStart w:name="z3735" w:id="3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3644"/>
    <w:bookmarkStart w:name="z3736" w:id="3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3645"/>
    <w:bookmarkStart w:name="z3737" w:id="3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3646"/>
    <w:bookmarkStart w:name="z3738" w:id="3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(WorldSkills) (конкурс профессионального мастерства) или тренером по повышению квалификации педагогов;</w:t>
      </w:r>
    </w:p>
    <w:bookmarkEnd w:id="3647"/>
    <w:bookmarkStart w:name="z3739" w:id="3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развитие навыков научного проектирования; </w:t>
      </w:r>
    </w:p>
    <w:bookmarkEnd w:id="3648"/>
    <w:bookmarkStart w:name="z3740" w:id="3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планировать развитие сети профессионального сообщества на уровне области; </w:t>
      </w:r>
    </w:p>
    <w:bookmarkEnd w:id="3649"/>
    <w:bookmarkStart w:name="z3741" w:id="3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 </w:t>
      </w:r>
    </w:p>
    <w:bookmarkEnd w:id="3650"/>
    <w:bookmarkStart w:name="z3742" w:id="36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Заведующий учебно-производственной (учебной) мастерской организации технического и профессионального, послесреднего образования</w:t>
      </w:r>
    </w:p>
    <w:bookmarkEnd w:id="3651"/>
    <w:bookmarkStart w:name="z3743" w:id="3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300. Должностные обязанности: </w:t>
      </w:r>
    </w:p>
    <w:bookmarkEnd w:id="3652"/>
    <w:bookmarkStart w:name="z3744" w:id="3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деятельностью мастерской, обеспечивает соблюдение учебного расписания по производственному обучению;</w:t>
      </w:r>
    </w:p>
    <w:bookmarkEnd w:id="3653"/>
    <w:bookmarkStart w:name="z3745" w:id="3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работу по оснащению мастерской необходимым для учебного процесса оборудованием, материалами, инструментами, техническими средствами обучения, наглядными пособиями, принимает на хранение имущественные материальные ценности;</w:t>
      </w:r>
    </w:p>
    <w:bookmarkEnd w:id="3654"/>
    <w:bookmarkStart w:name="z3746" w:id="3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в установленном порядке их учет и отчетность, организует подготовку оборудования, инструментов и приспособлений к занятиям; </w:t>
      </w:r>
    </w:p>
    <w:bookmarkEnd w:id="3655"/>
    <w:bookmarkStart w:name="z3747" w:id="3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правильное, эффективное использование мастерской и имеющегося оборудования, средств обучения, соблюдение правил применения и использования специальной одежды; </w:t>
      </w:r>
    </w:p>
    <w:bookmarkEnd w:id="3656"/>
    <w:bookmarkStart w:name="z3748" w:id="3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наладку и ремонт станков, машин, оборудования, инструментов, приспособлений, контролирует проведение инструктажей по технике безопасности на уроках производственного обучения, совместно с мастерами производственного обучения;</w:t>
      </w:r>
    </w:p>
    <w:bookmarkEnd w:id="3657"/>
    <w:bookmarkStart w:name="z3749" w:id="3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охрану жизни и здоровья обучающихся в период образовательного процесса; </w:t>
      </w:r>
    </w:p>
    <w:bookmarkEnd w:id="3658"/>
    <w:bookmarkStart w:name="z3750" w:id="3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требования правил по безопасности и охране труда, производственной санитарии при эксплуатации учебного оборудования;</w:t>
      </w:r>
    </w:p>
    <w:bookmarkEnd w:id="3659"/>
    <w:bookmarkStart w:name="z3751" w:id="3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и представление необходимой отчетности.</w:t>
      </w:r>
    </w:p>
    <w:bookmarkEnd w:id="3660"/>
    <w:bookmarkStart w:name="z3752" w:id="3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301. Должен знать: </w:t>
      </w:r>
    </w:p>
    <w:bookmarkEnd w:id="36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другие нормативные правовые акты по вопросам образования и воспитания обучающихся; </w:t>
      </w:r>
    </w:p>
    <w:bookmarkStart w:name="z3754" w:id="3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учебной дисциплины, учебно-воспитательный процесс, методику преподавания и оценивания; </w:t>
      </w:r>
    </w:p>
    <w:bookmarkEnd w:id="3662"/>
    <w:bookmarkStart w:name="z3755" w:id="3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педагогики, методику профессионального обучения; </w:t>
      </w:r>
    </w:p>
    <w:bookmarkEnd w:id="3663"/>
    <w:bookmarkStart w:name="z3756" w:id="3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процессы работы, методы и приемы работ на оборудовании, новейшие технические достижения;</w:t>
      </w:r>
    </w:p>
    <w:bookmarkEnd w:id="3664"/>
    <w:bookmarkStart w:name="z3757" w:id="3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санитарии и гигиены; </w:t>
      </w:r>
    </w:p>
    <w:bookmarkEnd w:id="3665"/>
    <w:bookmarkStart w:name="z3758" w:id="3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 и финансово-хозяйственной деятельности, законодательства о труде;</w:t>
      </w:r>
    </w:p>
    <w:bookmarkEnd w:id="3666"/>
    <w:bookmarkStart w:name="z3759" w:id="3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защиты.</w:t>
      </w:r>
    </w:p>
    <w:bookmarkEnd w:id="3667"/>
    <w:bookmarkStart w:name="z3760" w:id="3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302. Требования к квалификации:</w:t>
      </w:r>
    </w:p>
    <w:bookmarkEnd w:id="3668"/>
    <w:bookmarkStart w:name="z3761" w:id="3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образование по соответствующему профилю, стаж работы в организациях технического и профессионального, послесреднего образования не менее одного года или техническое и профессиональное образование (среднее специальное, среднее профессиональное) без предъявления требований к стажу работы или стаж работы в организациях, соответствующих профилю организации образования, не менее 3 лет;</w:t>
      </w:r>
    </w:p>
    <w:bookmarkEnd w:id="3669"/>
    <w:bookmarkStart w:name="z3762" w:id="3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при наличии высшего уровня квалификации стаж работы по специальности: для педагога-модератора не менее 5 лет;</w:t>
      </w:r>
    </w:p>
    <w:bookmarkEnd w:id="3670"/>
    <w:bookmarkStart w:name="z3763" w:id="3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лет.</w:t>
      </w:r>
    </w:p>
    <w:bookmarkEnd w:id="3671"/>
    <w:bookmarkStart w:name="z3764" w:id="3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303. Требования к квалификации с определением профессиональных компетенций:</w:t>
      </w:r>
    </w:p>
    <w:bookmarkEnd w:id="3672"/>
    <w:bookmarkStart w:name="z3765" w:id="3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педагог:</w:t>
      </w:r>
    </w:p>
    <w:bookmarkEnd w:id="3673"/>
    <w:bookmarkStart w:name="z3766" w:id="3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уметь планировать и организовать учебно-воспитательный процесс с учетом психолого-возрастных особенностей обучающихся; </w:t>
      </w:r>
    </w:p>
    <w:bookmarkEnd w:id="3674"/>
    <w:bookmarkStart w:name="z3767" w:id="3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способствовать формированию общей культуры обучающегося и его социализации;</w:t>
      </w:r>
    </w:p>
    <w:bookmarkEnd w:id="3675"/>
    <w:bookmarkStart w:name="z3768" w:id="3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участие в мероприятиях на уровне организации образования; </w:t>
      </w:r>
    </w:p>
    <w:bookmarkEnd w:id="3676"/>
    <w:bookmarkStart w:name="z3769" w:id="3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индивидуальный подход в воспитании и обучении с учетом потребностей обучающихся; </w:t>
      </w:r>
    </w:p>
    <w:bookmarkEnd w:id="3677"/>
    <w:bookmarkStart w:name="z3770" w:id="3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профессионально-педагогического диалога;</w:t>
      </w:r>
    </w:p>
    <w:bookmarkEnd w:id="3678"/>
    <w:bookmarkStart w:name="z3771" w:id="3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цифровые образовательные ресурсы;</w:t>
      </w:r>
    </w:p>
    <w:bookmarkEnd w:id="3679"/>
    <w:bookmarkStart w:name="z3772" w:id="3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педагог-модератор:</w:t>
      </w:r>
    </w:p>
    <w:bookmarkEnd w:id="3680"/>
    <w:bookmarkStart w:name="z3773" w:id="3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соответствовать общим требованиям, предъявляемым к квалификации "педагог", а также: </w:t>
      </w:r>
    </w:p>
    <w:bookmarkEnd w:id="3681"/>
    <w:bookmarkStart w:name="z3774" w:id="3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использовать инновационные формы, методы и средства обучения; </w:t>
      </w:r>
    </w:p>
    <w:bookmarkEnd w:id="3682"/>
    <w:bookmarkStart w:name="z3775" w:id="3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образования;</w:t>
      </w:r>
    </w:p>
    <w:bookmarkEnd w:id="3683"/>
    <w:bookmarkStart w:name="z3776" w:id="3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3684"/>
    <w:bookmarkStart w:name="z3777" w:id="3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педагог-эксперт:</w:t>
      </w:r>
    </w:p>
    <w:bookmarkEnd w:id="3685"/>
    <w:bookmarkStart w:name="z3778" w:id="3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3686"/>
    <w:bookmarkStart w:name="z3779" w:id="3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анализа организованной учебной деятельности, </w:t>
      </w:r>
    </w:p>
    <w:bookmarkEnd w:id="3687"/>
    <w:bookmarkStart w:name="z3780" w:id="3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 </w:t>
      </w:r>
    </w:p>
    <w:bookmarkEnd w:id="3688"/>
    <w:bookmarkStart w:name="z3781" w:id="3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района/города;</w:t>
      </w:r>
    </w:p>
    <w:bookmarkEnd w:id="3689"/>
    <w:bookmarkStart w:name="z3782" w:id="3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района/города;</w:t>
      </w:r>
    </w:p>
    <w:bookmarkEnd w:id="3690"/>
    <w:bookmarkStart w:name="z3783" w:id="3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педагог-исследователь:</w:t>
      </w:r>
    </w:p>
    <w:bookmarkEnd w:id="3691"/>
    <w:bookmarkStart w:name="z3784" w:id="3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соответствовать общим требованиям к квалификации "педагог-эксперт", а также: </w:t>
      </w:r>
    </w:p>
    <w:bookmarkEnd w:id="3692"/>
    <w:bookmarkStart w:name="z3785" w:id="3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исследования урока и разработки инструментов оценивания; </w:t>
      </w:r>
    </w:p>
    <w:bookmarkEnd w:id="3693"/>
    <w:bookmarkStart w:name="z3786" w:id="3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развитие исследовательских навыков обучающихся; </w:t>
      </w:r>
    </w:p>
    <w:bookmarkEnd w:id="3694"/>
    <w:bookmarkStart w:name="z3787" w:id="3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конструктивно определять стратегии развития в педагогическом сообществе на уровне района, города;</w:t>
      </w:r>
    </w:p>
    <w:bookmarkEnd w:id="3695"/>
    <w:bookmarkStart w:name="z3788" w:id="3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bookmarkEnd w:id="3696"/>
    <w:bookmarkStart w:name="z3789" w:id="3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3697"/>
    <w:bookmarkStart w:name="z3790" w:id="3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педагог-мастер:</w:t>
      </w:r>
    </w:p>
    <w:bookmarkEnd w:id="3698"/>
    <w:bookmarkStart w:name="z3791" w:id="3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3699"/>
    <w:bookmarkStart w:name="z3792" w:id="3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(WorldSkills) (конкурс профессионального мастерства) или тренером по повышению квалификации педагогов;</w:t>
      </w:r>
    </w:p>
    <w:bookmarkEnd w:id="3700"/>
    <w:bookmarkStart w:name="z3793" w:id="3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навыков научного проектирования;</w:t>
      </w:r>
    </w:p>
    <w:bookmarkEnd w:id="3701"/>
    <w:bookmarkStart w:name="z3794" w:id="3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области;</w:t>
      </w:r>
    </w:p>
    <w:bookmarkEnd w:id="3702"/>
    <w:bookmarkStart w:name="z3795" w:id="3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bookmarkEnd w:id="3703"/>
    <w:bookmarkStart w:name="z3796" w:id="37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Мастер производственного обучения технического и профессионального, послесреднего образования</w:t>
      </w:r>
    </w:p>
    <w:bookmarkEnd w:id="3704"/>
    <w:bookmarkStart w:name="z3797" w:id="3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304. Должностные обязанности: </w:t>
      </w:r>
    </w:p>
    <w:bookmarkEnd w:id="3705"/>
    <w:bookmarkStart w:name="z3798" w:id="3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практические занятия и учебно-производственные работы по производственному обучению;</w:t>
      </w:r>
    </w:p>
    <w:bookmarkEnd w:id="3706"/>
    <w:bookmarkStart w:name="z3799" w:id="3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подготавливает оборудование и соответствующее оснащение к занятиям, совершенствует материальную базу;</w:t>
      </w:r>
    </w:p>
    <w:bookmarkEnd w:id="3707"/>
    <w:bookmarkStart w:name="z3800" w:id="3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безопасности труда, овладение обучающимися передовыми методами труда, современной техникой и технологией производства, обслуживание и эксплуатацию оборудования, бережное расходование материальных и энергетических ресурсов;</w:t>
      </w:r>
    </w:p>
    <w:bookmarkEnd w:id="3708"/>
    <w:bookmarkStart w:name="z3801" w:id="3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обучающихся к выполнению квалификационных работ и сдаче квалификационных экзаменов;</w:t>
      </w:r>
    </w:p>
    <w:bookmarkEnd w:id="3709"/>
    <w:bookmarkStart w:name="z3802" w:id="3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документацию по планированию, учету и отчетности производственного обучения, и профессиональной практике, планированию и учету воспитательной работы в группе;</w:t>
      </w:r>
    </w:p>
    <w:bookmarkEnd w:id="3710"/>
    <w:bookmarkStart w:name="z3803" w:id="3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обязательный перечень документов, утвержденных уполномоченным органом в области образования;</w:t>
      </w:r>
    </w:p>
    <w:bookmarkEnd w:id="3711"/>
    <w:bookmarkStart w:name="z3804" w:id="3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своевременному обеспечению учебных мастерских оборудованием и инструментами, материалами, запасными частями и средствами обучения;</w:t>
      </w:r>
    </w:p>
    <w:bookmarkEnd w:id="3712"/>
    <w:bookmarkStart w:name="z3805" w:id="3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технологическую документацию, чертежи, эскизы, эталоны;</w:t>
      </w:r>
    </w:p>
    <w:bookmarkEnd w:id="3713"/>
    <w:bookmarkStart w:name="z3806" w:id="3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использует в учебном процессе научно-методические рекомендации, передовой педагогический и производственный опыт;</w:t>
      </w:r>
    </w:p>
    <w:bookmarkEnd w:id="3714"/>
    <w:bookmarkStart w:name="z3807" w:id="3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контролирует соблюдение обучающимися требований по охране труда и технике безопасности, производственной санитарии; </w:t>
      </w:r>
    </w:p>
    <w:bookmarkEnd w:id="3715"/>
    <w:bookmarkStart w:name="z3808" w:id="3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инструктажи по технике безопасности. Участвует в работе методических комиссий, объединений.</w:t>
      </w:r>
    </w:p>
    <w:bookmarkEnd w:id="3716"/>
    <w:bookmarkStart w:name="z3809" w:id="3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305. Должен знать: </w:t>
      </w:r>
    </w:p>
    <w:bookmarkEnd w:id="37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 по вопросам профессионального образования; </w:t>
      </w:r>
    </w:p>
    <w:bookmarkStart w:name="z3811" w:id="3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учебной дисциплины, учебно-воспитательный процесс, методику преподавания и оценивания; </w:t>
      </w:r>
    </w:p>
    <w:bookmarkEnd w:id="3718"/>
    <w:bookmarkStart w:name="z3812" w:id="3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учебные программы по производственному обучению и профессиональной практике; </w:t>
      </w:r>
    </w:p>
    <w:bookmarkEnd w:id="3719"/>
    <w:bookmarkStart w:name="z3813" w:id="3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производства, оборудование, технику и правила их технической эксплуатации; </w:t>
      </w:r>
    </w:p>
    <w:bookmarkEnd w:id="3720"/>
    <w:bookmarkStart w:name="z3814" w:id="3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педагогики, психологии, методики профессионального обучения и воспитания обучающихся;</w:t>
      </w:r>
    </w:p>
    <w:bookmarkEnd w:id="3721"/>
    <w:bookmarkStart w:name="z3815" w:id="3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722"/>
    <w:bookmarkStart w:name="z3816" w:id="3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законодательства о труде. правила безопасности и охраны труда, противопожарной защиты.</w:t>
      </w:r>
    </w:p>
    <w:bookmarkEnd w:id="3723"/>
    <w:bookmarkStart w:name="z3817" w:id="3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307. Требования к квалификации:</w:t>
      </w:r>
    </w:p>
    <w:bookmarkEnd w:id="3724"/>
    <w:bookmarkStart w:name="z3818" w:id="3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образование по соответствующему профилю или техническое и профессиональное, послесреднее образование без предъявления требований к стажу работы;</w:t>
      </w:r>
    </w:p>
    <w:bookmarkEnd w:id="3725"/>
    <w:bookmarkStart w:name="z3819" w:id="3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при наличии высшего уровня квалификации стаж работы по специальности для педагога-мастера – 5 лет; или при наличии среднего 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лет.</w:t>
      </w:r>
    </w:p>
    <w:bookmarkEnd w:id="3726"/>
    <w:bookmarkStart w:name="z3820" w:id="3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301. Требования к квалификации с определением профессиональных компетенций:</w:t>
      </w:r>
    </w:p>
    <w:bookmarkEnd w:id="3727"/>
    <w:bookmarkStart w:name="z3821" w:id="3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3728"/>
    <w:bookmarkStart w:name="z3822" w:id="3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уметь планировать и организовать учебно-воспитательный процесс с учетом психолого-возрастных особенностей обучающихся; </w:t>
      </w:r>
    </w:p>
    <w:bookmarkEnd w:id="3729"/>
    <w:bookmarkStart w:name="z3823" w:id="3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способствовать формированию общей культуры обучающегося и его социализации; </w:t>
      </w:r>
    </w:p>
    <w:bookmarkEnd w:id="3730"/>
    <w:bookmarkStart w:name="z3824" w:id="3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участие в мероприятиях на уровне организации образования; </w:t>
      </w:r>
    </w:p>
    <w:bookmarkEnd w:id="3731"/>
    <w:bookmarkStart w:name="z3825" w:id="3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индивидуальный подход в воспитании и обучении с учетом потребностей обучающихся; </w:t>
      </w:r>
    </w:p>
    <w:bookmarkEnd w:id="3732"/>
    <w:bookmarkStart w:name="z3826" w:id="3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профессионально-педагогического диалога, применять цифровые образовательные ресурсы;</w:t>
      </w:r>
    </w:p>
    <w:bookmarkEnd w:id="3733"/>
    <w:bookmarkStart w:name="z3827" w:id="3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3734"/>
    <w:bookmarkStart w:name="z3828" w:id="3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квалификации "педагог", а также:</w:t>
      </w:r>
    </w:p>
    <w:bookmarkEnd w:id="3735"/>
    <w:bookmarkStart w:name="z3829" w:id="3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инновационные формы, методы и средства обучения;</w:t>
      </w:r>
    </w:p>
    <w:bookmarkEnd w:id="3736"/>
    <w:bookmarkStart w:name="z3830" w:id="3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организации образования;</w:t>
      </w:r>
    </w:p>
    <w:bookmarkEnd w:id="3737"/>
    <w:bookmarkStart w:name="z3831" w:id="3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3738"/>
    <w:bookmarkStart w:name="z3832" w:id="3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"педагог-эксперт":</w:t>
      </w:r>
    </w:p>
    <w:bookmarkEnd w:id="3739"/>
    <w:bookmarkStart w:name="z3833" w:id="3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3740"/>
    <w:bookmarkStart w:name="z3834" w:id="3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анализа организованной учебной деятельности; </w:t>
      </w:r>
    </w:p>
    <w:bookmarkEnd w:id="3741"/>
    <w:bookmarkStart w:name="z3835" w:id="3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определяет приоритеты профессионального развития: собственного и коллег на уровне организации образования; </w:t>
      </w:r>
    </w:p>
    <w:bookmarkEnd w:id="3742"/>
    <w:bookmarkStart w:name="z3836" w:id="3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района/города, имеет участников олимпиад, конкурсов, соревнований на уровне района/города;</w:t>
      </w:r>
    </w:p>
    <w:bookmarkEnd w:id="3743"/>
    <w:bookmarkStart w:name="z3837" w:id="3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3744"/>
    <w:bookmarkStart w:name="z3838" w:id="3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"педагог-эксперт", а также:</w:t>
      </w:r>
    </w:p>
    <w:bookmarkEnd w:id="3745"/>
    <w:bookmarkStart w:name="z3839" w:id="3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исследования урока и разработки инструментов оценивания; </w:t>
      </w:r>
    </w:p>
    <w:bookmarkEnd w:id="3746"/>
    <w:bookmarkStart w:name="z3840" w:id="3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развитие исследовательских навыков обучающихся, осуществляет наставничество и определять стратегии развития в педагогическом сообществе на уровне района, города; </w:t>
      </w:r>
    </w:p>
    <w:bookmarkEnd w:id="3747"/>
    <w:bookmarkStart w:name="z3841" w:id="3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bookmarkEnd w:id="3748"/>
    <w:bookmarkStart w:name="z3842" w:id="3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3749"/>
    <w:bookmarkStart w:name="z3843" w:id="3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3750"/>
    <w:bookmarkStart w:name="z3844" w:id="3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3751"/>
    <w:bookmarkStart w:name="z3845" w:id="3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(WorldSkills) (конкурс профессионального мастерства) или тренером по повышению квалификации педагогов;</w:t>
      </w:r>
    </w:p>
    <w:bookmarkEnd w:id="3752"/>
    <w:bookmarkStart w:name="z3846" w:id="3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навыков научного проектирования;</w:t>
      </w:r>
    </w:p>
    <w:bookmarkEnd w:id="3753"/>
    <w:bookmarkStart w:name="z3847" w:id="3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области;</w:t>
      </w:r>
    </w:p>
    <w:bookmarkEnd w:id="3754"/>
    <w:bookmarkStart w:name="z3848" w:id="3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bookmarkEnd w:id="3755"/>
    <w:bookmarkStart w:name="z3849" w:id="37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Воспитатель общежития организации технического и профессионального, послесреднего образования</w:t>
      </w:r>
    </w:p>
    <w:bookmarkEnd w:id="3756"/>
    <w:bookmarkStart w:name="z3850" w:id="3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308. Должностные обязанности: </w:t>
      </w:r>
    </w:p>
    <w:bookmarkEnd w:id="3757"/>
    <w:bookmarkStart w:name="z3851" w:id="3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проводит воспитательную и культурно-массовую работу в общежитии;</w:t>
      </w:r>
    </w:p>
    <w:bookmarkEnd w:id="3758"/>
    <w:bookmarkStart w:name="z3852" w:id="3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совершенствует содержание, формы и методы воспитательной работы;</w:t>
      </w:r>
    </w:p>
    <w:bookmarkEnd w:id="3759"/>
    <w:bookmarkStart w:name="z3853" w:id="3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спортивно-оздоровительное и военно-патриотическое воспитание обучающихся;</w:t>
      </w:r>
    </w:p>
    <w:bookmarkEnd w:id="3760"/>
    <w:bookmarkStart w:name="z3854" w:id="3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реализации прав ребенка, организует работу с воспитанниками, защищает их законные права и интересы в соответствии с законодательными актами Республики Казахстан; </w:t>
      </w:r>
    </w:p>
    <w:bookmarkEnd w:id="3761"/>
    <w:bookmarkStart w:name="z3855" w:id="3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профилактике правонарушений среди подростков;</w:t>
      </w:r>
    </w:p>
    <w:bookmarkEnd w:id="3762"/>
    <w:bookmarkStart w:name="z3856" w:id="3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поддерживает связь с родителями или опекунами;</w:t>
      </w:r>
    </w:p>
    <w:bookmarkEnd w:id="3763"/>
    <w:bookmarkStart w:name="z3857" w:id="3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индивидуальную работу с обучающимися;</w:t>
      </w:r>
    </w:p>
    <w:bookmarkEnd w:id="3764"/>
    <w:bookmarkStart w:name="z3858" w:id="3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охрану жизни и здоровья обучающихся; </w:t>
      </w:r>
    </w:p>
    <w:bookmarkEnd w:id="3765"/>
    <w:bookmarkStart w:name="z3859" w:id="3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требования правил безопасности и охраны труда, противопожарной защиты.</w:t>
      </w:r>
    </w:p>
    <w:bookmarkEnd w:id="3766"/>
    <w:bookmarkStart w:name="z3860" w:id="3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309. Должен знать: </w:t>
      </w:r>
    </w:p>
    <w:bookmarkEnd w:id="37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 по вопросам профессионального образования; </w:t>
      </w:r>
    </w:p>
    <w:bookmarkStart w:name="z3862" w:id="3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учебной дисциплины, учебно-воспитательный процесс, методику преподавания и оценивания; </w:t>
      </w:r>
    </w:p>
    <w:bookmarkEnd w:id="3768"/>
    <w:bookmarkStart w:name="z3863" w:id="3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769"/>
    <w:bookmarkStart w:name="z3864" w:id="3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социологии;</w:t>
      </w:r>
    </w:p>
    <w:bookmarkEnd w:id="3770"/>
    <w:bookmarkStart w:name="z3865" w:id="3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законодательства о труде, правила безопасности и охраны труда, противопожарной защиты.</w:t>
      </w:r>
    </w:p>
    <w:bookmarkEnd w:id="3771"/>
    <w:bookmarkStart w:name="z3866" w:id="3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310. Требования к квалификации:</w:t>
      </w:r>
    </w:p>
    <w:bookmarkEnd w:id="3772"/>
    <w:bookmarkStart w:name="z3867" w:id="3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техническое и профессиональное образование по педагогическому профилю (среднее специальное, среднее профессиональное), без предъявления требований к стажу работы;</w:t>
      </w:r>
    </w:p>
    <w:bookmarkEnd w:id="3773"/>
    <w:bookmarkStart w:name="z3868" w:id="3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при наличии высшего уровня квалификации стаж работы по специальности для педагога-мастера – 5 лет;</w:t>
      </w:r>
    </w:p>
    <w:bookmarkEnd w:id="3774"/>
    <w:bookmarkStart w:name="z3869" w:id="3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при наличии среднего 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лет.</w:t>
      </w:r>
    </w:p>
    <w:bookmarkEnd w:id="3775"/>
    <w:bookmarkStart w:name="z3870" w:id="3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305. Требования к квалификации с определением профессиональных компетенций:</w:t>
      </w:r>
    </w:p>
    <w:bookmarkEnd w:id="3776"/>
    <w:bookmarkStart w:name="z3871" w:id="3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3777"/>
    <w:bookmarkStart w:name="z3872" w:id="3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bookmarkEnd w:id="3778"/>
    <w:bookmarkStart w:name="z3873" w:id="3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способствовать формированию общей культуры обучающегося и его социализации; </w:t>
      </w:r>
    </w:p>
    <w:bookmarkEnd w:id="3779"/>
    <w:bookmarkStart w:name="z3874" w:id="3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мероприятиях на уровне организации образования;</w:t>
      </w:r>
    </w:p>
    <w:bookmarkEnd w:id="3780"/>
    <w:bookmarkStart w:name="z3875" w:id="3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индивидуальный подход в воспитании и обучении с учетом потребностей обучающихся;</w:t>
      </w:r>
    </w:p>
    <w:bookmarkEnd w:id="3781"/>
    <w:bookmarkStart w:name="z3876" w:id="3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профессионально-педагогического диалога; </w:t>
      </w:r>
    </w:p>
    <w:bookmarkEnd w:id="3782"/>
    <w:bookmarkStart w:name="z3877" w:id="3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цифровые образовательные ресурсы;</w:t>
      </w:r>
    </w:p>
    <w:bookmarkEnd w:id="3783"/>
    <w:bookmarkStart w:name="z3878" w:id="3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3784"/>
    <w:bookmarkStart w:name="z3879" w:id="3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требованиям, предъявляемым к квалификации "педагог", а также:</w:t>
      </w:r>
    </w:p>
    <w:bookmarkEnd w:id="3785"/>
    <w:bookmarkStart w:name="z3880" w:id="3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использовать инновационные формы, методы и средства обучения; </w:t>
      </w:r>
    </w:p>
    <w:bookmarkEnd w:id="3786"/>
    <w:bookmarkStart w:name="z3881" w:id="3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организации образования; </w:t>
      </w:r>
    </w:p>
    <w:bookmarkEnd w:id="3787"/>
    <w:bookmarkStart w:name="z3882" w:id="3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организации образования;</w:t>
      </w:r>
    </w:p>
    <w:bookmarkEnd w:id="3788"/>
    <w:bookmarkStart w:name="z3883" w:id="3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"педагог-эксперт":</w:t>
      </w:r>
    </w:p>
    <w:bookmarkEnd w:id="3789"/>
    <w:bookmarkStart w:name="z3884" w:id="3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"педагог-модератор", а также:</w:t>
      </w:r>
    </w:p>
    <w:bookmarkEnd w:id="3790"/>
    <w:bookmarkStart w:name="z3885" w:id="3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навыками анализа организованной учебной деятельности; </w:t>
      </w:r>
    </w:p>
    <w:bookmarkEnd w:id="3791"/>
    <w:bookmarkStart w:name="z3886" w:id="3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определять приоритеты профессионального развития: собственного и коллег на уровне организации образования; </w:t>
      </w:r>
    </w:p>
    <w:bookmarkEnd w:id="3792"/>
    <w:bookmarkStart w:name="z3887" w:id="3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на уровне района/города; </w:t>
      </w:r>
    </w:p>
    <w:bookmarkEnd w:id="3793"/>
    <w:bookmarkStart w:name="z3888" w:id="3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участников олимпиад, конкурсов, соревнований на уровне района/города;</w:t>
      </w:r>
    </w:p>
    <w:bookmarkEnd w:id="3794"/>
    <w:bookmarkStart w:name="z3889" w:id="3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3795"/>
    <w:bookmarkStart w:name="z3890" w:id="3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"педагог-эксперт", а также:</w:t>
      </w:r>
    </w:p>
    <w:bookmarkEnd w:id="3796"/>
    <w:bookmarkStart w:name="z3891" w:id="3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навыками исследования урока и разработки инструментов оценивания;</w:t>
      </w:r>
    </w:p>
    <w:bookmarkEnd w:id="3797"/>
    <w:bookmarkStart w:name="z3892" w:id="3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исследовательских навыков, обучающихся;</w:t>
      </w:r>
    </w:p>
    <w:bookmarkEnd w:id="3798"/>
    <w:bookmarkStart w:name="z3893" w:id="3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наставничество и определять стратегии развития в педагогическом сообществе на уровне района, города; </w:t>
      </w:r>
    </w:p>
    <w:bookmarkEnd w:id="3799"/>
    <w:bookmarkStart w:name="z3894" w:id="3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3800"/>
    <w:bookmarkStart w:name="z3895" w:id="3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3801"/>
    <w:bookmarkStart w:name="z3896" w:id="3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3802"/>
    <w:bookmarkStart w:name="z3897" w:id="3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соответствовать общим требованиям к квалификации "педагог-исследователь", а также:</w:t>
      </w:r>
    </w:p>
    <w:bookmarkEnd w:id="3803"/>
    <w:bookmarkStart w:name="z3898" w:id="3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(WorldSkills) (конкурс профессионального мастерства) или тренером по повышению квалификации педагогов;</w:t>
      </w:r>
    </w:p>
    <w:bookmarkEnd w:id="3804"/>
    <w:bookmarkStart w:name="z3899" w:id="3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развитие навыков научного проектирования;</w:t>
      </w:r>
    </w:p>
    <w:bookmarkEnd w:id="3805"/>
    <w:bookmarkStart w:name="z3900" w:id="3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наставничество и планировать развитие сети профессионального сообщества на уровне области;</w:t>
      </w:r>
    </w:p>
    <w:bookmarkEnd w:id="3806"/>
    <w:bookmarkStart w:name="z3901" w:id="3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bookmarkEnd w:id="3807"/>
    <w:bookmarkStart w:name="z3902" w:id="38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Педагог-ассистент</w:t>
      </w:r>
    </w:p>
    <w:bookmarkEnd w:id="3808"/>
    <w:bookmarkStart w:name="z3903" w:id="3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312. Должностные обязанности: </w:t>
      </w:r>
    </w:p>
    <w:bookmarkEnd w:id="3809"/>
    <w:bookmarkStart w:name="z3904" w:id="3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</w:r>
    </w:p>
    <w:bookmarkEnd w:id="3810"/>
    <w:bookmarkStart w:name="z3905" w:id="3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обследовании ребенка специалистами и педагогами с целью оценки его особых образовательных потребностей, а также в составлении индивидуальных образовательных и развивающих программ;</w:t>
      </w:r>
    </w:p>
    <w:bookmarkEnd w:id="3811"/>
    <w:bookmarkStart w:name="z3906" w:id="3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</w:r>
    </w:p>
    <w:bookmarkEnd w:id="3812"/>
    <w:bookmarkStart w:name="z3907" w:id="3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</w:r>
    </w:p>
    <w:bookmarkEnd w:id="3813"/>
    <w:bookmarkStart w:name="z3908" w:id="3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условия безопасности жизнедеятельности и здоровья ребенка с особыми образовательными потребностями;</w:t>
      </w:r>
    </w:p>
    <w:bookmarkEnd w:id="3814"/>
    <w:bookmarkStart w:name="z3909" w:id="3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отчетную документацию по установленной форме.</w:t>
      </w:r>
    </w:p>
    <w:bookmarkEnd w:id="3815"/>
    <w:bookmarkStart w:name="z3910" w:id="3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313. Должен знать: </w:t>
      </w:r>
    </w:p>
    <w:bookmarkEnd w:id="38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"</w:t>
      </w:r>
      <w:r>
        <w:rPr>
          <w:rFonts w:ascii="Times New Roman"/>
          <w:b w:val="false"/>
          <w:i w:val="false"/>
          <w:color w:val="000000"/>
          <w:sz w:val="28"/>
        </w:rPr>
        <w:t>Конвенцию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ребенка", Трудовой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медико-педагогической и коррекционной поддержке детей с ограниченными возможностями",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иные нормативные правовые акты Республики Казахстан, определяющие направления и перспективы развития образования;</w:t>
      </w:r>
    </w:p>
    <w:bookmarkStart w:name="z3912" w:id="3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методические рекомендации и инструктивно-методические материалы, рекомендованные уполномоченным органом в области образования и науки по организации и содержанию психолого-педагогического сопровождения детей с особыми образовательными потребностями;</w:t>
      </w:r>
    </w:p>
    <w:bookmarkEnd w:id="3817"/>
    <w:bookmarkStart w:name="z3913" w:id="3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818"/>
    <w:bookmarkStart w:name="z3914" w:id="3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правила.</w:t>
      </w:r>
    </w:p>
    <w:bookmarkEnd w:id="3819"/>
    <w:bookmarkStart w:name="z3915" w:id="3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314. Требования к квалификации: </w:t>
      </w:r>
    </w:p>
    <w:bookmarkEnd w:id="3820"/>
    <w:bookmarkStart w:name="z3916" w:id="3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педагогическое образование и (или) техническое и профессиональное, послесреднее (педагогическое) образование, или документ, подтверждающий педагогическую переподготовку без предъявления требований к стажу работы;</w:t>
      </w:r>
    </w:p>
    <w:bookmarkEnd w:id="3821"/>
    <w:bookmarkStart w:name="z3917" w:id="3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при наличии высшего уровня квалификации стаж работы по специальности для педагога-мастера – 6 лет;</w:t>
      </w:r>
    </w:p>
    <w:bookmarkEnd w:id="3822"/>
    <w:bookmarkStart w:name="z3918" w:id="3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при наличии среднего и высшего уровня квалификации стаж работы по специальности: для педагога-модератора не менее 3 лет; для педагога-эксперта – не менее 4 лет; педагога-исследователя не менее 5 лет.</w:t>
      </w:r>
    </w:p>
    <w:bookmarkEnd w:id="3823"/>
    <w:bookmarkStart w:name="z3919" w:id="3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315. Требования к квалификации с определением профессиональных компетенций:</w:t>
      </w:r>
    </w:p>
    <w:bookmarkEnd w:id="3824"/>
    <w:bookmarkStart w:name="z3920" w:id="3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"педагог":</w:t>
      </w:r>
    </w:p>
    <w:bookmarkEnd w:id="3825"/>
    <w:bookmarkStart w:name="z3921" w:id="3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уметь оказывать сопровождение обучающимся с нарушениями эмоционально-волевой сферы, интеллекта, зрения, слуха, опорно-двигательного аппарата при перемещении, самообслуживании во всех видах организованной учебной и коррекционно-развивающей деятельности;</w:t>
      </w:r>
    </w:p>
    <w:bookmarkEnd w:id="3826"/>
    <w:bookmarkStart w:name="z3922" w:id="3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проявлять толерантность к разным убеждениям и взглядам, открытость к культурному многообразию участников образовательного процесса и осуществляет пропаганду инклюзивного образования, в том числе толерантного отношения общества к лицам с особыми образовательными потребностями;</w:t>
      </w:r>
    </w:p>
    <w:bookmarkEnd w:id="3827"/>
    <w:bookmarkStart w:name="z3923" w:id="3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"педагог-модератор":</w:t>
      </w:r>
    </w:p>
    <w:bookmarkEnd w:id="3828"/>
    <w:bookmarkStart w:name="z3924" w:id="3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владеть профессиональными компетенциями, предъявляемыми к квалификации "педагог", а также:</w:t>
      </w:r>
    </w:p>
    <w:bookmarkEnd w:id="3829"/>
    <w:bookmarkStart w:name="z3925" w:id="3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знать современные методы психолого-педагогической диагностики отклонений в развитии; </w:t>
      </w:r>
    </w:p>
    <w:bookmarkEnd w:id="3830"/>
    <w:bookmarkStart w:name="z3926" w:id="3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навыки оценки образовательных потребностей, обучающихся в организациях дошкольного образования; </w:t>
      </w:r>
    </w:p>
    <w:bookmarkEnd w:id="3831"/>
    <w:bookmarkStart w:name="z3927" w:id="3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уметь выполнять под руководством воспитателя рекомендации психолого-медико-педагогической консультации (далее – ПМПК),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 </w:t>
      </w:r>
    </w:p>
    <w:bookmarkEnd w:id="3832"/>
    <w:bookmarkStart w:name="z3928" w:id="3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"педагог-эксперт": </w:t>
      </w:r>
    </w:p>
    <w:bookmarkEnd w:id="3833"/>
    <w:bookmarkStart w:name="z3929" w:id="3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владеть профессиональными компетенциями, предъявляемыми к квалификации "педагог-модератор", а также:</w:t>
      </w:r>
    </w:p>
    <w:bookmarkEnd w:id="3834"/>
    <w:bookmarkStart w:name="z3930" w:id="3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знать современные методы психолого-педагогической диагностики отклонений в развитии; </w:t>
      </w:r>
    </w:p>
    <w:bookmarkEnd w:id="3835"/>
    <w:bookmarkStart w:name="z3931" w:id="3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навыки оценки образовательных потребностей, обучающихся в организациях образования; </w:t>
      </w:r>
    </w:p>
    <w:bookmarkEnd w:id="3836"/>
    <w:bookmarkStart w:name="z3932" w:id="3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уметь выполнять под руководством учителя рекомендации ПМПК, школьного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 </w:t>
      </w:r>
    </w:p>
    <w:bookmarkEnd w:id="3837"/>
    <w:bookmarkStart w:name="z3933" w:id="3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применять методы психолого-педагогической диагностики нарушений в развитии, проводить и анализировать результаты психолого-педагогического обследования;</w:t>
      </w:r>
    </w:p>
    <w:bookmarkEnd w:id="3838"/>
    <w:bookmarkStart w:name="z3934" w:id="3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обладать профессиональными компетенциями адаптации образовательных программ, разработки и реализации индивидуально-развивающих (поведенческих) программ в зависимости от образовательных потребностей обучающегося;</w:t>
      </w:r>
    </w:p>
    <w:bookmarkEnd w:id="3839"/>
    <w:bookmarkStart w:name="z3935" w:id="3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консультировать по вопросам воспитания, развития и обучения ребенка с особыми образовательными потребностями;</w:t>
      </w:r>
    </w:p>
    <w:bookmarkEnd w:id="3840"/>
    <w:bookmarkStart w:name="z3936" w:id="3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"педагог-исследователь":</w:t>
      </w:r>
    </w:p>
    <w:bookmarkEnd w:id="3841"/>
    <w:bookmarkStart w:name="z3937" w:id="3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владеть профессиональными компетенциями, предъявляемыми к квалификации "педагог-эксперт", а также:</w:t>
      </w:r>
    </w:p>
    <w:bookmarkEnd w:id="3842"/>
    <w:bookmarkStart w:name="z3938" w:id="3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знать современные методы психолого-педагогической диагностики отклонений в развитии; </w:t>
      </w:r>
    </w:p>
    <w:bookmarkEnd w:id="3843"/>
    <w:bookmarkStart w:name="z3939" w:id="3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навыки оценки образовательных потребностей, обучающихся в организациях дошкольного образования; </w:t>
      </w:r>
    </w:p>
    <w:bookmarkEnd w:id="3844"/>
    <w:bookmarkStart w:name="z3940" w:id="3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уметь выполнять под руководством воспитателя рекомендации ПМПК,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процессе. </w:t>
      </w:r>
    </w:p>
    <w:bookmarkEnd w:id="3845"/>
    <w:bookmarkStart w:name="z3941" w:id="3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</w:r>
    </w:p>
    <w:bookmarkEnd w:id="3846"/>
    <w:bookmarkStart w:name="z3942" w:id="3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навыки координации работы педагога-ассистента в организации дошкольного образования (по адаптации и реализации индивидуальных образовательных и коррекционно-развивающих программ, оказания коррекционно-развивающей поддержки на всех видах организованной деятельности);</w:t>
      </w:r>
    </w:p>
    <w:bookmarkEnd w:id="3847"/>
    <w:bookmarkStart w:name="z3943" w:id="3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осуществлять мониторинг эффективности деятельности педагогов-ассистентов;</w:t>
      </w:r>
    </w:p>
    <w:bookmarkEnd w:id="3848"/>
    <w:bookmarkStart w:name="z3944" w:id="3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</w:r>
    </w:p>
    <w:bookmarkEnd w:id="3849"/>
    <w:bookmarkStart w:name="z3945" w:id="3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изучать и внедрять передовой опыт инклюзивного образования всех уровней;</w:t>
      </w:r>
    </w:p>
    <w:bookmarkEnd w:id="3850"/>
    <w:bookmarkStart w:name="z3946" w:id="3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"педагог-мастер":</w:t>
      </w:r>
    </w:p>
    <w:bookmarkEnd w:id="3851"/>
    <w:bookmarkStart w:name="z3947" w:id="3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квалификации "педагог-исследователь", а также:</w:t>
      </w:r>
    </w:p>
    <w:bookmarkEnd w:id="3852"/>
    <w:bookmarkStart w:name="z3948" w:id="3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</w:r>
    </w:p>
    <w:bookmarkEnd w:id="3853"/>
    <w:bookmarkStart w:name="z3949" w:id="3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осуществлять мониторинг эффективности деятельности педагогов-ассистентов;</w:t>
      </w:r>
    </w:p>
    <w:bookmarkEnd w:id="3854"/>
    <w:bookmarkStart w:name="z3950" w:id="3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</w:r>
    </w:p>
    <w:bookmarkEnd w:id="3855"/>
    <w:bookmarkStart w:name="z3951" w:id="3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изучать и внедрять передовой опыт инклюзивного образования всех уровней.</w:t>
      </w:r>
    </w:p>
    <w:bookmarkEnd w:id="3856"/>
    <w:bookmarkStart w:name="z3952" w:id="38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Социальный педагог организации технического и профессионального, послесреднего образования</w:t>
      </w:r>
    </w:p>
    <w:bookmarkEnd w:id="3857"/>
    <w:bookmarkStart w:name="z3953" w:id="3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316. Должностные обязанности: </w:t>
      </w:r>
    </w:p>
    <w:bookmarkEnd w:id="3858"/>
    <w:bookmarkStart w:name="z3954" w:id="3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психолого-медико-педагогические особенности личности и ее микросреды, условия жизни, выявляет интересы и потребности, проблемы, конфликтные ситуации, отклонения в поведении обучающихся и воспитанников и своевременно оказывает им социальную помощь и поддержку;</w:t>
      </w:r>
    </w:p>
    <w:bookmarkEnd w:id="3859"/>
    <w:bookmarkStart w:name="z3955" w:id="3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задачи, формы, методы социально-педагогической работы, способы решения личных и социальных проблем ребенка, принимает меры по социальной защите и социальной помощи в реализации прав и свобод личности обучающихся, воспитанников, детей;</w:t>
      </w:r>
    </w:p>
    <w:bookmarkEnd w:id="3860"/>
    <w:bookmarkStart w:name="z3956" w:id="3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посредником между обучающимися, воспитанниками, детьми и организацией, семьей, средой, специалистами различных социальных служб, ведомств и административных органов;</w:t>
      </w:r>
    </w:p>
    <w:bookmarkEnd w:id="3861"/>
    <w:bookmarkStart w:name="z3957" w:id="3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комплекс мер по воспитанию, образованию, развитию и социальной защите обучающихся (воспитанников) в организациях образования и по месту жительства, обеспечивающих адаптацию личности к жизни в обществе. </w:t>
      </w:r>
    </w:p>
    <w:bookmarkEnd w:id="3862"/>
    <w:bookmarkStart w:name="z3958" w:id="3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журнал учета обучающихся с девиантным поведением;</w:t>
      </w:r>
    </w:p>
    <w:bookmarkEnd w:id="3863"/>
    <w:bookmarkStart w:name="z3959" w:id="3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по патронату, обеспечению жильем, пособиями, пенсиями, имущественными и неимущественными правами детей-сирот и детей, оставшихся без попечения родителей, детей с особыми образовательными потребностями, детей из малообеспеченных, многодетных семей, неблагополучных семей, детей-инвалидов, инвалидов с детства, обучающихся с девиантным поведением; </w:t>
      </w:r>
    </w:p>
    <w:bookmarkEnd w:id="3864"/>
    <w:bookmarkStart w:name="z3960" w:id="3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развивает принципы инклюзивного образования;</w:t>
      </w:r>
    </w:p>
    <w:bookmarkEnd w:id="3865"/>
    <w:bookmarkStart w:name="z3961" w:id="3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развития умственных и физических способностей обучающихся, воспитанников во внеурочное время;</w:t>
      </w:r>
    </w:p>
    <w:bookmarkEnd w:id="3866"/>
    <w:bookmarkStart w:name="z3962" w:id="3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установлению гуманных отношений в социальной среде; </w:t>
      </w:r>
    </w:p>
    <w:bookmarkEnd w:id="3867"/>
    <w:bookmarkStart w:name="z3963" w:id="3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связь между ребенком и государственными, общественными организациями, социальными службами;</w:t>
      </w:r>
    </w:p>
    <w:bookmarkEnd w:id="3868"/>
    <w:bookmarkStart w:name="z3964" w:id="3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учителями, родителями и иными законными представителями обучающихся;</w:t>
      </w:r>
    </w:p>
    <w:bookmarkEnd w:id="3869"/>
    <w:bookmarkStart w:name="z3965" w:id="3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педагогических консилиумах для родителей; </w:t>
      </w:r>
    </w:p>
    <w:bookmarkEnd w:id="3870"/>
    <w:bookmarkStart w:name="z3966" w:id="3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охрану жизни и здоровья обучающихся в период образовательного процесса;</w:t>
      </w:r>
    </w:p>
    <w:bookmarkEnd w:id="3871"/>
    <w:bookmarkStart w:name="z3967" w:id="3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разработке, утверждении и реализации образовательных учебных программ в организации образования;</w:t>
      </w:r>
    </w:p>
    <w:bookmarkEnd w:id="3872"/>
    <w:bookmarkStart w:name="z3968" w:id="3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обучающихся, воспитанников.</w:t>
      </w:r>
    </w:p>
    <w:bookmarkEnd w:id="3873"/>
    <w:bookmarkStart w:name="z3969" w:id="3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317. Должен знать: </w:t>
      </w:r>
    </w:p>
    <w:bookmarkEnd w:id="38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иные нормативные правовые акты по вопросам образования; </w:t>
      </w:r>
    </w:p>
    <w:bookmarkStart w:name="z3971" w:id="3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социальной политики; </w:t>
      </w:r>
    </w:p>
    <w:bookmarkEnd w:id="3875"/>
    <w:bookmarkStart w:name="z3972" w:id="3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общую и социальную педагогику, педагогику и психологию; </w:t>
      </w:r>
    </w:p>
    <w:bookmarkEnd w:id="3876"/>
    <w:bookmarkStart w:name="z3973" w:id="3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877"/>
    <w:bookmarkStart w:name="z3974" w:id="3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валеологии, социально-педагогические и диагностические методики; </w:t>
      </w:r>
    </w:p>
    <w:bookmarkEnd w:id="3878"/>
    <w:bookmarkStart w:name="z3975" w:id="3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социально-педагогической работы; </w:t>
      </w:r>
    </w:p>
    <w:bookmarkEnd w:id="3879"/>
    <w:bookmarkStart w:name="z3976" w:id="3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защиты, санитарные правила и нормы.</w:t>
      </w:r>
    </w:p>
    <w:bookmarkEnd w:id="3880"/>
    <w:bookmarkStart w:name="z3977" w:id="3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318. Требования к квалификации:</w:t>
      </w:r>
    </w:p>
    <w:bookmarkEnd w:id="3881"/>
    <w:bookmarkStart w:name="z3978" w:id="3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педагогическое образование или высшее педагогическое образование "Социальный педагог", или документ о переподготовке, без предъявления требований к стажу работы;</w:t>
      </w:r>
    </w:p>
    <w:bookmarkEnd w:id="3882"/>
    <w:bookmarkStart w:name="z3979" w:id="3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при наличии высшего уровня квалификации стаж работы в должности социального педагога: для педагога-модератора не менее 3 лет; для педагога-эксперта – не менее 4 лет; педагога-исследователя и для педагога-мастера – не менее 5 лет.</w:t>
      </w:r>
    </w:p>
    <w:bookmarkEnd w:id="3883"/>
    <w:bookmarkStart w:name="z3980" w:id="3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319. Требования к квалификации с определением профессиональных компетенций:</w:t>
      </w:r>
    </w:p>
    <w:bookmarkEnd w:id="3884"/>
    <w:bookmarkStart w:name="z3981" w:id="3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3885"/>
    <w:bookmarkStart w:name="z3982" w:id="3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общим требованиям, предъявляемым к педагогу, а также:</w:t>
      </w:r>
    </w:p>
    <w:bookmarkEnd w:id="3886"/>
    <w:bookmarkStart w:name="z3983" w:id="3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изучать передовой опыт; </w:t>
      </w:r>
    </w:p>
    <w:bookmarkEnd w:id="3887"/>
    <w:bookmarkStart w:name="z3984" w:id="3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его на практике;</w:t>
      </w:r>
    </w:p>
    <w:bookmarkEnd w:id="3888"/>
    <w:bookmarkStart w:name="z3985" w:id="3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навыки анализа учебно-воспитательной работы; </w:t>
      </w:r>
    </w:p>
    <w:bookmarkEnd w:id="3889"/>
    <w:bookmarkStart w:name="z3986" w:id="3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работе методических объединений организации образования;</w:t>
      </w:r>
    </w:p>
    <w:bookmarkEnd w:id="3890"/>
    <w:bookmarkStart w:name="z3987" w:id="3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"педагог-эксперт":</w:t>
      </w:r>
    </w:p>
    <w:bookmarkEnd w:id="3891"/>
    <w:bookmarkStart w:name="z3988" w:id="3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"педагог-модератор", а также:</w:t>
      </w:r>
    </w:p>
    <w:bookmarkEnd w:id="3892"/>
    <w:bookmarkStart w:name="z3989" w:id="3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методами анализа воспитательной работы; </w:t>
      </w:r>
    </w:p>
    <w:bookmarkEnd w:id="3893"/>
    <w:bookmarkStart w:name="z3990" w:id="3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уметь руководить творческими семинарами, внедрять передовой опыт;</w:t>
      </w:r>
    </w:p>
    <w:bookmarkEnd w:id="3894"/>
    <w:bookmarkStart w:name="z3991" w:id="3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"педагог-исследователь":</w:t>
      </w:r>
    </w:p>
    <w:bookmarkEnd w:id="3895"/>
    <w:bookmarkStart w:name="z3992" w:id="3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"педагог-эксперт", а также:</w:t>
      </w:r>
    </w:p>
    <w:bookmarkEnd w:id="3896"/>
    <w:bookmarkStart w:name="z3993" w:id="3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 методами опытно-экспериментальной работы;</w:t>
      </w:r>
    </w:p>
    <w:bookmarkEnd w:id="3897"/>
    <w:bookmarkStart w:name="z3994" w:id="3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новые социально-педагогические программы, педагогические технологии;</w:t>
      </w:r>
    </w:p>
    <w:bookmarkEnd w:id="3898"/>
    <w:bookmarkStart w:name="z3995" w:id="3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работу по их апробации; </w:t>
      </w:r>
    </w:p>
    <w:bookmarkEnd w:id="3899"/>
    <w:bookmarkStart w:name="z3996" w:id="3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работой творческих групп по разработке актуальных проблем социальной педагогики;</w:t>
      </w:r>
    </w:p>
    <w:bookmarkEnd w:id="3900"/>
    <w:bookmarkStart w:name="z3997" w:id="3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"педагог-мастер":</w:t>
      </w:r>
    </w:p>
    <w:bookmarkEnd w:id="3901"/>
    <w:bookmarkStart w:name="z3998" w:id="3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отвечать требованиям, предъявляемым к квалификации "педагог-исследователь", а также:</w:t>
      </w:r>
    </w:p>
    <w:bookmarkEnd w:id="3902"/>
    <w:bookmarkStart w:name="z3999" w:id="3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владеть методами опытно-экспериментальной работы; </w:t>
      </w:r>
    </w:p>
    <w:bookmarkEnd w:id="3903"/>
    <w:bookmarkStart w:name="z4000" w:id="3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новые социально-педагогические программы, педагогические технологии, вести работу по их апробации; </w:t>
      </w:r>
    </w:p>
    <w:bookmarkEnd w:id="3904"/>
    <w:bookmarkStart w:name="z4001" w:id="3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работой творческих групп по разработке актуальных проблем социальной педагогики на уровне республики.</w:t>
      </w:r>
    </w:p>
    <w:bookmarkEnd w:id="3905"/>
    <w:bookmarkStart w:name="z4002" w:id="39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Педагог-организатор организации технического и профессионального, послесреднего образования</w:t>
      </w:r>
    </w:p>
    <w:bookmarkEnd w:id="3906"/>
    <w:bookmarkStart w:name="z4003" w:id="3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320. Должностные обязанности: </w:t>
      </w:r>
    </w:p>
    <w:bookmarkEnd w:id="3907"/>
    <w:bookmarkStart w:name="z4004" w:id="3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возрастные и психологические особенности, интересы и потребности, обучающихся организации образования, создает условия для их реализации;</w:t>
      </w:r>
    </w:p>
    <w:bookmarkEnd w:id="3908"/>
    <w:bookmarkStart w:name="z4005" w:id="3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развитию талантов, умственных и физических способностей, формированию общей культуры личности;</w:t>
      </w:r>
    </w:p>
    <w:bookmarkEnd w:id="3909"/>
    <w:bookmarkStart w:name="z4006" w:id="3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клубов, кружков, секций, молодежных (студенческих) объединений, индивидуальную работу с обучающимися;</w:t>
      </w:r>
    </w:p>
    <w:bookmarkEnd w:id="3910"/>
    <w:bookmarkStart w:name="z4007" w:id="3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одним из направлений: научно-техническим, художественно-творческим, спортивно-туристическим и др.;</w:t>
      </w:r>
    </w:p>
    <w:bookmarkEnd w:id="3911"/>
    <w:bookmarkStart w:name="z4008" w:id="3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реализации прав обучающегося на участие в ассоциациях, общественных организациях в соответствии с действующим законодательством;</w:t>
      </w:r>
    </w:p>
    <w:bookmarkEnd w:id="3912"/>
    <w:bookmarkStart w:name="z4009" w:id="3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дебаты, студенческий парламент, вечера, праздники, походы, экскурсии, поддерживает социально значимые инициативы обучающихся;</w:t>
      </w:r>
    </w:p>
    <w:bookmarkEnd w:id="3913"/>
    <w:bookmarkStart w:name="z4010" w:id="3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участие обучающихся в культурно-массовых мероприятиях;</w:t>
      </w:r>
    </w:p>
    <w:bookmarkEnd w:id="3914"/>
    <w:bookmarkStart w:name="z4011" w:id="3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создание условий для охраны жизни и здоровья, обучающихся во время проведения мероприятий.</w:t>
      </w:r>
    </w:p>
    <w:bookmarkEnd w:id="3915"/>
    <w:bookmarkStart w:name="z4012" w:id="3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321. Должен знать:</w:t>
      </w:r>
    </w:p>
    <w:bookmarkEnd w:id="39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по вопросам образования;</w:t>
      </w:r>
    </w:p>
    <w:bookmarkStart w:name="z4014" w:id="3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педагогику и психологию, физиологию, гигиену, методику воспитательной работы, программы занятий кружков, секций, студий, клубных объединений;</w:t>
      </w:r>
    </w:p>
    <w:bookmarkEnd w:id="3917"/>
    <w:bookmarkStart w:name="z4015" w:id="3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918"/>
    <w:bookmarkStart w:name="z4016" w:id="3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деятельности молодежных (студенческих) коллективов, организаций и ассоциаций;</w:t>
      </w:r>
    </w:p>
    <w:bookmarkEnd w:id="3919"/>
    <w:bookmarkStart w:name="z4017" w:id="3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санитарные правила и нормы.</w:t>
      </w:r>
    </w:p>
    <w:bookmarkEnd w:id="3920"/>
    <w:bookmarkStart w:name="z4018" w:id="3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322. Требования к квалификации:</w:t>
      </w:r>
    </w:p>
    <w:bookmarkEnd w:id="3921"/>
    <w:bookmarkStart w:name="z4019" w:id="3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техническое и профессиональное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 без предъявления требований к стажу работы;</w:t>
      </w:r>
    </w:p>
    <w:bookmarkEnd w:id="3922"/>
    <w:bookmarkStart w:name="z4020" w:id="3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при наличии высшего уровня квалификации стаж работы по специальности для педагога-мастера – 5 лет;</w:t>
      </w:r>
    </w:p>
    <w:bookmarkEnd w:id="3923"/>
    <w:bookmarkStart w:name="z4021" w:id="3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при наличии среднего или высшего уровня квалификации стаж работы по специальности: для педагога-модератора не менее 3 лет; для педагога-эксперта – не менее 4 лет; педагога-исследователя не менее 5 лет.</w:t>
      </w:r>
    </w:p>
    <w:bookmarkEnd w:id="3924"/>
    <w:bookmarkStart w:name="z4022" w:id="3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323. Требования к квалификации с определением профессиональных компетенций:</w:t>
      </w:r>
    </w:p>
    <w:bookmarkEnd w:id="3925"/>
    <w:bookmarkStart w:name="z4023" w:id="3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3926"/>
    <w:bookmarkStart w:name="z4024" w:id="3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общим требованиям, предъявляемым к квалификации "педагог", а также:</w:t>
      </w:r>
    </w:p>
    <w:bookmarkEnd w:id="3927"/>
    <w:bookmarkStart w:name="z4025" w:id="3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владеет организационными формами диагностической работы с молодежью;</w:t>
      </w:r>
    </w:p>
    <w:bookmarkEnd w:id="3928"/>
    <w:bookmarkStart w:name="z4026" w:id="3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устойчивые положительные результаты в воспитательном процессе;</w:t>
      </w:r>
    </w:p>
    <w:bookmarkEnd w:id="3929"/>
    <w:bookmarkStart w:name="z4027" w:id="3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методических объединений;</w:t>
      </w:r>
    </w:p>
    <w:bookmarkEnd w:id="3930"/>
    <w:bookmarkStart w:name="z4028" w:id="3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участников конкурсов, соревнований на уровне организации образования;</w:t>
      </w:r>
    </w:p>
    <w:bookmarkEnd w:id="3931"/>
    <w:bookmarkStart w:name="z4029" w:id="3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"педагог-эксперт":</w:t>
      </w:r>
    </w:p>
    <w:bookmarkEnd w:id="3932"/>
    <w:bookmarkStart w:name="z4030" w:id="3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требованиям, предъявляемым к квалификации "педагог-модератор", а также:</w:t>
      </w:r>
    </w:p>
    <w:bookmarkEnd w:id="3933"/>
    <w:bookmarkStart w:name="z4031" w:id="3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владеет методиками анализа воспитательной работы;</w:t>
      </w:r>
    </w:p>
    <w:bookmarkEnd w:id="3934"/>
    <w:bookmarkStart w:name="z4032" w:id="3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умеет самостоятельно разрабатывать методику воспитания обучающихся с учетом дифференцированного подхода к ним;</w:t>
      </w:r>
    </w:p>
    <w:bookmarkEnd w:id="3935"/>
    <w:bookmarkStart w:name="z4033" w:id="3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использует передовой педагогический опыт в работе;</w:t>
      </w:r>
    </w:p>
    <w:bookmarkEnd w:id="3936"/>
    <w:bookmarkStart w:name="z4034" w:id="3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участников конкурсов, соревнований на уровне района/города;</w:t>
      </w:r>
    </w:p>
    <w:bookmarkEnd w:id="3937"/>
    <w:bookmarkStart w:name="z4035" w:id="3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"педагог-исследователь":</w:t>
      </w:r>
    </w:p>
    <w:bookmarkEnd w:id="3938"/>
    <w:bookmarkStart w:name="z4036" w:id="3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требованиям, предъявляемым к квалификации "педагог-эксперт", а также:</w:t>
      </w:r>
    </w:p>
    <w:bookmarkEnd w:id="3939"/>
    <w:bookmarkStart w:name="z4037" w:id="3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владеет методами научно-исследовательской, экспериментальной работы, разрабатывать новые педагогические технологии, целевые программы, вести работу по их апробации, руководить творческими группами по разработке актуальных проблем социальной педагогики;</w:t>
      </w:r>
    </w:p>
    <w:bookmarkEnd w:id="3940"/>
    <w:bookmarkStart w:name="z4038" w:id="3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обобщает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3941"/>
    <w:bookmarkStart w:name="z4039" w:id="3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участников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3942"/>
    <w:bookmarkStart w:name="z4040" w:id="3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"педагог-мастер":</w:t>
      </w:r>
    </w:p>
    <w:bookmarkEnd w:id="3943"/>
    <w:bookmarkStart w:name="z4041" w:id="3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требованиям, предъявляемым к квалификации "педагог- исследователь", а также:</w:t>
      </w:r>
    </w:p>
    <w:bookmarkEnd w:id="3944"/>
    <w:bookmarkStart w:name="z4042" w:id="3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(WorldSkills) (конкурс профессионального мастерства) или тренером по повышению квалификации педагогов;</w:t>
      </w:r>
    </w:p>
    <w:bookmarkEnd w:id="3945"/>
    <w:bookmarkStart w:name="z4043" w:id="3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наставничество и планировать развитие сети профессионального сообщества на уровне области руководить творческими группами по разработке актуальных проблем социальной педагогики;</w:t>
      </w:r>
    </w:p>
    <w:bookmarkEnd w:id="3946"/>
    <w:bookmarkStart w:name="z4044" w:id="3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участником республиканских и международных конкурсов или подготовить участников республиканских и международных конкурсов.</w:t>
      </w:r>
    </w:p>
    <w:bookmarkEnd w:id="3947"/>
    <w:bookmarkStart w:name="z4045" w:id="39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Инспектор по делам молодежи организации технического и профессионального, послесреднего образования</w:t>
      </w:r>
    </w:p>
    <w:bookmarkEnd w:id="3948"/>
    <w:bookmarkStart w:name="z4046" w:id="3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324. Должностные обязанности: </w:t>
      </w:r>
    </w:p>
    <w:bookmarkEnd w:id="3949"/>
    <w:bookmarkStart w:name="z4047" w:id="3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на утверждение план работы Комитет по делам молодежи на учебный год, согласованный с заместителем руководителя по учебно-воспитательной работе;</w:t>
      </w:r>
    </w:p>
    <w:bookmarkEnd w:id="3950"/>
    <w:bookmarkStart w:name="z4048" w:id="3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всех коллегиальных органов организации образования.</w:t>
      </w:r>
    </w:p>
    <w:bookmarkEnd w:id="3951"/>
    <w:bookmarkStart w:name="z4049" w:id="3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вопросы, касающиеся деятельности молодежи, заслушивает доклады, отчеты студенческих объединений;</w:t>
      </w:r>
    </w:p>
    <w:bookmarkEnd w:id="3952"/>
    <w:bookmarkStart w:name="z4050" w:id="3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связь с государственными и неправительственными организациями; </w:t>
      </w:r>
    </w:p>
    <w:bookmarkEnd w:id="3953"/>
    <w:bookmarkStart w:name="z4051" w:id="3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и совершенствовании положений, планов работ организации образования, затрагивающих интересы студентов;</w:t>
      </w:r>
    </w:p>
    <w:bookmarkEnd w:id="3954"/>
    <w:bookmarkStart w:name="z4052" w:id="3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организации быта и отдыха студентов;</w:t>
      </w:r>
    </w:p>
    <w:bookmarkEnd w:id="3955"/>
    <w:bookmarkStart w:name="z4053" w:id="3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решении социально-бытовых и финансовых вопросов, затрагивающих интересы студентов;</w:t>
      </w:r>
    </w:p>
    <w:bookmarkEnd w:id="3956"/>
    <w:bookmarkStart w:name="z4054" w:id="3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рассмотрении вопросов, связанных с нарушениями студентами учебной дисциплины и правил внутреннего распорядка в организации образования, а также в студенческих общежитиях;</w:t>
      </w:r>
    </w:p>
    <w:bookmarkEnd w:id="3957"/>
    <w:bookmarkStart w:name="z4055" w:id="3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и реализации системы поощрений студентов за достижения в разных сферах учебной и внеучебной деятельности, в том числе, принимающих активное участие в деятельности комитета по делам молодежи и общественной жизни организации образования;</w:t>
      </w:r>
    </w:p>
    <w:bookmarkEnd w:id="3958"/>
    <w:bookmarkStart w:name="z4056" w:id="3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решению вопросов использования материально-технической базы и помещений организации ТиПО студентами;</w:t>
      </w:r>
    </w:p>
    <w:bookmarkEnd w:id="3959"/>
    <w:bookmarkStart w:name="z4057" w:id="3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руководству организации образования предложения о принятии мер по восстановлению нарушенных прав студентов;</w:t>
      </w:r>
    </w:p>
    <w:bookmarkEnd w:id="3960"/>
    <w:bookmarkStart w:name="z4058" w:id="3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непосредственное участие в планировании, подготовке, проведении и анализе внеучебных мероприятий;</w:t>
      </w:r>
    </w:p>
    <w:bookmarkEnd w:id="3961"/>
    <w:bookmarkStart w:name="z4059" w:id="3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со студентами по выполнению Устава и правил внутреннего распорядка организации образования;</w:t>
      </w:r>
    </w:p>
    <w:bookmarkEnd w:id="3962"/>
    <w:bookmarkStart w:name="z4060" w:id="3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заявления и обращения студентов, поступающие в комитет по делам молодежи;</w:t>
      </w:r>
    </w:p>
    <w:bookmarkEnd w:id="3963"/>
    <w:bookmarkStart w:name="z4061" w:id="3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поддерживает социально значимые инициативы студентов;</w:t>
      </w:r>
    </w:p>
    <w:bookmarkEnd w:id="3964"/>
    <w:bookmarkStart w:name="z4062" w:id="3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созданию условий для отдыха студентов;</w:t>
      </w:r>
    </w:p>
    <w:bookmarkEnd w:id="3965"/>
    <w:bookmarkStart w:name="z4063" w:id="3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 защищает интересы студентов перед руководством организации ТиПО, государственными органами, общественными объединениями, иными организациями и учреждениями;</w:t>
      </w:r>
    </w:p>
    <w:bookmarkEnd w:id="3966"/>
    <w:bookmarkStart w:name="z4064" w:id="3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развитию деятельности органов студенческого самоуправления;</w:t>
      </w:r>
    </w:p>
    <w:bookmarkEnd w:id="3967"/>
    <w:bookmarkStart w:name="z4065" w:id="3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развитие волонтерской деятельности молодежи;</w:t>
      </w:r>
    </w:p>
    <w:bookmarkEnd w:id="3968"/>
    <w:bookmarkStart w:name="z4066" w:id="3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прививает антикоррупционную культуру, принципы академической честности среди обучающихся.</w:t>
      </w:r>
    </w:p>
    <w:bookmarkEnd w:id="3969"/>
    <w:bookmarkStart w:name="z4067" w:id="3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325. Должен знать: </w:t>
      </w:r>
    </w:p>
    <w:bookmarkEnd w:id="39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молодежной политике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4069" w:id="3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программы развития образования, иные нормативные правовые акты по вопросам образования и воспитания обучающихся; </w:t>
      </w:r>
    </w:p>
    <w:bookmarkEnd w:id="3971"/>
    <w:bookmarkStart w:name="z4070" w:id="3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педагогической этики;</w:t>
      </w:r>
    </w:p>
    <w:bookmarkEnd w:id="3972"/>
    <w:bookmarkStart w:name="z4071" w:id="3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педагогики и психологии, социологии; </w:t>
      </w:r>
    </w:p>
    <w:bookmarkEnd w:id="3973"/>
    <w:bookmarkStart w:name="z4072" w:id="3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достижения современной педагогической науки и практики; </w:t>
      </w:r>
    </w:p>
    <w:bookmarkEnd w:id="3974"/>
    <w:bookmarkStart w:name="z4073" w:id="3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инновационные методы управления; </w:t>
      </w:r>
    </w:p>
    <w:bookmarkEnd w:id="3975"/>
    <w:bookmarkStart w:name="z4074" w:id="3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труда, противопожарной защиты.</w:t>
      </w:r>
    </w:p>
    <w:bookmarkEnd w:id="3976"/>
    <w:bookmarkStart w:name="z4075" w:id="3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326. Требования к квалификации: высшее и (или) послевузовское педагогическое образование или иное профессиональное образование с наличием педагогической переподготовки или техническое и профессиональное педагогическое образование, без предъявления требований к стажу работы;</w:t>
      </w:r>
    </w:p>
    <w:bookmarkEnd w:id="3977"/>
    <w:bookmarkStart w:name="z4076" w:id="3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или при наличии высшего уровня квалификации стаж работы в должности инспектора по делам молодежи для педагога-мастера – не менее 5 лет; и (или) при наличии высшего или среднего уровня квалификации стаж работы по специальности: для педагога-модератора не менее 3 лет; для педагога-эксперта и педагога-исследователя не менее 4 лет. </w:t>
      </w:r>
    </w:p>
    <w:bookmarkEnd w:id="3978"/>
    <w:bookmarkStart w:name="z4077" w:id="3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327. Требования к квалификации с определением профессиональных компетенций:</w:t>
      </w:r>
    </w:p>
    <w:bookmarkEnd w:id="3979"/>
    <w:bookmarkStart w:name="z4078" w:id="3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"педагог-модератор":</w:t>
      </w:r>
    </w:p>
    <w:bookmarkEnd w:id="3980"/>
    <w:bookmarkStart w:name="z4079" w:id="3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общим требованиям, предъявляемым к квалификации "педагог", а также:</w:t>
      </w:r>
    </w:p>
    <w:bookmarkEnd w:id="3981"/>
    <w:bookmarkStart w:name="z4080" w:id="3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умеет самостоятельно организовывать с обучающимися социально-значимые мероприятия;</w:t>
      </w:r>
    </w:p>
    <w:bookmarkEnd w:id="3982"/>
    <w:bookmarkStart w:name="z4081" w:id="3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"педагог-эксперт":</w:t>
      </w:r>
    </w:p>
    <w:bookmarkEnd w:id="3983"/>
    <w:bookmarkStart w:name="z4082" w:id="3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требованиям, предъявляемым к квалификации "педагог-модератор", а также:</w:t>
      </w:r>
    </w:p>
    <w:bookmarkEnd w:id="3984"/>
    <w:bookmarkStart w:name="z4083" w:id="3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владеет организационными формами работы со студентами, иметь навыки исследовательской работы по проблемам молодежи, использовать передовой педагогической опыт в своей работе;</w:t>
      </w:r>
    </w:p>
    <w:bookmarkEnd w:id="3985"/>
    <w:bookmarkStart w:name="z4084" w:id="3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"педагог-исследователь":</w:t>
      </w:r>
    </w:p>
    <w:bookmarkEnd w:id="3986"/>
    <w:bookmarkStart w:name="z4085" w:id="3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требованиям, предъявляемым к квалификации "педагог-эксперт", а также:</w:t>
      </w:r>
    </w:p>
    <w:bookmarkEnd w:id="3987"/>
    <w:bookmarkStart w:name="z4086" w:id="3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владеет технологиями анализа организационно-методической деятельности;</w:t>
      </w:r>
    </w:p>
    <w:bookmarkEnd w:id="3988"/>
    <w:bookmarkStart w:name="z4087" w:id="3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"педагог-мастер": </w:t>
      </w:r>
    </w:p>
    <w:bookmarkEnd w:id="3989"/>
    <w:bookmarkStart w:name="z4088" w:id="3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отвечает требованиям, предъявляемым квалификации "педагог-исследователь", а также: </w:t>
      </w:r>
    </w:p>
    <w:bookmarkEnd w:id="3990"/>
    <w:bookmarkStart w:name="z4089" w:id="3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(WorldSkills) (конкурс профессионального мастерства) или тренером по повышению квалификации педагогов;</w:t>
      </w:r>
    </w:p>
    <w:bookmarkEnd w:id="3991"/>
    <w:bookmarkStart w:name="z4090" w:id="3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владеет технологиями анализа организационно-методической деятельности.</w:t>
      </w:r>
    </w:p>
    <w:bookmarkEnd w:id="3992"/>
    <w:bookmarkStart w:name="z4091" w:id="39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Методист учебно-методического объединения</w:t>
      </w:r>
    </w:p>
    <w:bookmarkEnd w:id="3993"/>
    <w:bookmarkStart w:name="z4092" w:id="3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328. Должностные обязанности: </w:t>
      </w:r>
    </w:p>
    <w:bookmarkEnd w:id="3994"/>
    <w:bookmarkStart w:name="z4093" w:id="3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 анализирует учебно-методическую работу учебно-методического объединения организации образования;</w:t>
      </w:r>
    </w:p>
    <w:bookmarkEnd w:id="3995"/>
    <w:bookmarkStart w:name="z4094" w:id="3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подготовке государственных общеобязательных стандартов по специальностям технического и профессионального, послесреднего образования, типовых учебных планов и типовых учебных программ, учебно-методических комплексов;</w:t>
      </w:r>
    </w:p>
    <w:bookmarkEnd w:id="3996"/>
    <w:bookmarkStart w:name="z4095" w:id="3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конференции, семинары и другие мероприятия по совершенствованию учебно-воспитательного процесса в организациях технического и профессионального, послесреднего образования;</w:t>
      </w:r>
    </w:p>
    <w:bookmarkEnd w:id="3997"/>
    <w:bookmarkStart w:name="z4096" w:id="3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выявляет, изучает, обобщает, внедряет и распространяет инновационный педагогический опыт, содействует педагогическим работникам в разработке программ, учебно-методических комплексов;</w:t>
      </w:r>
    </w:p>
    <w:bookmarkEnd w:id="3998"/>
    <w:bookmarkStart w:name="z4097" w:id="3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подготовке аналитических материалов о состоянии оценки обеспеченности учебно-методической литературой, средствами обучения, учебно-лабораторным оборудованием;</w:t>
      </w:r>
    </w:p>
    <w:bookmarkEnd w:id="3999"/>
    <w:bookmarkStart w:name="z4098" w:id="4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создание информационного банка данных образовательных учебных программ, мониторинг качества подготовки специалистов;</w:t>
      </w:r>
    </w:p>
    <w:bookmarkEnd w:id="4000"/>
    <w:bookmarkStart w:name="z4099" w:id="4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соблюдению правил санитарно-гигиенического режима, по безопасности и охране труда в мастерских и на производстве;</w:t>
      </w:r>
    </w:p>
    <w:bookmarkEnd w:id="4001"/>
    <w:bookmarkStart w:name="z4100" w:id="4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составление установленной отчетной документации.</w:t>
      </w:r>
    </w:p>
    <w:bookmarkEnd w:id="4002"/>
    <w:bookmarkStart w:name="z4101" w:id="4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329. Должен знать:</w:t>
      </w:r>
    </w:p>
    <w:bookmarkEnd w:id="40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государственные программы развития образования, другие нормативные правовые акты по вопросам образования и воспитания обучающихся;</w:t>
      </w:r>
    </w:p>
    <w:bookmarkStart w:name="z4103" w:id="4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учебной дисциплины, учебно-воспитательный процесс, методику преподавания и оценивания;</w:t>
      </w:r>
    </w:p>
    <w:bookmarkEnd w:id="4004"/>
    <w:bookmarkStart w:name="z4104" w:id="4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педагогики и психологии, социологии, достижения современной педагогической науки и практики;</w:t>
      </w:r>
    </w:p>
    <w:bookmarkEnd w:id="4005"/>
    <w:bookmarkStart w:name="z4105" w:id="4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инновационные методы управления, основы экономики;</w:t>
      </w:r>
    </w:p>
    <w:bookmarkEnd w:id="4006"/>
    <w:bookmarkStart w:name="z4106" w:id="4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и охране труда, противопожарной защиты.</w:t>
      </w:r>
    </w:p>
    <w:bookmarkEnd w:id="4007"/>
    <w:bookmarkStart w:name="z4107" w:id="4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330. Требования к квалификации:</w:t>
      </w:r>
    </w:p>
    <w:bookmarkEnd w:id="4008"/>
    <w:bookmarkStart w:name="z4108" w:id="4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и стаж работы в организации технического и профессионального, послесреднего образования не менее одного года;</w:t>
      </w:r>
    </w:p>
    <w:bookmarkEnd w:id="4009"/>
    <w:bookmarkStart w:name="z4109" w:id="4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при наличии высшего уровня квалификации стаж работы в должности методиста организации технического и профессионального, послесреднего образования: для педагога-модератора не менее 2 лет, для педагога-эксперта – не менее 3 лет, педагога-исследователя не менее 4 лет. для педагога-мастера – 5 лет.</w:t>
      </w:r>
    </w:p>
    <w:bookmarkEnd w:id="4010"/>
    <w:bookmarkStart w:name="z4110" w:id="4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331. Требования к квалификации с определением профессиональных компетенций:</w:t>
      </w:r>
    </w:p>
    <w:bookmarkEnd w:id="4011"/>
    <w:bookmarkStart w:name="z4111" w:id="4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педагог:</w:t>
      </w:r>
    </w:p>
    <w:bookmarkEnd w:id="4012"/>
    <w:bookmarkStart w:name="z4112" w:id="4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умеет планировать и организовать учебно-воспитательный процесс с учетом психолого-возрастных особенностей обучающихся;</w:t>
      </w:r>
    </w:p>
    <w:bookmarkEnd w:id="4013"/>
    <w:bookmarkStart w:name="z4113" w:id="4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формированию общей культуры обучающегося и его социализации;</w:t>
      </w:r>
    </w:p>
    <w:bookmarkEnd w:id="4014"/>
    <w:bookmarkStart w:name="z4114" w:id="4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мероприятиях на уровне организации образования;</w:t>
      </w:r>
    </w:p>
    <w:bookmarkEnd w:id="4015"/>
    <w:bookmarkStart w:name="z4115" w:id="4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индивидуальный подход в воспитании и обучении с учетом потребностей обучающихся;</w:t>
      </w:r>
    </w:p>
    <w:bookmarkEnd w:id="4016"/>
    <w:bookmarkStart w:name="z4116" w:id="4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владеет навыками профессионально-педагогического диалога;</w:t>
      </w:r>
    </w:p>
    <w:bookmarkEnd w:id="4017"/>
    <w:bookmarkStart w:name="z4117" w:id="4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 цифровые образовательные ресурсы;</w:t>
      </w:r>
    </w:p>
    <w:bookmarkEnd w:id="4018"/>
    <w:bookmarkStart w:name="z4118" w:id="4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педагог-модератор:</w:t>
      </w:r>
    </w:p>
    <w:bookmarkEnd w:id="4019"/>
    <w:bookmarkStart w:name="z4119" w:id="4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соответствовует общим требованиям, предъявляемым к квалификации "педагог", а также:</w:t>
      </w:r>
    </w:p>
    <w:bookmarkEnd w:id="4020"/>
    <w:bookmarkStart w:name="z4120" w:id="4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использует инновационные формы, методы и средства обучения;</w:t>
      </w:r>
    </w:p>
    <w:bookmarkEnd w:id="4021"/>
    <w:bookmarkStart w:name="z4121" w:id="4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обобщает опыт на уровне организации образования;</w:t>
      </w:r>
    </w:p>
    <w:bookmarkEnd w:id="4022"/>
    <w:bookmarkStart w:name="z4122" w:id="4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участников олимпиад, конкурсов, соревнований на уровне организации образования;</w:t>
      </w:r>
    </w:p>
    <w:bookmarkEnd w:id="4023"/>
    <w:bookmarkStart w:name="z4123" w:id="4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"педагог-эксперт":</w:t>
      </w:r>
    </w:p>
    <w:bookmarkEnd w:id="4024"/>
    <w:bookmarkStart w:name="z4124" w:id="4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общим требованиям к квалификации "педагог-модератор", а также:</w:t>
      </w:r>
    </w:p>
    <w:bookmarkEnd w:id="4025"/>
    <w:bookmarkStart w:name="z4125" w:id="4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владеет навыками анализа организованной учебной деятельности;</w:t>
      </w:r>
    </w:p>
    <w:bookmarkEnd w:id="4026"/>
    <w:bookmarkStart w:name="z4126" w:id="4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наставничество и конструктивно определяет приоритеты профессионального развития: собственного и коллег на уровне организации образования;</w:t>
      </w:r>
    </w:p>
    <w:bookmarkEnd w:id="4027"/>
    <w:bookmarkStart w:name="z4127" w:id="4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обобщает опыт на уровне района/города;</w:t>
      </w:r>
    </w:p>
    <w:bookmarkEnd w:id="4028"/>
    <w:bookmarkStart w:name="z4128" w:id="4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участников олимпиад, конкурсов, соревнований на уровне района/города;</w:t>
      </w:r>
    </w:p>
    <w:bookmarkEnd w:id="4029"/>
    <w:bookmarkStart w:name="z4129" w:id="4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педагог-исследователь:</w:t>
      </w:r>
    </w:p>
    <w:bookmarkEnd w:id="4030"/>
    <w:bookmarkStart w:name="z4130" w:id="4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общим требованиям к квалификации "педагог-эксперт", а также:</w:t>
      </w:r>
    </w:p>
    <w:bookmarkEnd w:id="4031"/>
    <w:bookmarkStart w:name="z4131" w:id="4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владеет навыками исследования урока и разработки инструментов оценивания;</w:t>
      </w:r>
    </w:p>
    <w:bookmarkEnd w:id="4032"/>
    <w:bookmarkStart w:name="z4132" w:id="4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развитие исследовательских навыков обучающихся;</w:t>
      </w:r>
    </w:p>
    <w:bookmarkEnd w:id="4033"/>
    <w:bookmarkStart w:name="z4133" w:id="4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наставничество и конструктивно определяет стратегии развития в педагогическом сообществе на уровне района, города;</w:t>
      </w:r>
    </w:p>
    <w:bookmarkEnd w:id="4034"/>
    <w:bookmarkStart w:name="z4134" w:id="4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обобщает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4035"/>
    <w:bookmarkStart w:name="z4135" w:id="4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4036"/>
    <w:bookmarkStart w:name="z4136" w:id="4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педагог-мастер:</w:t>
      </w:r>
    </w:p>
    <w:bookmarkEnd w:id="4037"/>
    <w:bookmarkStart w:name="z4137" w:id="4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общим требованиям к квалификации "педагог-исследователь", а также:</w:t>
      </w:r>
    </w:p>
    <w:bookmarkEnd w:id="4038"/>
    <w:bookmarkStart w:name="z4138" w:id="4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авторскую программу, получившую одобрение на Республиканском учебно-методическом совете при Национальной академии образования имени Ы.Алтынсарина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уорлд скилс (WorldSkills) (конкурс профессионального мастерства) или тренером по повышению квалификации педагогов;</w:t>
      </w:r>
    </w:p>
    <w:bookmarkEnd w:id="4039"/>
    <w:bookmarkStart w:name="z4139" w:id="4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развитие навыков научного проектирования,</w:t>
      </w:r>
    </w:p>
    <w:bookmarkEnd w:id="4040"/>
    <w:bookmarkStart w:name="z4140" w:id="4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наставничество и планировать развитие сети профессионального сообщества на уровне области;</w:t>
      </w:r>
    </w:p>
    <w:bookmarkEnd w:id="4041"/>
    <w:bookmarkStart w:name="z4141" w:id="4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bookmarkEnd w:id="40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