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cc33" w14:textId="5b9c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N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1, подпункт 2)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августа 1998 года N 812 "О мерах по дальнейшему реформированию системы среднего образования в Республике Казахстан" (САПП Республики Казахстан, 1998 г., N 29, ст. 258);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июля 2000 года N 1047 "О внесении изменений в постановление Правительства Республики Казахстан от 28 августа 1998 года N 812".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необходимости обеспечения гарантированным социальным пакетом.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Бюджетные средства, выделяемые на оказание материальной помощи, направляются на: </w:t>
      </w:r>
    </w:p>
    <w:bookmarkEnd w:id="14"/>
    <w:bookmarkStart w:name="z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одежды, обуви, школьно-письменных принадлежностей;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одноразового питания в период нахождения в организации образования;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дополнительных занятий по общеобразовательным предметам (далее – дополнительные занятия).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финансовой помощи осуществляется для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Приоритетным направлением расходования средств является организация одноразового питания в период нахождения в организации образования. 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Местными исполнительными органами областей,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одежды, обуви, школьно-письменных принадлежностей в размере не ниже величины прожиточного минимума согласно действующему законодательству о республиканском бюджете. Материальная помощь обучающимся и воспитанникам, отнесенным к категориям,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приобретения одежды, обуви, школьных принадлежностей осуществляется в денежной форме согласно заявлению родителей или лиц, их заменяющих, либо обучающегося, достигшего совершеннолетия, с обязательным документальным подтверждением целевого использования средств (квитанции, чеки об оплате, фото) в организацию образования в течение 15 рабочих дней со дня их приобретения.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предоставления путевок в загородные и пришкольные лагеря отдыха.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путевок в загородные и пришкольные лагеря отдыха, участие в культурно-массовых и спортивных мероприятиях, а также организация дополнительных занятий применяются и к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дополнительных занятий с обучающимися и воспитанниками по предметам (дисциплинам и циклам дисциплин) сверх учебного времени, выделенного по учебному плану и программам, осуществляется государственными организациями образования посредством информационно-коммуникационных технологий и телекоммуникационных средств, используемых при дистанционном обучении.</w:t>
      </w:r>
    </w:p>
    <w:bookmarkEnd w:id="25"/>
    <w:bookmarkStart w:name="z9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Обучающимся и воспитанникам,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материальная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предоставляется в рамках гарантированного социального пакета, установленного законодательством.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заявлений в организации образования решением первого руководителя утверждается ответственное лицо.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лицом ведется журнал регистрации заявлений на получение финансовой и материальной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в течение пятнадцати рабочих дней со дня поступления заявления с необходимыми документами.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сведений о принадлежности заявителя к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а также доходах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подтверждающие документы: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коллегиального органа оформляются протоколом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настоящих Правил.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получение финансовой и материальной помощи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 (финансовая/материальная)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расходования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средств, выделяемых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финансовой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и воспитанникам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из семей,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 на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из семей,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получающих государственную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адресную социальную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которых среднедушевой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величины прожиточного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минимума, и детям-сиротам,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семей, требующих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экстренной помощи в результате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чрезвычайных ситуаций, и иным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(дом.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</w:t>
      </w:r>
    </w:p>
    <w:bookmarkStart w:name="z10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08.08.2022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 обучающемуся, воспитаннику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 _______________________класса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в связи с 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что________________________________________________. (указываются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(на) предоставить документы, подтверждающие целевое расходование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 (квитанции, чеки по оплате, фото) при приобретении одежды, обуви, школьных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принадлежностей, в течение 15 рабочих дней со дня их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недостоверных (поддельных)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"____"________________ 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(фамилия, имя, (подпись)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3.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3"/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человек, в возрасте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 на 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- _______ человек, стоимость обучения в год на учащегося 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жилье, жилой кооператив, индивидуальный жилой дом или иное)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комнат без кухни, кладовой и коридора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 в месяц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6. 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" w:id="54"/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Видимые признаки нуждаемости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10. Видимые признаки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11. Санитарно-эпидемиологические условия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12. Другие наблюдения: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и подпись заявителя (или одного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членов семьи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bookmarkEnd w:id="55"/>
    <w:p>
      <w:pPr>
        <w:spacing w:after="0"/>
        <w:ind w:left="0"/>
        <w:jc w:val="both"/>
      </w:pPr>
      <w:bookmarkStart w:name="z83" w:id="56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№__ от "____"______20__года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                                                 (Время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Коллегиальный орган в составе: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перечислить состав)(Ф.И.О.)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2. Заявления на получение финансовой/материальной помощи зарегистрированы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хронологическом порядке согласно журналу регистрации: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5" w:id="57"/>
      <w:r>
        <w:rPr>
          <w:rFonts w:ascii="Times New Roman"/>
          <w:b w:val="false"/>
          <w:i w:val="false"/>
          <w:color w:val="000000"/>
          <w:sz w:val="28"/>
        </w:rPr>
        <w:t>
      которые оглашены всем присутствующим при рассмотрении заявлений.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Коллегиальный орган, рассмотрев заявления с подтверждающими документами,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открытого голосования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Оказать помощь следующим заявителям: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оказании помощи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(обоснование)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 голосов (Ф.И.О. представители коллегиального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 голосов (Ф.И.О. представители коллегиального органа).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