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ae65" w14:textId="d72a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02.04.2024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Оқу-ағарту </w:t>
      </w:r>
      <w:r>
        <w:rPr>
          <w:rFonts w:ascii="Times New Roman"/>
          <w:b w:val="false"/>
          <w:i w:val="false"/>
          <w:color w:val="ff0000"/>
          <w:sz w:val="28"/>
        </w:rPr>
        <w:t>министрінің 02.04.2</w:t>
      </w:r>
      <w:r>
        <w:rPr>
          <w:rFonts w:ascii="Times New Roman"/>
          <w:b w:val="false"/>
          <w:i w:val="false"/>
          <w:color w:val="ff0000"/>
          <w:sz w:val="28"/>
        </w:rPr>
        <w:t xml:space="preserve">024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w:t>
      </w:r>
      <w:r>
        <w:rPr>
          <w:rFonts w:ascii="Times New Roman"/>
          <w:b w:val="false"/>
          <w:i w:val="false"/>
          <w:color w:val="ff0000"/>
          <w:sz w:val="28"/>
        </w:rPr>
        <w:t>) бұйрығымен.</w:t>
      </w:r>
    </w:p>
    <w:bookmarkStart w:name="z8"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02.04.2024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9" w:id="8"/>
    <w:p>
      <w:pPr>
        <w:spacing w:after="0"/>
        <w:ind w:left="0"/>
        <w:jc w:val="both"/>
      </w:pPr>
      <w:r>
        <w:rPr>
          <w:rFonts w:ascii="Times New Roman"/>
          <w:b w:val="false"/>
          <w:i w:val="false"/>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педагогтерді аттестаттау және педагогтерге біліктілік санаттарын беруді (растауды) тәртібін айқындайды.</w:t>
      </w:r>
    </w:p>
    <w:bookmarkEnd w:id="8"/>
    <w:bookmarkStart w:name="z3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31" w:id="10"/>
    <w:p>
      <w:pPr>
        <w:spacing w:after="0"/>
        <w:ind w:left="0"/>
        <w:jc w:val="both"/>
      </w:pPr>
      <w:r>
        <w:rPr>
          <w:rFonts w:ascii="Times New Roman"/>
          <w:b w:val="false"/>
          <w:i w:val="false"/>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bookmarkEnd w:id="10"/>
    <w:bookmarkStart w:name="z32" w:id="11"/>
    <w:p>
      <w:pPr>
        <w:spacing w:after="0"/>
        <w:ind w:left="0"/>
        <w:jc w:val="both"/>
      </w:pPr>
      <w:r>
        <w:rPr>
          <w:rFonts w:ascii="Times New Roman"/>
          <w:b w:val="false"/>
          <w:i w:val="false"/>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20400 болып тіркелген) үміткер педагог;</w:t>
      </w:r>
    </w:p>
    <w:bookmarkEnd w:id="11"/>
    <w:bookmarkStart w:name="z33" w:id="12"/>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12"/>
    <w:bookmarkStart w:name="z34" w:id="13"/>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13"/>
    <w:bookmarkStart w:name="z35" w:id="14"/>
    <w:p>
      <w:pPr>
        <w:spacing w:after="0"/>
        <w:ind w:left="0"/>
        <w:jc w:val="both"/>
      </w:pPr>
      <w:r>
        <w:rPr>
          <w:rFonts w:ascii="Times New Roman"/>
          <w:b w:val="false"/>
          <w:i w:val="false"/>
          <w:color w:val="000000"/>
          <w:sz w:val="28"/>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bookmarkEnd w:id="14"/>
    <w:bookmarkStart w:name="z36" w:id="15"/>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bookmarkEnd w:id="15"/>
    <w:bookmarkStart w:name="z37" w:id="16"/>
    <w:p>
      <w:pPr>
        <w:spacing w:after="0"/>
        <w:ind w:left="0"/>
        <w:jc w:val="both"/>
      </w:pPr>
      <w:r>
        <w:rPr>
          <w:rFonts w:ascii="Times New Roman"/>
          <w:b w:val="false"/>
          <w:i w:val="false"/>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bookmarkEnd w:id="16"/>
    <w:bookmarkStart w:name="z38" w:id="17"/>
    <w:p>
      <w:pPr>
        <w:spacing w:after="0"/>
        <w:ind w:left="0"/>
        <w:jc w:val="both"/>
      </w:pPr>
      <w:r>
        <w:rPr>
          <w:rFonts w:ascii="Times New Roman"/>
          <w:b w:val="false"/>
          <w:i w:val="false"/>
          <w:color w:val="000000"/>
          <w:sz w:val="28"/>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bookmarkEnd w:id="17"/>
    <w:bookmarkStart w:name="z39" w:id="18"/>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18"/>
    <w:bookmarkStart w:name="z40" w:id="19"/>
    <w:p>
      <w:pPr>
        <w:spacing w:after="0"/>
        <w:ind w:left="0"/>
        <w:jc w:val="both"/>
      </w:pPr>
      <w:r>
        <w:rPr>
          <w:rFonts w:ascii="Times New Roman"/>
          <w:b w:val="false"/>
          <w:i w:val="false"/>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bookmarkEnd w:id="19"/>
    <w:bookmarkStart w:name="z41" w:id="20"/>
    <w:p>
      <w:pPr>
        <w:spacing w:after="0"/>
        <w:ind w:left="0"/>
        <w:jc w:val="both"/>
      </w:pPr>
      <w:r>
        <w:rPr>
          <w:rFonts w:ascii="Times New Roman"/>
          <w:b w:val="false"/>
          <w:i w:val="false"/>
          <w:color w:val="000000"/>
          <w:sz w:val="28"/>
        </w:rPr>
        <w:t>
      11) Сараптамалық кеңес – қызмет нәтижелерін кешенді талдамалық жинақтау рәсімін жүргізетін алқалы орган.</w:t>
      </w:r>
    </w:p>
    <w:bookmarkEnd w:id="20"/>
    <w:bookmarkStart w:name="z42" w:id="21"/>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бес жылда бір реттен сиретпей өткізіледі.</w:t>
      </w:r>
    </w:p>
    <w:bookmarkEnd w:id="21"/>
    <w:bookmarkStart w:name="z43" w:id="22"/>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End w:id="22"/>
    <w:bookmarkStart w:name="z44" w:id="23"/>
    <w:p>
      <w:pPr>
        <w:spacing w:after="0"/>
        <w:ind w:left="0"/>
        <w:jc w:val="left"/>
      </w:pPr>
      <w:r>
        <w:rPr>
          <w:rFonts w:ascii="Times New Roman"/>
          <w:b/>
          <w:i w:val="false"/>
          <w:color w:val="000000"/>
        </w:rPr>
        <w:t xml:space="preserve"> 2-тарау. Аттестаттауды өткізу тәртібі</w:t>
      </w:r>
    </w:p>
    <w:bookmarkEnd w:id="23"/>
    <w:bookmarkStart w:name="z45" w:id="24"/>
    <w:p>
      <w:pPr>
        <w:spacing w:after="0"/>
        <w:ind w:left="0"/>
        <w:jc w:val="both"/>
      </w:pPr>
      <w:r>
        <w:rPr>
          <w:rFonts w:ascii="Times New Roman"/>
          <w:b w:val="false"/>
          <w:i w:val="false"/>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bookmarkEnd w:id="24"/>
    <w:bookmarkStart w:name="z46" w:id="25"/>
    <w:p>
      <w:pPr>
        <w:spacing w:after="0"/>
        <w:ind w:left="0"/>
        <w:jc w:val="both"/>
      </w:pPr>
      <w:r>
        <w:rPr>
          <w:rFonts w:ascii="Times New Roman"/>
          <w:b w:val="false"/>
          <w:i w:val="false"/>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bookmarkEnd w:id="25"/>
    <w:bookmarkStart w:name="z47" w:id="26"/>
    <w:p>
      <w:pPr>
        <w:spacing w:after="0"/>
        <w:ind w:left="0"/>
        <w:jc w:val="both"/>
      </w:pPr>
      <w:r>
        <w:rPr>
          <w:rFonts w:ascii="Times New Roman"/>
          <w:b w:val="false"/>
          <w:i w:val="false"/>
          <w:color w:val="000000"/>
          <w:sz w:val="28"/>
        </w:rPr>
        <w:t xml:space="preserve">
      5. ПББ аттестатталушының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саласындағы уәкілетті орган айқындаған мерзімдерде өткізіледі.</w:t>
      </w:r>
    </w:p>
    <w:bookmarkEnd w:id="26"/>
    <w:bookmarkStart w:name="z48" w:id="27"/>
    <w:p>
      <w:pPr>
        <w:spacing w:after="0"/>
        <w:ind w:left="0"/>
        <w:jc w:val="both"/>
      </w:pPr>
      <w:r>
        <w:rPr>
          <w:rFonts w:ascii="Times New Roman"/>
          <w:b w:val="false"/>
          <w:i w:val="false"/>
          <w:color w:val="000000"/>
          <w:sz w:val="28"/>
        </w:rPr>
        <w:t>
      6. ПББ мынадай тапсырмалардан тұрады:</w:t>
      </w:r>
    </w:p>
    <w:bookmarkEnd w:id="27"/>
    <w:bookmarkStart w:name="z49" w:id="28"/>
    <w:p>
      <w:pPr>
        <w:spacing w:after="0"/>
        <w:ind w:left="0"/>
        <w:jc w:val="both"/>
      </w:pPr>
      <w:r>
        <w:rPr>
          <w:rFonts w:ascii="Times New Roman"/>
          <w:b w:val="false"/>
          <w:i w:val="false"/>
          <w:color w:val="000000"/>
          <w:sz w:val="28"/>
        </w:rPr>
        <w:t>
      1) мектепке дейінгі ұйымдар мен жалпы бiлiм беретiн мектептердiң, лицейлердiң және гимназиялардың мектеп алды сыныптары  педагогтері үшін:</w:t>
      </w:r>
    </w:p>
    <w:bookmarkEnd w:id="28"/>
    <w:bookmarkStart w:name="z50" w:id="29"/>
    <w:p>
      <w:pPr>
        <w:spacing w:after="0"/>
        <w:ind w:left="0"/>
        <w:jc w:val="both"/>
      </w:pPr>
      <w:r>
        <w:rPr>
          <w:rFonts w:ascii="Times New Roman"/>
          <w:b w:val="false"/>
          <w:i w:val="false"/>
          <w:color w:val="000000"/>
          <w:sz w:val="28"/>
        </w:rPr>
        <w:t>
      "Мектепке дейінгі педагогика және психология" – жиырма тапсырма;</w:t>
      </w:r>
    </w:p>
    <w:bookmarkEnd w:id="29"/>
    <w:bookmarkStart w:name="z51" w:id="30"/>
    <w:p>
      <w:pPr>
        <w:spacing w:after="0"/>
        <w:ind w:left="0"/>
        <w:jc w:val="both"/>
      </w:pPr>
      <w:r>
        <w:rPr>
          <w:rFonts w:ascii="Times New Roman"/>
          <w:b w:val="false"/>
          <w:i w:val="false"/>
          <w:color w:val="000000"/>
          <w:sz w:val="28"/>
        </w:rPr>
        <w:t>
      "Бейіні бойынша тәрбие мен оқыту әдістемесі" - отыз тапсырма;</w:t>
      </w:r>
    </w:p>
    <w:bookmarkEnd w:id="30"/>
    <w:bookmarkStart w:name="z52" w:id="31"/>
    <w:p>
      <w:pPr>
        <w:spacing w:after="0"/>
        <w:ind w:left="0"/>
        <w:jc w:val="both"/>
      </w:pPr>
      <w:r>
        <w:rPr>
          <w:rFonts w:ascii="Times New Roman"/>
          <w:b w:val="false"/>
          <w:i w:val="false"/>
          <w:color w:val="000000"/>
          <w:sz w:val="28"/>
        </w:rPr>
        <w:t>
      2) бастауыш білім беру педагогтері үшін:</w:t>
      </w:r>
    </w:p>
    <w:bookmarkEnd w:id="31"/>
    <w:bookmarkStart w:name="z53" w:id="32"/>
    <w:p>
      <w:pPr>
        <w:spacing w:after="0"/>
        <w:ind w:left="0"/>
        <w:jc w:val="both"/>
      </w:pPr>
      <w:r>
        <w:rPr>
          <w:rFonts w:ascii="Times New Roman"/>
          <w:b w:val="false"/>
          <w:i w:val="false"/>
          <w:color w:val="000000"/>
          <w:sz w:val="28"/>
        </w:rPr>
        <w:t>
      "Пәндік білім" - отыз тапсырма;</w:t>
      </w:r>
    </w:p>
    <w:bookmarkEnd w:id="32"/>
    <w:bookmarkStart w:name="z54" w:id="33"/>
    <w:p>
      <w:pPr>
        <w:spacing w:after="0"/>
        <w:ind w:left="0"/>
        <w:jc w:val="both"/>
      </w:pPr>
      <w:r>
        <w:rPr>
          <w:rFonts w:ascii="Times New Roman"/>
          <w:b w:val="false"/>
          <w:i w:val="false"/>
          <w:color w:val="000000"/>
          <w:sz w:val="28"/>
        </w:rPr>
        <w:t>
      "Оқыту әдістемесі" - жиырма тапсырма;</w:t>
      </w:r>
    </w:p>
    <w:bookmarkEnd w:id="33"/>
    <w:bookmarkStart w:name="z55" w:id="34"/>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34"/>
    <w:bookmarkStart w:name="z56" w:id="35"/>
    <w:p>
      <w:pPr>
        <w:spacing w:after="0"/>
        <w:ind w:left="0"/>
        <w:jc w:val="both"/>
      </w:pPr>
      <w:r>
        <w:rPr>
          <w:rFonts w:ascii="Times New Roman"/>
          <w:b w:val="false"/>
          <w:i w:val="false"/>
          <w:color w:val="000000"/>
          <w:sz w:val="28"/>
        </w:rPr>
        <w:t>
      "Пәндік білім" - отыз тапсырма;</w:t>
      </w:r>
    </w:p>
    <w:bookmarkEnd w:id="35"/>
    <w:bookmarkStart w:name="z57" w:id="36"/>
    <w:p>
      <w:pPr>
        <w:spacing w:after="0"/>
        <w:ind w:left="0"/>
        <w:jc w:val="both"/>
      </w:pPr>
      <w:r>
        <w:rPr>
          <w:rFonts w:ascii="Times New Roman"/>
          <w:b w:val="false"/>
          <w:i w:val="false"/>
          <w:color w:val="000000"/>
          <w:sz w:val="28"/>
        </w:rPr>
        <w:t>
      "Оқыту әдістемесі" - жиырма тапсырма;</w:t>
      </w:r>
    </w:p>
    <w:bookmarkEnd w:id="36"/>
    <w:bookmarkStart w:name="z58" w:id="37"/>
    <w:p>
      <w:pPr>
        <w:spacing w:after="0"/>
        <w:ind w:left="0"/>
        <w:jc w:val="both"/>
      </w:pPr>
      <w:r>
        <w:rPr>
          <w:rFonts w:ascii="Times New Roman"/>
          <w:b w:val="false"/>
          <w:i w:val="false"/>
          <w:color w:val="000000"/>
          <w:sz w:val="28"/>
        </w:rPr>
        <w:t>
      4) қосымша білім беру ұйымдарының педагогтері үшін:</w:t>
      </w:r>
    </w:p>
    <w:bookmarkEnd w:id="37"/>
    <w:bookmarkStart w:name="z59" w:id="38"/>
    <w:p>
      <w:pPr>
        <w:spacing w:after="0"/>
        <w:ind w:left="0"/>
        <w:jc w:val="both"/>
      </w:pPr>
      <w:r>
        <w:rPr>
          <w:rFonts w:ascii="Times New Roman"/>
          <w:b w:val="false"/>
          <w:i w:val="false"/>
          <w:color w:val="000000"/>
          <w:sz w:val="28"/>
        </w:rPr>
        <w:t>
      "Педагогика негіздері" - отыз тапсырма;</w:t>
      </w:r>
    </w:p>
    <w:bookmarkEnd w:id="38"/>
    <w:bookmarkStart w:name="z60" w:id="39"/>
    <w:p>
      <w:pPr>
        <w:spacing w:after="0"/>
        <w:ind w:left="0"/>
        <w:jc w:val="both"/>
      </w:pPr>
      <w:r>
        <w:rPr>
          <w:rFonts w:ascii="Times New Roman"/>
          <w:b w:val="false"/>
          <w:i w:val="false"/>
          <w:color w:val="000000"/>
          <w:sz w:val="28"/>
        </w:rPr>
        <w:t>
      "Психология негіздері" - жиырма тапсырма;</w:t>
      </w:r>
    </w:p>
    <w:bookmarkEnd w:id="39"/>
    <w:bookmarkStart w:name="z61" w:id="40"/>
    <w:p>
      <w:pPr>
        <w:spacing w:after="0"/>
        <w:ind w:left="0"/>
        <w:jc w:val="both"/>
      </w:pPr>
      <w:r>
        <w:rPr>
          <w:rFonts w:ascii="Times New Roman"/>
          <w:b w:val="false"/>
          <w:i w:val="false"/>
          <w:color w:val="000000"/>
          <w:sz w:val="28"/>
        </w:rPr>
        <w:t>
      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bookmarkEnd w:id="40"/>
    <w:bookmarkStart w:name="z62" w:id="41"/>
    <w:p>
      <w:pPr>
        <w:spacing w:after="0"/>
        <w:ind w:left="0"/>
        <w:jc w:val="both"/>
      </w:pPr>
      <w:r>
        <w:rPr>
          <w:rFonts w:ascii="Times New Roman"/>
          <w:b w:val="false"/>
          <w:i w:val="false"/>
          <w:color w:val="000000"/>
          <w:sz w:val="28"/>
        </w:rPr>
        <w:t>
      "Педагогика негіздері" - отыз тапсырма;</w:t>
      </w:r>
    </w:p>
    <w:bookmarkEnd w:id="41"/>
    <w:bookmarkStart w:name="z63" w:id="42"/>
    <w:p>
      <w:pPr>
        <w:spacing w:after="0"/>
        <w:ind w:left="0"/>
        <w:jc w:val="both"/>
      </w:pPr>
      <w:r>
        <w:rPr>
          <w:rFonts w:ascii="Times New Roman"/>
          <w:b w:val="false"/>
          <w:i w:val="false"/>
          <w:color w:val="000000"/>
          <w:sz w:val="28"/>
        </w:rPr>
        <w:t>
      "Психология негіздері" - жиырма тапсырма;</w:t>
      </w:r>
    </w:p>
    <w:bookmarkEnd w:id="42"/>
    <w:bookmarkStart w:name="z64" w:id="43"/>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43"/>
    <w:bookmarkStart w:name="z65" w:id="44"/>
    <w:p>
      <w:pPr>
        <w:spacing w:after="0"/>
        <w:ind w:left="0"/>
        <w:jc w:val="both"/>
      </w:pPr>
      <w:r>
        <w:rPr>
          <w:rFonts w:ascii="Times New Roman"/>
          <w:b w:val="false"/>
          <w:i w:val="false"/>
          <w:color w:val="000000"/>
          <w:sz w:val="28"/>
        </w:rPr>
        <w:t>
      "Бейіні бойынша пәндік білім" - отыз тапсырма;</w:t>
      </w:r>
    </w:p>
    <w:bookmarkEnd w:id="44"/>
    <w:bookmarkStart w:name="z66" w:id="45"/>
    <w:p>
      <w:pPr>
        <w:spacing w:after="0"/>
        <w:ind w:left="0"/>
        <w:jc w:val="both"/>
      </w:pPr>
      <w:r>
        <w:rPr>
          <w:rFonts w:ascii="Times New Roman"/>
          <w:b w:val="false"/>
          <w:i w:val="false"/>
          <w:color w:val="000000"/>
          <w:sz w:val="28"/>
        </w:rPr>
        <w:t>
      "Арнайы педагогика және психология" - жиырма тапсырма;</w:t>
      </w:r>
    </w:p>
    <w:bookmarkEnd w:id="45"/>
    <w:bookmarkStart w:name="z67" w:id="46"/>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комбинаттары) үшін:</w:t>
      </w:r>
    </w:p>
    <w:bookmarkEnd w:id="46"/>
    <w:bookmarkStart w:name="z68" w:id="47"/>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bookmarkEnd w:id="47"/>
    <w:bookmarkStart w:name="z69" w:id="48"/>
    <w:p>
      <w:pPr>
        <w:spacing w:after="0"/>
        <w:ind w:left="0"/>
        <w:jc w:val="both"/>
      </w:pPr>
      <w:r>
        <w:rPr>
          <w:rFonts w:ascii="Times New Roman"/>
          <w:b w:val="false"/>
          <w:i w:val="false"/>
          <w:color w:val="000000"/>
          <w:sz w:val="28"/>
        </w:rPr>
        <w:t>
      "Пәндік білім" – отыз тапсырма;</w:t>
      </w:r>
    </w:p>
    <w:bookmarkEnd w:id="48"/>
    <w:bookmarkStart w:name="z70" w:id="49"/>
    <w:p>
      <w:pPr>
        <w:spacing w:after="0"/>
        <w:ind w:left="0"/>
        <w:jc w:val="both"/>
      </w:pPr>
      <w:r>
        <w:rPr>
          <w:rFonts w:ascii="Times New Roman"/>
          <w:b w:val="false"/>
          <w:i w:val="false"/>
          <w:color w:val="000000"/>
          <w:sz w:val="28"/>
        </w:rPr>
        <w:t>
      "Оқыту әдістемесі" - жиырма тапсырма;</w:t>
      </w:r>
    </w:p>
    <w:bookmarkEnd w:id="49"/>
    <w:bookmarkStart w:name="z71" w:id="50"/>
    <w:p>
      <w:pPr>
        <w:spacing w:after="0"/>
        <w:ind w:left="0"/>
        <w:jc w:val="both"/>
      </w:pPr>
      <w:r>
        <w:rPr>
          <w:rFonts w:ascii="Times New Roman"/>
          <w:b w:val="false"/>
          <w:i w:val="false"/>
          <w:color w:val="000000"/>
          <w:sz w:val="28"/>
        </w:rPr>
        <w:t>
      басқа лауазымдардың педагогтері үшін:</w:t>
      </w:r>
    </w:p>
    <w:bookmarkEnd w:id="50"/>
    <w:bookmarkStart w:name="z72" w:id="51"/>
    <w:p>
      <w:pPr>
        <w:spacing w:after="0"/>
        <w:ind w:left="0"/>
        <w:jc w:val="both"/>
      </w:pPr>
      <w:r>
        <w:rPr>
          <w:rFonts w:ascii="Times New Roman"/>
          <w:b w:val="false"/>
          <w:i w:val="false"/>
          <w:color w:val="000000"/>
          <w:sz w:val="28"/>
        </w:rPr>
        <w:t>
      "Педагогика негіздері" - отыз тапсырма;</w:t>
      </w:r>
    </w:p>
    <w:bookmarkEnd w:id="51"/>
    <w:bookmarkStart w:name="z73" w:id="52"/>
    <w:p>
      <w:pPr>
        <w:spacing w:after="0"/>
        <w:ind w:left="0"/>
        <w:jc w:val="both"/>
      </w:pPr>
      <w:r>
        <w:rPr>
          <w:rFonts w:ascii="Times New Roman"/>
          <w:b w:val="false"/>
          <w:i w:val="false"/>
          <w:color w:val="000000"/>
          <w:sz w:val="28"/>
        </w:rPr>
        <w:t>
      "Психология негіздері" - жиырма тапсырма;</w:t>
      </w:r>
    </w:p>
    <w:bookmarkEnd w:id="52"/>
    <w:bookmarkStart w:name="z74" w:id="53"/>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53"/>
    <w:bookmarkStart w:name="z75" w:id="54"/>
    <w:p>
      <w:pPr>
        <w:spacing w:after="0"/>
        <w:ind w:left="0"/>
        <w:jc w:val="both"/>
      </w:pPr>
      <w:r>
        <w:rPr>
          <w:rFonts w:ascii="Times New Roman"/>
          <w:b w:val="false"/>
          <w:i w:val="false"/>
          <w:color w:val="000000"/>
          <w:sz w:val="28"/>
        </w:rPr>
        <w:t>
      "Қазақстан Республикасының заңнамасын және білім беру саласындағы нормативтік құқықтық актілерді білу" бағыты бойынша - алпыс тест тапсырмасы:</w:t>
      </w:r>
    </w:p>
    <w:bookmarkEnd w:id="54"/>
    <w:bookmarkStart w:name="z76" w:id="55"/>
    <w:p>
      <w:pPr>
        <w:spacing w:after="0"/>
        <w:ind w:left="0"/>
        <w:jc w:val="both"/>
      </w:pPr>
      <w:r>
        <w:rPr>
          <w:rFonts w:ascii="Times New Roman"/>
          <w:b w:val="false"/>
          <w:i w:val="false"/>
          <w:color w:val="000000"/>
          <w:sz w:val="28"/>
        </w:rPr>
        <w:t>
      9) әдістемелік кабинеттердің (орталықтардың) әдіскерлері үшін:</w:t>
      </w:r>
    </w:p>
    <w:bookmarkEnd w:id="55"/>
    <w:bookmarkStart w:name="z77" w:id="56"/>
    <w:p>
      <w:pPr>
        <w:spacing w:after="0"/>
        <w:ind w:left="0"/>
        <w:jc w:val="both"/>
      </w:pPr>
      <w:r>
        <w:rPr>
          <w:rFonts w:ascii="Times New Roman"/>
          <w:b w:val="false"/>
          <w:i w:val="false"/>
          <w:color w:val="000000"/>
          <w:sz w:val="28"/>
        </w:rPr>
        <w:t xml:space="preserve">
      "Оқыту әдістемесі, Қазақстан Республикасының заңнамасын және білім саласындағы нормативтік құқықтық актілерін білу" - елу тапсырма. </w:t>
      </w:r>
    </w:p>
    <w:bookmarkEnd w:id="56"/>
    <w:bookmarkStart w:name="z78" w:id="57"/>
    <w:p>
      <w:pPr>
        <w:spacing w:after="0"/>
        <w:ind w:left="0"/>
        <w:jc w:val="both"/>
      </w:pPr>
      <w:r>
        <w:rPr>
          <w:rFonts w:ascii="Times New Roman"/>
          <w:b w:val="false"/>
          <w:i w:val="false"/>
          <w:color w:val="000000"/>
          <w:sz w:val="28"/>
        </w:rPr>
        <w:t>
      7. ПББ нәтижесі шекті деңгейге жеткен кезде оң деп саналады:</w:t>
      </w:r>
    </w:p>
    <w:bookmarkEnd w:id="57"/>
    <w:bookmarkStart w:name="z79" w:id="58"/>
    <w:p>
      <w:pPr>
        <w:spacing w:after="0"/>
        <w:ind w:left="0"/>
        <w:jc w:val="both"/>
      </w:pPr>
      <w:r>
        <w:rPr>
          <w:rFonts w:ascii="Times New Roman"/>
          <w:b w:val="false"/>
          <w:i w:val="false"/>
          <w:color w:val="000000"/>
          <w:sz w:val="28"/>
        </w:rPr>
        <w:t>
      1) барлық лауазымдағы педагогтер үшін:</w:t>
      </w:r>
    </w:p>
    <w:bookmarkEnd w:id="58"/>
    <w:bookmarkStart w:name="z80" w:id="59"/>
    <w:p>
      <w:pPr>
        <w:spacing w:after="0"/>
        <w:ind w:left="0"/>
        <w:jc w:val="both"/>
      </w:pPr>
      <w:r>
        <w:rPr>
          <w:rFonts w:ascii="Times New Roman"/>
          <w:b w:val="false"/>
          <w:i w:val="false"/>
          <w:color w:val="000000"/>
          <w:sz w:val="28"/>
        </w:rPr>
        <w:t>
      "педагог" біліктілік санаты - 50%;</w:t>
      </w:r>
    </w:p>
    <w:bookmarkEnd w:id="59"/>
    <w:bookmarkStart w:name="z81" w:id="60"/>
    <w:p>
      <w:pPr>
        <w:spacing w:after="0"/>
        <w:ind w:left="0"/>
        <w:jc w:val="both"/>
      </w:pPr>
      <w:r>
        <w:rPr>
          <w:rFonts w:ascii="Times New Roman"/>
          <w:b w:val="false"/>
          <w:i w:val="false"/>
          <w:color w:val="000000"/>
          <w:sz w:val="28"/>
        </w:rPr>
        <w:t>
      "педагог-модератор" біліктілік санаты - 60%;</w:t>
      </w:r>
    </w:p>
    <w:bookmarkEnd w:id="60"/>
    <w:bookmarkStart w:name="z82" w:id="61"/>
    <w:p>
      <w:pPr>
        <w:spacing w:after="0"/>
        <w:ind w:left="0"/>
        <w:jc w:val="both"/>
      </w:pPr>
      <w:r>
        <w:rPr>
          <w:rFonts w:ascii="Times New Roman"/>
          <w:b w:val="false"/>
          <w:i w:val="false"/>
          <w:color w:val="000000"/>
          <w:sz w:val="28"/>
        </w:rPr>
        <w:t>
      "педагог-сарапшы" біліктілік санаты - 70%;</w:t>
      </w:r>
    </w:p>
    <w:bookmarkEnd w:id="61"/>
    <w:bookmarkStart w:name="z83" w:id="62"/>
    <w:p>
      <w:pPr>
        <w:spacing w:after="0"/>
        <w:ind w:left="0"/>
        <w:jc w:val="both"/>
      </w:pPr>
      <w:r>
        <w:rPr>
          <w:rFonts w:ascii="Times New Roman"/>
          <w:b w:val="false"/>
          <w:i w:val="false"/>
          <w:color w:val="000000"/>
          <w:sz w:val="28"/>
        </w:rPr>
        <w:t>
      "педагог-зерттеуші" біліктілік санаты - 80%;</w:t>
      </w:r>
    </w:p>
    <w:bookmarkEnd w:id="62"/>
    <w:bookmarkStart w:name="z84" w:id="63"/>
    <w:p>
      <w:pPr>
        <w:spacing w:after="0"/>
        <w:ind w:left="0"/>
        <w:jc w:val="both"/>
      </w:pPr>
      <w:r>
        <w:rPr>
          <w:rFonts w:ascii="Times New Roman"/>
          <w:b w:val="false"/>
          <w:i w:val="false"/>
          <w:color w:val="000000"/>
          <w:sz w:val="28"/>
        </w:rPr>
        <w:t>
      "педагог-шебер" біліктілік санаты - 90%.</w:t>
      </w:r>
    </w:p>
    <w:bookmarkEnd w:id="63"/>
    <w:bookmarkStart w:name="z85" w:id="64"/>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басшысының орынбасарлары үшін – 70%;</w:t>
      </w:r>
    </w:p>
    <w:bookmarkEnd w:id="64"/>
    <w:bookmarkStart w:name="z86" w:id="65"/>
    <w:p>
      <w:pPr>
        <w:spacing w:after="0"/>
        <w:ind w:left="0"/>
        <w:jc w:val="both"/>
      </w:pPr>
      <w:r>
        <w:rPr>
          <w:rFonts w:ascii="Times New Roman"/>
          <w:b w:val="false"/>
          <w:i w:val="false"/>
          <w:color w:val="000000"/>
          <w:sz w:val="28"/>
        </w:rPr>
        <w:t>
      3) әдістемелік кабинеттердің (орталықтардың) әдіскерлері үшін:</w:t>
      </w:r>
    </w:p>
    <w:bookmarkEnd w:id="65"/>
    <w:bookmarkStart w:name="z87" w:id="66"/>
    <w:p>
      <w:pPr>
        <w:spacing w:after="0"/>
        <w:ind w:left="0"/>
        <w:jc w:val="both"/>
      </w:pPr>
      <w:r>
        <w:rPr>
          <w:rFonts w:ascii="Times New Roman"/>
          <w:b w:val="false"/>
          <w:i w:val="false"/>
          <w:color w:val="000000"/>
          <w:sz w:val="28"/>
        </w:rPr>
        <w:t>
      "педагог" біліктілік санаты - 50 %;</w:t>
      </w:r>
    </w:p>
    <w:bookmarkEnd w:id="66"/>
    <w:bookmarkStart w:name="z88" w:id="67"/>
    <w:p>
      <w:pPr>
        <w:spacing w:after="0"/>
        <w:ind w:left="0"/>
        <w:jc w:val="both"/>
      </w:pPr>
      <w:r>
        <w:rPr>
          <w:rFonts w:ascii="Times New Roman"/>
          <w:b w:val="false"/>
          <w:i w:val="false"/>
          <w:color w:val="000000"/>
          <w:sz w:val="28"/>
        </w:rPr>
        <w:t>
      "педагог-модератор" біліктілік санаты - 60 %;</w:t>
      </w:r>
    </w:p>
    <w:bookmarkEnd w:id="67"/>
    <w:bookmarkStart w:name="z89" w:id="68"/>
    <w:p>
      <w:pPr>
        <w:spacing w:after="0"/>
        <w:ind w:left="0"/>
        <w:jc w:val="both"/>
      </w:pPr>
      <w:r>
        <w:rPr>
          <w:rFonts w:ascii="Times New Roman"/>
          <w:b w:val="false"/>
          <w:i w:val="false"/>
          <w:color w:val="000000"/>
          <w:sz w:val="28"/>
        </w:rPr>
        <w:t>
      "педагог-сарапшы" біліктілік санаты - 70 %;</w:t>
      </w:r>
    </w:p>
    <w:bookmarkEnd w:id="68"/>
    <w:bookmarkStart w:name="z90" w:id="69"/>
    <w:p>
      <w:pPr>
        <w:spacing w:after="0"/>
        <w:ind w:left="0"/>
        <w:jc w:val="both"/>
      </w:pPr>
      <w:r>
        <w:rPr>
          <w:rFonts w:ascii="Times New Roman"/>
          <w:b w:val="false"/>
          <w:i w:val="false"/>
          <w:color w:val="000000"/>
          <w:sz w:val="28"/>
        </w:rPr>
        <w:t>
      "педагог-зерттеуші" біліктілік санаты - 80 %;</w:t>
      </w:r>
    </w:p>
    <w:bookmarkEnd w:id="69"/>
    <w:bookmarkStart w:name="z91" w:id="70"/>
    <w:p>
      <w:pPr>
        <w:spacing w:after="0"/>
        <w:ind w:left="0"/>
        <w:jc w:val="both"/>
      </w:pPr>
      <w:r>
        <w:rPr>
          <w:rFonts w:ascii="Times New Roman"/>
          <w:b w:val="false"/>
          <w:i w:val="false"/>
          <w:color w:val="000000"/>
          <w:sz w:val="28"/>
        </w:rPr>
        <w:t>
      "педагог-шебер" біліктілік санаты - 90 %.</w:t>
      </w:r>
    </w:p>
    <w:bookmarkEnd w:id="70"/>
    <w:bookmarkStart w:name="z92" w:id="71"/>
    <w:p>
      <w:pPr>
        <w:spacing w:after="0"/>
        <w:ind w:left="0"/>
        <w:jc w:val="both"/>
      </w:pPr>
      <w:r>
        <w:rPr>
          <w:rFonts w:ascii="Times New Roman"/>
          <w:b w:val="false"/>
          <w:i w:val="false"/>
          <w:color w:val="000000"/>
          <w:sz w:val="28"/>
        </w:rPr>
        <w:t xml:space="preserve">
      Педагогтердің білімін бағалау ұпайлары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бөлінеді.</w:t>
      </w:r>
    </w:p>
    <w:bookmarkEnd w:id="71"/>
    <w:bookmarkStart w:name="z93" w:id="72"/>
    <w:p>
      <w:pPr>
        <w:spacing w:after="0"/>
        <w:ind w:left="0"/>
        <w:jc w:val="both"/>
      </w:pPr>
      <w:r>
        <w:rPr>
          <w:rFonts w:ascii="Times New Roman"/>
          <w:b w:val="false"/>
          <w:i w:val="false"/>
          <w:color w:val="000000"/>
          <w:sz w:val="28"/>
        </w:rPr>
        <w:t>
      8. Педагогтерге нұсқау беру уақытын есепке алмағанда, ПББ орындау ұзақтығы:</w:t>
      </w:r>
    </w:p>
    <w:bookmarkEnd w:id="72"/>
    <w:bookmarkStart w:name="z94" w:id="73"/>
    <w:p>
      <w:pPr>
        <w:spacing w:after="0"/>
        <w:ind w:left="0"/>
        <w:jc w:val="both"/>
      </w:pPr>
      <w:r>
        <w:rPr>
          <w:rFonts w:ascii="Times New Roman"/>
          <w:b w:val="false"/>
          <w:i w:val="false"/>
          <w:color w:val="000000"/>
          <w:sz w:val="28"/>
        </w:rPr>
        <w:t xml:space="preserve">
      педагогтер үшін – сексен минут, "Математика", "Физика", "Химия", "Информатика" пәндері үшін – жүз жиырма бес минут; </w:t>
      </w:r>
    </w:p>
    <w:bookmarkEnd w:id="73"/>
    <w:bookmarkStart w:name="z95" w:id="74"/>
    <w:p>
      <w:pPr>
        <w:spacing w:after="0"/>
        <w:ind w:left="0"/>
        <w:jc w:val="both"/>
      </w:pPr>
      <w:r>
        <w:rPr>
          <w:rFonts w:ascii="Times New Roman"/>
          <w:b w:val="false"/>
          <w:i w:val="false"/>
          <w:color w:val="000000"/>
          <w:sz w:val="28"/>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bookmarkEnd w:id="74"/>
    <w:bookmarkStart w:name="z96" w:id="75"/>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End w:id="75"/>
    <w:bookmarkStart w:name="z97" w:id="76"/>
    <w:p>
      <w:pPr>
        <w:spacing w:after="0"/>
        <w:ind w:left="0"/>
        <w:jc w:val="both"/>
      </w:pPr>
      <w:r>
        <w:rPr>
          <w:rFonts w:ascii="Times New Roman"/>
          <w:b w:val="false"/>
          <w:i w:val="false"/>
          <w:color w:val="000000"/>
          <w:sz w:val="28"/>
        </w:rPr>
        <w:t>
      9. ПББ:</w:t>
      </w:r>
    </w:p>
    <w:bookmarkEnd w:id="76"/>
    <w:bookmarkStart w:name="z98" w:id="77"/>
    <w:p>
      <w:pPr>
        <w:spacing w:after="0"/>
        <w:ind w:left="0"/>
        <w:jc w:val="both"/>
      </w:pPr>
      <w:r>
        <w:rPr>
          <w:rFonts w:ascii="Times New Roman"/>
          <w:b w:val="false"/>
          <w:i w:val="false"/>
          <w:color w:val="000000"/>
          <w:sz w:val="28"/>
        </w:rPr>
        <w:t>
      педагогтер кезекті аттестаттауда жылына 1 (бір) рет – тегін, 1 (бір) рет – білім саласындағы уәкілетті орган бекіткен сомаға сәйкес ақылы негізде;</w:t>
      </w:r>
    </w:p>
    <w:bookmarkEnd w:id="77"/>
    <w:bookmarkStart w:name="z99" w:id="78"/>
    <w:p>
      <w:pPr>
        <w:spacing w:after="0"/>
        <w:ind w:left="0"/>
        <w:jc w:val="both"/>
      </w:pPr>
      <w:r>
        <w:rPr>
          <w:rFonts w:ascii="Times New Roman"/>
          <w:b w:val="false"/>
          <w:i w:val="false"/>
          <w:color w:val="000000"/>
          <w:sz w:val="28"/>
        </w:rPr>
        <w:t xml:space="preserve">
      мерзімінен бұрын аттестаттауға үміткер педагогтер жылына 1 (бір) рет – тегін; </w:t>
      </w:r>
    </w:p>
    <w:bookmarkEnd w:id="78"/>
    <w:bookmarkStart w:name="z100" w:id="79"/>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bookmarkEnd w:id="79"/>
    <w:bookmarkStart w:name="z101" w:id="80"/>
    <w:p>
      <w:pPr>
        <w:spacing w:after="0"/>
        <w:ind w:left="0"/>
        <w:jc w:val="both"/>
      </w:pPr>
      <w:r>
        <w:rPr>
          <w:rFonts w:ascii="Times New Roman"/>
          <w:b w:val="false"/>
          <w:i w:val="false"/>
          <w:color w:val="000000"/>
          <w:sz w:val="28"/>
        </w:rPr>
        <w:t>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bookmarkEnd w:id="80"/>
    <w:bookmarkStart w:name="z102" w:id="81"/>
    <w:p>
      <w:pPr>
        <w:spacing w:after="0"/>
        <w:ind w:left="0"/>
        <w:jc w:val="both"/>
      </w:pPr>
      <w:r>
        <w:rPr>
          <w:rFonts w:ascii="Times New Roman"/>
          <w:b w:val="false"/>
          <w:i w:val="false"/>
          <w:color w:val="000000"/>
          <w:sz w:val="28"/>
        </w:rPr>
        <w:t>
      10. Аттестаттау педагогтердің барлық лауазымдары үшін қызмет нәтижелерін кешенді талдамалық жинақтауды қамтиды.</w:t>
      </w:r>
    </w:p>
    <w:bookmarkEnd w:id="81"/>
    <w:bookmarkStart w:name="z103" w:id="82"/>
    <w:p>
      <w:pPr>
        <w:spacing w:after="0"/>
        <w:ind w:left="0"/>
        <w:jc w:val="both"/>
      </w:pPr>
      <w:r>
        <w:rPr>
          <w:rFonts w:ascii="Times New Roman"/>
          <w:b w:val="false"/>
          <w:i w:val="false"/>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bookmarkEnd w:id="82"/>
    <w:bookmarkStart w:name="z104" w:id="83"/>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bookmarkEnd w:id="83"/>
    <w:bookmarkStart w:name="z105" w:id="84"/>
    <w:p>
      <w:pPr>
        <w:spacing w:after="0"/>
        <w:ind w:left="0"/>
        <w:jc w:val="both"/>
      </w:pPr>
      <w:r>
        <w:rPr>
          <w:rFonts w:ascii="Times New Roman"/>
          <w:b w:val="false"/>
          <w:i w:val="false"/>
          <w:color w:val="000000"/>
          <w:sz w:val="28"/>
        </w:rPr>
        <w:t>
      11. ПББ жүргізу кезінде:</w:t>
      </w:r>
    </w:p>
    <w:bookmarkEnd w:id="84"/>
    <w:bookmarkStart w:name="z106" w:id="85"/>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bookmarkEnd w:id="85"/>
    <w:bookmarkStart w:name="z107" w:id="86"/>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bookmarkEnd w:id="86"/>
    <w:bookmarkStart w:name="z108" w:id="87"/>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bookmarkEnd w:id="87"/>
    <w:bookmarkStart w:name="z109" w:id="88"/>
    <w:p>
      <w:pPr>
        <w:spacing w:after="0"/>
        <w:ind w:left="0"/>
        <w:jc w:val="both"/>
      </w:pPr>
      <w:r>
        <w:rPr>
          <w:rFonts w:ascii="Times New Roman"/>
          <w:b w:val="false"/>
          <w:i w:val="false"/>
          <w:color w:val="000000"/>
          <w:sz w:val="28"/>
        </w:rPr>
        <w:t>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bookmarkEnd w:id="88"/>
    <w:bookmarkStart w:name="z110" w:id="89"/>
    <w:p>
      <w:pPr>
        <w:spacing w:after="0"/>
        <w:ind w:left="0"/>
        <w:jc w:val="both"/>
      </w:pPr>
      <w:r>
        <w:rPr>
          <w:rFonts w:ascii="Times New Roman"/>
          <w:b w:val="false"/>
          <w:i w:val="false"/>
          <w:color w:val="000000"/>
          <w:sz w:val="28"/>
        </w:rPr>
        <w:t>
      жанындағы адаммен сөйлесуға, бір орыннан екінші орынға ауысуға;</w:t>
      </w:r>
    </w:p>
    <w:bookmarkEnd w:id="89"/>
    <w:bookmarkStart w:name="z111" w:id="90"/>
    <w:p>
      <w:pPr>
        <w:spacing w:after="0"/>
        <w:ind w:left="0"/>
        <w:jc w:val="both"/>
      </w:pPr>
      <w:r>
        <w:rPr>
          <w:rFonts w:ascii="Times New Roman"/>
          <w:b w:val="false"/>
          <w:i w:val="false"/>
          <w:color w:val="000000"/>
          <w:sz w:val="28"/>
        </w:rPr>
        <w:t>
      жұмыс үшін берілген құжаттар мен А4 қағаздармен алмасуға;</w:t>
      </w:r>
    </w:p>
    <w:bookmarkEnd w:id="90"/>
    <w:bookmarkStart w:name="z112" w:id="91"/>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мобильді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bookmarkEnd w:id="91"/>
    <w:bookmarkStart w:name="z113" w:id="92"/>
    <w:p>
      <w:pPr>
        <w:spacing w:after="0"/>
        <w:ind w:left="0"/>
        <w:jc w:val="both"/>
      </w:pPr>
      <w:r>
        <w:rPr>
          <w:rFonts w:ascii="Times New Roman"/>
          <w:b w:val="false"/>
          <w:i w:val="false"/>
          <w:color w:val="000000"/>
          <w:sz w:val="28"/>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bookmarkEnd w:id="92"/>
    <w:bookmarkStart w:name="z114" w:id="93"/>
    <w:p>
      <w:pPr>
        <w:spacing w:after="0"/>
        <w:ind w:left="0"/>
        <w:jc w:val="both"/>
      </w:pPr>
      <w:r>
        <w:rPr>
          <w:rFonts w:ascii="Times New Roman"/>
          <w:b w:val="false"/>
          <w:i w:val="false"/>
          <w:color w:val="000000"/>
          <w:sz w:val="28"/>
        </w:rPr>
        <w:t>
      аудиториядан (компьютерлік кабинеттен) түрлі форматтағы қағаздарды шығаруға рұқсат етілмейді.</w:t>
      </w:r>
    </w:p>
    <w:bookmarkEnd w:id="93"/>
    <w:bookmarkStart w:name="z115" w:id="94"/>
    <w:p>
      <w:pPr>
        <w:spacing w:after="0"/>
        <w:ind w:left="0"/>
        <w:jc w:val="both"/>
      </w:pPr>
      <w:r>
        <w:rPr>
          <w:rFonts w:ascii="Times New Roman"/>
          <w:b w:val="false"/>
          <w:i w:val="false"/>
          <w:color w:val="000000"/>
          <w:sz w:val="28"/>
        </w:rPr>
        <w:t>
      12. ПББ өткізу талаптарын бұзу дерегі анықталған жағдайда аттестатталушы бір жыл мерзімде аттестаттаудан өтуге жіберілмейді.</w:t>
      </w:r>
    </w:p>
    <w:bookmarkEnd w:id="94"/>
    <w:bookmarkStart w:name="z116" w:id="95"/>
    <w:p>
      <w:pPr>
        <w:spacing w:after="0"/>
        <w:ind w:left="0"/>
        <w:jc w:val="both"/>
      </w:pPr>
      <w:r>
        <w:rPr>
          <w:rFonts w:ascii="Times New Roman"/>
          <w:b w:val="false"/>
          <w:i w:val="false"/>
          <w:color w:val="000000"/>
          <w:sz w:val="28"/>
        </w:rPr>
        <w:t>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bookmarkEnd w:id="95"/>
    <w:bookmarkStart w:name="z117" w:id="96"/>
    <w:p>
      <w:pPr>
        <w:spacing w:after="0"/>
        <w:ind w:left="0"/>
        <w:jc w:val="both"/>
      </w:pPr>
      <w:r>
        <w:rPr>
          <w:rFonts w:ascii="Times New Roman"/>
          <w:b w:val="false"/>
          <w:i w:val="false"/>
          <w:color w:val="000000"/>
          <w:sz w:val="28"/>
        </w:rPr>
        <w:t xml:space="preserve">
      13. ПББ басталғанға дейін орнына отырғызылған соң тестілеу кезінде нұсқаулық жүргізіледі. </w:t>
      </w:r>
    </w:p>
    <w:bookmarkEnd w:id="96"/>
    <w:bookmarkStart w:name="z118" w:id="97"/>
    <w:p>
      <w:pPr>
        <w:spacing w:after="0"/>
        <w:ind w:left="0"/>
        <w:jc w:val="both"/>
      </w:pPr>
      <w:r>
        <w:rPr>
          <w:rFonts w:ascii="Times New Roman"/>
          <w:b w:val="false"/>
          <w:i w:val="false"/>
          <w:color w:val="000000"/>
          <w:sz w:val="28"/>
        </w:rPr>
        <w:t>
      14. ПББ жүргізу кезінде білім беру саласындағы уәкілетті органның өкілдері байқаушы ретінде қатысады.</w:t>
      </w:r>
    </w:p>
    <w:bookmarkEnd w:id="97"/>
    <w:bookmarkStart w:name="z119" w:id="98"/>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bookmarkEnd w:id="98"/>
    <w:bookmarkStart w:name="z120" w:id="99"/>
    <w:p>
      <w:pPr>
        <w:spacing w:after="0"/>
        <w:ind w:left="0"/>
        <w:jc w:val="both"/>
      </w:pPr>
      <w:r>
        <w:rPr>
          <w:rFonts w:ascii="Times New Roman"/>
          <w:b w:val="false"/>
          <w:i w:val="false"/>
          <w:color w:val="000000"/>
          <w:sz w:val="28"/>
        </w:rPr>
        <w:t xml:space="preserve">
      15.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w:t>
      </w:r>
      <w:r>
        <w:rPr>
          <w:rFonts w:ascii="Times New Roman"/>
          <w:b w:val="false"/>
          <w:i w:val="false"/>
          <w:color w:val="000000"/>
          <w:sz w:val="28"/>
        </w:rPr>
        <w:t>құжат</w:t>
      </w:r>
      <w:r>
        <w:rPr>
          <w:rFonts w:ascii="Times New Roman"/>
          <w:b w:val="false"/>
          <w:i w:val="false"/>
          <w:color w:val="000000"/>
          <w:sz w:val="28"/>
        </w:rPr>
        <w:t xml:space="preserve">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bookmarkEnd w:id="99"/>
    <w:bookmarkStart w:name="z121" w:id="100"/>
    <w:p>
      <w:pPr>
        <w:spacing w:after="0"/>
        <w:ind w:left="0"/>
        <w:jc w:val="both"/>
      </w:pPr>
      <w:r>
        <w:rPr>
          <w:rFonts w:ascii="Times New Roman"/>
          <w:b w:val="false"/>
          <w:i w:val="false"/>
          <w:color w:val="000000"/>
          <w:sz w:val="28"/>
        </w:rPr>
        <w:t>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bookmarkEnd w:id="100"/>
    <w:bookmarkStart w:name="z122" w:id="101"/>
    <w:p>
      <w:pPr>
        <w:spacing w:after="0"/>
        <w:ind w:left="0"/>
        <w:jc w:val="both"/>
      </w:pPr>
      <w:r>
        <w:rPr>
          <w:rFonts w:ascii="Times New Roman"/>
          <w:b w:val="false"/>
          <w:i w:val="false"/>
          <w:color w:val="000000"/>
          <w:sz w:val="28"/>
        </w:rPr>
        <w:t xml:space="preserve">
      16. ПББ өткізген уақытында немесе тапсыру мерзіміне қарамастан рәсімнің бейнежазбасын қарау кезінде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Қағидаларды бұзу актісі жасалады.</w:t>
      </w:r>
    </w:p>
    <w:bookmarkEnd w:id="101"/>
    <w:bookmarkStart w:name="z123" w:id="102"/>
    <w:p>
      <w:pPr>
        <w:spacing w:after="0"/>
        <w:ind w:left="0"/>
        <w:jc w:val="both"/>
      </w:pPr>
      <w:r>
        <w:rPr>
          <w:rFonts w:ascii="Times New Roman"/>
          <w:b w:val="false"/>
          <w:i w:val="false"/>
          <w:color w:val="000000"/>
          <w:sz w:val="28"/>
        </w:rPr>
        <w:t xml:space="preserve">
      17. 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bookmarkEnd w:id="102"/>
    <w:bookmarkStart w:name="z124" w:id="103"/>
    <w:p>
      <w:pPr>
        <w:spacing w:after="0"/>
        <w:ind w:left="0"/>
        <w:jc w:val="both"/>
      </w:pPr>
      <w:r>
        <w:rPr>
          <w:rFonts w:ascii="Times New Roman"/>
          <w:b w:val="false"/>
          <w:i w:val="false"/>
          <w:color w:val="000000"/>
          <w:sz w:val="28"/>
        </w:rPr>
        <w:t>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bookmarkEnd w:id="103"/>
    <w:bookmarkStart w:name="z125" w:id="104"/>
    <w:p>
      <w:pPr>
        <w:spacing w:after="0"/>
        <w:ind w:left="0"/>
        <w:jc w:val="both"/>
      </w:pPr>
      <w:r>
        <w:rPr>
          <w:rFonts w:ascii="Times New Roman"/>
          <w:b w:val="false"/>
          <w:i w:val="false"/>
          <w:color w:val="000000"/>
          <w:sz w:val="28"/>
        </w:rPr>
        <w:t>
      18. Апелляция мынадай жағдайларда:</w:t>
      </w:r>
    </w:p>
    <w:bookmarkEnd w:id="104"/>
    <w:bookmarkStart w:name="z126" w:id="105"/>
    <w:p>
      <w:pPr>
        <w:spacing w:after="0"/>
        <w:ind w:left="0"/>
        <w:jc w:val="both"/>
      </w:pPr>
      <w:r>
        <w:rPr>
          <w:rFonts w:ascii="Times New Roman"/>
          <w:b w:val="false"/>
          <w:i w:val="false"/>
          <w:color w:val="000000"/>
          <w:sz w:val="28"/>
        </w:rPr>
        <w:t>
      1) тест тапсырмаларының мазмұны бойынша:</w:t>
      </w:r>
    </w:p>
    <w:bookmarkEnd w:id="105"/>
    <w:bookmarkStart w:name="z127" w:id="106"/>
    <w:p>
      <w:pPr>
        <w:spacing w:after="0"/>
        <w:ind w:left="0"/>
        <w:jc w:val="both"/>
      </w:pPr>
      <w:r>
        <w:rPr>
          <w:rFonts w:ascii="Times New Roman"/>
          <w:b w:val="false"/>
          <w:i w:val="false"/>
          <w:color w:val="000000"/>
          <w:sz w:val="28"/>
        </w:rPr>
        <w:t>
      дұрыс жауаптың негіздемесімен келіспегенде;</w:t>
      </w:r>
    </w:p>
    <w:bookmarkEnd w:id="106"/>
    <w:bookmarkStart w:name="z128" w:id="107"/>
    <w:p>
      <w:pPr>
        <w:spacing w:after="0"/>
        <w:ind w:left="0"/>
        <w:jc w:val="both"/>
      </w:pPr>
      <w:r>
        <w:rPr>
          <w:rFonts w:ascii="Times New Roman"/>
          <w:b w:val="false"/>
          <w:i w:val="false"/>
          <w:color w:val="000000"/>
          <w:sz w:val="28"/>
        </w:rPr>
        <w:t>
      дұрыс жауап болмағанда;</w:t>
      </w:r>
    </w:p>
    <w:bookmarkEnd w:id="107"/>
    <w:bookmarkStart w:name="z129" w:id="108"/>
    <w:p>
      <w:pPr>
        <w:spacing w:after="0"/>
        <w:ind w:left="0"/>
        <w:jc w:val="both"/>
      </w:pPr>
      <w:r>
        <w:rPr>
          <w:rFonts w:ascii="Times New Roman"/>
          <w:b w:val="false"/>
          <w:i w:val="false"/>
          <w:color w:val="000000"/>
          <w:sz w:val="28"/>
        </w:rPr>
        <w:t>
      бірден көп дұрыс жауап болғанда;</w:t>
      </w:r>
    </w:p>
    <w:bookmarkEnd w:id="108"/>
    <w:bookmarkStart w:name="z130" w:id="109"/>
    <w:p>
      <w:pPr>
        <w:spacing w:after="0"/>
        <w:ind w:left="0"/>
        <w:jc w:val="both"/>
      </w:pPr>
      <w:r>
        <w:rPr>
          <w:rFonts w:ascii="Times New Roman"/>
          <w:b w:val="false"/>
          <w:i w:val="false"/>
          <w:color w:val="000000"/>
          <w:sz w:val="28"/>
        </w:rPr>
        <w:t>
      тест тапсырмасы дұрыс құрастырылмаған жағдайда;</w:t>
      </w:r>
    </w:p>
    <w:bookmarkEnd w:id="109"/>
    <w:bookmarkStart w:name="z131" w:id="110"/>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110"/>
    <w:bookmarkStart w:name="z132" w:id="111"/>
    <w:p>
      <w:pPr>
        <w:spacing w:after="0"/>
        <w:ind w:left="0"/>
        <w:jc w:val="both"/>
      </w:pPr>
      <w:r>
        <w:rPr>
          <w:rFonts w:ascii="Times New Roman"/>
          <w:b w:val="false"/>
          <w:i w:val="false"/>
          <w:color w:val="000000"/>
          <w:sz w:val="28"/>
        </w:rPr>
        <w:t>
      19.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bookmarkEnd w:id="111"/>
    <w:bookmarkStart w:name="z133" w:id="112"/>
    <w:p>
      <w:pPr>
        <w:spacing w:after="0"/>
        <w:ind w:left="0"/>
        <w:jc w:val="both"/>
      </w:pPr>
      <w:r>
        <w:rPr>
          <w:rFonts w:ascii="Times New Roman"/>
          <w:b w:val="false"/>
          <w:i w:val="false"/>
          <w:color w:val="000000"/>
          <w:sz w:val="28"/>
        </w:rPr>
        <w:t>
      20. Аппеляциялық комиссия құрамына мемлекеттік органдар өкілдері мен білім беру ұйымдарының педагогтері кіреді.</w:t>
      </w:r>
    </w:p>
    <w:bookmarkEnd w:id="112"/>
    <w:bookmarkStart w:name="z134" w:id="113"/>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комиссия отырыстарына ауысу құқығынсыз қатысады.</w:t>
      </w:r>
    </w:p>
    <w:bookmarkEnd w:id="113"/>
    <w:bookmarkStart w:name="z135" w:id="114"/>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End w:id="114"/>
    <w:bookmarkStart w:name="z136" w:id="115"/>
    <w:p>
      <w:pPr>
        <w:spacing w:after="0"/>
        <w:ind w:left="0"/>
        <w:jc w:val="both"/>
      </w:pPr>
      <w:r>
        <w:rPr>
          <w:rFonts w:ascii="Times New Roman"/>
          <w:b w:val="false"/>
          <w:i w:val="false"/>
          <w:color w:val="000000"/>
          <w:sz w:val="28"/>
        </w:rPr>
        <w:t>
      21.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115"/>
    <w:bookmarkStart w:name="z137" w:id="116"/>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bookmarkEnd w:id="116"/>
    <w:bookmarkStart w:name="z138" w:id="117"/>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bookmarkEnd w:id="117"/>
    <w:bookmarkStart w:name="z139" w:id="118"/>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bookmarkEnd w:id="118"/>
    <w:bookmarkStart w:name="z140" w:id="119"/>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End w:id="119"/>
    <w:bookmarkStart w:name="z141" w:id="120"/>
    <w:p>
      <w:pPr>
        <w:spacing w:after="0"/>
        <w:ind w:left="0"/>
        <w:jc w:val="both"/>
      </w:pPr>
      <w:r>
        <w:rPr>
          <w:rFonts w:ascii="Times New Roman"/>
          <w:b w:val="false"/>
          <w:i w:val="false"/>
          <w:color w:val="000000"/>
          <w:sz w:val="28"/>
        </w:rPr>
        <w:t>
      23. ПББ-дан өткен педагогтердің электрондық дерекқорын сақтау бес жыл ішінде қамтамасыз етіледі.</w:t>
      </w:r>
    </w:p>
    <w:bookmarkEnd w:id="120"/>
    <w:bookmarkStart w:name="z142" w:id="121"/>
    <w:p>
      <w:pPr>
        <w:spacing w:after="0"/>
        <w:ind w:left="0"/>
        <w:jc w:val="both"/>
      </w:pPr>
      <w:r>
        <w:rPr>
          <w:rFonts w:ascii="Times New Roman"/>
          <w:b w:val="false"/>
          <w:i w:val="false"/>
          <w:color w:val="000000"/>
          <w:sz w:val="28"/>
        </w:rPr>
        <w:t>
      24. 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bookmarkEnd w:id="121"/>
    <w:bookmarkStart w:name="z143" w:id="122"/>
    <w:p>
      <w:pPr>
        <w:spacing w:after="0"/>
        <w:ind w:left="0"/>
        <w:jc w:val="both"/>
      </w:pPr>
      <w:r>
        <w:rPr>
          <w:rFonts w:ascii="Times New Roman"/>
          <w:b w:val="false"/>
          <w:i w:val="false"/>
          <w:color w:val="000000"/>
          <w:sz w:val="28"/>
        </w:rPr>
        <w:t xml:space="preserve">
      25.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bookmarkEnd w:id="122"/>
    <w:bookmarkStart w:name="z144" w:id="123"/>
    <w:p>
      <w:pPr>
        <w:spacing w:after="0"/>
        <w:ind w:left="0"/>
        <w:jc w:val="both"/>
      </w:pPr>
      <w:r>
        <w:rPr>
          <w:rFonts w:ascii="Times New Roman"/>
          <w:b w:val="false"/>
          <w:i w:val="false"/>
          <w:color w:val="000000"/>
          <w:sz w:val="28"/>
        </w:rPr>
        <w:t>
      жұмысқа орналасу кезінде бейін бойынша өндірісте соңғы 5 (бес) жылдан кем емес жұмыс өтілі болса – "педагог-модератор";</w:t>
      </w:r>
    </w:p>
    <w:bookmarkEnd w:id="123"/>
    <w:bookmarkStart w:name="z145" w:id="124"/>
    <w:p>
      <w:pPr>
        <w:spacing w:after="0"/>
        <w:ind w:left="0"/>
        <w:jc w:val="both"/>
      </w:pPr>
      <w:r>
        <w:rPr>
          <w:rFonts w:ascii="Times New Roman"/>
          <w:b w:val="false"/>
          <w:i w:val="false"/>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bookmarkEnd w:id="124"/>
    <w:bookmarkStart w:name="z146" w:id="125"/>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bookmarkEnd w:id="125"/>
    <w:bookmarkStart w:name="z147" w:id="126"/>
    <w:p>
      <w:pPr>
        <w:spacing w:after="0"/>
        <w:ind w:left="0"/>
        <w:jc w:val="both"/>
      </w:pPr>
      <w:r>
        <w:rPr>
          <w:rFonts w:ascii="Times New Roman"/>
          <w:b w:val="false"/>
          <w:i w:val="false"/>
          <w:color w:val="000000"/>
          <w:sz w:val="28"/>
        </w:rPr>
        <w:t>
      Келесі аттестаттау осы Қағидаларға сәйкес жүргізіледі.</w:t>
      </w:r>
    </w:p>
    <w:bookmarkEnd w:id="126"/>
    <w:bookmarkStart w:name="z148" w:id="127"/>
    <w:p>
      <w:pPr>
        <w:spacing w:after="0"/>
        <w:ind w:left="0"/>
        <w:jc w:val="both"/>
      </w:pPr>
      <w:r>
        <w:rPr>
          <w:rFonts w:ascii="Times New Roman"/>
          <w:b w:val="false"/>
          <w:i w:val="false"/>
          <w:color w:val="000000"/>
          <w:sz w:val="28"/>
        </w:rPr>
        <w:t>
      26. Комиссия өтініш негізінде лауазымға тағайындау кезінде аттестаттау рәсімінен өтпей:</w:t>
      </w:r>
    </w:p>
    <w:bookmarkEnd w:id="127"/>
    <w:bookmarkStart w:name="z149" w:id="128"/>
    <w:p>
      <w:pPr>
        <w:spacing w:after="0"/>
        <w:ind w:left="0"/>
        <w:jc w:val="both"/>
      </w:pPr>
      <w:r>
        <w:rPr>
          <w:rFonts w:ascii="Times New Roman"/>
          <w:b w:val="false"/>
          <w:i w:val="false"/>
          <w:color w:val="000000"/>
          <w:sz w:val="28"/>
        </w:rPr>
        <w:t>
      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bookmarkEnd w:id="128"/>
    <w:bookmarkStart w:name="z150" w:id="129"/>
    <w:p>
      <w:pPr>
        <w:spacing w:after="0"/>
        <w:ind w:left="0"/>
        <w:jc w:val="both"/>
      </w:pPr>
      <w:r>
        <w:rPr>
          <w:rFonts w:ascii="Times New Roman"/>
          <w:b w:val="false"/>
          <w:i w:val="false"/>
          <w:color w:val="000000"/>
          <w:sz w:val="28"/>
        </w:rPr>
        <w:t>
      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w:t>
      </w:r>
    </w:p>
    <w:bookmarkEnd w:id="129"/>
    <w:bookmarkStart w:name="z151" w:id="130"/>
    <w:p>
      <w:pPr>
        <w:spacing w:after="0"/>
        <w:ind w:left="0"/>
        <w:jc w:val="both"/>
      </w:pPr>
      <w:r>
        <w:rPr>
          <w:rFonts w:ascii="Times New Roman"/>
          <w:b w:val="false"/>
          <w:i w:val="false"/>
          <w:color w:val="000000"/>
          <w:sz w:val="28"/>
        </w:rPr>
        <w:t>
      Кейінгі аттестаттау осы Қағидаларға сәйкес жалпы негіздерде жүргізіледі.</w:t>
      </w:r>
    </w:p>
    <w:bookmarkEnd w:id="130"/>
    <w:bookmarkStart w:name="z152" w:id="131"/>
    <w:p>
      <w:pPr>
        <w:spacing w:after="0"/>
        <w:ind w:left="0"/>
        <w:jc w:val="both"/>
      </w:pPr>
      <w:r>
        <w:rPr>
          <w:rFonts w:ascii="Times New Roman"/>
          <w:b w:val="false"/>
          <w:i w:val="false"/>
          <w:color w:val="000000"/>
          <w:sz w:val="28"/>
        </w:rPr>
        <w:t>
      27. 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131"/>
    <w:bookmarkStart w:name="z153" w:id="132"/>
    <w:p>
      <w:pPr>
        <w:spacing w:after="0"/>
        <w:ind w:left="0"/>
        <w:jc w:val="both"/>
      </w:pPr>
      <w:r>
        <w:rPr>
          <w:rFonts w:ascii="Times New Roman"/>
          <w:b w:val="false"/>
          <w:i w:val="false"/>
          <w:color w:val="000000"/>
          <w:sz w:val="28"/>
        </w:rPr>
        <w:t>
      1) "педагог-модератор":</w:t>
      </w:r>
    </w:p>
    <w:bookmarkEnd w:id="132"/>
    <w:bookmarkStart w:name="z154" w:id="133"/>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bookmarkEnd w:id="133"/>
    <w:bookmarkStart w:name="z155" w:id="134"/>
    <w:p>
      <w:pPr>
        <w:spacing w:after="0"/>
        <w:ind w:left="0"/>
        <w:jc w:val="both"/>
      </w:pPr>
      <w:r>
        <w:rPr>
          <w:rFonts w:ascii="Times New Roman"/>
          <w:b w:val="false"/>
          <w:i w:val="false"/>
          <w:color w:val="000000"/>
          <w:sz w:val="28"/>
        </w:rPr>
        <w:t>
      француз тілі: дельф (DELF) – В2;</w:t>
      </w:r>
    </w:p>
    <w:bookmarkEnd w:id="134"/>
    <w:bookmarkStart w:name="z156" w:id="135"/>
    <w:p>
      <w:pPr>
        <w:spacing w:after="0"/>
        <w:ind w:left="0"/>
        <w:jc w:val="both"/>
      </w:pPr>
      <w:r>
        <w:rPr>
          <w:rFonts w:ascii="Times New Roman"/>
          <w:b w:val="false"/>
          <w:i w:val="false"/>
          <w:color w:val="000000"/>
          <w:sz w:val="28"/>
        </w:rPr>
        <w:t>
      неміс тілі: гесэ цэтификат (Goethe Zertifikat) – В2.</w:t>
      </w:r>
    </w:p>
    <w:bookmarkEnd w:id="135"/>
    <w:bookmarkStart w:name="z157" w:id="136"/>
    <w:p>
      <w:pPr>
        <w:spacing w:after="0"/>
        <w:ind w:left="0"/>
        <w:jc w:val="both"/>
      </w:pPr>
      <w:r>
        <w:rPr>
          <w:rFonts w:ascii="Times New Roman"/>
          <w:b w:val="false"/>
          <w:i w:val="false"/>
          <w:color w:val="000000"/>
          <w:sz w:val="28"/>
        </w:rPr>
        <w:t>
      2) "педагог-сарапшы":</w:t>
      </w:r>
    </w:p>
    <w:bookmarkEnd w:id="136"/>
    <w:bookmarkStart w:name="z158" w:id="137"/>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bookmarkEnd w:id="137"/>
    <w:bookmarkStart w:name="z159" w:id="138"/>
    <w:p>
      <w:pPr>
        <w:spacing w:after="0"/>
        <w:ind w:left="0"/>
        <w:jc w:val="both"/>
      </w:pPr>
      <w:r>
        <w:rPr>
          <w:rFonts w:ascii="Times New Roman"/>
          <w:b w:val="false"/>
          <w:i w:val="false"/>
          <w:color w:val="000000"/>
          <w:sz w:val="28"/>
        </w:rPr>
        <w:t>
      француз тілі: дельф (DELF) – В2;</w:t>
      </w:r>
    </w:p>
    <w:bookmarkEnd w:id="138"/>
    <w:bookmarkStart w:name="z160" w:id="139"/>
    <w:p>
      <w:pPr>
        <w:spacing w:after="0"/>
        <w:ind w:left="0"/>
        <w:jc w:val="both"/>
      </w:pPr>
      <w:r>
        <w:rPr>
          <w:rFonts w:ascii="Times New Roman"/>
          <w:b w:val="false"/>
          <w:i w:val="false"/>
          <w:color w:val="000000"/>
          <w:sz w:val="28"/>
        </w:rPr>
        <w:t xml:space="preserve">
      неміс тілі: гесэ цэтификат (Goethe Zertifikat) – В2; </w:t>
      </w:r>
    </w:p>
    <w:bookmarkEnd w:id="139"/>
    <w:bookmarkStart w:name="z161" w:id="140"/>
    <w:p>
      <w:pPr>
        <w:spacing w:after="0"/>
        <w:ind w:left="0"/>
        <w:jc w:val="both"/>
      </w:pPr>
      <w:r>
        <w:rPr>
          <w:rFonts w:ascii="Times New Roman"/>
          <w:b w:val="false"/>
          <w:i w:val="false"/>
          <w:color w:val="000000"/>
          <w:sz w:val="28"/>
        </w:rPr>
        <w:t>
      3) "педагог-зерттеуші":</w:t>
      </w:r>
    </w:p>
    <w:bookmarkEnd w:id="140"/>
    <w:bookmarkStart w:name="z162" w:id="141"/>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141"/>
    <w:bookmarkStart w:name="z163" w:id="142"/>
    <w:p>
      <w:pPr>
        <w:spacing w:after="0"/>
        <w:ind w:left="0"/>
        <w:jc w:val="both"/>
      </w:pPr>
      <w:r>
        <w:rPr>
          <w:rFonts w:ascii="Times New Roman"/>
          <w:b w:val="false"/>
          <w:i w:val="false"/>
          <w:color w:val="000000"/>
          <w:sz w:val="28"/>
        </w:rPr>
        <w:t>
      француз тілі: Дельф (DELF) – С1;</w:t>
      </w:r>
    </w:p>
    <w:bookmarkEnd w:id="142"/>
    <w:bookmarkStart w:name="z164" w:id="143"/>
    <w:p>
      <w:pPr>
        <w:spacing w:after="0"/>
        <w:ind w:left="0"/>
        <w:jc w:val="both"/>
      </w:pPr>
      <w:r>
        <w:rPr>
          <w:rFonts w:ascii="Times New Roman"/>
          <w:b w:val="false"/>
          <w:i w:val="false"/>
          <w:color w:val="000000"/>
          <w:sz w:val="28"/>
        </w:rPr>
        <w:t>
      неміс тілі: Гесэ цэтификат (Goethe Zertifikat) – С1;</w:t>
      </w:r>
    </w:p>
    <w:bookmarkEnd w:id="143"/>
    <w:bookmarkStart w:name="z165" w:id="144"/>
    <w:p>
      <w:pPr>
        <w:spacing w:after="0"/>
        <w:ind w:left="0"/>
        <w:jc w:val="both"/>
      </w:pPr>
      <w:r>
        <w:rPr>
          <w:rFonts w:ascii="Times New Roman"/>
          <w:b w:val="false"/>
          <w:i w:val="false"/>
          <w:color w:val="000000"/>
          <w:sz w:val="28"/>
        </w:rPr>
        <w:t>
      4) "педагог-шебер":</w:t>
      </w:r>
    </w:p>
    <w:bookmarkEnd w:id="144"/>
    <w:bookmarkStart w:name="z166" w:id="145"/>
    <w:p>
      <w:pPr>
        <w:spacing w:after="0"/>
        <w:ind w:left="0"/>
        <w:jc w:val="both"/>
      </w:pPr>
      <w:r>
        <w:rPr>
          <w:rFonts w:ascii="Times New Roman"/>
          <w:b w:val="false"/>
          <w:i w:val="false"/>
          <w:color w:val="000000"/>
          <w:sz w:val="28"/>
        </w:rPr>
        <w:t>
      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145"/>
    <w:bookmarkStart w:name="z167" w:id="146"/>
    <w:p>
      <w:pPr>
        <w:spacing w:after="0"/>
        <w:ind w:left="0"/>
        <w:jc w:val="both"/>
      </w:pPr>
      <w:r>
        <w:rPr>
          <w:rFonts w:ascii="Times New Roman"/>
          <w:b w:val="false"/>
          <w:i w:val="false"/>
          <w:color w:val="000000"/>
          <w:sz w:val="28"/>
        </w:rPr>
        <w:t>
      француз тілі: Дельф (DELF) – С1;</w:t>
      </w:r>
    </w:p>
    <w:bookmarkEnd w:id="146"/>
    <w:bookmarkStart w:name="z168" w:id="147"/>
    <w:p>
      <w:pPr>
        <w:spacing w:after="0"/>
        <w:ind w:left="0"/>
        <w:jc w:val="both"/>
      </w:pPr>
      <w:r>
        <w:rPr>
          <w:rFonts w:ascii="Times New Roman"/>
          <w:b w:val="false"/>
          <w:i w:val="false"/>
          <w:color w:val="000000"/>
          <w:sz w:val="28"/>
        </w:rPr>
        <w:t>
      неміс тілі: Гесэ цэтификат (Goethe Zertifikat) – С1.</w:t>
      </w:r>
    </w:p>
    <w:bookmarkEnd w:id="147"/>
    <w:bookmarkStart w:name="z169" w:id="148"/>
    <w:p>
      <w:pPr>
        <w:spacing w:after="0"/>
        <w:ind w:left="0"/>
        <w:jc w:val="both"/>
      </w:pPr>
      <w:r>
        <w:rPr>
          <w:rFonts w:ascii="Times New Roman"/>
          <w:b w:val="false"/>
          <w:i w:val="false"/>
          <w:color w:val="000000"/>
          <w:sz w:val="28"/>
        </w:rPr>
        <w:t>
      28.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48"/>
    <w:bookmarkStart w:name="z170" w:id="149"/>
    <w:p>
      <w:pPr>
        <w:spacing w:after="0"/>
        <w:ind w:left="0"/>
        <w:jc w:val="both"/>
      </w:pPr>
      <w:r>
        <w:rPr>
          <w:rFonts w:ascii="Times New Roman"/>
          <w:b w:val="false"/>
          <w:i w:val="false"/>
          <w:color w:val="000000"/>
          <w:sz w:val="28"/>
        </w:rPr>
        <w:t>
      В2 деңгейі - "педагог-модератор";</w:t>
      </w:r>
    </w:p>
    <w:bookmarkEnd w:id="149"/>
    <w:bookmarkStart w:name="z171" w:id="150"/>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End w:id="150"/>
    <w:bookmarkStart w:name="z172" w:id="151"/>
    <w:p>
      <w:pPr>
        <w:spacing w:after="0"/>
        <w:ind w:left="0"/>
        <w:jc w:val="both"/>
      </w:pPr>
      <w:r>
        <w:rPr>
          <w:rFonts w:ascii="Times New Roman"/>
          <w:b w:val="false"/>
          <w:i w:val="false"/>
          <w:color w:val="000000"/>
          <w:sz w:val="28"/>
        </w:rPr>
        <w:t xml:space="preserve">
      29. "Мұғалімдер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мұғалімдерге аттестаттау рәсімінен өтпестен өтініші бойынша:</w:t>
      </w:r>
    </w:p>
    <w:bookmarkEnd w:id="151"/>
    <w:bookmarkStart w:name="z173" w:id="152"/>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bookmarkEnd w:id="152"/>
    <w:bookmarkStart w:name="z174" w:id="153"/>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bookmarkEnd w:id="153"/>
    <w:bookmarkStart w:name="z175" w:id="154"/>
    <w:p>
      <w:pPr>
        <w:spacing w:after="0"/>
        <w:ind w:left="0"/>
        <w:jc w:val="both"/>
      </w:pPr>
      <w:r>
        <w:rPr>
          <w:rFonts w:ascii="Times New Roman"/>
          <w:b w:val="false"/>
          <w:i w:val="false"/>
          <w:color w:val="000000"/>
          <w:sz w:val="28"/>
        </w:rPr>
        <w:t>
      Басқа білім беру ұйымына жұмысқа ауысқан кезде педагогтерге Арнайы бағдарлама шеңберінде берілген біліктілік санатын растау рәсімінен өтеді.</w:t>
      </w:r>
    </w:p>
    <w:bookmarkEnd w:id="154"/>
    <w:bookmarkStart w:name="z176" w:id="155"/>
    <w:p>
      <w:pPr>
        <w:spacing w:after="0"/>
        <w:ind w:left="0"/>
        <w:jc w:val="both"/>
      </w:pPr>
      <w:r>
        <w:rPr>
          <w:rFonts w:ascii="Times New Roman"/>
          <w:b w:val="false"/>
          <w:i w:val="false"/>
          <w:color w:val="000000"/>
          <w:sz w:val="28"/>
        </w:rPr>
        <w:t xml:space="preserve">
      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bookmarkEnd w:id="155"/>
    <w:bookmarkStart w:name="z177" w:id="156"/>
    <w:p>
      <w:pPr>
        <w:spacing w:after="0"/>
        <w:ind w:left="0"/>
        <w:jc w:val="both"/>
      </w:pPr>
      <w:r>
        <w:rPr>
          <w:rFonts w:ascii="Times New Roman"/>
          <w:b w:val="false"/>
          <w:i w:val="false"/>
          <w:color w:val="000000"/>
          <w:sz w:val="28"/>
        </w:rPr>
        <w:t>
      Кейінгі аттестаттау осы Қағидаларға сәйкес жүргізіледі.</w:t>
      </w:r>
    </w:p>
    <w:bookmarkEnd w:id="156"/>
    <w:bookmarkStart w:name="z178" w:id="157"/>
    <w:p>
      <w:pPr>
        <w:spacing w:after="0"/>
        <w:ind w:left="0"/>
        <w:jc w:val="both"/>
      </w:pPr>
      <w:r>
        <w:rPr>
          <w:rFonts w:ascii="Times New Roman"/>
          <w:b w:val="false"/>
          <w:i w:val="false"/>
          <w:color w:val="000000"/>
          <w:sz w:val="28"/>
        </w:rPr>
        <w:t xml:space="preserve">
      31. Комиссия хаттамасының негізінде аттестаттаушы орган біліктілік санатын беру (растау) туралы бұйрық шығарады және білім беру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157"/>
    <w:bookmarkStart w:name="z179" w:id="158"/>
    <w:p>
      <w:pPr>
        <w:spacing w:after="0"/>
        <w:ind w:left="0"/>
        <w:jc w:val="left"/>
      </w:pPr>
      <w:r>
        <w:rPr>
          <w:rFonts w:ascii="Times New Roman"/>
          <w:b/>
          <w:i w:val="false"/>
          <w:color w:val="000000"/>
        </w:rPr>
        <w:t xml:space="preserve"> 1-параграф. Аттестаттау комиссиясының құрамы және қызметінің тәртібі</w:t>
      </w:r>
    </w:p>
    <w:bookmarkEnd w:id="158"/>
    <w:bookmarkStart w:name="z180" w:id="159"/>
    <w:p>
      <w:pPr>
        <w:spacing w:after="0"/>
        <w:ind w:left="0"/>
        <w:jc w:val="both"/>
      </w:pPr>
      <w:r>
        <w:rPr>
          <w:rFonts w:ascii="Times New Roman"/>
          <w:b w:val="false"/>
          <w:i w:val="false"/>
          <w:color w:val="000000"/>
          <w:sz w:val="28"/>
        </w:rPr>
        <w:t xml:space="preserve">
      32.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bookmarkEnd w:id="159"/>
    <w:bookmarkStart w:name="z181" w:id="160"/>
    <w:p>
      <w:pPr>
        <w:spacing w:after="0"/>
        <w:ind w:left="0"/>
        <w:jc w:val="both"/>
      </w:pPr>
      <w:r>
        <w:rPr>
          <w:rFonts w:ascii="Times New Roman"/>
          <w:b w:val="false"/>
          <w:i w:val="false"/>
          <w:color w:val="000000"/>
          <w:sz w:val="28"/>
        </w:rPr>
        <w:t>
      1) білім беру ұйымдарында: "педагог-модератор";</w:t>
      </w:r>
    </w:p>
    <w:bookmarkEnd w:id="160"/>
    <w:bookmarkStart w:name="z182" w:id="161"/>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161"/>
    <w:bookmarkStart w:name="z183" w:id="162"/>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162"/>
    <w:bookmarkStart w:name="z184" w:id="163"/>
    <w:p>
      <w:pPr>
        <w:spacing w:after="0"/>
        <w:ind w:left="0"/>
        <w:jc w:val="both"/>
      </w:pPr>
      <w:r>
        <w:rPr>
          <w:rFonts w:ascii="Times New Roman"/>
          <w:b w:val="false"/>
          <w:i w:val="false"/>
          <w:color w:val="000000"/>
          <w:sz w:val="28"/>
        </w:rPr>
        <w:t>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bookmarkEnd w:id="163"/>
    <w:bookmarkStart w:name="z185" w:id="164"/>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164"/>
    <w:bookmarkStart w:name="z186" w:id="165"/>
    <w:p>
      <w:pPr>
        <w:spacing w:after="0"/>
        <w:ind w:left="0"/>
        <w:jc w:val="both"/>
      </w:pPr>
      <w:r>
        <w:rPr>
          <w:rFonts w:ascii="Times New Roman"/>
          <w:b w:val="false"/>
          <w:i w:val="false"/>
          <w:color w:val="000000"/>
          <w:sz w:val="28"/>
        </w:rPr>
        <w:t>
      4) білім беру саласындағы уәкілетті органның жанынан:</w:t>
      </w:r>
    </w:p>
    <w:bookmarkEnd w:id="165"/>
    <w:bookmarkStart w:name="z187" w:id="166"/>
    <w:p>
      <w:pPr>
        <w:spacing w:after="0"/>
        <w:ind w:left="0"/>
        <w:jc w:val="both"/>
      </w:pPr>
      <w:r>
        <w:rPr>
          <w:rFonts w:ascii="Times New Roman"/>
          <w:b w:val="false"/>
          <w:i w:val="false"/>
          <w:color w:val="000000"/>
          <w:sz w:val="28"/>
        </w:rPr>
        <w:t>
      "педагог-шебер";</w:t>
      </w:r>
    </w:p>
    <w:bookmarkEnd w:id="166"/>
    <w:bookmarkStart w:name="z188" w:id="167"/>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End w:id="167"/>
    <w:bookmarkStart w:name="z189" w:id="168"/>
    <w:p>
      <w:pPr>
        <w:spacing w:after="0"/>
        <w:ind w:left="0"/>
        <w:jc w:val="both"/>
      </w:pPr>
      <w:r>
        <w:rPr>
          <w:rFonts w:ascii="Times New Roman"/>
          <w:b w:val="false"/>
          <w:i w:val="false"/>
          <w:color w:val="000000"/>
          <w:sz w:val="28"/>
        </w:rPr>
        <w:t>
      33. 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bookmarkEnd w:id="168"/>
    <w:bookmarkStart w:name="z190" w:id="169"/>
    <w:p>
      <w:pPr>
        <w:spacing w:after="0"/>
        <w:ind w:left="0"/>
        <w:jc w:val="both"/>
      </w:pPr>
      <w:r>
        <w:rPr>
          <w:rFonts w:ascii="Times New Roman"/>
          <w:b w:val="false"/>
          <w:i w:val="false"/>
          <w:color w:val="000000"/>
          <w:sz w:val="28"/>
        </w:rPr>
        <w:t xml:space="preserve">
      34. Комиссияның өкілеттігі қолданыста болған кезеңде аттестаттауға жататын педагогтер Комиссия құрамына кірмейді. </w:t>
      </w:r>
    </w:p>
    <w:bookmarkEnd w:id="169"/>
    <w:bookmarkStart w:name="z191" w:id="170"/>
    <w:p>
      <w:pPr>
        <w:spacing w:after="0"/>
        <w:ind w:left="0"/>
        <w:jc w:val="both"/>
      </w:pPr>
      <w:r>
        <w:rPr>
          <w:rFonts w:ascii="Times New Roman"/>
          <w:b w:val="false"/>
          <w:i w:val="false"/>
          <w:color w:val="000000"/>
          <w:sz w:val="28"/>
        </w:rPr>
        <w:t>
      35. Комиссияның өкілеттік мерзімі Комиссия құрамын бекіту туралы бұйрық шығарылған күннен бастап бір жылды құрайды.</w:t>
      </w:r>
    </w:p>
    <w:bookmarkEnd w:id="170"/>
    <w:bookmarkStart w:name="z192" w:id="171"/>
    <w:p>
      <w:pPr>
        <w:spacing w:after="0"/>
        <w:ind w:left="0"/>
        <w:jc w:val="both"/>
      </w:pPr>
      <w:r>
        <w:rPr>
          <w:rFonts w:ascii="Times New Roman"/>
          <w:b w:val="false"/>
          <w:i w:val="false"/>
          <w:color w:val="000000"/>
          <w:sz w:val="28"/>
        </w:rPr>
        <w:t>
      36.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171"/>
    <w:bookmarkStart w:name="z193" w:id="172"/>
    <w:p>
      <w:pPr>
        <w:spacing w:after="0"/>
        <w:ind w:left="0"/>
        <w:jc w:val="both"/>
      </w:pPr>
      <w:r>
        <w:rPr>
          <w:rFonts w:ascii="Times New Roman"/>
          <w:b w:val="false"/>
          <w:i w:val="false"/>
          <w:color w:val="000000"/>
          <w:sz w:val="28"/>
        </w:rPr>
        <w:t xml:space="preserve">
      37. Комиссияның отырысы, егер оның құрамының кемінде үштен екісі қатысса заңды деп есептеледі. </w:t>
      </w:r>
    </w:p>
    <w:bookmarkEnd w:id="172"/>
    <w:bookmarkStart w:name="z194" w:id="173"/>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173"/>
    <w:bookmarkStart w:name="z195" w:id="174"/>
    <w:p>
      <w:pPr>
        <w:spacing w:after="0"/>
        <w:ind w:left="0"/>
        <w:jc w:val="both"/>
      </w:pPr>
      <w:r>
        <w:rPr>
          <w:rFonts w:ascii="Times New Roman"/>
          <w:b w:val="false"/>
          <w:i w:val="false"/>
          <w:color w:val="000000"/>
          <w:sz w:val="28"/>
        </w:rPr>
        <w:t>
      38.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bookmarkEnd w:id="174"/>
    <w:bookmarkStart w:name="z196" w:id="175"/>
    <w:p>
      <w:pPr>
        <w:spacing w:after="0"/>
        <w:ind w:left="0"/>
        <w:jc w:val="both"/>
      </w:pPr>
      <w:r>
        <w:rPr>
          <w:rFonts w:ascii="Times New Roman"/>
          <w:b w:val="false"/>
          <w:i w:val="false"/>
          <w:color w:val="000000"/>
          <w:sz w:val="28"/>
        </w:rPr>
        <w:t>
      1) өтініш берілген біліктілік санатына сәйкес келеді;</w:t>
      </w:r>
    </w:p>
    <w:bookmarkEnd w:id="175"/>
    <w:bookmarkStart w:name="z197" w:id="176"/>
    <w:p>
      <w:pPr>
        <w:spacing w:after="0"/>
        <w:ind w:left="0"/>
        <w:jc w:val="both"/>
      </w:pPr>
      <w:r>
        <w:rPr>
          <w:rFonts w:ascii="Times New Roman"/>
          <w:b w:val="false"/>
          <w:i w:val="false"/>
          <w:color w:val="000000"/>
          <w:sz w:val="28"/>
        </w:rPr>
        <w:t>
      2) қолданыстағы біліктілік санатына сәйкес келеді;</w:t>
      </w:r>
    </w:p>
    <w:bookmarkEnd w:id="176"/>
    <w:bookmarkStart w:name="z198" w:id="177"/>
    <w:p>
      <w:pPr>
        <w:spacing w:after="0"/>
        <w:ind w:left="0"/>
        <w:jc w:val="both"/>
      </w:pPr>
      <w:r>
        <w:rPr>
          <w:rFonts w:ascii="Times New Roman"/>
          <w:b w:val="false"/>
          <w:i w:val="false"/>
          <w:color w:val="000000"/>
          <w:sz w:val="28"/>
        </w:rPr>
        <w:t>
      3) қолданыстағы біліктілік санатынан төмен біліктілік санатына сәйкес келеді.</w:t>
      </w:r>
    </w:p>
    <w:bookmarkEnd w:id="177"/>
    <w:bookmarkStart w:name="z199" w:id="178"/>
    <w:p>
      <w:pPr>
        <w:spacing w:after="0"/>
        <w:ind w:left="0"/>
        <w:jc w:val="both"/>
      </w:pPr>
      <w:r>
        <w:rPr>
          <w:rFonts w:ascii="Times New Roman"/>
          <w:b w:val="false"/>
          <w:i w:val="false"/>
          <w:color w:val="000000"/>
          <w:sz w:val="28"/>
        </w:rPr>
        <w:t xml:space="preserve">
      39. Комиссия шешімі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хаттамамен рәсімделеді.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bookmarkEnd w:id="178"/>
    <w:bookmarkStart w:name="z200" w:id="179"/>
    <w:p>
      <w:pPr>
        <w:spacing w:after="0"/>
        <w:ind w:left="0"/>
        <w:jc w:val="left"/>
      </w:pPr>
      <w:r>
        <w:rPr>
          <w:rFonts w:ascii="Times New Roman"/>
          <w:b/>
          <w:i w:val="false"/>
          <w:color w:val="000000"/>
        </w:rPr>
        <w:t xml:space="preserve"> 2-параграф. Мемлекеттік қызмет көрсету тәртібі</w:t>
      </w:r>
    </w:p>
    <w:bookmarkEnd w:id="179"/>
    <w:bookmarkStart w:name="z201" w:id="180"/>
    <w:p>
      <w:pPr>
        <w:spacing w:after="0"/>
        <w:ind w:left="0"/>
        <w:jc w:val="both"/>
      </w:pPr>
      <w:r>
        <w:rPr>
          <w:rFonts w:ascii="Times New Roman"/>
          <w:b w:val="false"/>
          <w:i w:val="false"/>
          <w:color w:val="000000"/>
          <w:sz w:val="28"/>
        </w:rPr>
        <w:t xml:space="preserve">
      40. Аттестаттау үшін құжаттарды беру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тізбесіне (бұдан әрі - Негізгі талаптардың тізбесі) сәйкес жүзеге асырылады.</w:t>
      </w:r>
    </w:p>
    <w:bookmarkEnd w:id="180"/>
    <w:bookmarkStart w:name="z202" w:id="181"/>
    <w:p>
      <w:pPr>
        <w:spacing w:after="0"/>
        <w:ind w:left="0"/>
        <w:jc w:val="both"/>
      </w:pPr>
      <w:r>
        <w:rPr>
          <w:rFonts w:ascii="Times New Roman"/>
          <w:b w:val="false"/>
          <w:i w:val="false"/>
          <w:color w:val="000000"/>
          <w:sz w:val="28"/>
        </w:rPr>
        <w:t xml:space="preserve">
      Аттестаттаудан өту үшін педагог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береді.</w:t>
      </w:r>
    </w:p>
    <w:bookmarkEnd w:id="181"/>
    <w:bookmarkStart w:name="z203" w:id="182"/>
    <w:p>
      <w:pPr>
        <w:spacing w:after="0"/>
        <w:ind w:left="0"/>
        <w:jc w:val="both"/>
      </w:pPr>
      <w:r>
        <w:rPr>
          <w:rFonts w:ascii="Times New Roman"/>
          <w:b w:val="false"/>
          <w:i w:val="false"/>
          <w:color w:val="000000"/>
          <w:sz w:val="28"/>
        </w:rPr>
        <w:t>
      41.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bookmarkEnd w:id="182"/>
    <w:bookmarkStart w:name="z204" w:id="183"/>
    <w:p>
      <w:pPr>
        <w:spacing w:after="0"/>
        <w:ind w:left="0"/>
        <w:jc w:val="both"/>
      </w:pPr>
      <w:r>
        <w:rPr>
          <w:rFonts w:ascii="Times New Roman"/>
          <w:b w:val="false"/>
          <w:i w:val="false"/>
          <w:color w:val="000000"/>
          <w:sz w:val="28"/>
        </w:rPr>
        <w:t>
      42. Мемлекеттік қызмет электрондық үкімет веб-порталы (бұдан әрі - портал) немесе көрсетілетін қызметті берушінің кеңсесі арқылы көрсетіледі.</w:t>
      </w:r>
    </w:p>
    <w:bookmarkEnd w:id="183"/>
    <w:bookmarkStart w:name="z205" w:id="184"/>
    <w:p>
      <w:pPr>
        <w:spacing w:after="0"/>
        <w:ind w:left="0"/>
        <w:jc w:val="both"/>
      </w:pPr>
      <w:r>
        <w:rPr>
          <w:rFonts w:ascii="Times New Roman"/>
          <w:b w:val="false"/>
          <w:i w:val="false"/>
          <w:color w:val="000000"/>
          <w:sz w:val="28"/>
        </w:rPr>
        <w:t xml:space="preserve">
      Құжаттарды портал арқылы қызмет алушының "жеке кабинетіне" жіберген кезде бір жұмыс күні ішінде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184"/>
    <w:bookmarkStart w:name="z206" w:id="185"/>
    <w:p>
      <w:pPr>
        <w:spacing w:after="0"/>
        <w:ind w:left="0"/>
        <w:jc w:val="both"/>
      </w:pPr>
      <w:r>
        <w:rPr>
          <w:rFonts w:ascii="Times New Roman"/>
          <w:b w:val="false"/>
          <w:i w:val="false"/>
          <w:color w:val="000000"/>
          <w:sz w:val="28"/>
        </w:rPr>
        <w:t>
      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bookmarkEnd w:id="185"/>
    <w:bookmarkStart w:name="z207" w:id="186"/>
    <w:p>
      <w:pPr>
        <w:spacing w:after="0"/>
        <w:ind w:left="0"/>
        <w:jc w:val="both"/>
      </w:pPr>
      <w:r>
        <w:rPr>
          <w:rFonts w:ascii="Times New Roman"/>
          <w:b w:val="false"/>
          <w:i w:val="false"/>
          <w:color w:val="000000"/>
          <w:sz w:val="28"/>
        </w:rPr>
        <w:t xml:space="preserve">
      Көрсетілетін қызметті берушінің кеңсесі арқылы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 пен құжаттардың қабылданғаны туралы қолхат беріледі.</w:t>
      </w:r>
    </w:p>
    <w:bookmarkEnd w:id="186"/>
    <w:bookmarkStart w:name="z208" w:id="187"/>
    <w:p>
      <w:pPr>
        <w:spacing w:after="0"/>
        <w:ind w:left="0"/>
        <w:jc w:val="both"/>
      </w:pPr>
      <w:r>
        <w:rPr>
          <w:rFonts w:ascii="Times New Roman"/>
          <w:b w:val="false"/>
          <w:i w:val="false"/>
          <w:color w:val="000000"/>
          <w:sz w:val="28"/>
        </w:rPr>
        <w:t xml:space="preserve">
      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187"/>
    <w:bookmarkStart w:name="z209" w:id="188"/>
    <w:p>
      <w:pPr>
        <w:spacing w:after="0"/>
        <w:ind w:left="0"/>
        <w:jc w:val="both"/>
      </w:pPr>
      <w:r>
        <w:rPr>
          <w:rFonts w:ascii="Times New Roman"/>
          <w:b w:val="false"/>
          <w:i w:val="false"/>
          <w:color w:val="000000"/>
          <w:sz w:val="28"/>
        </w:rPr>
        <w:t xml:space="preserve">
      43. Көрсетілетін қызметті беруші "Мемлекеттік көрсетілетін қызметтер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188"/>
    <w:bookmarkStart w:name="z210" w:id="189"/>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bookmarkEnd w:id="189"/>
    <w:bookmarkStart w:name="z211" w:id="190"/>
    <w:p>
      <w:pPr>
        <w:spacing w:after="0"/>
        <w:ind w:left="0"/>
        <w:jc w:val="both"/>
      </w:pPr>
      <w:r>
        <w:rPr>
          <w:rFonts w:ascii="Times New Roman"/>
          <w:b w:val="false"/>
          <w:i w:val="false"/>
          <w:color w:val="000000"/>
          <w:sz w:val="28"/>
        </w:rPr>
        <w:t>
      44.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bookmarkEnd w:id="190"/>
    <w:bookmarkStart w:name="z212" w:id="191"/>
    <w:p>
      <w:pPr>
        <w:spacing w:after="0"/>
        <w:ind w:left="0"/>
        <w:jc w:val="both"/>
      </w:pPr>
      <w:r>
        <w:rPr>
          <w:rFonts w:ascii="Times New Roman"/>
          <w:b w:val="false"/>
          <w:i w:val="false"/>
          <w:color w:val="000000"/>
          <w:sz w:val="28"/>
        </w:rPr>
        <w:t>
      Шағым қызмет көрсетушіге және (немесе) шағымдалған лауазымды тұлғаның шешіміне, әрекетіне (әрекетсіздігіне) беріледі.</w:t>
      </w:r>
    </w:p>
    <w:bookmarkEnd w:id="191"/>
    <w:bookmarkStart w:name="z213" w:id="192"/>
    <w:p>
      <w:pPr>
        <w:spacing w:after="0"/>
        <w:ind w:left="0"/>
        <w:jc w:val="both"/>
      </w:pPr>
      <w:r>
        <w:rPr>
          <w:rFonts w:ascii="Times New Roman"/>
          <w:b w:val="false"/>
          <w:i w:val="false"/>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bookmarkEnd w:id="192"/>
    <w:bookmarkStart w:name="z214" w:id="193"/>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bookmarkEnd w:id="193"/>
    <w:bookmarkStart w:name="z215" w:id="19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 </w:t>
      </w:r>
    </w:p>
    <w:bookmarkEnd w:id="194"/>
    <w:bookmarkStart w:name="z216" w:id="195"/>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bookmarkEnd w:id="195"/>
    <w:bookmarkStart w:name="z217" w:id="196"/>
    <w:p>
      <w:pPr>
        <w:spacing w:after="0"/>
        <w:ind w:left="0"/>
        <w:jc w:val="both"/>
      </w:pPr>
      <w:r>
        <w:rPr>
          <w:rFonts w:ascii="Times New Roman"/>
          <w:b w:val="false"/>
          <w:i w:val="false"/>
          <w:color w:val="000000"/>
          <w:sz w:val="28"/>
        </w:rPr>
        <w:t>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bookmarkEnd w:id="196"/>
    <w:bookmarkStart w:name="z218" w:id="197"/>
    <w:p>
      <w:pPr>
        <w:spacing w:after="0"/>
        <w:ind w:left="0"/>
        <w:jc w:val="left"/>
      </w:pPr>
      <w:r>
        <w:rPr>
          <w:rFonts w:ascii="Times New Roman"/>
          <w:b/>
          <w:i w:val="false"/>
          <w:color w:val="000000"/>
        </w:rPr>
        <w:t xml:space="preserve"> 3-параграф. Педагогтің қызмет нәтижесін кешенді талдамалық жинақтауды өткізудің тәртібі</w:t>
      </w:r>
    </w:p>
    <w:bookmarkEnd w:id="197"/>
    <w:bookmarkStart w:name="z219" w:id="198"/>
    <w:p>
      <w:pPr>
        <w:spacing w:after="0"/>
        <w:ind w:left="0"/>
        <w:jc w:val="both"/>
      </w:pPr>
      <w:r>
        <w:rPr>
          <w:rFonts w:ascii="Times New Roman"/>
          <w:b w:val="false"/>
          <w:i w:val="false"/>
          <w:color w:val="000000"/>
          <w:sz w:val="28"/>
        </w:rPr>
        <w:t>
      45.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bookmarkEnd w:id="198"/>
    <w:bookmarkStart w:name="z220" w:id="199"/>
    <w:p>
      <w:pPr>
        <w:spacing w:after="0"/>
        <w:ind w:left="0"/>
        <w:jc w:val="both"/>
      </w:pPr>
      <w:r>
        <w:rPr>
          <w:rFonts w:ascii="Times New Roman"/>
          <w:b w:val="false"/>
          <w:i w:val="false"/>
          <w:color w:val="000000"/>
          <w:sz w:val="28"/>
        </w:rPr>
        <w:t>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bookmarkEnd w:id="199"/>
    <w:bookmarkStart w:name="z221" w:id="200"/>
    <w:p>
      <w:pPr>
        <w:spacing w:after="0"/>
        <w:ind w:left="0"/>
        <w:jc w:val="both"/>
      </w:pPr>
      <w:r>
        <w:rPr>
          <w:rFonts w:ascii="Times New Roman"/>
          <w:b w:val="false"/>
          <w:i w:val="false"/>
          <w:color w:val="000000"/>
          <w:sz w:val="28"/>
        </w:rPr>
        <w:t>
      Материалдарды (портфолионы) дайындау кезінде академиялық адалдық қағидаты сақталады.</w:t>
      </w:r>
    </w:p>
    <w:bookmarkEnd w:id="200"/>
    <w:bookmarkStart w:name="z222" w:id="201"/>
    <w:p>
      <w:pPr>
        <w:spacing w:after="0"/>
        <w:ind w:left="0"/>
        <w:jc w:val="both"/>
      </w:pPr>
      <w:r>
        <w:rPr>
          <w:rFonts w:ascii="Times New Roman"/>
          <w:b w:val="false"/>
          <w:i w:val="false"/>
          <w:color w:val="000000"/>
          <w:sz w:val="28"/>
        </w:rPr>
        <w:t>
      46.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bookmarkEnd w:id="201"/>
    <w:bookmarkStart w:name="z223" w:id="202"/>
    <w:p>
      <w:pPr>
        <w:spacing w:after="0"/>
        <w:ind w:left="0"/>
        <w:jc w:val="both"/>
      </w:pPr>
      <w:r>
        <w:rPr>
          <w:rFonts w:ascii="Times New Roman"/>
          <w:b w:val="false"/>
          <w:i w:val="false"/>
          <w:color w:val="000000"/>
          <w:sz w:val="28"/>
        </w:rPr>
        <w:t>
      47. Сараптамалық кеңестің құрамы бекітіледі:</w:t>
      </w:r>
    </w:p>
    <w:bookmarkEnd w:id="202"/>
    <w:bookmarkStart w:name="z224" w:id="203"/>
    <w:p>
      <w:pPr>
        <w:spacing w:after="0"/>
        <w:ind w:left="0"/>
        <w:jc w:val="both"/>
      </w:pPr>
      <w:r>
        <w:rPr>
          <w:rFonts w:ascii="Times New Roman"/>
          <w:b w:val="false"/>
          <w:i w:val="false"/>
          <w:color w:val="000000"/>
          <w:sz w:val="28"/>
        </w:rPr>
        <w:t>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bookmarkEnd w:id="203"/>
    <w:bookmarkStart w:name="z225" w:id="204"/>
    <w:p>
      <w:pPr>
        <w:spacing w:after="0"/>
        <w:ind w:left="0"/>
        <w:jc w:val="both"/>
      </w:pPr>
      <w:r>
        <w:rPr>
          <w:rFonts w:ascii="Times New Roman"/>
          <w:b w:val="false"/>
          <w:i w:val="false"/>
          <w:color w:val="000000"/>
          <w:sz w:val="28"/>
        </w:rPr>
        <w:t>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204"/>
    <w:bookmarkStart w:name="z226" w:id="205"/>
    <w:p>
      <w:pPr>
        <w:spacing w:after="0"/>
        <w:ind w:left="0"/>
        <w:jc w:val="both"/>
      </w:pPr>
      <w:r>
        <w:rPr>
          <w:rFonts w:ascii="Times New Roman"/>
          <w:b w:val="false"/>
          <w:i w:val="false"/>
          <w:color w:val="000000"/>
          <w:sz w:val="28"/>
        </w:rPr>
        <w:t>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205"/>
    <w:bookmarkStart w:name="z227" w:id="206"/>
    <w:p>
      <w:pPr>
        <w:spacing w:after="0"/>
        <w:ind w:left="0"/>
        <w:jc w:val="both"/>
      </w:pPr>
      <w:r>
        <w:rPr>
          <w:rFonts w:ascii="Times New Roman"/>
          <w:b w:val="false"/>
          <w:i w:val="false"/>
          <w:color w:val="000000"/>
          <w:sz w:val="28"/>
        </w:rPr>
        <w:t>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bookmarkEnd w:id="206"/>
    <w:bookmarkStart w:name="z228" w:id="207"/>
    <w:p>
      <w:pPr>
        <w:spacing w:after="0"/>
        <w:ind w:left="0"/>
        <w:jc w:val="both"/>
      </w:pPr>
      <w:r>
        <w:rPr>
          <w:rFonts w:ascii="Times New Roman"/>
          <w:b w:val="false"/>
          <w:i w:val="false"/>
          <w:color w:val="000000"/>
          <w:sz w:val="28"/>
        </w:rPr>
        <w:t>
      48.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bookmarkEnd w:id="207"/>
    <w:bookmarkStart w:name="z229" w:id="208"/>
    <w:p>
      <w:pPr>
        <w:spacing w:after="0"/>
        <w:ind w:left="0"/>
        <w:jc w:val="both"/>
      </w:pPr>
      <w:r>
        <w:rPr>
          <w:rFonts w:ascii="Times New Roman"/>
          <w:b w:val="false"/>
          <w:i w:val="false"/>
          <w:color w:val="000000"/>
          <w:sz w:val="28"/>
        </w:rPr>
        <w:t xml:space="preserve">
      Педагогтің біліктілік санатын беруге (растауға) арналған материалдары (портфолиосы)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қабылдау-тапсыру актісі негізінде Сараптамалық кеңеске беріледі.</w:t>
      </w:r>
    </w:p>
    <w:bookmarkEnd w:id="208"/>
    <w:bookmarkStart w:name="z230" w:id="209"/>
    <w:p>
      <w:pPr>
        <w:spacing w:after="0"/>
        <w:ind w:left="0"/>
        <w:jc w:val="both"/>
      </w:pPr>
      <w:r>
        <w:rPr>
          <w:rFonts w:ascii="Times New Roman"/>
          <w:b w:val="false"/>
          <w:i w:val="false"/>
          <w:color w:val="000000"/>
          <w:sz w:val="28"/>
        </w:rPr>
        <w:t>
      49. 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bookmarkEnd w:id="209"/>
    <w:bookmarkStart w:name="z231" w:id="210"/>
    <w:p>
      <w:pPr>
        <w:spacing w:after="0"/>
        <w:ind w:left="0"/>
        <w:jc w:val="both"/>
      </w:pPr>
      <w:r>
        <w:rPr>
          <w:rFonts w:ascii="Times New Roman"/>
          <w:b w:val="false"/>
          <w:i w:val="false"/>
          <w:color w:val="000000"/>
          <w:sz w:val="28"/>
        </w:rPr>
        <w:t>
      50. 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bookmarkEnd w:id="210"/>
    <w:bookmarkStart w:name="z232" w:id="211"/>
    <w:p>
      <w:pPr>
        <w:spacing w:after="0"/>
        <w:ind w:left="0"/>
        <w:jc w:val="both"/>
      </w:pPr>
      <w:r>
        <w:rPr>
          <w:rFonts w:ascii="Times New Roman"/>
          <w:b w:val="false"/>
          <w:i w:val="false"/>
          <w:color w:val="000000"/>
          <w:sz w:val="28"/>
        </w:rPr>
        <w:t xml:space="preserve">
      51. Комиссия тиісті жылдың қаңтары мен тамыз аралығындағы кезеңі қызмет нәтижелерін кешенді талдамалық жинақтауды жүргізеді. </w:t>
      </w:r>
    </w:p>
    <w:bookmarkEnd w:id="211"/>
    <w:bookmarkStart w:name="z233" w:id="212"/>
    <w:p>
      <w:pPr>
        <w:spacing w:after="0"/>
        <w:ind w:left="0"/>
        <w:jc w:val="both"/>
      </w:pPr>
      <w:r>
        <w:rPr>
          <w:rFonts w:ascii="Times New Roman"/>
          <w:b w:val="false"/>
          <w:i w:val="false"/>
          <w:color w:val="000000"/>
          <w:sz w:val="28"/>
        </w:rPr>
        <w:t xml:space="preserve">
      52. Комиссия мүшелері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байқау парағы бойынша толтырылады.</w:t>
      </w:r>
    </w:p>
    <w:bookmarkEnd w:id="212"/>
    <w:bookmarkStart w:name="z234" w:id="213"/>
    <w:p>
      <w:pPr>
        <w:spacing w:after="0"/>
        <w:ind w:left="0"/>
        <w:jc w:val="both"/>
      </w:pPr>
      <w:r>
        <w:rPr>
          <w:rFonts w:ascii="Times New Roman"/>
          <w:b w:val="false"/>
          <w:i w:val="false"/>
          <w:color w:val="000000"/>
          <w:sz w:val="28"/>
        </w:rPr>
        <w:t xml:space="preserve">
      53. Педагогтің материалдарын (портфолиосын) қарау кезінде аудио немесе бейнежазба жүргізіледі, ол аттестаттаушы органда кемінде бір жыл сақталады. </w:t>
      </w:r>
    </w:p>
    <w:bookmarkEnd w:id="213"/>
    <w:bookmarkStart w:name="z235" w:id="214"/>
    <w:p>
      <w:pPr>
        <w:spacing w:after="0"/>
        <w:ind w:left="0"/>
        <w:jc w:val="both"/>
      </w:pPr>
      <w:r>
        <w:rPr>
          <w:rFonts w:ascii="Times New Roman"/>
          <w:b w:val="false"/>
          <w:i w:val="false"/>
          <w:color w:val="000000"/>
          <w:sz w:val="28"/>
        </w:rPr>
        <w:t>
      54. Бейіні бойынша 30 (отыз) 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bookmarkEnd w:id="214"/>
    <w:bookmarkStart w:name="z236" w:id="215"/>
    <w:p>
      <w:pPr>
        <w:spacing w:after="0"/>
        <w:ind w:left="0"/>
        <w:jc w:val="both"/>
      </w:pPr>
      <w:r>
        <w:rPr>
          <w:rFonts w:ascii="Times New Roman"/>
          <w:b w:val="false"/>
          <w:i w:val="false"/>
          <w:color w:val="000000"/>
          <w:sz w:val="28"/>
        </w:rPr>
        <w:t>
      55.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bookmarkEnd w:id="215"/>
    <w:bookmarkStart w:name="z237" w:id="216"/>
    <w:p>
      <w:pPr>
        <w:spacing w:after="0"/>
        <w:ind w:left="0"/>
        <w:jc w:val="both"/>
      </w:pPr>
      <w:r>
        <w:rPr>
          <w:rFonts w:ascii="Times New Roman"/>
          <w:b w:val="false"/>
          <w:i w:val="false"/>
          <w:color w:val="000000"/>
          <w:sz w:val="28"/>
        </w:rPr>
        <w:t>
      біліктілік санатын растаған жағдайда бір деңгейге төмен;</w:t>
      </w:r>
    </w:p>
    <w:bookmarkEnd w:id="216"/>
    <w:bookmarkStart w:name="z238" w:id="217"/>
    <w:p>
      <w:pPr>
        <w:spacing w:after="0"/>
        <w:ind w:left="0"/>
        <w:jc w:val="both"/>
      </w:pPr>
      <w:r>
        <w:rPr>
          <w:rFonts w:ascii="Times New Roman"/>
          <w:b w:val="false"/>
          <w:i w:val="false"/>
          <w:color w:val="000000"/>
          <w:sz w:val="28"/>
        </w:rPr>
        <w:t>
      біліктілік санатын беру жағдайында ПББ нәтижелерінен жоғары емес біліктілік санаты беріледі.</w:t>
      </w:r>
    </w:p>
    <w:bookmarkEnd w:id="217"/>
    <w:bookmarkStart w:name="z239" w:id="218"/>
    <w:p>
      <w:pPr>
        <w:spacing w:after="0"/>
        <w:ind w:left="0"/>
        <w:jc w:val="both"/>
      </w:pPr>
      <w:r>
        <w:rPr>
          <w:rFonts w:ascii="Times New Roman"/>
          <w:b w:val="false"/>
          <w:i w:val="false"/>
          <w:color w:val="000000"/>
          <w:sz w:val="28"/>
        </w:rPr>
        <w:t xml:space="preserve">
      56.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bookmarkEnd w:id="218"/>
    <w:bookmarkStart w:name="z240" w:id="219"/>
    <w:p>
      <w:pPr>
        <w:spacing w:after="0"/>
        <w:ind w:left="0"/>
        <w:jc w:val="both"/>
      </w:pPr>
      <w:r>
        <w:rPr>
          <w:rFonts w:ascii="Times New Roman"/>
          <w:b w:val="false"/>
          <w:i w:val="false"/>
          <w:color w:val="000000"/>
          <w:sz w:val="28"/>
        </w:rPr>
        <w:t>
      1) "педагог" біліктілік санатына:</w:t>
      </w:r>
    </w:p>
    <w:bookmarkEnd w:id="219"/>
    <w:bookmarkStart w:name="z241" w:id="220"/>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bookmarkEnd w:id="220"/>
    <w:bookmarkStart w:name="z242" w:id="221"/>
    <w:p>
      <w:pPr>
        <w:spacing w:after="0"/>
        <w:ind w:left="0"/>
        <w:jc w:val="both"/>
      </w:pPr>
      <w:r>
        <w:rPr>
          <w:rFonts w:ascii="Times New Roman"/>
          <w:b w:val="false"/>
          <w:i w:val="false"/>
          <w:color w:val="000000"/>
          <w:sz w:val="28"/>
        </w:rPr>
        <w:t>
      ПББ өткен "педагог-тағылымдамашы", оның ішінде:</w:t>
      </w:r>
    </w:p>
    <w:bookmarkEnd w:id="221"/>
    <w:bookmarkStart w:name="z243" w:id="222"/>
    <w:p>
      <w:pPr>
        <w:spacing w:after="0"/>
        <w:ind w:left="0"/>
        <w:jc w:val="both"/>
      </w:pPr>
      <w:r>
        <w:rPr>
          <w:rFonts w:ascii="Times New Roman"/>
          <w:b w:val="false"/>
          <w:i w:val="false"/>
          <w:color w:val="000000"/>
          <w:sz w:val="28"/>
        </w:rPr>
        <w:t>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bookmarkEnd w:id="222"/>
    <w:bookmarkStart w:name="z244" w:id="223"/>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bookmarkEnd w:id="223"/>
    <w:bookmarkStart w:name="z245" w:id="224"/>
    <w:p>
      <w:pPr>
        <w:spacing w:after="0"/>
        <w:ind w:left="0"/>
        <w:jc w:val="both"/>
      </w:pPr>
      <w:r>
        <w:rPr>
          <w:rFonts w:ascii="Times New Roman"/>
          <w:b w:val="false"/>
          <w:i w:val="false"/>
          <w:color w:val="000000"/>
          <w:sz w:val="28"/>
        </w:rPr>
        <w:t>
      Қазақстан Республикасынан тыс жерлерде мамандығы бойынша оқуда (тағылымдамада) болған;</w:t>
      </w:r>
    </w:p>
    <w:bookmarkEnd w:id="224"/>
    <w:bookmarkStart w:name="z246" w:id="225"/>
    <w:p>
      <w:pPr>
        <w:spacing w:after="0"/>
        <w:ind w:left="0"/>
        <w:jc w:val="both"/>
      </w:pPr>
      <w:r>
        <w:rPr>
          <w:rFonts w:ascii="Times New Roman"/>
          <w:b w:val="false"/>
          <w:i w:val="false"/>
          <w:color w:val="000000"/>
          <w:sz w:val="28"/>
        </w:rPr>
        <w:t>
      тиісті бейіні бойынша педагогикалық қызметті жүзеге асырған және Қазақстан Республикасына жақын және алыс шет елдерден келген;</w:t>
      </w:r>
    </w:p>
    <w:bookmarkEnd w:id="225"/>
    <w:bookmarkStart w:name="z247" w:id="226"/>
    <w:p>
      <w:pPr>
        <w:spacing w:after="0"/>
        <w:ind w:left="0"/>
        <w:jc w:val="both"/>
      </w:pPr>
      <w:r>
        <w:rPr>
          <w:rFonts w:ascii="Times New Roman"/>
          <w:b w:val="false"/>
          <w:i w:val="false"/>
          <w:color w:val="000000"/>
          <w:sz w:val="28"/>
        </w:rPr>
        <w:t>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bookmarkEnd w:id="226"/>
    <w:bookmarkStart w:name="z248" w:id="227"/>
    <w:p>
      <w:pPr>
        <w:spacing w:after="0"/>
        <w:ind w:left="0"/>
        <w:jc w:val="both"/>
      </w:pPr>
      <w:r>
        <w:rPr>
          <w:rFonts w:ascii="Times New Roman"/>
          <w:b w:val="false"/>
          <w:i w:val="false"/>
          <w:color w:val="000000"/>
          <w:sz w:val="28"/>
        </w:rPr>
        <w:t>
      қосымша білім беру жүйесінде 5 (бес) және одан да көп жыл кәсіби өтілі бар;</w:t>
      </w:r>
    </w:p>
    <w:bookmarkEnd w:id="227"/>
    <w:bookmarkStart w:name="z249" w:id="228"/>
    <w:p>
      <w:pPr>
        <w:spacing w:after="0"/>
        <w:ind w:left="0"/>
        <w:jc w:val="both"/>
      </w:pPr>
      <w:r>
        <w:rPr>
          <w:rFonts w:ascii="Times New Roman"/>
          <w:b w:val="false"/>
          <w:i w:val="false"/>
          <w:color w:val="000000"/>
          <w:sz w:val="28"/>
        </w:rPr>
        <w:t>
      оқу пәнінің мазмұнын, білім алушылардың (тәрбиеленушілердің) жеке дамуына арналған педагогика мен психологияның заманауи тәсілдерін біледі;</w:t>
      </w:r>
    </w:p>
    <w:bookmarkEnd w:id="228"/>
    <w:bookmarkStart w:name="z250" w:id="229"/>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және бағалау құралдарын меңгереді;</w:t>
      </w:r>
    </w:p>
    <w:bookmarkEnd w:id="229"/>
    <w:bookmarkStart w:name="z251" w:id="230"/>
    <w:p>
      <w:pPr>
        <w:spacing w:after="0"/>
        <w:ind w:left="0"/>
        <w:jc w:val="both"/>
      </w:pPr>
      <w:r>
        <w:rPr>
          <w:rFonts w:ascii="Times New Roman"/>
          <w:b w:val="false"/>
          <w:i w:val="false"/>
          <w:color w:val="000000"/>
          <w:sz w:val="28"/>
        </w:rPr>
        <w:t>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bookmarkEnd w:id="230"/>
    <w:bookmarkStart w:name="z252" w:id="231"/>
    <w:p>
      <w:pPr>
        <w:spacing w:after="0"/>
        <w:ind w:left="0"/>
        <w:jc w:val="both"/>
      </w:pPr>
      <w:r>
        <w:rPr>
          <w:rFonts w:ascii="Times New Roman"/>
          <w:b w:val="false"/>
          <w:i w:val="false"/>
          <w:color w:val="000000"/>
          <w:sz w:val="28"/>
        </w:rPr>
        <w:t>
      білім беру ұйымы деңгейіндегі іс-шараларға қатысады;</w:t>
      </w:r>
    </w:p>
    <w:bookmarkEnd w:id="231"/>
    <w:bookmarkStart w:name="z253" w:id="232"/>
    <w:p>
      <w:pPr>
        <w:spacing w:after="0"/>
        <w:ind w:left="0"/>
        <w:jc w:val="both"/>
      </w:pPr>
      <w:r>
        <w:rPr>
          <w:rFonts w:ascii="Times New Roman"/>
          <w:b w:val="false"/>
          <w:i w:val="false"/>
          <w:color w:val="000000"/>
          <w:sz w:val="28"/>
        </w:rPr>
        <w:t>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bookmarkEnd w:id="232"/>
    <w:bookmarkStart w:name="z254" w:id="233"/>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bookmarkEnd w:id="233"/>
    <w:bookmarkStart w:name="z255" w:id="234"/>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End w:id="234"/>
    <w:bookmarkStart w:name="z256" w:id="235"/>
    <w:p>
      <w:pPr>
        <w:spacing w:after="0"/>
        <w:ind w:left="0"/>
        <w:jc w:val="both"/>
      </w:pPr>
      <w:r>
        <w:rPr>
          <w:rFonts w:ascii="Times New Roman"/>
          <w:b w:val="false"/>
          <w:i w:val="false"/>
          <w:color w:val="000000"/>
          <w:sz w:val="28"/>
        </w:rPr>
        <w:t>
      2) "педагог-модератор" біліктілік санатына:</w:t>
      </w:r>
    </w:p>
    <w:bookmarkEnd w:id="235"/>
    <w:bookmarkStart w:name="z257" w:id="236"/>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bookmarkEnd w:id="236"/>
    <w:bookmarkStart w:name="z258" w:id="237"/>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bookmarkEnd w:id="237"/>
    <w:bookmarkStart w:name="z259" w:id="238"/>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bookmarkEnd w:id="238"/>
    <w:bookmarkStart w:name="z260" w:id="239"/>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(оқу, тәрбиелеу) нәтижелерін және жақсарту жолдарын талқылайды;</w:t>
      </w:r>
    </w:p>
    <w:bookmarkEnd w:id="239"/>
    <w:bookmarkStart w:name="z261" w:id="240"/>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bookmarkEnd w:id="240"/>
    <w:bookmarkStart w:name="z262" w:id="241"/>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bookmarkEnd w:id="241"/>
    <w:bookmarkStart w:name="z263" w:id="242"/>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bookmarkEnd w:id="242"/>
    <w:bookmarkStart w:name="z264" w:id="243"/>
    <w:p>
      <w:pPr>
        <w:spacing w:after="0"/>
        <w:ind w:left="0"/>
        <w:jc w:val="both"/>
      </w:pPr>
      <w:r>
        <w:rPr>
          <w:rFonts w:ascii="Times New Roman"/>
          <w:b w:val="false"/>
          <w:i w:val="false"/>
          <w:color w:val="000000"/>
          <w:sz w:val="28"/>
        </w:rPr>
        <w:t>
      3) "педагог-сарапшы" біліктілік санатына:</w:t>
      </w:r>
    </w:p>
    <w:bookmarkEnd w:id="243"/>
    <w:bookmarkStart w:name="z265" w:id="244"/>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bookmarkEnd w:id="244"/>
    <w:bookmarkStart w:name="z266" w:id="245"/>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245"/>
    <w:bookmarkStart w:name="z267" w:id="246"/>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bookmarkEnd w:id="246"/>
    <w:bookmarkStart w:name="z268" w:id="247"/>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bookmarkEnd w:id="247"/>
    <w:bookmarkStart w:name="z269" w:id="248"/>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bookmarkEnd w:id="248"/>
    <w:bookmarkStart w:name="z270" w:id="249"/>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bookmarkEnd w:id="249"/>
    <w:bookmarkStart w:name="z271" w:id="250"/>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bookmarkEnd w:id="250"/>
    <w:bookmarkStart w:name="z272" w:id="251"/>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bookmarkEnd w:id="251"/>
    <w:bookmarkStart w:name="z273" w:id="252"/>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End w:id="252"/>
    <w:bookmarkStart w:name="z274" w:id="253"/>
    <w:p>
      <w:pPr>
        <w:spacing w:after="0"/>
        <w:ind w:left="0"/>
        <w:jc w:val="both"/>
      </w:pPr>
      <w:r>
        <w:rPr>
          <w:rFonts w:ascii="Times New Roman"/>
          <w:b w:val="false"/>
          <w:i w:val="false"/>
          <w:color w:val="000000"/>
          <w:sz w:val="28"/>
        </w:rPr>
        <w:t>
      4) "педагог-зерттеуші" біліктілік санатына:</w:t>
      </w:r>
    </w:p>
    <w:bookmarkEnd w:id="253"/>
    <w:bookmarkStart w:name="z275" w:id="254"/>
    <w:p>
      <w:pPr>
        <w:spacing w:after="0"/>
        <w:ind w:left="0"/>
        <w:jc w:val="both"/>
      </w:pPr>
      <w:r>
        <w:rPr>
          <w:rFonts w:ascii="Times New Roman"/>
          <w:b w:val="false"/>
          <w:i w:val="false"/>
          <w:color w:val="000000"/>
          <w:sz w:val="28"/>
        </w:rPr>
        <w:t>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bookmarkEnd w:id="254"/>
    <w:bookmarkStart w:name="z276" w:id="255"/>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255"/>
    <w:bookmarkStart w:name="z277" w:id="256"/>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bookmarkEnd w:id="256"/>
    <w:bookmarkStart w:name="z278" w:id="257"/>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bookmarkEnd w:id="257"/>
    <w:bookmarkStart w:name="z279" w:id="258"/>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bookmarkEnd w:id="258"/>
    <w:bookmarkStart w:name="z280" w:id="259"/>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bookmarkEnd w:id="259"/>
    <w:bookmarkStart w:name="z281" w:id="260"/>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bookmarkEnd w:id="260"/>
    <w:bookmarkStart w:name="z282" w:id="261"/>
    <w:p>
      <w:pPr>
        <w:spacing w:after="0"/>
        <w:ind w:left="0"/>
        <w:jc w:val="both"/>
      </w:pPr>
      <w:r>
        <w:rPr>
          <w:rFonts w:ascii="Times New Roman"/>
          <w:b w:val="false"/>
          <w:i w:val="false"/>
          <w:color w:val="000000"/>
          <w:sz w:val="28"/>
        </w:rPr>
        <w:t>
      білім басқармасы жанындағы оқу-әдістемелік кеңес ұсынған оқу-әдістемелік кешендерді, бағдарламаларды әзірлейді және енгізеді;</w:t>
      </w:r>
    </w:p>
    <w:bookmarkEnd w:id="261"/>
    <w:bookmarkStart w:name="z283" w:id="262"/>
    <w:p>
      <w:pPr>
        <w:spacing w:after="0"/>
        <w:ind w:left="0"/>
        <w:jc w:val="both"/>
      </w:pPr>
      <w:r>
        <w:rPr>
          <w:rFonts w:ascii="Times New Roman"/>
          <w:b w:val="false"/>
          <w:i w:val="false"/>
          <w:color w:val="000000"/>
          <w:sz w:val="28"/>
        </w:rPr>
        <w:t>
      тәлімгерлікті жүзеге асырады;</w:t>
      </w:r>
    </w:p>
    <w:bookmarkEnd w:id="262"/>
    <w:bookmarkStart w:name="z284" w:id="263"/>
    <w:p>
      <w:pPr>
        <w:spacing w:after="0"/>
        <w:ind w:left="0"/>
        <w:jc w:val="both"/>
      </w:pPr>
      <w:r>
        <w:rPr>
          <w:rFonts w:ascii="Times New Roman"/>
          <w:b w:val="false"/>
          <w:i w:val="false"/>
          <w:color w:val="000000"/>
          <w:sz w:val="28"/>
        </w:rPr>
        <w:t>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263"/>
    <w:bookmarkStart w:name="z285" w:id="264"/>
    <w:p>
      <w:pPr>
        <w:spacing w:after="0"/>
        <w:ind w:left="0"/>
        <w:jc w:val="both"/>
      </w:pPr>
      <w:r>
        <w:rPr>
          <w:rFonts w:ascii="Times New Roman"/>
          <w:b w:val="false"/>
          <w:i w:val="false"/>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End w:id="264"/>
    <w:bookmarkStart w:name="z286" w:id="265"/>
    <w:p>
      <w:pPr>
        <w:spacing w:after="0"/>
        <w:ind w:left="0"/>
        <w:jc w:val="both"/>
      </w:pPr>
      <w:r>
        <w:rPr>
          <w:rFonts w:ascii="Times New Roman"/>
          <w:b w:val="false"/>
          <w:i w:val="false"/>
          <w:color w:val="000000"/>
          <w:sz w:val="28"/>
        </w:rPr>
        <w:t>
      5) "педагог-шебер" біліктілік санатына:</w:t>
      </w:r>
    </w:p>
    <w:bookmarkEnd w:id="265"/>
    <w:bookmarkStart w:name="z287" w:id="266"/>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bookmarkEnd w:id="266"/>
    <w:bookmarkStart w:name="z288" w:id="267"/>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w:t>
      </w:r>
    </w:p>
    <w:bookmarkEnd w:id="267"/>
    <w:bookmarkStart w:name="z289" w:id="268"/>
    <w:p>
      <w:pPr>
        <w:spacing w:after="0"/>
        <w:ind w:left="0"/>
        <w:jc w:val="both"/>
      </w:pPr>
      <w:r>
        <w:rPr>
          <w:rFonts w:ascii="Times New Roman"/>
          <w:b w:val="false"/>
          <w:i w:val="false"/>
          <w:color w:val="000000"/>
          <w:sz w:val="28"/>
        </w:rPr>
        <w:t>
      тәжірибені зерттеу нәтижелерін ескере отырып, оқытудың (оқудың, тәрбиелеудің) кіріктірілген үдерісін жоспарлайды және жүзеге асырады;</w:t>
      </w:r>
    </w:p>
    <w:bookmarkEnd w:id="268"/>
    <w:bookmarkStart w:name="z290" w:id="269"/>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bookmarkEnd w:id="269"/>
    <w:bookmarkStart w:name="z291" w:id="270"/>
    <w:p>
      <w:pPr>
        <w:spacing w:after="0"/>
        <w:ind w:left="0"/>
        <w:jc w:val="both"/>
      </w:pPr>
      <w:r>
        <w:rPr>
          <w:rFonts w:ascii="Times New Roman"/>
          <w:b w:val="false"/>
          <w:i w:val="false"/>
          <w:color w:val="000000"/>
          <w:sz w:val="28"/>
        </w:rPr>
        <w:t xml:space="preserve">
      педагогикалық қоғамдастықта білім алушыларды (тәрбиеленушілерді) дамыту бойынша ынтымақтастықтың тиімді тәжірибесін таратады; </w:t>
      </w:r>
    </w:p>
    <w:bookmarkEnd w:id="270"/>
    <w:bookmarkStart w:name="z292" w:id="271"/>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bookmarkEnd w:id="271"/>
    <w:bookmarkStart w:name="z293" w:id="272"/>
    <w:p>
      <w:pPr>
        <w:spacing w:after="0"/>
        <w:ind w:left="0"/>
        <w:jc w:val="both"/>
      </w:pPr>
      <w:r>
        <w:rPr>
          <w:rFonts w:ascii="Times New Roman"/>
          <w:b w:val="false"/>
          <w:i w:val="false"/>
          <w:color w:val="000000"/>
          <w:sz w:val="28"/>
        </w:rPr>
        <w:t>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bookmarkEnd w:id="272"/>
    <w:bookmarkStart w:name="z294" w:id="273"/>
    <w:p>
      <w:pPr>
        <w:spacing w:after="0"/>
        <w:ind w:left="0"/>
        <w:jc w:val="both"/>
      </w:pPr>
      <w:r>
        <w:rPr>
          <w:rFonts w:ascii="Times New Roman"/>
          <w:b w:val="false"/>
          <w:i w:val="false"/>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273"/>
    <w:bookmarkStart w:name="z295" w:id="274"/>
    <w:p>
      <w:pPr>
        <w:spacing w:after="0"/>
        <w:ind w:left="0"/>
        <w:jc w:val="both"/>
      </w:pPr>
      <w:r>
        <w:rPr>
          <w:rFonts w:ascii="Times New Roman"/>
          <w:b w:val="false"/>
          <w:i w:val="false"/>
          <w:color w:val="000000"/>
          <w:sz w:val="28"/>
        </w:rPr>
        <w:t>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bookmarkEnd w:id="274"/>
    <w:bookmarkStart w:name="z296" w:id="275"/>
    <w:p>
      <w:pPr>
        <w:spacing w:after="0"/>
        <w:ind w:left="0"/>
        <w:jc w:val="both"/>
      </w:pPr>
      <w:r>
        <w:rPr>
          <w:rFonts w:ascii="Times New Roman"/>
          <w:b w:val="false"/>
          <w:i w:val="false"/>
          <w:color w:val="000000"/>
          <w:sz w:val="28"/>
        </w:rPr>
        <w:t>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bookmarkEnd w:id="275"/>
    <w:bookmarkStart w:name="z297" w:id="276"/>
    <w:p>
      <w:pPr>
        <w:spacing w:after="0"/>
        <w:ind w:left="0"/>
        <w:jc w:val="both"/>
      </w:pPr>
      <w:r>
        <w:rPr>
          <w:rFonts w:ascii="Times New Roman"/>
          <w:b w:val="false"/>
          <w:i w:val="false"/>
          <w:color w:val="000000"/>
          <w:sz w:val="28"/>
        </w:rPr>
        <w:t>
      57.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bookmarkEnd w:id="276"/>
    <w:bookmarkStart w:name="z298" w:id="277"/>
    <w:p>
      <w:pPr>
        <w:spacing w:after="0"/>
        <w:ind w:left="0"/>
        <w:jc w:val="both"/>
      </w:pPr>
      <w:r>
        <w:rPr>
          <w:rFonts w:ascii="Times New Roman"/>
          <w:b w:val="false"/>
          <w:i w:val="false"/>
          <w:color w:val="000000"/>
          <w:sz w:val="28"/>
        </w:rPr>
        <w:t>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bookmarkEnd w:id="277"/>
    <w:bookmarkStart w:name="z299" w:id="278"/>
    <w:p>
      <w:pPr>
        <w:spacing w:after="0"/>
        <w:ind w:left="0"/>
        <w:jc w:val="both"/>
      </w:pPr>
      <w:r>
        <w:rPr>
          <w:rFonts w:ascii="Times New Roman"/>
          <w:b w:val="false"/>
          <w:i w:val="false"/>
          <w:color w:val="000000"/>
          <w:sz w:val="28"/>
        </w:rPr>
        <w:t xml:space="preserve">
      58.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bookmarkEnd w:id="278"/>
    <w:bookmarkStart w:name="z300" w:id="279"/>
    <w:p>
      <w:pPr>
        <w:spacing w:after="0"/>
        <w:ind w:left="0"/>
        <w:jc w:val="both"/>
      </w:pPr>
      <w:r>
        <w:rPr>
          <w:rFonts w:ascii="Times New Roman"/>
          <w:b w:val="false"/>
          <w:i w:val="false"/>
          <w:color w:val="000000"/>
          <w:sz w:val="28"/>
        </w:rPr>
        <w:t xml:space="preserve">
      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bookmarkEnd w:id="279"/>
    <w:bookmarkStart w:name="z301" w:id="280"/>
    <w:p>
      <w:pPr>
        <w:spacing w:after="0"/>
        <w:ind w:left="0"/>
        <w:jc w:val="both"/>
      </w:pPr>
      <w:r>
        <w:rPr>
          <w:rFonts w:ascii="Times New Roman"/>
          <w:b w:val="false"/>
          <w:i w:val="false"/>
          <w:color w:val="000000"/>
          <w:sz w:val="28"/>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bookmarkEnd w:id="280"/>
    <w:bookmarkStart w:name="z302" w:id="281"/>
    <w:p>
      <w:pPr>
        <w:spacing w:after="0"/>
        <w:ind w:left="0"/>
        <w:jc w:val="both"/>
      </w:pPr>
      <w:r>
        <w:rPr>
          <w:rFonts w:ascii="Times New Roman"/>
          <w:b w:val="false"/>
          <w:i w:val="false"/>
          <w:color w:val="000000"/>
          <w:sz w:val="28"/>
        </w:rPr>
        <w:t>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bookmarkEnd w:id="281"/>
    <w:bookmarkStart w:name="z303" w:id="282"/>
    <w:p>
      <w:pPr>
        <w:spacing w:after="0"/>
        <w:ind w:left="0"/>
        <w:jc w:val="both"/>
      </w:pPr>
      <w:r>
        <w:rPr>
          <w:rFonts w:ascii="Times New Roman"/>
          <w:b w:val="false"/>
          <w:i w:val="false"/>
          <w:color w:val="000000"/>
          <w:sz w:val="28"/>
        </w:rPr>
        <w:t xml:space="preserve">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bookmarkEnd w:id="282"/>
    <w:bookmarkStart w:name="z304" w:id="283"/>
    <w:p>
      <w:pPr>
        <w:spacing w:after="0"/>
        <w:ind w:left="0"/>
        <w:jc w:val="both"/>
      </w:pPr>
      <w:r>
        <w:rPr>
          <w:rFonts w:ascii="Times New Roman"/>
          <w:b w:val="false"/>
          <w:i w:val="false"/>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bookmarkEnd w:id="283"/>
    <w:bookmarkStart w:name="z305" w:id="284"/>
    <w:p>
      <w:pPr>
        <w:spacing w:after="0"/>
        <w:ind w:left="0"/>
        <w:jc w:val="both"/>
      </w:pPr>
      <w:r>
        <w:rPr>
          <w:rFonts w:ascii="Times New Roman"/>
          <w:b w:val="false"/>
          <w:i w:val="false"/>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bookmarkEnd w:id="284"/>
    <w:bookmarkStart w:name="z306" w:id="285"/>
    <w:p>
      <w:pPr>
        <w:spacing w:after="0"/>
        <w:ind w:left="0"/>
        <w:jc w:val="both"/>
      </w:pPr>
      <w:r>
        <w:rPr>
          <w:rFonts w:ascii="Times New Roman"/>
          <w:b w:val="false"/>
          <w:i w:val="false"/>
          <w:color w:val="000000"/>
          <w:sz w:val="28"/>
        </w:rPr>
        <w:t xml:space="preserve">
      60.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bookmarkEnd w:id="285"/>
    <w:bookmarkStart w:name="z307" w:id="286"/>
    <w:p>
      <w:pPr>
        <w:spacing w:after="0"/>
        <w:ind w:left="0"/>
        <w:jc w:val="both"/>
      </w:pPr>
      <w:r>
        <w:rPr>
          <w:rFonts w:ascii="Times New Roman"/>
          <w:b w:val="false"/>
          <w:i w:val="false"/>
          <w:color w:val="000000"/>
          <w:sz w:val="28"/>
        </w:rPr>
        <w:t xml:space="preserve">
      Зейнеткерлікке шыққаннан кейін педагогикалық қызметті жүзеге асыруды жалғастыратын зейнеткерлік жастағы педагогтер осы Қағиданың </w:t>
      </w:r>
      <w:r>
        <w:rPr>
          <w:rFonts w:ascii="Times New Roman"/>
          <w:b w:val="false"/>
          <w:i w:val="false"/>
          <w:color w:val="000000"/>
          <w:sz w:val="28"/>
        </w:rPr>
        <w:t>54-тармағына</w:t>
      </w:r>
      <w:r>
        <w:rPr>
          <w:rFonts w:ascii="Times New Roman"/>
          <w:b w:val="false"/>
          <w:i w:val="false"/>
          <w:color w:val="000000"/>
          <w:sz w:val="28"/>
        </w:rPr>
        <w:t xml:space="preserve"> сәйкес аттестаттау рәсімінен өтеді.</w:t>
      </w:r>
    </w:p>
    <w:bookmarkEnd w:id="286"/>
    <w:bookmarkStart w:name="z308" w:id="287"/>
    <w:p>
      <w:pPr>
        <w:spacing w:after="0"/>
        <w:ind w:left="0"/>
        <w:jc w:val="both"/>
      </w:pPr>
      <w:r>
        <w:rPr>
          <w:rFonts w:ascii="Times New Roman"/>
          <w:b w:val="false"/>
          <w:i w:val="false"/>
          <w:color w:val="000000"/>
          <w:sz w:val="28"/>
        </w:rPr>
        <w:t>
      61.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bookmarkEnd w:id="287"/>
    <w:bookmarkStart w:name="z309" w:id="288"/>
    <w:p>
      <w:pPr>
        <w:spacing w:after="0"/>
        <w:ind w:left="0"/>
        <w:jc w:val="both"/>
      </w:pPr>
      <w:r>
        <w:rPr>
          <w:rFonts w:ascii="Times New Roman"/>
          <w:b w:val="false"/>
          <w:i w:val="false"/>
          <w:color w:val="000000"/>
          <w:sz w:val="28"/>
        </w:rPr>
        <w:t xml:space="preserve">
      62. Білімі туралы дипломда бір мамандық ретінде көрсетілген пәндерді оқыту кезінде біліктілік санатын беру негізгі лауазым бойынша жүргізіледі. </w:t>
      </w:r>
    </w:p>
    <w:bookmarkEnd w:id="288"/>
    <w:bookmarkStart w:name="z310" w:id="289"/>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End w:id="289"/>
    <w:bookmarkStart w:name="z311" w:id="290"/>
    <w:p>
      <w:pPr>
        <w:spacing w:after="0"/>
        <w:ind w:left="0"/>
        <w:jc w:val="both"/>
      </w:pPr>
      <w:r>
        <w:rPr>
          <w:rFonts w:ascii="Times New Roman"/>
          <w:b w:val="false"/>
          <w:i w:val="false"/>
          <w:color w:val="000000"/>
          <w:sz w:val="28"/>
        </w:rPr>
        <w:t>
      63. 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290"/>
    <w:bookmarkStart w:name="z312" w:id="291"/>
    <w:p>
      <w:pPr>
        <w:spacing w:after="0"/>
        <w:ind w:left="0"/>
        <w:jc w:val="both"/>
      </w:pPr>
      <w:r>
        <w:rPr>
          <w:rFonts w:ascii="Times New Roman"/>
          <w:b w:val="false"/>
          <w:i w:val="false"/>
          <w:color w:val="000000"/>
          <w:sz w:val="28"/>
        </w:rPr>
        <w:t>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bookmarkEnd w:id="291"/>
    <w:bookmarkStart w:name="z313" w:id="292"/>
    <w:p>
      <w:pPr>
        <w:spacing w:after="0"/>
        <w:ind w:left="0"/>
        <w:jc w:val="both"/>
      </w:pPr>
      <w:r>
        <w:rPr>
          <w:rFonts w:ascii="Times New Roman"/>
          <w:b w:val="false"/>
          <w:i w:val="false"/>
          <w:color w:val="000000"/>
          <w:sz w:val="28"/>
        </w:rPr>
        <w:t>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bookmarkEnd w:id="292"/>
    <w:bookmarkStart w:name="z314" w:id="293"/>
    <w:p>
      <w:pPr>
        <w:spacing w:after="0"/>
        <w:ind w:left="0"/>
        <w:jc w:val="both"/>
      </w:pPr>
      <w:r>
        <w:rPr>
          <w:rFonts w:ascii="Times New Roman"/>
          <w:b w:val="false"/>
          <w:i w:val="false"/>
          <w:color w:val="000000"/>
          <w:sz w:val="28"/>
        </w:rPr>
        <w:t>
      64. "Көркем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bookmarkEnd w:id="293"/>
    <w:bookmarkStart w:name="z315" w:id="294"/>
    <w:p>
      <w:pPr>
        <w:spacing w:after="0"/>
        <w:ind w:left="0"/>
        <w:jc w:val="both"/>
      </w:pPr>
      <w:r>
        <w:rPr>
          <w:rFonts w:ascii="Times New Roman"/>
          <w:b w:val="false"/>
          <w:i w:val="false"/>
          <w:color w:val="000000"/>
          <w:sz w:val="28"/>
        </w:rPr>
        <w:t>
      65.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bookmarkEnd w:id="294"/>
    <w:bookmarkStart w:name="z316" w:id="295"/>
    <w:p>
      <w:pPr>
        <w:spacing w:after="0"/>
        <w:ind w:left="0"/>
        <w:jc w:val="both"/>
      </w:pPr>
      <w:r>
        <w:rPr>
          <w:rFonts w:ascii="Times New Roman"/>
          <w:b w:val="false"/>
          <w:i w:val="false"/>
          <w:color w:val="000000"/>
          <w:sz w:val="28"/>
        </w:rPr>
        <w:t xml:space="preserve">
      66.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bookmarkEnd w:id="295"/>
    <w:bookmarkStart w:name="z317" w:id="296"/>
    <w:p>
      <w:pPr>
        <w:spacing w:after="0"/>
        <w:ind w:left="0"/>
        <w:jc w:val="left"/>
      </w:pPr>
      <w:r>
        <w:rPr>
          <w:rFonts w:ascii="Times New Roman"/>
          <w:b/>
          <w:i w:val="false"/>
          <w:color w:val="000000"/>
        </w:rPr>
        <w:t xml:space="preserve"> 4-параграф. Педагогтерге біліктілік санаттарын мерзімінен бұрын беру (растау) тәртібі</w:t>
      </w:r>
    </w:p>
    <w:bookmarkEnd w:id="296"/>
    <w:bookmarkStart w:name="z318" w:id="297"/>
    <w:p>
      <w:pPr>
        <w:spacing w:after="0"/>
        <w:ind w:left="0"/>
        <w:jc w:val="both"/>
      </w:pPr>
      <w:r>
        <w:rPr>
          <w:rFonts w:ascii="Times New Roman"/>
          <w:b w:val="false"/>
          <w:i w:val="false"/>
          <w:color w:val="000000"/>
          <w:sz w:val="28"/>
        </w:rPr>
        <w:t>
      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297"/>
    <w:bookmarkStart w:name="z319" w:id="298"/>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298"/>
    <w:bookmarkStart w:name="z320" w:id="299"/>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bookmarkEnd w:id="299"/>
    <w:bookmarkStart w:name="z321" w:id="300"/>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bookmarkEnd w:id="300"/>
    <w:bookmarkStart w:name="z322" w:id="301"/>
    <w:p>
      <w:pPr>
        <w:spacing w:after="0"/>
        <w:ind w:left="0"/>
        <w:jc w:val="both"/>
      </w:pPr>
      <w:r>
        <w:rPr>
          <w:rFonts w:ascii="Times New Roman"/>
          <w:b w:val="false"/>
          <w:i w:val="false"/>
          <w:color w:val="000000"/>
          <w:sz w:val="28"/>
        </w:rPr>
        <w:t>
      аудандық/қалалық деңгейдегі "Үздік педагог" атағына ие болған;</w:t>
      </w:r>
    </w:p>
    <w:bookmarkEnd w:id="301"/>
    <w:bookmarkStart w:name="z323" w:id="302"/>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bookmarkEnd w:id="302"/>
    <w:bookmarkStart w:name="z324" w:id="303"/>
    <w:p>
      <w:pPr>
        <w:spacing w:after="0"/>
        <w:ind w:left="0"/>
        <w:jc w:val="both"/>
      </w:pPr>
      <w:r>
        <w:rPr>
          <w:rFonts w:ascii="Times New Roman"/>
          <w:b w:val="false"/>
          <w:i w:val="false"/>
          <w:color w:val="000000"/>
          <w:sz w:val="28"/>
        </w:rPr>
        <w:t>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bookmarkEnd w:id="303"/>
    <w:bookmarkStart w:name="z325" w:id="304"/>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оқытатын адамдар;</w:t>
      </w:r>
    </w:p>
    <w:bookmarkEnd w:id="304"/>
    <w:bookmarkStart w:name="z326" w:id="305"/>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305"/>
    <w:bookmarkStart w:name="z327" w:id="306"/>
    <w:p>
      <w:pPr>
        <w:spacing w:after="0"/>
        <w:ind w:left="0"/>
        <w:jc w:val="both"/>
      </w:pPr>
      <w:r>
        <w:rPr>
          <w:rFonts w:ascii="Times New Roman"/>
          <w:b w:val="false"/>
          <w:i w:val="false"/>
          <w:color w:val="000000"/>
          <w:sz w:val="28"/>
        </w:rPr>
        <w:t xml:space="preserve">
      бейіні бойынша жоғары біліктілік разряды бар өндірістік оқыту шеберлері. </w:t>
      </w:r>
    </w:p>
    <w:bookmarkEnd w:id="306"/>
    <w:bookmarkStart w:name="z328" w:id="307"/>
    <w:p>
      <w:pPr>
        <w:spacing w:after="0"/>
        <w:ind w:left="0"/>
        <w:jc w:val="both"/>
      </w:pPr>
      <w:r>
        <w:rPr>
          <w:rFonts w:ascii="Times New Roman"/>
          <w:b w:val="false"/>
          <w:i w:val="false"/>
          <w:color w:val="000000"/>
          <w:sz w:val="28"/>
        </w:rPr>
        <w:t xml:space="preserve">
      2) "педагог-зерттеуші" - педагог кемінде бес талапқа сәйкес болуы тиіс: </w:t>
      </w:r>
    </w:p>
    <w:bookmarkEnd w:id="307"/>
    <w:bookmarkStart w:name="z329" w:id="308"/>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bookmarkEnd w:id="308"/>
    <w:bookmarkStart w:name="z330" w:id="309"/>
    <w:p>
      <w:pPr>
        <w:spacing w:after="0"/>
        <w:ind w:left="0"/>
        <w:jc w:val="both"/>
      </w:pPr>
      <w:r>
        <w:rPr>
          <w:rFonts w:ascii="Times New Roman"/>
          <w:b w:val="false"/>
          <w:i w:val="false"/>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bookmarkEnd w:id="309"/>
    <w:bookmarkStart w:name="z331" w:id="310"/>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310"/>
    <w:bookmarkStart w:name="z332" w:id="311"/>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311"/>
    <w:bookmarkStart w:name="z333" w:id="312"/>
    <w:p>
      <w:pPr>
        <w:spacing w:after="0"/>
        <w:ind w:left="0"/>
        <w:jc w:val="both"/>
      </w:pPr>
      <w:r>
        <w:rPr>
          <w:rFonts w:ascii="Times New Roman"/>
          <w:b w:val="false"/>
          <w:i w:val="false"/>
          <w:color w:val="000000"/>
          <w:sz w:val="28"/>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bookmarkEnd w:id="312"/>
    <w:bookmarkStart w:name="z334" w:id="313"/>
    <w:p>
      <w:pPr>
        <w:spacing w:after="0"/>
        <w:ind w:left="0"/>
        <w:jc w:val="both"/>
      </w:pPr>
      <w:r>
        <w:rPr>
          <w:rFonts w:ascii="Times New Roman"/>
          <w:b w:val="false"/>
          <w:i w:val="false"/>
          <w:color w:val="000000"/>
          <w:sz w:val="28"/>
        </w:rPr>
        <w:t>
      облыстық деңгейдегі "Үздік педагог" атағына ие болған;</w:t>
      </w:r>
    </w:p>
    <w:bookmarkEnd w:id="313"/>
    <w:bookmarkStart w:name="z335" w:id="314"/>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End w:id="314"/>
    <w:bookmarkStart w:name="z336" w:id="315"/>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315"/>
    <w:bookmarkStart w:name="z337" w:id="316"/>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bookmarkEnd w:id="316"/>
    <w:bookmarkStart w:name="z338" w:id="317"/>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bookmarkEnd w:id="317"/>
    <w:bookmarkStart w:name="z339" w:id="318"/>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318"/>
    <w:bookmarkStart w:name="z340" w:id="319"/>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319"/>
    <w:bookmarkStart w:name="z341" w:id="320"/>
    <w:p>
      <w:pPr>
        <w:spacing w:after="0"/>
        <w:ind w:left="0"/>
        <w:jc w:val="both"/>
      </w:pPr>
      <w:r>
        <w:rPr>
          <w:rFonts w:ascii="Times New Roman"/>
          <w:b w:val="false"/>
          <w:i w:val="false"/>
          <w:color w:val="000000"/>
          <w:sz w:val="28"/>
        </w:rPr>
        <w:t xml:space="preserve">
      білім беру саласындағы уәкілетті органның жанындағы оқу-әдістемелік кеңесте республикалық деңгейде тәжірибені таратады; </w:t>
      </w:r>
    </w:p>
    <w:bookmarkEnd w:id="320"/>
    <w:bookmarkStart w:name="z342" w:id="321"/>
    <w:p>
      <w:pPr>
        <w:spacing w:after="0"/>
        <w:ind w:left="0"/>
        <w:jc w:val="both"/>
      </w:pPr>
      <w:r>
        <w:rPr>
          <w:rFonts w:ascii="Times New Roman"/>
          <w:b w:val="false"/>
          <w:i w:val="false"/>
          <w:color w:val="000000"/>
          <w:sz w:val="28"/>
        </w:rPr>
        <w:t xml:space="preserve">
      ғылым кандидаты/докторы немесе PhD докторы дәрежесі және кемінде бес жыл педагогикалық жұмыс өтілі бар; </w:t>
      </w:r>
    </w:p>
    <w:bookmarkEnd w:id="321"/>
    <w:bookmarkStart w:name="z343" w:id="322"/>
    <w:p>
      <w:pPr>
        <w:spacing w:after="0"/>
        <w:ind w:left="0"/>
        <w:jc w:val="both"/>
      </w:pPr>
      <w:r>
        <w:rPr>
          <w:rFonts w:ascii="Times New Roman"/>
          <w:b w:val="false"/>
          <w:i w:val="false"/>
          <w:color w:val="000000"/>
          <w:sz w:val="28"/>
        </w:rPr>
        <w:t>
      Қазақстан Республикасының "Үздік педагогі" атағына ие болған адамдар.</w:t>
      </w:r>
    </w:p>
    <w:bookmarkEnd w:id="322"/>
    <w:bookmarkStart w:name="z344" w:id="323"/>
    <w:p>
      <w:pPr>
        <w:spacing w:after="0"/>
        <w:ind w:left="0"/>
        <w:jc w:val="both"/>
      </w:pPr>
      <w:r>
        <w:rPr>
          <w:rFonts w:ascii="Times New Roman"/>
          <w:b w:val="false"/>
          <w:i w:val="false"/>
          <w:color w:val="000000"/>
          <w:sz w:val="28"/>
        </w:rPr>
        <w:t>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bookmarkEnd w:id="323"/>
    <w:bookmarkStart w:name="z345" w:id="324"/>
    <w:p>
      <w:pPr>
        <w:spacing w:after="0"/>
        <w:ind w:left="0"/>
        <w:jc w:val="left"/>
      </w:pPr>
      <w:r>
        <w:rPr>
          <w:rFonts w:ascii="Times New Roman"/>
          <w:b/>
          <w:i w:val="false"/>
          <w:color w:val="000000"/>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bookmarkEnd w:id="324"/>
    <w:bookmarkStart w:name="z346" w:id="325"/>
    <w:p>
      <w:pPr>
        <w:spacing w:after="0"/>
        <w:ind w:left="0"/>
        <w:jc w:val="both"/>
      </w:pPr>
      <w:r>
        <w:rPr>
          <w:rFonts w:ascii="Times New Roman"/>
          <w:b w:val="false"/>
          <w:i w:val="false"/>
          <w:color w:val="000000"/>
          <w:sz w:val="28"/>
        </w:rPr>
        <w:t xml:space="preserve">
      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bookmarkEnd w:id="325"/>
    <w:bookmarkStart w:name="z347" w:id="326"/>
    <w:p>
      <w:pPr>
        <w:spacing w:after="0"/>
        <w:ind w:left="0"/>
        <w:jc w:val="both"/>
      </w:pPr>
      <w:r>
        <w:rPr>
          <w:rFonts w:ascii="Times New Roman"/>
          <w:b w:val="false"/>
          <w:i w:val="false"/>
          <w:color w:val="000000"/>
          <w:sz w:val="28"/>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 береді. </w:t>
      </w:r>
    </w:p>
    <w:bookmarkEnd w:id="326"/>
    <w:bookmarkStart w:name="z348" w:id="327"/>
    <w:p>
      <w:pPr>
        <w:spacing w:after="0"/>
        <w:ind w:left="0"/>
        <w:jc w:val="both"/>
      </w:pPr>
      <w:r>
        <w:rPr>
          <w:rFonts w:ascii="Times New Roman"/>
          <w:b w:val="false"/>
          <w:i w:val="false"/>
          <w:color w:val="000000"/>
          <w:sz w:val="28"/>
        </w:rPr>
        <w:t xml:space="preserve">
      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bookmarkEnd w:id="327"/>
    <w:bookmarkStart w:name="z349" w:id="328"/>
    <w:p>
      <w:pPr>
        <w:spacing w:after="0"/>
        <w:ind w:left="0"/>
        <w:jc w:val="both"/>
      </w:pPr>
      <w:r>
        <w:rPr>
          <w:rFonts w:ascii="Times New Roman"/>
          <w:b w:val="false"/>
          <w:i w:val="false"/>
          <w:color w:val="000000"/>
          <w:sz w:val="28"/>
        </w:rPr>
        <w:t>
      70.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bookmarkEnd w:id="328"/>
    <w:bookmarkStart w:name="z350" w:id="329"/>
    <w:p>
      <w:pPr>
        <w:spacing w:after="0"/>
        <w:ind w:left="0"/>
        <w:jc w:val="both"/>
      </w:pPr>
      <w:r>
        <w:rPr>
          <w:rFonts w:ascii="Times New Roman"/>
          <w:b w:val="false"/>
          <w:i w:val="false"/>
          <w:color w:val="000000"/>
          <w:sz w:val="28"/>
        </w:rPr>
        <w:t>
      71.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bookmarkEnd w:id="329"/>
    <w:bookmarkStart w:name="z351" w:id="330"/>
    <w:p>
      <w:pPr>
        <w:spacing w:after="0"/>
        <w:ind w:left="0"/>
        <w:jc w:val="both"/>
      </w:pPr>
      <w:r>
        <w:rPr>
          <w:rFonts w:ascii="Times New Roman"/>
          <w:b w:val="false"/>
          <w:i w:val="false"/>
          <w:color w:val="000000"/>
          <w:sz w:val="28"/>
        </w:rPr>
        <w:t xml:space="preserve">
      72.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аттестатталушының қызметінің нәтижелерін таныстырумен әңгімелесу өткізеді.</w:t>
      </w:r>
    </w:p>
    <w:bookmarkEnd w:id="330"/>
    <w:bookmarkStart w:name="z352" w:id="331"/>
    <w:p>
      <w:pPr>
        <w:spacing w:after="0"/>
        <w:ind w:left="0"/>
        <w:jc w:val="both"/>
      </w:pPr>
      <w:r>
        <w:rPr>
          <w:rFonts w:ascii="Times New Roman"/>
          <w:b w:val="false"/>
          <w:i w:val="false"/>
          <w:color w:val="000000"/>
          <w:sz w:val="28"/>
        </w:rPr>
        <w:t>
      Портфолионы қарау кезінде аудио немесе бейнежазба жүргізіледі, ол аттестаттаушы органда кемінде бір жыл сақталады.</w:t>
      </w:r>
    </w:p>
    <w:bookmarkEnd w:id="331"/>
    <w:bookmarkStart w:name="z353" w:id="332"/>
    <w:p>
      <w:pPr>
        <w:spacing w:after="0"/>
        <w:ind w:left="0"/>
        <w:jc w:val="both"/>
      </w:pPr>
      <w:r>
        <w:rPr>
          <w:rFonts w:ascii="Times New Roman"/>
          <w:b w:val="false"/>
          <w:i w:val="false"/>
          <w:color w:val="000000"/>
          <w:sz w:val="28"/>
        </w:rPr>
        <w:t>
      73.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bookmarkEnd w:id="332"/>
    <w:bookmarkStart w:name="z354" w:id="333"/>
    <w:p>
      <w:pPr>
        <w:spacing w:after="0"/>
        <w:ind w:left="0"/>
        <w:jc w:val="both"/>
      </w:pPr>
      <w:r>
        <w:rPr>
          <w:rFonts w:ascii="Times New Roman"/>
          <w:b w:val="false"/>
          <w:i w:val="false"/>
          <w:color w:val="000000"/>
          <w:sz w:val="28"/>
        </w:rPr>
        <w:t>
      мәлімделген біліктілік санатына сәйкес келеді;</w:t>
      </w:r>
    </w:p>
    <w:bookmarkEnd w:id="333"/>
    <w:bookmarkStart w:name="z355" w:id="334"/>
    <w:p>
      <w:pPr>
        <w:spacing w:after="0"/>
        <w:ind w:left="0"/>
        <w:jc w:val="both"/>
      </w:pPr>
      <w:r>
        <w:rPr>
          <w:rFonts w:ascii="Times New Roman"/>
          <w:b w:val="false"/>
          <w:i w:val="false"/>
          <w:color w:val="000000"/>
          <w:sz w:val="28"/>
        </w:rPr>
        <w:t>
      қолданыстағы біліктілік санатына сәйкес келеді;</w:t>
      </w:r>
    </w:p>
    <w:bookmarkEnd w:id="334"/>
    <w:bookmarkStart w:name="z356" w:id="335"/>
    <w:p>
      <w:pPr>
        <w:spacing w:after="0"/>
        <w:ind w:left="0"/>
        <w:jc w:val="both"/>
      </w:pPr>
      <w:r>
        <w:rPr>
          <w:rFonts w:ascii="Times New Roman"/>
          <w:b w:val="false"/>
          <w:i w:val="false"/>
          <w:color w:val="000000"/>
          <w:sz w:val="28"/>
        </w:rPr>
        <w:t>
      мәлімделген біліктілік санатынан төмен біліктілік санатына сәйкес келеді;</w:t>
      </w:r>
    </w:p>
    <w:bookmarkEnd w:id="335"/>
    <w:bookmarkStart w:name="z357" w:id="336"/>
    <w:p>
      <w:pPr>
        <w:spacing w:after="0"/>
        <w:ind w:left="0"/>
        <w:jc w:val="both"/>
      </w:pPr>
      <w:r>
        <w:rPr>
          <w:rFonts w:ascii="Times New Roman"/>
          <w:b w:val="false"/>
          <w:i w:val="false"/>
          <w:color w:val="000000"/>
          <w:sz w:val="28"/>
        </w:rPr>
        <w:t>
      біліктілік санатына сәйкес келмейді (қайта аттестаттауға жатады).</w:t>
      </w:r>
    </w:p>
    <w:bookmarkEnd w:id="336"/>
    <w:bookmarkStart w:name="z358" w:id="337"/>
    <w:p>
      <w:pPr>
        <w:spacing w:after="0"/>
        <w:ind w:left="0"/>
        <w:jc w:val="both"/>
      </w:pPr>
      <w:r>
        <w:rPr>
          <w:rFonts w:ascii="Times New Roman"/>
          <w:b w:val="false"/>
          <w:i w:val="false"/>
          <w:color w:val="000000"/>
          <w:sz w:val="28"/>
        </w:rPr>
        <w:t xml:space="preserve">
      Комиссияның шешімі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хаттамамен рәсімделеді.</w:t>
      </w:r>
    </w:p>
    <w:bookmarkEnd w:id="337"/>
    <w:bookmarkStart w:name="z359" w:id="338"/>
    <w:p>
      <w:pPr>
        <w:spacing w:after="0"/>
        <w:ind w:left="0"/>
        <w:jc w:val="both"/>
      </w:pPr>
      <w:r>
        <w:rPr>
          <w:rFonts w:ascii="Times New Roman"/>
          <w:b w:val="false"/>
          <w:i w:val="false"/>
          <w:color w:val="000000"/>
          <w:sz w:val="28"/>
        </w:rPr>
        <w:t>
      74. 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bookmarkEnd w:id="338"/>
    <w:bookmarkStart w:name="z360" w:id="339"/>
    <w:p>
      <w:pPr>
        <w:spacing w:after="0"/>
        <w:ind w:left="0"/>
        <w:jc w:val="both"/>
      </w:pPr>
      <w:r>
        <w:rPr>
          <w:rFonts w:ascii="Times New Roman"/>
          <w:b w:val="false"/>
          <w:i w:val="false"/>
          <w:color w:val="000000"/>
          <w:sz w:val="28"/>
        </w:rPr>
        <w:t xml:space="preserve">
      "Мәлімделетін біліктілік санатына сәйкес келмейді" шешімін қабылдаған кезде Комиссия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комиссия отырысының хаттамасынан үзінді көшірмені педагогке жолдайды. Бұл ретте қолданыстағы біліктілік санаты сақталады.</w:t>
      </w:r>
    </w:p>
    <w:bookmarkEnd w:id="339"/>
    <w:bookmarkStart w:name="z361" w:id="340"/>
    <w:p>
      <w:pPr>
        <w:spacing w:after="0"/>
        <w:ind w:left="0"/>
        <w:jc w:val="both"/>
      </w:pPr>
      <w:r>
        <w:rPr>
          <w:rFonts w:ascii="Times New Roman"/>
          <w:b w:val="false"/>
          <w:i w:val="false"/>
          <w:color w:val="000000"/>
          <w:sz w:val="28"/>
        </w:rPr>
        <w:t>
      75.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340"/>
    <w:bookmarkStart w:name="z362" w:id="341"/>
    <w:p>
      <w:pPr>
        <w:spacing w:after="0"/>
        <w:ind w:left="0"/>
        <w:jc w:val="both"/>
      </w:pPr>
      <w:r>
        <w:rPr>
          <w:rFonts w:ascii="Times New Roman"/>
          <w:b w:val="false"/>
          <w:i w:val="false"/>
          <w:color w:val="000000"/>
          <w:sz w:val="28"/>
        </w:rPr>
        <w:t>
      76.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bookmarkEnd w:id="341"/>
    <w:bookmarkStart w:name="z363" w:id="342"/>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bookmarkEnd w:id="342"/>
    <w:bookmarkStart w:name="z364" w:id="343"/>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bookmarkEnd w:id="343"/>
    <w:bookmarkStart w:name="z365" w:id="344"/>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bookmarkEnd w:id="344"/>
    <w:bookmarkStart w:name="z366" w:id="345"/>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(тестілеуді өткізу жөніндегі</w:t>
            </w:r>
            <w:r>
              <w:br/>
            </w:r>
            <w:r>
              <w:rPr>
                <w:rFonts w:ascii="Times New Roman"/>
                <w:b w:val="false"/>
                <w:i/>
                <w:color w:val="000000"/>
                <w:sz w:val="20"/>
              </w:rPr>
              <w:t>ұйымның басшысына)</w:t>
            </w:r>
          </w:p>
        </w:tc>
      </w:tr>
    </w:tbl>
    <w:bookmarkStart w:name="z371" w:id="346"/>
    <w:p>
      <w:pPr>
        <w:spacing w:after="0"/>
        <w:ind w:left="0"/>
        <w:jc w:val="left"/>
      </w:pPr>
      <w:r>
        <w:rPr>
          <w:rFonts w:ascii="Times New Roman"/>
          <w:b/>
          <w:i w:val="false"/>
          <w:color w:val="000000"/>
        </w:rPr>
        <w:t xml:space="preserve"> Педагогтің білімін бағалаудан өтуге өтініш</w:t>
      </w:r>
    </w:p>
    <w:bookmarkEnd w:id="346"/>
    <w:bookmarkStart w:name="z372" w:id="347"/>
    <w:p>
      <w:pPr>
        <w:spacing w:after="0"/>
        <w:ind w:left="0"/>
        <w:jc w:val="both"/>
      </w:pPr>
      <w:r>
        <w:rPr>
          <w:rFonts w:ascii="Times New Roman"/>
          <w:b w:val="false"/>
          <w:i w:val="false"/>
          <w:color w:val="000000"/>
          <w:sz w:val="28"/>
        </w:rPr>
        <w:t>
      Мен,___________________________________________________________,</w:t>
      </w:r>
    </w:p>
    <w:bookmarkEnd w:id="347"/>
    <w:bookmarkStart w:name="z373" w:id="348"/>
    <w:p>
      <w:pPr>
        <w:spacing w:after="0"/>
        <w:ind w:left="0"/>
        <w:jc w:val="both"/>
      </w:pPr>
      <w:r>
        <w:rPr>
          <w:rFonts w:ascii="Times New Roman"/>
          <w:b w:val="false"/>
          <w:i w:val="false"/>
          <w:color w:val="000000"/>
          <w:sz w:val="28"/>
        </w:rPr>
        <w:t>
      (педагогтің Т.А.Ә. (бар болған жағдайда)</w:t>
      </w:r>
    </w:p>
    <w:bookmarkEnd w:id="348"/>
    <w:bookmarkStart w:name="z374" w:id="349"/>
    <w:p>
      <w:pPr>
        <w:spacing w:after="0"/>
        <w:ind w:left="0"/>
        <w:jc w:val="both"/>
      </w:pPr>
      <w:r>
        <w:rPr>
          <w:rFonts w:ascii="Times New Roman"/>
          <w:b w:val="false"/>
          <w:i w:val="false"/>
          <w:color w:val="000000"/>
          <w:sz w:val="28"/>
        </w:rPr>
        <w:t>
      ЖСН_______________________________________________________________</w:t>
      </w:r>
    </w:p>
    <w:bookmarkEnd w:id="349"/>
    <w:bookmarkStart w:name="z375" w:id="350"/>
    <w:p>
      <w:pPr>
        <w:spacing w:after="0"/>
        <w:ind w:left="0"/>
        <w:jc w:val="both"/>
      </w:pPr>
      <w:r>
        <w:rPr>
          <w:rFonts w:ascii="Times New Roman"/>
          <w:b w:val="false"/>
          <w:i w:val="false"/>
          <w:color w:val="000000"/>
          <w:sz w:val="28"/>
        </w:rPr>
        <w:t>
      ____________________________________________________________________</w:t>
      </w:r>
    </w:p>
    <w:bookmarkEnd w:id="350"/>
    <w:bookmarkStart w:name="z376" w:id="351"/>
    <w:p>
      <w:pPr>
        <w:spacing w:after="0"/>
        <w:ind w:left="0"/>
        <w:jc w:val="both"/>
      </w:pPr>
      <w:r>
        <w:rPr>
          <w:rFonts w:ascii="Times New Roman"/>
          <w:b w:val="false"/>
          <w:i w:val="false"/>
          <w:color w:val="000000"/>
          <w:sz w:val="28"/>
        </w:rPr>
        <w:t>
      (диплом бойынша мамандық) мені 20___ жылы педагогтің білімін бағалаудан (ПББ) өтуге рұқсат беруіңізді сұраймын.</w:t>
      </w:r>
    </w:p>
    <w:bookmarkEnd w:id="351"/>
    <w:bookmarkStart w:name="z377" w:id="352"/>
    <w:p>
      <w:pPr>
        <w:spacing w:after="0"/>
        <w:ind w:left="0"/>
        <w:jc w:val="both"/>
      </w:pPr>
      <w:r>
        <w:rPr>
          <w:rFonts w:ascii="Times New Roman"/>
          <w:b w:val="false"/>
          <w:i w:val="false"/>
          <w:color w:val="000000"/>
          <w:sz w:val="28"/>
        </w:rPr>
        <w:t>
      Қазіргі уақытта_______жылғы ______ айының ___күніне дейін жарамды біліктілік санатым бар/немесе жоқ</w:t>
      </w:r>
    </w:p>
    <w:bookmarkEnd w:id="352"/>
    <w:bookmarkStart w:name="z378" w:id="353"/>
    <w:p>
      <w:pPr>
        <w:spacing w:after="0"/>
        <w:ind w:left="0"/>
        <w:jc w:val="both"/>
      </w:pPr>
      <w:r>
        <w:rPr>
          <w:rFonts w:ascii="Times New Roman"/>
          <w:b w:val="false"/>
          <w:i w:val="false"/>
          <w:color w:val="000000"/>
          <w:sz w:val="28"/>
        </w:rPr>
        <w:t>
      Тестілеуді тапсыру тілі (керегінің астын сызу керек): қазақша/орысша.</w:t>
      </w:r>
    </w:p>
    <w:bookmarkEnd w:id="353"/>
    <w:bookmarkStart w:name="z379" w:id="354"/>
    <w:p>
      <w:pPr>
        <w:spacing w:after="0"/>
        <w:ind w:left="0"/>
        <w:jc w:val="both"/>
      </w:pPr>
      <w:r>
        <w:rPr>
          <w:rFonts w:ascii="Times New Roman"/>
          <w:b w:val="false"/>
          <w:i w:val="false"/>
          <w:color w:val="000000"/>
          <w:sz w:val="28"/>
        </w:rPr>
        <w:t xml:space="preserve">
      Жұмыс орны: </w:t>
      </w:r>
    </w:p>
    <w:bookmarkEnd w:id="354"/>
    <w:p>
      <w:pPr>
        <w:spacing w:after="0"/>
        <w:ind w:left="0"/>
        <w:jc w:val="both"/>
      </w:pPr>
      <w:r>
        <w:rPr>
          <w:rFonts w:ascii="Times New Roman"/>
          <w:b w:val="false"/>
          <w:i w:val="false"/>
          <w:color w:val="000000"/>
          <w:sz w:val="28"/>
        </w:rPr>
        <w:t>
      ________________________________________________________</w:t>
      </w:r>
    </w:p>
    <w:bookmarkStart w:name="z380" w:id="355"/>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 лауазымы)</w:t>
      </w:r>
    </w:p>
    <w:bookmarkEnd w:id="355"/>
    <w:bookmarkStart w:name="z381" w:id="356"/>
    <w:p>
      <w:pPr>
        <w:spacing w:after="0"/>
        <w:ind w:left="0"/>
        <w:jc w:val="both"/>
      </w:pPr>
      <w:r>
        <w:rPr>
          <w:rFonts w:ascii="Times New Roman"/>
          <w:b w:val="false"/>
          <w:i w:val="false"/>
          <w:color w:val="000000"/>
          <w:sz w:val="28"/>
        </w:rPr>
        <w:t>
      ПББ рәсіміне қатыса отырып, дербес деректерді өңдеуге өз келісімімді беремін.</w:t>
      </w:r>
    </w:p>
    <w:bookmarkEnd w:id="356"/>
    <w:bookmarkStart w:name="z382" w:id="357"/>
    <w:p>
      <w:pPr>
        <w:spacing w:after="0"/>
        <w:ind w:left="0"/>
        <w:jc w:val="both"/>
      </w:pPr>
      <w:r>
        <w:rPr>
          <w:rFonts w:ascii="Times New Roman"/>
          <w:b w:val="false"/>
          <w:i w:val="false"/>
          <w:color w:val="000000"/>
          <w:sz w:val="28"/>
        </w:rPr>
        <w:t>
      ПББ (тестілеу) өткізілетін ғимаратта тыйым салынған заттарды пайдалануға әрекет жасағаны үшін жауапкершілік туралы хабардар етілдім.</w:t>
      </w:r>
    </w:p>
    <w:bookmarkEnd w:id="357"/>
    <w:bookmarkStart w:name="z383" w:id="358"/>
    <w:p>
      <w:pPr>
        <w:spacing w:after="0"/>
        <w:ind w:left="0"/>
        <w:jc w:val="both"/>
      </w:pPr>
      <w:r>
        <w:rPr>
          <w:rFonts w:ascii="Times New Roman"/>
          <w:b w:val="false"/>
          <w:i w:val="false"/>
          <w:color w:val="000000"/>
          <w:sz w:val="28"/>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bookmarkEnd w:id="358"/>
    <w:bookmarkStart w:name="z384" w:id="359"/>
    <w:p>
      <w:pPr>
        <w:spacing w:after="0"/>
        <w:ind w:left="0"/>
        <w:jc w:val="both"/>
      </w:pPr>
      <w:r>
        <w:rPr>
          <w:rFonts w:ascii="Times New Roman"/>
          <w:b w:val="false"/>
          <w:i w:val="false"/>
          <w:color w:val="000000"/>
          <w:sz w:val="28"/>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bookmarkEnd w:id="359"/>
    <w:bookmarkStart w:name="z385" w:id="360"/>
    <w:p>
      <w:pPr>
        <w:spacing w:after="0"/>
        <w:ind w:left="0"/>
        <w:jc w:val="both"/>
      </w:pPr>
      <w:r>
        <w:rPr>
          <w:rFonts w:ascii="Times New Roman"/>
          <w:b w:val="false"/>
          <w:i w:val="false"/>
          <w:color w:val="000000"/>
          <w:sz w:val="28"/>
        </w:rPr>
        <w:t>
      ПББ өткізу талаптарын бұзу актісімен танысуға және оған қол қоюға міндетті екендігі туралы хабардар етілді.</w:t>
      </w:r>
    </w:p>
    <w:bookmarkEnd w:id="360"/>
    <w:bookmarkStart w:name="z386" w:id="361"/>
    <w:p>
      <w:pPr>
        <w:spacing w:after="0"/>
        <w:ind w:left="0"/>
        <w:jc w:val="both"/>
      </w:pPr>
      <w:r>
        <w:rPr>
          <w:rFonts w:ascii="Times New Roman"/>
          <w:b w:val="false"/>
          <w:i w:val="false"/>
          <w:color w:val="000000"/>
          <w:sz w:val="28"/>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bookmarkEnd w:id="361"/>
    <w:bookmarkStart w:name="z387" w:id="362"/>
    <w:p>
      <w:pPr>
        <w:spacing w:after="0"/>
        <w:ind w:left="0"/>
        <w:jc w:val="both"/>
      </w:pPr>
      <w:r>
        <w:rPr>
          <w:rFonts w:ascii="Times New Roman"/>
          <w:b w:val="false"/>
          <w:i w:val="false"/>
          <w:color w:val="000000"/>
          <w:sz w:val="28"/>
        </w:rPr>
        <w:t>
      "____"_________ 20___ жыл</w:t>
      </w:r>
    </w:p>
    <w:bookmarkEnd w:id="362"/>
    <w:bookmarkStart w:name="z388" w:id="363"/>
    <w:p>
      <w:pPr>
        <w:spacing w:after="0"/>
        <w:ind w:left="0"/>
        <w:jc w:val="both"/>
      </w:pPr>
      <w:r>
        <w:rPr>
          <w:rFonts w:ascii="Times New Roman"/>
          <w:b w:val="false"/>
          <w:i w:val="false"/>
          <w:color w:val="000000"/>
          <w:sz w:val="28"/>
        </w:rPr>
        <w:t>
      __________________ (қолы)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bookmarkStart w:name="z390" w:id="364"/>
    <w:p>
      <w:pPr>
        <w:spacing w:after="0"/>
        <w:ind w:left="0"/>
        <w:jc w:val="left"/>
      </w:pPr>
      <w:r>
        <w:rPr>
          <w:rFonts w:ascii="Times New Roman"/>
          <w:b/>
          <w:i w:val="false"/>
          <w:color w:val="000000"/>
        </w:rPr>
        <w:t xml:space="preserve"> Мектепке дейінгі ұйымдардың және мектептердің, лицейлер мен гимназиялардың мектепалды сыныптарының педагогтері үшін ПББ балдарын бөлу</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тәрбиелеу және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1" w:id="365"/>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үшін:</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2" w:id="366"/>
    <w:p>
      <w:pPr>
        <w:spacing w:after="0"/>
        <w:ind w:left="0"/>
        <w:jc w:val="both"/>
      </w:pPr>
      <w:r>
        <w:rPr>
          <w:rFonts w:ascii="Times New Roman"/>
          <w:b w:val="false"/>
          <w:i w:val="false"/>
          <w:color w:val="000000"/>
          <w:sz w:val="28"/>
        </w:rPr>
        <w:t>
      Қосымша білім беру ұйымдарының педагогтері үшін:</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3" w:id="367"/>
    <w:p>
      <w:pPr>
        <w:spacing w:after="0"/>
        <w:ind w:left="0"/>
        <w:jc w:val="both"/>
      </w:pPr>
      <w:r>
        <w:rPr>
          <w:rFonts w:ascii="Times New Roman"/>
          <w:b w:val="false"/>
          <w:i w:val="false"/>
          <w:color w:val="000000"/>
          <w:sz w:val="28"/>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4" w:id="368"/>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9"/>
          <w:p>
            <w:pPr>
              <w:spacing w:after="20"/>
              <w:ind w:left="20"/>
              <w:jc w:val="both"/>
            </w:pPr>
            <w:r>
              <w:rPr>
                <w:rFonts w:ascii="Times New Roman"/>
                <w:b w:val="false"/>
                <w:i w:val="false"/>
                <w:color w:val="000000"/>
                <w:sz w:val="20"/>
              </w:rPr>
              <w:t>
Бейін бойынша пәндік білім:</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0"/>
          <w:p>
            <w:pPr>
              <w:spacing w:after="20"/>
              <w:ind w:left="20"/>
              <w:jc w:val="both"/>
            </w:pPr>
            <w:r>
              <w:rPr>
                <w:rFonts w:ascii="Times New Roman"/>
                <w:b w:val="false"/>
                <w:i w:val="false"/>
                <w:color w:val="000000"/>
                <w:sz w:val="20"/>
              </w:rPr>
              <w:t>
Бейін бойынша пәндік білім:</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1"/>
          <w:p>
            <w:pPr>
              <w:spacing w:after="20"/>
              <w:ind w:left="20"/>
              <w:jc w:val="both"/>
            </w:pPr>
            <w:r>
              <w:rPr>
                <w:rFonts w:ascii="Times New Roman"/>
                <w:b w:val="false"/>
                <w:i w:val="false"/>
                <w:color w:val="000000"/>
                <w:sz w:val="20"/>
              </w:rPr>
              <w:t>
Бейін бойынша пәндік білім:</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2"/>
          <w:p>
            <w:pPr>
              <w:spacing w:after="20"/>
              <w:ind w:left="20"/>
              <w:jc w:val="both"/>
            </w:pPr>
            <w:r>
              <w:rPr>
                <w:rFonts w:ascii="Times New Roman"/>
                <w:b w:val="false"/>
                <w:i w:val="false"/>
                <w:color w:val="000000"/>
                <w:sz w:val="20"/>
              </w:rPr>
              <w:t>
Бейін бойынша пәндік білім:</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3"/>
          <w:p>
            <w:pPr>
              <w:spacing w:after="20"/>
              <w:ind w:left="20"/>
              <w:jc w:val="both"/>
            </w:pPr>
            <w:r>
              <w:rPr>
                <w:rFonts w:ascii="Times New Roman"/>
                <w:b w:val="false"/>
                <w:i w:val="false"/>
                <w:color w:val="000000"/>
                <w:sz w:val="20"/>
              </w:rPr>
              <w:t>
Бейін бойынша пәндік білім:</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74"/>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6" w:id="375"/>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7" w:id="376"/>
    <w:p>
      <w:pPr>
        <w:spacing w:after="0"/>
        <w:ind w:left="0"/>
        <w:jc w:val="both"/>
      </w:pPr>
      <w:r>
        <w:rPr>
          <w:rFonts w:ascii="Times New Roman"/>
          <w:b w:val="false"/>
          <w:i w:val="false"/>
          <w:color w:val="000000"/>
          <w:sz w:val="28"/>
        </w:rPr>
        <w:t>
      Әдістемелік кабинеттердің (орталықтардың) әдіскерлері үшін</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7"/>
          <w:p>
            <w:pPr>
              <w:spacing w:after="20"/>
              <w:ind w:left="20"/>
              <w:jc w:val="both"/>
            </w:pPr>
            <w:r>
              <w:rPr>
                <w:rFonts w:ascii="Times New Roman"/>
                <w:b w:val="false"/>
                <w:i w:val="false"/>
                <w:color w:val="000000"/>
                <w:sz w:val="20"/>
              </w:rPr>
              <w:t>
Педагог</w:t>
            </w:r>
          </w:p>
          <w:bookmarkEnd w:id="377"/>
          <w:p>
            <w:pPr>
              <w:spacing w:after="20"/>
              <w:ind w:left="20"/>
              <w:jc w:val="both"/>
            </w:pPr>
            <w:r>
              <w:rPr>
                <w:rFonts w:ascii="Times New Roman"/>
                <w:b w:val="false"/>
                <w:i w:val="false"/>
                <w:color w:val="000000"/>
                <w:sz w:val="20"/>
              </w:rPr>
              <w:t>
Педагог - модератор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8"/>
          <w:p>
            <w:pPr>
              <w:spacing w:after="20"/>
              <w:ind w:left="20"/>
              <w:jc w:val="both"/>
            </w:pPr>
            <w:r>
              <w:rPr>
                <w:rFonts w:ascii="Times New Roman"/>
                <w:b w:val="false"/>
                <w:i w:val="false"/>
                <w:color w:val="000000"/>
                <w:sz w:val="20"/>
              </w:rPr>
              <w:t xml:space="preserve">
Оқыту әдістемесі, </w:t>
            </w:r>
          </w:p>
          <w:bookmarkEnd w:id="378"/>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20" w:id="379"/>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w:t>
            </w:r>
            <w:r>
              <w:rPr>
                <w:rFonts w:ascii="Times New Roman"/>
                <w:b w:val="false"/>
                <w:i w:val="false"/>
                <w:color w:val="000000"/>
                <w:sz w:val="20"/>
              </w:rPr>
              <w:t>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80"/>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bookmarkStart w:name="z423" w:id="381"/>
    <w:p>
      <w:pPr>
        <w:spacing w:after="0"/>
        <w:ind w:left="0"/>
        <w:jc w:val="both"/>
      </w:pPr>
      <w:r>
        <w:rPr>
          <w:rFonts w:ascii="Times New Roman"/>
          <w:b w:val="false"/>
          <w:i w:val="false"/>
          <w:color w:val="000000"/>
          <w:sz w:val="28"/>
        </w:rPr>
        <w:t>
      Нысан</w:t>
      </w:r>
    </w:p>
    <w:bookmarkEnd w:id="381"/>
    <w:bookmarkStart w:name="z424" w:id="382"/>
    <w:p>
      <w:pPr>
        <w:spacing w:after="0"/>
        <w:ind w:left="0"/>
        <w:jc w:val="left"/>
      </w:pPr>
      <w:r>
        <w:rPr>
          <w:rFonts w:ascii="Times New Roman"/>
          <w:b/>
          <w:i w:val="false"/>
          <w:color w:val="000000"/>
        </w:rPr>
        <w:t xml:space="preserve"> Педагогтерді аттестаттаудан өткізу ережелері мен шарттарын бұзу актісі</w:t>
      </w:r>
    </w:p>
    <w:bookmarkEnd w:id="382"/>
    <w:bookmarkStart w:name="z425" w:id="383"/>
    <w:p>
      <w:pPr>
        <w:spacing w:after="0"/>
        <w:ind w:left="0"/>
        <w:jc w:val="both"/>
      </w:pPr>
      <w:r>
        <w:rPr>
          <w:rFonts w:ascii="Times New Roman"/>
          <w:b w:val="false"/>
          <w:i w:val="false"/>
          <w:color w:val="000000"/>
          <w:sz w:val="28"/>
        </w:rPr>
        <w:t>
      Педагогтерді аттестаттаудан өткізу қағидалары мен шарттарының тармағы</w:t>
      </w:r>
    </w:p>
    <w:bookmarkEnd w:id="383"/>
    <w:bookmarkStart w:name="z426" w:id="384"/>
    <w:p>
      <w:pPr>
        <w:spacing w:after="0"/>
        <w:ind w:left="0"/>
        <w:jc w:val="both"/>
      </w:pPr>
      <w:r>
        <w:rPr>
          <w:rFonts w:ascii="Times New Roman"/>
          <w:b w:val="false"/>
          <w:i w:val="false"/>
          <w:color w:val="000000"/>
          <w:sz w:val="28"/>
        </w:rPr>
        <w:t>
      __________________________________________________________________</w:t>
      </w:r>
    </w:p>
    <w:bookmarkEnd w:id="384"/>
    <w:bookmarkStart w:name="z427" w:id="385"/>
    <w:p>
      <w:pPr>
        <w:spacing w:after="0"/>
        <w:ind w:left="0"/>
        <w:jc w:val="both"/>
      </w:pPr>
      <w:r>
        <w:rPr>
          <w:rFonts w:ascii="Times New Roman"/>
          <w:b w:val="false"/>
          <w:i w:val="false"/>
          <w:color w:val="000000"/>
          <w:sz w:val="28"/>
        </w:rPr>
        <w:t>
      ______________________________________________________________</w:t>
      </w:r>
    </w:p>
    <w:bookmarkEnd w:id="385"/>
    <w:bookmarkStart w:name="z428" w:id="386"/>
    <w:p>
      <w:pPr>
        <w:spacing w:after="0"/>
        <w:ind w:left="0"/>
        <w:jc w:val="both"/>
      </w:pPr>
      <w:r>
        <w:rPr>
          <w:rFonts w:ascii="Times New Roman"/>
          <w:b w:val="false"/>
          <w:i w:val="false"/>
          <w:color w:val="000000"/>
          <w:sz w:val="28"/>
        </w:rPr>
        <w:t>
      20____жылғы "______"_____________________сағ._______мин.</w:t>
      </w:r>
    </w:p>
    <w:bookmarkEnd w:id="386"/>
    <w:bookmarkStart w:name="z429" w:id="387"/>
    <w:p>
      <w:pPr>
        <w:spacing w:after="0"/>
        <w:ind w:left="0"/>
        <w:jc w:val="both"/>
      </w:pPr>
      <w:r>
        <w:rPr>
          <w:rFonts w:ascii="Times New Roman"/>
          <w:b w:val="false"/>
          <w:i w:val="false"/>
          <w:color w:val="000000"/>
          <w:sz w:val="28"/>
        </w:rPr>
        <w:t>
      _________________________________________бұл туралы акт жасалды.</w:t>
      </w:r>
    </w:p>
    <w:bookmarkEnd w:id="387"/>
    <w:bookmarkStart w:name="z430" w:id="388"/>
    <w:p>
      <w:pPr>
        <w:spacing w:after="0"/>
        <w:ind w:left="0"/>
        <w:jc w:val="both"/>
      </w:pPr>
      <w:r>
        <w:rPr>
          <w:rFonts w:ascii="Times New Roman"/>
          <w:b w:val="false"/>
          <w:i w:val="false"/>
          <w:color w:val="000000"/>
          <w:sz w:val="28"/>
        </w:rPr>
        <w:t>
      Педагог ________________________________________________________,</w:t>
      </w:r>
    </w:p>
    <w:bookmarkEnd w:id="388"/>
    <w:bookmarkStart w:name="z431" w:id="38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389"/>
    <w:bookmarkStart w:name="z432" w:id="390"/>
    <w:p>
      <w:pPr>
        <w:spacing w:after="0"/>
        <w:ind w:left="0"/>
        <w:jc w:val="both"/>
      </w:pPr>
      <w:r>
        <w:rPr>
          <w:rFonts w:ascii="Times New Roman"/>
          <w:b w:val="false"/>
          <w:i w:val="false"/>
          <w:color w:val="000000"/>
          <w:sz w:val="28"/>
        </w:rPr>
        <w:t>
      ЖСН___________________________________________________________</w:t>
      </w:r>
    </w:p>
    <w:bookmarkEnd w:id="390"/>
    <w:bookmarkStart w:name="z433" w:id="391"/>
    <w:p>
      <w:pPr>
        <w:spacing w:after="0"/>
        <w:ind w:left="0"/>
        <w:jc w:val="both"/>
      </w:pPr>
      <w:r>
        <w:rPr>
          <w:rFonts w:ascii="Times New Roman"/>
          <w:b w:val="false"/>
          <w:i w:val="false"/>
          <w:color w:val="000000"/>
          <w:sz w:val="28"/>
        </w:rPr>
        <w:t>
      Жұмыс орны ___________________________________________________,</w:t>
      </w:r>
    </w:p>
    <w:bookmarkEnd w:id="391"/>
    <w:bookmarkStart w:name="z434" w:id="392"/>
    <w:p>
      <w:pPr>
        <w:spacing w:after="0"/>
        <w:ind w:left="0"/>
        <w:jc w:val="both"/>
      </w:pPr>
      <w:r>
        <w:rPr>
          <w:rFonts w:ascii="Times New Roman"/>
          <w:b w:val="false"/>
          <w:i w:val="false"/>
          <w:color w:val="000000"/>
          <w:sz w:val="28"/>
        </w:rPr>
        <w:t>
      Аудитория №___, орын №____, ПББ кезінде аудиториядағы тәртіп ережелерін бұзды:</w:t>
      </w:r>
    </w:p>
    <w:bookmarkEnd w:id="392"/>
    <w:bookmarkStart w:name="z435" w:id="393"/>
    <w:p>
      <w:pPr>
        <w:spacing w:after="0"/>
        <w:ind w:left="0"/>
        <w:jc w:val="both"/>
      </w:pPr>
      <w:r>
        <w:rPr>
          <w:rFonts w:ascii="Times New Roman"/>
          <w:b w:val="false"/>
          <w:i w:val="false"/>
          <w:color w:val="000000"/>
          <w:sz w:val="28"/>
        </w:rPr>
        <w:t xml:space="preserve">
      ______________________________________,  </w:t>
      </w:r>
    </w:p>
    <w:bookmarkEnd w:id="393"/>
    <w:p>
      <w:pPr>
        <w:spacing w:after="0"/>
        <w:ind w:left="0"/>
        <w:jc w:val="both"/>
      </w:pPr>
      <w:r>
        <w:rPr>
          <w:rFonts w:ascii="Times New Roman"/>
          <w:b w:val="false"/>
          <w:i w:val="false"/>
          <w:color w:val="000000"/>
          <w:sz w:val="28"/>
        </w:rPr>
        <w:t xml:space="preserve">
      </w:t>
      </w:r>
      <w:r>
        <w:rPr>
          <w:rFonts w:ascii="Times New Roman"/>
          <w:b w:val="false"/>
          <w:i/>
          <w:color w:val="000000"/>
          <w:sz w:val="28"/>
        </w:rPr>
        <w:t>бұзушылық фактісінің сипаттамасы</w:t>
      </w:r>
    </w:p>
    <w:bookmarkStart w:name="z436" w:id="394"/>
    <w:p>
      <w:pPr>
        <w:spacing w:after="0"/>
        <w:ind w:left="0"/>
        <w:jc w:val="both"/>
      </w:pPr>
      <w:r>
        <w:rPr>
          <w:rFonts w:ascii="Times New Roman"/>
          <w:b w:val="false"/>
          <w:i w:val="false"/>
          <w:color w:val="000000"/>
          <w:sz w:val="28"/>
        </w:rPr>
        <w:t>
      Осы факт негізінде материал алынды /педагог аудиториядан шығарылды/ПББ нәтижелері жойылды.</w:t>
      </w:r>
    </w:p>
    <w:bookmarkEnd w:id="394"/>
    <w:bookmarkStart w:name="z437" w:id="395"/>
    <w:p>
      <w:pPr>
        <w:spacing w:after="0"/>
        <w:ind w:left="0"/>
        <w:jc w:val="both"/>
      </w:pPr>
      <w:r>
        <w:rPr>
          <w:rFonts w:ascii="Times New Roman"/>
          <w:b w:val="false"/>
          <w:i w:val="false"/>
          <w:color w:val="000000"/>
          <w:sz w:val="28"/>
        </w:rPr>
        <w:t>
      Аудитория бойынша кезекші ______________________________________</w:t>
      </w:r>
    </w:p>
    <w:bookmarkEnd w:id="395"/>
    <w:bookmarkStart w:name="z438" w:id="396"/>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396"/>
    <w:bookmarkStart w:name="z439" w:id="397"/>
    <w:p>
      <w:pPr>
        <w:spacing w:after="0"/>
        <w:ind w:left="0"/>
        <w:jc w:val="both"/>
      </w:pPr>
      <w:r>
        <w:rPr>
          <w:rFonts w:ascii="Times New Roman"/>
          <w:b w:val="false"/>
          <w:i w:val="false"/>
          <w:color w:val="000000"/>
          <w:sz w:val="28"/>
        </w:rPr>
        <w:t>
      ПББ жүргізуге жауапты___________________________________________</w:t>
      </w:r>
    </w:p>
    <w:bookmarkEnd w:id="397"/>
    <w:bookmarkStart w:name="z440" w:id="39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398"/>
    <w:bookmarkStart w:name="z441" w:id="399"/>
    <w:p>
      <w:pPr>
        <w:spacing w:after="0"/>
        <w:ind w:left="0"/>
        <w:jc w:val="both"/>
      </w:pPr>
      <w:r>
        <w:rPr>
          <w:rFonts w:ascii="Times New Roman"/>
          <w:b w:val="false"/>
          <w:i w:val="false"/>
          <w:color w:val="000000"/>
          <w:sz w:val="28"/>
        </w:rPr>
        <w:t>
      Бақылаушы _________________________________________</w:t>
      </w:r>
    </w:p>
    <w:bookmarkEnd w:id="399"/>
    <w:bookmarkStart w:name="z442" w:id="400"/>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400"/>
    <w:bookmarkStart w:name="z443" w:id="401"/>
    <w:p>
      <w:pPr>
        <w:spacing w:after="0"/>
        <w:ind w:left="0"/>
        <w:jc w:val="both"/>
      </w:pPr>
      <w:r>
        <w:rPr>
          <w:rFonts w:ascii="Times New Roman"/>
          <w:b w:val="false"/>
          <w:i w:val="false"/>
          <w:color w:val="000000"/>
          <w:sz w:val="28"/>
        </w:rPr>
        <w:t>
      Актімен таныстым ________________________________________________</w:t>
      </w:r>
    </w:p>
    <w:bookmarkEnd w:id="401"/>
    <w:bookmarkStart w:name="z444" w:id="402"/>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педагог қолы)</w:t>
      </w:r>
    </w:p>
    <w:bookmarkEnd w:id="402"/>
    <w:bookmarkStart w:name="z445" w:id="403"/>
    <w:p>
      <w:pPr>
        <w:spacing w:after="0"/>
        <w:ind w:left="0"/>
        <w:jc w:val="both"/>
      </w:pPr>
      <w:r>
        <w:rPr>
          <w:rFonts w:ascii="Times New Roman"/>
          <w:b w:val="false"/>
          <w:i w:val="false"/>
          <w:color w:val="000000"/>
          <w:sz w:val="28"/>
        </w:rPr>
        <w:t xml:space="preserve">
      Күні:_______  </w:t>
      </w:r>
    </w:p>
    <w:bookmarkEnd w:id="403"/>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404"/>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404"/>
    <w:bookmarkStart w:name="z449" w:id="405"/>
    <w:p>
      <w:pPr>
        <w:spacing w:after="0"/>
        <w:ind w:left="0"/>
        <w:jc w:val="both"/>
      </w:pPr>
      <w:r>
        <w:rPr>
          <w:rFonts w:ascii="Times New Roman"/>
          <w:b w:val="false"/>
          <w:i w:val="false"/>
          <w:color w:val="000000"/>
          <w:sz w:val="28"/>
        </w:rPr>
        <w:t>
      ______________________________________________________________</w:t>
      </w:r>
    </w:p>
    <w:bookmarkEnd w:id="405"/>
    <w:bookmarkStart w:name="z450" w:id="406"/>
    <w:p>
      <w:pPr>
        <w:spacing w:after="0"/>
        <w:ind w:left="0"/>
        <w:jc w:val="both"/>
      </w:pPr>
      <w:r>
        <w:rPr>
          <w:rFonts w:ascii="Times New Roman"/>
          <w:b w:val="false"/>
          <w:i w:val="false"/>
          <w:color w:val="000000"/>
          <w:sz w:val="28"/>
        </w:rPr>
        <w:t>
                                     педагогтің Т.А.Ә. (болған жағдайда)</w:t>
      </w:r>
    </w:p>
    <w:bookmarkEnd w:id="406"/>
    <w:bookmarkStart w:name="z451" w:id="407"/>
    <w:p>
      <w:pPr>
        <w:spacing w:after="0"/>
        <w:ind w:left="0"/>
        <w:jc w:val="both"/>
      </w:pPr>
      <w:r>
        <w:rPr>
          <w:rFonts w:ascii="Times New Roman"/>
          <w:b w:val="false"/>
          <w:i w:val="false"/>
          <w:color w:val="000000"/>
          <w:sz w:val="28"/>
        </w:rPr>
        <w:t>
      "__" ________20__ж., __________________ біліктілік санатына _________</w:t>
      </w:r>
    </w:p>
    <w:bookmarkEnd w:id="407"/>
    <w:bookmarkStart w:name="z452" w:id="408"/>
    <w:p>
      <w:pPr>
        <w:spacing w:after="0"/>
        <w:ind w:left="0"/>
        <w:jc w:val="both"/>
      </w:pPr>
      <w:r>
        <w:rPr>
          <w:rFonts w:ascii="Times New Roman"/>
          <w:b w:val="false"/>
          <w:i w:val="false"/>
          <w:color w:val="000000"/>
          <w:sz w:val="28"/>
        </w:rPr>
        <w:t>
      қаласындағы ПББ қатысты.</w:t>
      </w:r>
    </w:p>
    <w:bookmarkEnd w:id="408"/>
    <w:bookmarkStart w:name="z453" w:id="409"/>
    <w:p>
      <w:pPr>
        <w:spacing w:after="0"/>
        <w:ind w:left="0"/>
        <w:jc w:val="both"/>
      </w:pPr>
      <w:r>
        <w:rPr>
          <w:rFonts w:ascii="Times New Roman"/>
          <w:b w:val="false"/>
          <w:i w:val="false"/>
          <w:color w:val="000000"/>
          <w:sz w:val="28"/>
        </w:rPr>
        <w:t>
      ПББ келесі нәтижесін көрсетті:</w:t>
      </w:r>
    </w:p>
    <w:bookmarkEnd w:id="409"/>
    <w:bookmarkStart w:name="z454" w:id="410"/>
    <w:p>
      <w:pPr>
        <w:spacing w:after="0"/>
        <w:ind w:left="0"/>
        <w:jc w:val="both"/>
      </w:pPr>
      <w:r>
        <w:rPr>
          <w:rFonts w:ascii="Times New Roman"/>
          <w:b w:val="false"/>
          <w:i w:val="false"/>
          <w:color w:val="000000"/>
          <w:sz w:val="28"/>
        </w:rPr>
        <w:t>
      1) өтінім берілген біліктілік санатына бал жинады: "педагог-модератор", "педагог-сарапшы", "педагог-зерттеуші", "педагог-шебер" (керегінің астын сызу керек)/</w:t>
      </w:r>
    </w:p>
    <w:bookmarkEnd w:id="410"/>
    <w:bookmarkStart w:name="z455" w:id="411"/>
    <w:p>
      <w:pPr>
        <w:spacing w:after="0"/>
        <w:ind w:left="0"/>
        <w:jc w:val="both"/>
      </w:pPr>
      <w:r>
        <w:rPr>
          <w:rFonts w:ascii="Times New Roman"/>
          <w:b w:val="false"/>
          <w:i w:val="false"/>
          <w:color w:val="000000"/>
          <w:sz w:val="28"/>
        </w:rPr>
        <w:t>
      (ПББ-дан өтті),</w:t>
      </w:r>
    </w:p>
    <w:bookmarkEnd w:id="411"/>
    <w:bookmarkStart w:name="z456" w:id="412"/>
    <w:p>
      <w:pPr>
        <w:spacing w:after="0"/>
        <w:ind w:left="0"/>
        <w:jc w:val="both"/>
      </w:pPr>
      <w:r>
        <w:rPr>
          <w:rFonts w:ascii="Times New Roman"/>
          <w:b w:val="false"/>
          <w:i w:val="false"/>
          <w:color w:val="000000"/>
          <w:sz w:val="28"/>
        </w:rPr>
        <w:t>
      2) біліктілік санатына төмен деңгейде балл жинады: "педагог-модератор", "педагог-сарапшы", "педагог-зерттеуші"</w:t>
      </w:r>
    </w:p>
    <w:bookmarkEnd w:id="412"/>
    <w:bookmarkStart w:name="z457" w:id="413"/>
    <w:p>
      <w:pPr>
        <w:spacing w:after="0"/>
        <w:ind w:left="0"/>
        <w:jc w:val="both"/>
      </w:pPr>
      <w:r>
        <w:rPr>
          <w:rFonts w:ascii="Times New Roman"/>
          <w:b w:val="false"/>
          <w:i w:val="false"/>
          <w:color w:val="000000"/>
          <w:sz w:val="28"/>
        </w:rPr>
        <w:t>
      (керегінің асты сызылсын).</w:t>
      </w:r>
    </w:p>
    <w:bookmarkEnd w:id="413"/>
    <w:bookmarkStart w:name="z458" w:id="414"/>
    <w:p>
      <w:pPr>
        <w:spacing w:after="0"/>
        <w:ind w:left="0"/>
        <w:jc w:val="both"/>
      </w:pPr>
      <w:r>
        <w:rPr>
          <w:rFonts w:ascii="Times New Roman"/>
          <w:b w:val="false"/>
          <w:i w:val="false"/>
          <w:color w:val="000000"/>
          <w:sz w:val="28"/>
        </w:rPr>
        <w:t>
      3) ПББ өтпеді.</w:t>
      </w:r>
    </w:p>
    <w:bookmarkEnd w:id="414"/>
    <w:bookmarkStart w:name="z459" w:id="415"/>
    <w:p>
      <w:pPr>
        <w:spacing w:after="0"/>
        <w:ind w:left="0"/>
        <w:jc w:val="both"/>
      </w:pPr>
      <w:r>
        <w:rPr>
          <w:rFonts w:ascii="Times New Roman"/>
          <w:b w:val="false"/>
          <w:i w:val="false"/>
          <w:color w:val="000000"/>
          <w:sz w:val="28"/>
        </w:rPr>
        <w:t>
      ПББ нәтижесі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416"/>
    <w:bookmarkStart w:name="z461" w:id="417"/>
    <w:p>
      <w:pPr>
        <w:spacing w:after="0"/>
        <w:ind w:left="0"/>
        <w:jc w:val="both"/>
      </w:pPr>
      <w:r>
        <w:rPr>
          <w:rFonts w:ascii="Times New Roman"/>
          <w:b w:val="false"/>
          <w:i w:val="false"/>
          <w:color w:val="000000"/>
          <w:sz w:val="28"/>
        </w:rPr>
        <w:t xml:space="preserve">
      </w:t>
      </w:r>
      <w:r>
        <w:rPr>
          <w:rFonts w:ascii="Times New Roman"/>
          <w:b w:val="false"/>
          <w:i/>
          <w:color w:val="000000"/>
          <w:sz w:val="28"/>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bl>
    <w:bookmarkStart w:name="z463" w:id="418"/>
    <w:p>
      <w:pPr>
        <w:spacing w:after="0"/>
        <w:ind w:left="0"/>
        <w:jc w:val="left"/>
      </w:pPr>
      <w:r>
        <w:rPr>
          <w:rFonts w:ascii="Times New Roman"/>
          <w:b/>
          <w:i w:val="false"/>
          <w:color w:val="000000"/>
        </w:rPr>
        <w:t xml:space="preserve"> Біліктілік санатын беру (растау) туралы</w:t>
      </w:r>
      <w:r>
        <w:br/>
      </w:r>
      <w:r>
        <w:rPr>
          <w:rFonts w:ascii="Times New Roman"/>
          <w:b/>
          <w:i w:val="false"/>
          <w:color w:val="000000"/>
        </w:rPr>
        <w:t>КУӘЛІК</w:t>
      </w:r>
    </w:p>
    <w:bookmarkEnd w:id="418"/>
    <w:bookmarkStart w:name="z464" w:id="419"/>
    <w:p>
      <w:pPr>
        <w:spacing w:after="0"/>
        <w:ind w:left="0"/>
        <w:jc w:val="both"/>
      </w:pPr>
      <w:r>
        <w:rPr>
          <w:rFonts w:ascii="Times New Roman"/>
          <w:b w:val="false"/>
          <w:i w:val="false"/>
          <w:color w:val="000000"/>
          <w:sz w:val="28"/>
        </w:rPr>
        <w:t>
      Осы куәлік _______________________________________________________</w:t>
      </w:r>
    </w:p>
    <w:bookmarkEnd w:id="419"/>
    <w:bookmarkStart w:name="z465" w:id="420"/>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420"/>
    <w:bookmarkStart w:name="z466" w:id="421"/>
    <w:p>
      <w:pPr>
        <w:spacing w:after="0"/>
        <w:ind w:left="0"/>
        <w:jc w:val="both"/>
      </w:pPr>
      <w:r>
        <w:rPr>
          <w:rFonts w:ascii="Times New Roman"/>
          <w:b w:val="false"/>
          <w:i w:val="false"/>
          <w:color w:val="000000"/>
          <w:sz w:val="28"/>
        </w:rPr>
        <w:t>
      20__ "__"______ Біліктілік санаттарын беру (растау) бойынша аттестаттау</w:t>
      </w:r>
    </w:p>
    <w:bookmarkEnd w:id="421"/>
    <w:bookmarkStart w:name="z467" w:id="422"/>
    <w:p>
      <w:pPr>
        <w:spacing w:after="0"/>
        <w:ind w:left="0"/>
        <w:jc w:val="both"/>
      </w:pPr>
      <w:r>
        <w:rPr>
          <w:rFonts w:ascii="Times New Roman"/>
          <w:b w:val="false"/>
          <w:i w:val="false"/>
          <w:color w:val="000000"/>
          <w:sz w:val="28"/>
        </w:rPr>
        <w:t>
      комиссиясының шешіміне сәйкес</w:t>
      </w:r>
    </w:p>
    <w:bookmarkEnd w:id="422"/>
    <w:bookmarkStart w:name="z468" w:id="423"/>
    <w:p>
      <w:pPr>
        <w:spacing w:after="0"/>
        <w:ind w:left="0"/>
        <w:jc w:val="both"/>
      </w:pPr>
      <w:r>
        <w:rPr>
          <w:rFonts w:ascii="Times New Roman"/>
          <w:b w:val="false"/>
          <w:i w:val="false"/>
          <w:color w:val="000000"/>
          <w:sz w:val="28"/>
        </w:rPr>
        <w:t>
      _________________________________________________________________</w:t>
      </w:r>
    </w:p>
    <w:bookmarkEnd w:id="423"/>
    <w:bookmarkStart w:name="z469" w:id="424"/>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немесе білім басқармасы органының толық атауы)</w:t>
      </w:r>
    </w:p>
    <w:bookmarkEnd w:id="424"/>
    <w:bookmarkStart w:name="z470" w:id="425"/>
    <w:p>
      <w:pPr>
        <w:spacing w:after="0"/>
        <w:ind w:left="0"/>
        <w:jc w:val="both"/>
      </w:pPr>
      <w:r>
        <w:rPr>
          <w:rFonts w:ascii="Times New Roman"/>
          <w:b w:val="false"/>
          <w:i w:val="false"/>
          <w:color w:val="000000"/>
          <w:sz w:val="28"/>
        </w:rPr>
        <w:t>
      20 ___жылғы "___" ____ № бұйрығымен______________біліктілік санаты</w:t>
      </w:r>
    </w:p>
    <w:bookmarkEnd w:id="425"/>
    <w:bookmarkStart w:name="z471" w:id="426"/>
    <w:p>
      <w:pPr>
        <w:spacing w:after="0"/>
        <w:ind w:left="0"/>
        <w:jc w:val="both"/>
      </w:pPr>
      <w:r>
        <w:rPr>
          <w:rFonts w:ascii="Times New Roman"/>
          <w:b w:val="false"/>
          <w:i w:val="false"/>
          <w:color w:val="000000"/>
          <w:sz w:val="28"/>
        </w:rPr>
        <w:t>
      _____________________________ лауазымы бойынша берілді (расталды).</w:t>
      </w:r>
    </w:p>
    <w:bookmarkEnd w:id="426"/>
    <w:bookmarkStart w:name="z472" w:id="427"/>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(лауазымның атауы)</w:t>
      </w:r>
    </w:p>
    <w:bookmarkEnd w:id="427"/>
    <w:bookmarkStart w:name="z473" w:id="428"/>
    <w:p>
      <w:pPr>
        <w:spacing w:after="0"/>
        <w:ind w:left="0"/>
        <w:jc w:val="both"/>
      </w:pPr>
      <w:r>
        <w:rPr>
          <w:rFonts w:ascii="Times New Roman"/>
          <w:b w:val="false"/>
          <w:i w:val="false"/>
          <w:color w:val="000000"/>
          <w:sz w:val="28"/>
        </w:rPr>
        <w:t>
      Осы куәлік 20 __ жылғы "___" ________________ дейін жарамды.</w:t>
      </w:r>
    </w:p>
    <w:bookmarkEnd w:id="428"/>
    <w:bookmarkStart w:name="z474" w:id="429"/>
    <w:p>
      <w:pPr>
        <w:spacing w:after="0"/>
        <w:ind w:left="0"/>
        <w:jc w:val="both"/>
      </w:pPr>
      <w:r>
        <w:rPr>
          <w:rFonts w:ascii="Times New Roman"/>
          <w:b w:val="false"/>
          <w:i w:val="false"/>
          <w:color w:val="000000"/>
          <w:sz w:val="28"/>
        </w:rPr>
        <w:t>
      Білім беру ұйымының/білім беруді басқару органының басшысы</w:t>
      </w:r>
    </w:p>
    <w:bookmarkEnd w:id="429"/>
    <w:bookmarkStart w:name="z475" w:id="430"/>
    <w:p>
      <w:pPr>
        <w:spacing w:after="0"/>
        <w:ind w:left="0"/>
        <w:jc w:val="both"/>
      </w:pPr>
      <w:r>
        <w:rPr>
          <w:rFonts w:ascii="Times New Roman"/>
          <w:b w:val="false"/>
          <w:i w:val="false"/>
          <w:color w:val="000000"/>
          <w:sz w:val="28"/>
        </w:rPr>
        <w:t>
      _________________________________________________________________</w:t>
      </w:r>
    </w:p>
    <w:bookmarkEnd w:id="430"/>
    <w:bookmarkStart w:name="z476" w:id="43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431"/>
    <w:bookmarkStart w:name="z477" w:id="432"/>
    <w:p>
      <w:pPr>
        <w:spacing w:after="0"/>
        <w:ind w:left="0"/>
        <w:jc w:val="both"/>
      </w:pPr>
      <w:r>
        <w:rPr>
          <w:rFonts w:ascii="Times New Roman"/>
          <w:b w:val="false"/>
          <w:i w:val="false"/>
          <w:color w:val="000000"/>
          <w:sz w:val="28"/>
        </w:rPr>
        <w:t>
      Басып шығару орны</w:t>
      </w:r>
    </w:p>
    <w:bookmarkEnd w:id="432"/>
    <w:bookmarkStart w:name="z478" w:id="433"/>
    <w:p>
      <w:pPr>
        <w:spacing w:after="0"/>
        <w:ind w:left="0"/>
        <w:jc w:val="both"/>
      </w:pPr>
      <w:r>
        <w:rPr>
          <w:rFonts w:ascii="Times New Roman"/>
          <w:b w:val="false"/>
          <w:i w:val="false"/>
          <w:color w:val="000000"/>
          <w:sz w:val="28"/>
        </w:rPr>
        <w:t>
      Тіркеу нөмірі __________________</w:t>
      </w:r>
    </w:p>
    <w:bookmarkEnd w:id="433"/>
    <w:bookmarkStart w:name="z479" w:id="434"/>
    <w:p>
      <w:pPr>
        <w:spacing w:after="0"/>
        <w:ind w:left="0"/>
        <w:jc w:val="both"/>
      </w:pPr>
      <w:r>
        <w:rPr>
          <w:rFonts w:ascii="Times New Roman"/>
          <w:b w:val="false"/>
          <w:i w:val="false"/>
          <w:color w:val="000000"/>
          <w:sz w:val="28"/>
        </w:rPr>
        <w:t>
      Берілген күні "__" __________ 20 ____ жыл</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481" w:id="435"/>
    <w:p>
      <w:pPr>
        <w:spacing w:after="0"/>
        <w:ind w:left="0"/>
        <w:jc w:val="left"/>
      </w:pPr>
      <w:r>
        <w:rPr>
          <w:rFonts w:ascii="Times New Roman"/>
          <w:b/>
          <w:i w:val="false"/>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bookmarkEnd w:id="435"/>
    <w:bookmarkStart w:name="z482" w:id="436"/>
    <w:p>
      <w:pPr>
        <w:spacing w:after="0"/>
        <w:ind w:left="0"/>
        <w:jc w:val="both"/>
      </w:pPr>
      <w:r>
        <w:rPr>
          <w:rFonts w:ascii="Times New Roman"/>
          <w:b w:val="false"/>
          <w:i w:val="false"/>
          <w:color w:val="000000"/>
          <w:sz w:val="28"/>
        </w:rPr>
        <w:t>
      20____ жылғы "___" _________________</w:t>
      </w:r>
    </w:p>
    <w:bookmarkEnd w:id="436"/>
    <w:bookmarkStart w:name="z483" w:id="437"/>
    <w:p>
      <w:pPr>
        <w:spacing w:after="0"/>
        <w:ind w:left="0"/>
        <w:jc w:val="both"/>
      </w:pPr>
      <w:r>
        <w:rPr>
          <w:rFonts w:ascii="Times New Roman"/>
          <w:b w:val="false"/>
          <w:i w:val="false"/>
          <w:color w:val="000000"/>
          <w:sz w:val="28"/>
        </w:rPr>
        <w:t>
      Комиссия төрағасы</w:t>
      </w:r>
    </w:p>
    <w:bookmarkEnd w:id="437"/>
    <w:bookmarkStart w:name="z484" w:id="438"/>
    <w:p>
      <w:pPr>
        <w:spacing w:after="0"/>
        <w:ind w:left="0"/>
        <w:jc w:val="both"/>
      </w:pPr>
      <w:r>
        <w:rPr>
          <w:rFonts w:ascii="Times New Roman"/>
          <w:b w:val="false"/>
          <w:i w:val="false"/>
          <w:color w:val="000000"/>
          <w:sz w:val="28"/>
        </w:rPr>
        <w:t>
      ________________________________________________________________</w:t>
      </w:r>
    </w:p>
    <w:bookmarkEnd w:id="438"/>
    <w:bookmarkStart w:name="z485" w:id="439"/>
    <w:p>
      <w:pPr>
        <w:spacing w:after="0"/>
        <w:ind w:left="0"/>
        <w:jc w:val="both"/>
      </w:pPr>
      <w:r>
        <w:rPr>
          <w:rFonts w:ascii="Times New Roman"/>
          <w:b w:val="false"/>
          <w:i w:val="false"/>
          <w:color w:val="000000"/>
          <w:sz w:val="28"/>
        </w:rPr>
        <w:t>
      Комиссия мүшелері:</w:t>
      </w:r>
    </w:p>
    <w:bookmarkEnd w:id="439"/>
    <w:bookmarkStart w:name="z486" w:id="440"/>
    <w:p>
      <w:pPr>
        <w:spacing w:after="0"/>
        <w:ind w:left="0"/>
        <w:jc w:val="both"/>
      </w:pPr>
      <w:r>
        <w:rPr>
          <w:rFonts w:ascii="Times New Roman"/>
          <w:b w:val="false"/>
          <w:i w:val="false"/>
          <w:color w:val="000000"/>
          <w:sz w:val="28"/>
        </w:rPr>
        <w:t>
      1. _____________________________________________________________</w:t>
      </w:r>
    </w:p>
    <w:bookmarkEnd w:id="440"/>
    <w:bookmarkStart w:name="z487" w:id="441"/>
    <w:p>
      <w:pPr>
        <w:spacing w:after="0"/>
        <w:ind w:left="0"/>
        <w:jc w:val="both"/>
      </w:pPr>
      <w:r>
        <w:rPr>
          <w:rFonts w:ascii="Times New Roman"/>
          <w:b w:val="false"/>
          <w:i w:val="false"/>
          <w:color w:val="000000"/>
          <w:sz w:val="28"/>
        </w:rPr>
        <w:t>
      2. ______________________________________________________________</w:t>
      </w:r>
    </w:p>
    <w:bookmarkEnd w:id="441"/>
    <w:bookmarkStart w:name="z488" w:id="442"/>
    <w:p>
      <w:pPr>
        <w:spacing w:after="0"/>
        <w:ind w:left="0"/>
        <w:jc w:val="left"/>
      </w:pPr>
      <w:r>
        <w:rPr>
          <w:rFonts w:ascii="Times New Roman"/>
          <w:b/>
          <w:i w:val="false"/>
          <w:color w:val="000000"/>
        </w:rPr>
        <w:t xml:space="preserve"> Біліктілік санатын беру (растау) кезеңдерінің қорытындысы бойынша комиссияның шешімі</w:t>
      </w:r>
    </w:p>
    <w:bookmarkEnd w:id="442"/>
    <w:bookmarkStart w:name="z489" w:id="443"/>
    <w:p>
      <w:pPr>
        <w:spacing w:after="0"/>
        <w:ind w:left="0"/>
        <w:jc w:val="both"/>
      </w:pPr>
      <w:r>
        <w:rPr>
          <w:rFonts w:ascii="Times New Roman"/>
          <w:b w:val="false"/>
          <w:i w:val="false"/>
          <w:color w:val="000000"/>
          <w:sz w:val="28"/>
        </w:rPr>
        <w:t>
      Мәлімделген біліктілік санатына сәйкес келеді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4"/>
          <w:p>
            <w:pPr>
              <w:spacing w:after="20"/>
              <w:ind w:left="20"/>
              <w:jc w:val="both"/>
            </w:pPr>
            <w:r>
              <w:rPr>
                <w:rFonts w:ascii="Times New Roman"/>
                <w:b w:val="false"/>
                <w:i w:val="false"/>
                <w:color w:val="000000"/>
                <w:sz w:val="20"/>
              </w:rPr>
              <w:t>
Т.А.Ә.</w:t>
            </w:r>
          </w:p>
          <w:bookmarkEnd w:id="444"/>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45"/>
    <w:p>
      <w:pPr>
        <w:spacing w:after="0"/>
        <w:ind w:left="0"/>
        <w:jc w:val="both"/>
      </w:pPr>
      <w:r>
        <w:rPr>
          <w:rFonts w:ascii="Times New Roman"/>
          <w:b w:val="false"/>
          <w:i w:val="false"/>
          <w:color w:val="000000"/>
          <w:sz w:val="28"/>
        </w:rPr>
        <w:t>
      Мәлімделген біліктілік санатына сәйкес келмейді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6"/>
          <w:p>
            <w:pPr>
              <w:spacing w:after="20"/>
              <w:ind w:left="20"/>
              <w:jc w:val="both"/>
            </w:pPr>
            <w:r>
              <w:rPr>
                <w:rFonts w:ascii="Times New Roman"/>
                <w:b w:val="false"/>
                <w:i w:val="false"/>
                <w:color w:val="000000"/>
                <w:sz w:val="20"/>
              </w:rPr>
              <w:t>
Т.А.Ә.</w:t>
            </w:r>
          </w:p>
          <w:bookmarkEnd w:id="446"/>
          <w:p>
            <w:pPr>
              <w:spacing w:after="20"/>
              <w:ind w:left="20"/>
              <w:jc w:val="both"/>
            </w:pPr>
            <w:r>
              <w:rPr>
                <w:rFonts w:ascii="Times New Roman"/>
                <w:b w:val="false"/>
                <w:i w:val="false"/>
                <w:color w:val="000000"/>
                <w:sz w:val="20"/>
              </w:rPr>
              <w:t>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 педагогтер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47"/>
    <w:p>
      <w:pPr>
        <w:spacing w:after="0"/>
        <w:ind w:left="0"/>
        <w:jc w:val="both"/>
      </w:pPr>
      <w:r>
        <w:rPr>
          <w:rFonts w:ascii="Times New Roman"/>
          <w:b w:val="false"/>
          <w:i w:val="false"/>
          <w:color w:val="000000"/>
          <w:sz w:val="28"/>
        </w:rPr>
        <w:t>
      Қолданыстағы біліктілік санатына сәйкес келеді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8"/>
          <w:p>
            <w:pPr>
              <w:spacing w:after="20"/>
              <w:ind w:left="20"/>
              <w:jc w:val="both"/>
            </w:pPr>
            <w:r>
              <w:rPr>
                <w:rFonts w:ascii="Times New Roman"/>
                <w:b w:val="false"/>
                <w:i w:val="false"/>
                <w:color w:val="000000"/>
                <w:sz w:val="20"/>
              </w:rPr>
              <w:t>
Т.А.Ә.</w:t>
            </w:r>
          </w:p>
          <w:bookmarkEnd w:id="448"/>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49"/>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0"/>
          <w:p>
            <w:pPr>
              <w:spacing w:after="20"/>
              <w:ind w:left="20"/>
              <w:jc w:val="both"/>
            </w:pPr>
            <w:r>
              <w:rPr>
                <w:rFonts w:ascii="Times New Roman"/>
                <w:b w:val="false"/>
                <w:i w:val="false"/>
                <w:color w:val="000000"/>
                <w:sz w:val="20"/>
              </w:rPr>
              <w:t>
Т.А.Ә.</w:t>
            </w:r>
          </w:p>
          <w:bookmarkEnd w:id="450"/>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51"/>
    <w:p>
      <w:pPr>
        <w:spacing w:after="0"/>
        <w:ind w:left="0"/>
        <w:jc w:val="both"/>
      </w:pPr>
      <w:r>
        <w:rPr>
          <w:rFonts w:ascii="Times New Roman"/>
          <w:b w:val="false"/>
          <w:i w:val="false"/>
          <w:color w:val="000000"/>
          <w:sz w:val="28"/>
        </w:rPr>
        <w:t>
      Комиссия төрағасы</w:t>
      </w:r>
    </w:p>
    <w:bookmarkEnd w:id="451"/>
    <w:bookmarkStart w:name="z498" w:id="452"/>
    <w:p>
      <w:pPr>
        <w:spacing w:after="0"/>
        <w:ind w:left="0"/>
        <w:jc w:val="both"/>
      </w:pPr>
      <w:r>
        <w:rPr>
          <w:rFonts w:ascii="Times New Roman"/>
          <w:b w:val="false"/>
          <w:i w:val="false"/>
          <w:color w:val="000000"/>
          <w:sz w:val="28"/>
        </w:rPr>
        <w:t>
      ____________________________(қолы)</w:t>
      </w:r>
    </w:p>
    <w:bookmarkEnd w:id="452"/>
    <w:bookmarkStart w:name="z499" w:id="453"/>
    <w:p>
      <w:pPr>
        <w:spacing w:after="0"/>
        <w:ind w:left="0"/>
        <w:jc w:val="both"/>
      </w:pPr>
      <w:r>
        <w:rPr>
          <w:rFonts w:ascii="Times New Roman"/>
          <w:b w:val="false"/>
          <w:i w:val="false"/>
          <w:color w:val="000000"/>
          <w:sz w:val="28"/>
        </w:rPr>
        <w:t>
      Комиссия мүшелері</w:t>
      </w:r>
    </w:p>
    <w:bookmarkEnd w:id="453"/>
    <w:bookmarkStart w:name="z500" w:id="454"/>
    <w:p>
      <w:pPr>
        <w:spacing w:after="0"/>
        <w:ind w:left="0"/>
        <w:jc w:val="both"/>
      </w:pPr>
      <w:r>
        <w:rPr>
          <w:rFonts w:ascii="Times New Roman"/>
          <w:b w:val="false"/>
          <w:i w:val="false"/>
          <w:color w:val="000000"/>
          <w:sz w:val="28"/>
        </w:rPr>
        <w:t>
      ___________________________ (қолы)</w:t>
      </w:r>
    </w:p>
    <w:bookmarkEnd w:id="454"/>
    <w:bookmarkStart w:name="z501" w:id="455"/>
    <w:p>
      <w:pPr>
        <w:spacing w:after="0"/>
        <w:ind w:left="0"/>
        <w:jc w:val="both"/>
      </w:pPr>
      <w:r>
        <w:rPr>
          <w:rFonts w:ascii="Times New Roman"/>
          <w:b w:val="false"/>
          <w:i w:val="false"/>
          <w:color w:val="000000"/>
          <w:sz w:val="28"/>
        </w:rPr>
        <w:t>
      ___________________________ (қолы)</w:t>
      </w:r>
    </w:p>
    <w:bookmarkEnd w:id="455"/>
    <w:bookmarkStart w:name="z502" w:id="456"/>
    <w:p>
      <w:pPr>
        <w:spacing w:after="0"/>
        <w:ind w:left="0"/>
        <w:jc w:val="both"/>
      </w:pPr>
      <w:r>
        <w:rPr>
          <w:rFonts w:ascii="Times New Roman"/>
          <w:b w:val="false"/>
          <w:i w:val="false"/>
          <w:color w:val="000000"/>
          <w:sz w:val="28"/>
        </w:rPr>
        <w:t>
      ___________________________ (қолы)</w:t>
      </w:r>
    </w:p>
    <w:bookmarkEnd w:id="456"/>
    <w:bookmarkStart w:name="z503" w:id="457"/>
    <w:p>
      <w:pPr>
        <w:spacing w:after="0"/>
        <w:ind w:left="0"/>
        <w:jc w:val="both"/>
      </w:pPr>
      <w:r>
        <w:rPr>
          <w:rFonts w:ascii="Times New Roman"/>
          <w:b w:val="false"/>
          <w:i w:val="false"/>
          <w:color w:val="000000"/>
          <w:sz w:val="28"/>
        </w:rPr>
        <w:t>
      ___________________________ (қолы)</w:t>
      </w:r>
    </w:p>
    <w:bookmarkEnd w:id="457"/>
    <w:bookmarkStart w:name="z504" w:id="458"/>
    <w:p>
      <w:pPr>
        <w:spacing w:after="0"/>
        <w:ind w:left="0"/>
        <w:jc w:val="both"/>
      </w:pPr>
      <w:r>
        <w:rPr>
          <w:rFonts w:ascii="Times New Roman"/>
          <w:b w:val="false"/>
          <w:i w:val="false"/>
          <w:color w:val="000000"/>
          <w:sz w:val="28"/>
        </w:rPr>
        <w:t>
      Хатшы: ____________________ (қолы)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bookmarkStart w:name="z506" w:id="459"/>
    <w:p>
      <w:pPr>
        <w:spacing w:after="0"/>
        <w:ind w:left="0"/>
        <w:jc w:val="both"/>
      </w:pPr>
      <w:r>
        <w:rPr>
          <w:rFonts w:ascii="Times New Roman"/>
          <w:b w:val="false"/>
          <w:i w:val="false"/>
          <w:color w:val="000000"/>
          <w:sz w:val="28"/>
        </w:rPr>
        <w:t>
      20____ жылғы "__" ________ __________________________________</w:t>
      </w:r>
    </w:p>
    <w:bookmarkEnd w:id="459"/>
    <w:bookmarkStart w:name="z507" w:id="460"/>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толық атауын көрсету)</w:t>
      </w:r>
    </w:p>
    <w:bookmarkEnd w:id="460"/>
    <w:bookmarkStart w:name="z508" w:id="461"/>
    <w:p>
      <w:pPr>
        <w:spacing w:after="0"/>
        <w:ind w:left="0"/>
        <w:jc w:val="left"/>
      </w:pPr>
      <w:r>
        <w:rPr>
          <w:rFonts w:ascii="Times New Roman"/>
          <w:b/>
          <w:i w:val="false"/>
          <w:color w:val="000000"/>
        </w:rPr>
        <w:t xml:space="preserve"> Аттестаттау комиссиясы отырысының № ___ хаттамасынан үзінді</w:t>
      </w:r>
    </w:p>
    <w:bookmarkEnd w:id="461"/>
    <w:bookmarkStart w:name="z509" w:id="462"/>
    <w:p>
      <w:pPr>
        <w:spacing w:after="0"/>
        <w:ind w:left="0"/>
        <w:jc w:val="both"/>
      </w:pPr>
      <w:r>
        <w:rPr>
          <w:rFonts w:ascii="Times New Roman"/>
          <w:b w:val="false"/>
          <w:i w:val="false"/>
          <w:color w:val="000000"/>
          <w:sz w:val="28"/>
        </w:rPr>
        <w:t>
      Біліктілік санатын беру (растау) кезеңдерінің қорытындысы бойынша комиссия ШЕШІМІ</w:t>
      </w:r>
    </w:p>
    <w:bookmarkEnd w:id="462"/>
    <w:bookmarkStart w:name="z510" w:id="463"/>
    <w:p>
      <w:pPr>
        <w:spacing w:after="0"/>
        <w:ind w:left="0"/>
        <w:jc w:val="both"/>
      </w:pPr>
      <w:r>
        <w:rPr>
          <w:rFonts w:ascii="Times New Roman"/>
          <w:b w:val="false"/>
          <w:i w:val="false"/>
          <w:color w:val="000000"/>
          <w:sz w:val="28"/>
        </w:rPr>
        <w:t>
      ________________________________________________________________</w:t>
      </w:r>
    </w:p>
    <w:bookmarkEnd w:id="463"/>
    <w:bookmarkStart w:name="z511" w:id="464"/>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аттестатталушы педагогтің тегі, аты, әкесінің аты (бар болса)</w:t>
      </w:r>
    </w:p>
    <w:bookmarkEnd w:id="464"/>
    <w:bookmarkStart w:name="z512" w:id="465"/>
    <w:p>
      <w:pPr>
        <w:spacing w:after="0"/>
        <w:ind w:left="0"/>
        <w:jc w:val="both"/>
      </w:pPr>
      <w:r>
        <w:rPr>
          <w:rFonts w:ascii="Times New Roman"/>
          <w:b w:val="false"/>
          <w:i w:val="false"/>
          <w:color w:val="000000"/>
          <w:sz w:val="28"/>
        </w:rPr>
        <w:t xml:space="preserve">
      Мәлімделген біліктілік санатына сәйкес келеді (сәйкес келмейді) </w:t>
      </w:r>
    </w:p>
    <w:bookmarkEnd w:id="465"/>
    <w:bookmarkStart w:name="z513" w:id="466"/>
    <w:p>
      <w:pPr>
        <w:spacing w:after="0"/>
        <w:ind w:left="0"/>
        <w:jc w:val="both"/>
      </w:pPr>
      <w:r>
        <w:rPr>
          <w:rFonts w:ascii="Times New Roman"/>
          <w:b w:val="false"/>
          <w:i w:val="false"/>
          <w:color w:val="000000"/>
          <w:sz w:val="28"/>
        </w:rPr>
        <w:t>
      ________________________________________________________________</w:t>
      </w:r>
    </w:p>
    <w:bookmarkEnd w:id="466"/>
    <w:bookmarkStart w:name="z514" w:id="467"/>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 санаты</w:t>
      </w:r>
    </w:p>
    <w:bookmarkEnd w:id="467"/>
    <w:bookmarkStart w:name="z515" w:id="468"/>
    <w:p>
      <w:pPr>
        <w:spacing w:after="0"/>
        <w:ind w:left="0"/>
        <w:jc w:val="both"/>
      </w:pPr>
      <w:r>
        <w:rPr>
          <w:rFonts w:ascii="Times New Roman"/>
          <w:b w:val="false"/>
          <w:i w:val="false"/>
          <w:color w:val="000000"/>
          <w:sz w:val="28"/>
        </w:rPr>
        <w:t xml:space="preserve">
      Біліктілік санатына сәйкес келеді </w:t>
      </w:r>
    </w:p>
    <w:bookmarkEnd w:id="468"/>
    <w:bookmarkStart w:name="z516" w:id="469"/>
    <w:p>
      <w:pPr>
        <w:spacing w:after="0"/>
        <w:ind w:left="0"/>
        <w:jc w:val="both"/>
      </w:pPr>
      <w:r>
        <w:rPr>
          <w:rFonts w:ascii="Times New Roman"/>
          <w:b w:val="false"/>
          <w:i w:val="false"/>
          <w:color w:val="000000"/>
          <w:sz w:val="28"/>
        </w:rPr>
        <w:t>
      ________________________________________________________________</w:t>
      </w:r>
    </w:p>
    <w:bookmarkEnd w:id="469"/>
    <w:bookmarkStart w:name="z517" w:id="470"/>
    <w:p>
      <w:pPr>
        <w:spacing w:after="0"/>
        <w:ind w:left="0"/>
        <w:jc w:val="both"/>
      </w:pPr>
      <w:r>
        <w:rPr>
          <w:rFonts w:ascii="Times New Roman"/>
          <w:b w:val="false"/>
          <w:i w:val="false"/>
          <w:color w:val="000000"/>
          <w:sz w:val="28"/>
        </w:rPr>
        <w:t>
      Комиссия хатшысы ____________ _________________________________</w:t>
      </w:r>
    </w:p>
    <w:bookmarkEnd w:id="470"/>
    <w:bookmarkStart w:name="z518" w:id="471"/>
    <w:p>
      <w:pPr>
        <w:spacing w:after="0"/>
        <w:ind w:left="0"/>
        <w:jc w:val="both"/>
      </w:pPr>
      <w:r>
        <w:rPr>
          <w:rFonts w:ascii="Times New Roman"/>
          <w:b w:val="false"/>
          <w:i w:val="false"/>
          <w:color w:val="000000"/>
          <w:sz w:val="28"/>
        </w:rPr>
        <w:t xml:space="preserve">
                                                 қолы                              </w:t>
      </w:r>
      <w:r>
        <w:rPr>
          <w:rFonts w:ascii="Times New Roman"/>
          <w:b w:val="false"/>
          <w:i/>
          <w:color w:val="000000"/>
          <w:sz w:val="28"/>
        </w:rPr>
        <w:t>Т.А.Ә.</w:t>
      </w:r>
    </w:p>
    <w:bookmarkEnd w:id="471"/>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bl>
    <w:bookmarkStart w:name="z520" w:id="472"/>
    <w:p>
      <w:pPr>
        <w:spacing w:after="0"/>
        <w:ind w:left="0"/>
        <w:jc w:val="both"/>
      </w:pPr>
      <w:r>
        <w:rPr>
          <w:rFonts w:ascii="Times New Roman"/>
          <w:b w:val="false"/>
          <w:i w:val="false"/>
          <w:color w:val="000000"/>
          <w:sz w:val="28"/>
        </w:rPr>
        <w:t xml:space="preserve">
      Нысан </w:t>
      </w:r>
    </w:p>
    <w:bookmarkEnd w:id="472"/>
    <w:bookmarkStart w:name="z521" w:id="473"/>
    <w:p>
      <w:pPr>
        <w:spacing w:after="0"/>
        <w:ind w:left="0"/>
        <w:jc w:val="left"/>
      </w:pPr>
      <w:r>
        <w:rPr>
          <w:rFonts w:ascii="Times New Roman"/>
          <w:b/>
          <w:i w:val="false"/>
          <w:color w:val="000000"/>
        </w:rPr>
        <w:t xml:space="preserve"> "Педагогтерді аттестаттаудан өту үшін құжаттарды қабылдау" мемлекеттік қызмет көрсетуге қойылатын негізгі талаптардың тізімі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өту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4"/>
          <w:p>
            <w:pPr>
              <w:spacing w:after="20"/>
              <w:ind w:left="20"/>
              <w:jc w:val="both"/>
            </w:pPr>
            <w:r>
              <w:rPr>
                <w:rFonts w:ascii="Times New Roman"/>
                <w:b w:val="false"/>
                <w:i w:val="false"/>
                <w:color w:val="000000"/>
                <w:sz w:val="20"/>
              </w:rPr>
              <w:t>
1) көрсетілетін қызметті берушінің кеңсесі;</w:t>
            </w:r>
          </w:p>
          <w:bookmarkEnd w:id="474"/>
          <w:p>
            <w:pPr>
              <w:spacing w:after="20"/>
              <w:ind w:left="20"/>
              <w:jc w:val="both"/>
            </w:pPr>
            <w:r>
              <w:rPr>
                <w:rFonts w:ascii="Times New Roman"/>
                <w:b w:val="false"/>
                <w:i w:val="false"/>
                <w:color w:val="000000"/>
                <w:sz w:val="20"/>
              </w:rPr>
              <w:t>
2) "электрондық үкіметтің" egov.kz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5"/>
          <w:p>
            <w:pPr>
              <w:spacing w:after="20"/>
              <w:ind w:left="20"/>
              <w:jc w:val="both"/>
            </w:pPr>
            <w:r>
              <w:rPr>
                <w:rFonts w:ascii="Times New Roman"/>
                <w:b w:val="false"/>
                <w:i w:val="false"/>
                <w:color w:val="000000"/>
                <w:sz w:val="20"/>
              </w:rPr>
              <w:t>
Мемлекеттік қызмет көрсету мерзімдері:</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арқылы жүгінген кезде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 1 (бір)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6"/>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bookmarkEnd w:id="476"/>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7"/>
          <w:p>
            <w:pPr>
              <w:spacing w:after="20"/>
              <w:ind w:left="20"/>
              <w:jc w:val="both"/>
            </w:pPr>
            <w:r>
              <w:rPr>
                <w:rFonts w:ascii="Times New Roman"/>
                <w:b w:val="false"/>
                <w:i w:val="false"/>
                <w:color w:val="000000"/>
                <w:sz w:val="20"/>
              </w:rPr>
              <w:t>
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8"/>
          <w:p>
            <w:pPr>
              <w:spacing w:after="20"/>
              <w:ind w:left="20"/>
              <w:jc w:val="both"/>
            </w:pPr>
            <w:r>
              <w:rPr>
                <w:rFonts w:ascii="Times New Roman"/>
                <w:b w:val="false"/>
                <w:i w:val="false"/>
                <w:color w:val="000000"/>
                <w:sz w:val="20"/>
              </w:rPr>
              <w:t>
1) өтініш;</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ПББ өткендігі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алушылардың жетістіктерін растайтын құжаттар.</w:t>
            </w:r>
          </w:p>
          <w:p>
            <w:pPr>
              <w:spacing w:after="20"/>
              <w:ind w:left="20"/>
              <w:jc w:val="both"/>
            </w:pPr>
            <w:r>
              <w:rPr>
                <w:rFonts w:ascii="Times New Roman"/>
                <w:b w:val="false"/>
                <w:i w:val="false"/>
                <w:color w:val="000000"/>
                <w:sz w:val="20"/>
              </w:rPr>
              <w:t>
11) Эссе (250–300 сөз)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9"/>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0"/>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интернет-ресурсында орналастырылған: www.edu.gov.kz.</w:t>
            </w:r>
          </w:p>
          <w:bookmarkEnd w:id="480"/>
          <w:p>
            <w:pPr>
              <w:spacing w:after="20"/>
              <w:ind w:left="20"/>
              <w:jc w:val="both"/>
            </w:pPr>
            <w:r>
              <w:rPr>
                <w:rFonts w:ascii="Times New Roman"/>
                <w:b w:val="false"/>
                <w:i w:val="false"/>
                <w:color w:val="000000"/>
                <w:sz w:val="20"/>
              </w:rPr>
              <w:t>
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bl>
    <w:bookmarkStart w:name="z547" w:id="481"/>
    <w:p>
      <w:pPr>
        <w:spacing w:after="0"/>
        <w:ind w:left="0"/>
        <w:jc w:val="left"/>
      </w:pPr>
      <w:r>
        <w:rPr>
          <w:rFonts w:ascii="Times New Roman"/>
          <w:b/>
          <w:i w:val="false"/>
          <w:color w:val="000000"/>
        </w:rPr>
        <w:t xml:space="preserve"> Педагогті, бөлім басшысын (меңгерушісін), әдістемелік кабинет (орталық) әдіскерін аттестаттау рәсіміне қатысуға өтініш</w:t>
      </w:r>
    </w:p>
    <w:bookmarkEnd w:id="481"/>
    <w:bookmarkStart w:name="z548"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549" w:id="483"/>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483"/>
    <w:bookmarkStart w:name="z550" w:id="484"/>
    <w:p>
      <w:pPr>
        <w:spacing w:after="0"/>
        <w:ind w:left="0"/>
        <w:jc w:val="both"/>
      </w:pPr>
      <w:r>
        <w:rPr>
          <w:rFonts w:ascii="Times New Roman"/>
          <w:b w:val="false"/>
          <w:i w:val="false"/>
          <w:color w:val="000000"/>
          <w:sz w:val="28"/>
        </w:rPr>
        <w:t>
      ЖСН________________________________________________________________</w:t>
      </w:r>
    </w:p>
    <w:bookmarkEnd w:id="484"/>
    <w:bookmarkStart w:name="z551" w:id="485"/>
    <w:p>
      <w:pPr>
        <w:spacing w:after="0"/>
        <w:ind w:left="0"/>
        <w:jc w:val="both"/>
      </w:pPr>
      <w:r>
        <w:rPr>
          <w:rFonts w:ascii="Times New Roman"/>
          <w:b w:val="false"/>
          <w:i w:val="false"/>
          <w:color w:val="000000"/>
          <w:sz w:val="28"/>
        </w:rPr>
        <w:t>
      Лауазымы, жұмыс орны, электрондық пошта _____________________________</w:t>
      </w:r>
    </w:p>
    <w:bookmarkEnd w:id="485"/>
    <w:bookmarkStart w:name="z552" w:id="486"/>
    <w:p>
      <w:pPr>
        <w:spacing w:after="0"/>
        <w:ind w:left="0"/>
        <w:jc w:val="both"/>
      </w:pPr>
      <w:r>
        <w:rPr>
          <w:rFonts w:ascii="Times New Roman"/>
          <w:b w:val="false"/>
          <w:i w:val="false"/>
          <w:color w:val="000000"/>
          <w:sz w:val="28"/>
        </w:rPr>
        <w:t>
      ________________________________________________________ 20____жылы</w:t>
      </w:r>
    </w:p>
    <w:bookmarkEnd w:id="486"/>
    <w:bookmarkStart w:name="z553" w:id="487"/>
    <w:p>
      <w:pPr>
        <w:spacing w:after="0"/>
        <w:ind w:left="0"/>
        <w:jc w:val="both"/>
      </w:pPr>
      <w:r>
        <w:rPr>
          <w:rFonts w:ascii="Times New Roman"/>
          <w:b w:val="false"/>
          <w:i w:val="false"/>
          <w:color w:val="000000"/>
          <w:sz w:val="28"/>
        </w:rPr>
        <w:t>
      ____________________________________________________________________</w:t>
      </w:r>
    </w:p>
    <w:bookmarkEnd w:id="487"/>
    <w:bookmarkStart w:name="z554" w:id="488"/>
    <w:p>
      <w:pPr>
        <w:spacing w:after="0"/>
        <w:ind w:left="0"/>
        <w:jc w:val="both"/>
      </w:pPr>
      <w:r>
        <w:rPr>
          <w:rFonts w:ascii="Times New Roman"/>
          <w:b w:val="false"/>
          <w:i w:val="false"/>
          <w:color w:val="000000"/>
          <w:sz w:val="28"/>
        </w:rPr>
        <w:t>
      ____________________________________________________________________</w:t>
      </w:r>
    </w:p>
    <w:bookmarkEnd w:id="488"/>
    <w:bookmarkStart w:name="z555" w:id="489"/>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(мамандығы)</w:t>
      </w:r>
    </w:p>
    <w:bookmarkEnd w:id="489"/>
    <w:bookmarkStart w:name="z556" w:id="490"/>
    <w:p>
      <w:pPr>
        <w:spacing w:after="0"/>
        <w:ind w:left="0"/>
        <w:jc w:val="both"/>
      </w:pPr>
      <w:r>
        <w:rPr>
          <w:rFonts w:ascii="Times New Roman"/>
          <w:b w:val="false"/>
          <w:i w:val="false"/>
          <w:color w:val="000000"/>
          <w:sz w:val="28"/>
        </w:rPr>
        <w:t>
      атқаратын лауазымына сәйкестігіне/сәйкессіздігіне, біліктілік санатты беру/ растау аттестаттау рәсіміне қатысуға рұқсат беруіңізді сұраймын.</w:t>
      </w:r>
    </w:p>
    <w:bookmarkEnd w:id="490"/>
    <w:bookmarkStart w:name="z557" w:id="491"/>
    <w:p>
      <w:pPr>
        <w:spacing w:after="0"/>
        <w:ind w:left="0"/>
        <w:jc w:val="both"/>
      </w:pPr>
      <w:r>
        <w:rPr>
          <w:rFonts w:ascii="Times New Roman"/>
          <w:b w:val="false"/>
          <w:i w:val="false"/>
          <w:color w:val="000000"/>
          <w:sz w:val="28"/>
        </w:rPr>
        <w:t>
      Қазіргі уақытта менің ____ (күні) ____ (айы) _______ жылға дейін жарамды</w:t>
      </w:r>
    </w:p>
    <w:bookmarkEnd w:id="491"/>
    <w:bookmarkStart w:name="z558" w:id="492"/>
    <w:p>
      <w:pPr>
        <w:spacing w:after="0"/>
        <w:ind w:left="0"/>
        <w:jc w:val="both"/>
      </w:pPr>
      <w:r>
        <w:rPr>
          <w:rFonts w:ascii="Times New Roman"/>
          <w:b w:val="false"/>
          <w:i w:val="false"/>
          <w:color w:val="000000"/>
          <w:sz w:val="28"/>
        </w:rPr>
        <w:t>
      _______________________________________ біліктілік санатым бар.</w:t>
      </w:r>
    </w:p>
    <w:bookmarkEnd w:id="492"/>
    <w:bookmarkStart w:name="z559" w:id="493"/>
    <w:p>
      <w:pPr>
        <w:spacing w:after="0"/>
        <w:ind w:left="0"/>
        <w:jc w:val="both"/>
      </w:pPr>
      <w:r>
        <w:rPr>
          <w:rFonts w:ascii="Times New Roman"/>
          <w:b w:val="false"/>
          <w:i w:val="false"/>
          <w:color w:val="000000"/>
          <w:sz w:val="28"/>
        </w:rPr>
        <w:t>
      Білім беру ұйымының атауы____________________________________________</w:t>
      </w:r>
    </w:p>
    <w:bookmarkEnd w:id="493"/>
    <w:bookmarkStart w:name="z560" w:id="494"/>
    <w:p>
      <w:pPr>
        <w:spacing w:after="0"/>
        <w:ind w:left="0"/>
        <w:jc w:val="both"/>
      </w:pPr>
      <w:r>
        <w:rPr>
          <w:rFonts w:ascii="Times New Roman"/>
          <w:b w:val="false"/>
          <w:i w:val="false"/>
          <w:color w:val="000000"/>
          <w:sz w:val="28"/>
        </w:rPr>
        <w:t>
      ____________________________________________________________________</w:t>
      </w:r>
    </w:p>
    <w:bookmarkEnd w:id="494"/>
    <w:bookmarkStart w:name="z561" w:id="495"/>
    <w:p>
      <w:pPr>
        <w:spacing w:after="0"/>
        <w:ind w:left="0"/>
        <w:jc w:val="both"/>
      </w:pPr>
      <w:r>
        <w:rPr>
          <w:rFonts w:ascii="Times New Roman"/>
          <w:b w:val="false"/>
          <w:i w:val="false"/>
          <w:color w:val="000000"/>
          <w:sz w:val="28"/>
        </w:rPr>
        <w:t>
      Біліктілік санатын беру (растау) тәртібімен таныстым.</w:t>
      </w:r>
    </w:p>
    <w:bookmarkEnd w:id="495"/>
    <w:bookmarkStart w:name="z562" w:id="496"/>
    <w:p>
      <w:pPr>
        <w:spacing w:after="0"/>
        <w:ind w:left="0"/>
        <w:jc w:val="both"/>
      </w:pPr>
      <w:r>
        <w:rPr>
          <w:rFonts w:ascii="Times New Roman"/>
          <w:b w:val="false"/>
          <w:i w:val="false"/>
          <w:color w:val="000000"/>
          <w:sz w:val="28"/>
        </w:rPr>
        <w:t>
      "__" __________ 20 ___ жыл __________________  (қолы)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bl>
    <w:bookmarkStart w:name="z564" w:id="497"/>
    <w:p>
      <w:pPr>
        <w:spacing w:after="0"/>
        <w:ind w:left="0"/>
        <w:jc w:val="both"/>
      </w:pPr>
      <w:r>
        <w:rPr>
          <w:rFonts w:ascii="Times New Roman"/>
          <w:b w:val="false"/>
          <w:i w:val="false"/>
          <w:color w:val="000000"/>
          <w:sz w:val="28"/>
        </w:rPr>
        <w:t xml:space="preserve">
      Нысан </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алушының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bookmarkStart w:name="z568" w:id="498"/>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498"/>
    <w:bookmarkStart w:name="z569" w:id="499"/>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bookmarkEnd w:id="499"/>
    <w:bookmarkStart w:name="z570" w:id="500"/>
    <w:p>
      <w:pPr>
        <w:spacing w:after="0"/>
        <w:ind w:left="0"/>
        <w:jc w:val="both"/>
      </w:pPr>
      <w:r>
        <w:rPr>
          <w:rFonts w:ascii="Times New Roman"/>
          <w:b w:val="false"/>
          <w:i w:val="false"/>
          <w:color w:val="000000"/>
          <w:sz w:val="28"/>
        </w:rPr>
        <w:t>
      Осы хабарлама "__" _______20___ жылы жіберілді.</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bl>
    <w:bookmarkStart w:name="z572" w:id="501"/>
    <w:p>
      <w:pPr>
        <w:spacing w:after="0"/>
        <w:ind w:left="0"/>
        <w:jc w:val="both"/>
      </w:pPr>
      <w:r>
        <w:rPr>
          <w:rFonts w:ascii="Times New Roman"/>
          <w:b w:val="false"/>
          <w:i w:val="false"/>
          <w:color w:val="000000"/>
          <w:sz w:val="28"/>
        </w:rPr>
        <w:t xml:space="preserve">
      Нысан </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алушының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bookmarkStart w:name="z576" w:id="502"/>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502"/>
    <w:bookmarkStart w:name="z577" w:id="503"/>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w:t>
      </w:r>
    </w:p>
    <w:bookmarkEnd w:id="503"/>
    <w:bookmarkStart w:name="z578" w:id="504"/>
    <w:p>
      <w:pPr>
        <w:spacing w:after="0"/>
        <w:ind w:left="0"/>
        <w:jc w:val="both"/>
      </w:pPr>
      <w:r>
        <w:rPr>
          <w:rFonts w:ascii="Times New Roman"/>
          <w:b w:val="false"/>
          <w:i w:val="false"/>
          <w:color w:val="000000"/>
          <w:sz w:val="28"/>
        </w:rPr>
        <w:t>
      ___________________________________________________________________,</w:t>
      </w:r>
    </w:p>
    <w:bookmarkEnd w:id="504"/>
    <w:bookmarkStart w:name="z579" w:id="505"/>
    <w:p>
      <w:pPr>
        <w:spacing w:after="0"/>
        <w:ind w:left="0"/>
        <w:jc w:val="both"/>
      </w:pPr>
      <w:r>
        <w:rPr>
          <w:rFonts w:ascii="Times New Roman"/>
          <w:b w:val="false"/>
          <w:i w:val="false"/>
          <w:color w:val="000000"/>
          <w:sz w:val="28"/>
        </w:rPr>
        <w:t>
      атап айтқанда /</w:t>
      </w:r>
      <w:r>
        <w:rPr>
          <w:rFonts w:ascii="Times New Roman"/>
          <w:b w:val="false"/>
          <w:i/>
          <w:color w:val="000000"/>
          <w:sz w:val="28"/>
        </w:rPr>
        <w:t>жоқ немесе сәйкес келмейтін құжаттардың атауын көрсету/:</w:t>
      </w:r>
    </w:p>
    <w:bookmarkEnd w:id="505"/>
    <w:bookmarkStart w:name="z580" w:id="506"/>
    <w:p>
      <w:pPr>
        <w:spacing w:after="0"/>
        <w:ind w:left="0"/>
        <w:jc w:val="both"/>
      </w:pPr>
      <w:r>
        <w:rPr>
          <w:rFonts w:ascii="Times New Roman"/>
          <w:b w:val="false"/>
          <w:i w:val="false"/>
          <w:color w:val="000000"/>
          <w:sz w:val="28"/>
        </w:rPr>
        <w:t>
      1)_________________________________;</w:t>
      </w:r>
    </w:p>
    <w:bookmarkEnd w:id="506"/>
    <w:bookmarkStart w:name="z581" w:id="507"/>
    <w:p>
      <w:pPr>
        <w:spacing w:after="0"/>
        <w:ind w:left="0"/>
        <w:jc w:val="both"/>
      </w:pPr>
      <w:r>
        <w:rPr>
          <w:rFonts w:ascii="Times New Roman"/>
          <w:b w:val="false"/>
          <w:i w:val="false"/>
          <w:color w:val="000000"/>
          <w:sz w:val="28"/>
        </w:rPr>
        <w:t>
      2)_________________________________;</w:t>
      </w:r>
    </w:p>
    <w:bookmarkEnd w:id="507"/>
    <w:bookmarkStart w:name="z582" w:id="508"/>
    <w:p>
      <w:pPr>
        <w:spacing w:after="0"/>
        <w:ind w:left="0"/>
        <w:jc w:val="both"/>
      </w:pPr>
      <w:r>
        <w:rPr>
          <w:rFonts w:ascii="Times New Roman"/>
          <w:b w:val="false"/>
          <w:i w:val="false"/>
          <w:color w:val="000000"/>
          <w:sz w:val="28"/>
        </w:rPr>
        <w:t>
      3)_________________________________ байланысты қабылданбады.</w:t>
      </w:r>
    </w:p>
    <w:bookmarkEnd w:id="508"/>
    <w:bookmarkStart w:name="z583" w:id="509"/>
    <w:p>
      <w:pPr>
        <w:spacing w:after="0"/>
        <w:ind w:left="0"/>
        <w:jc w:val="both"/>
      </w:pPr>
      <w:r>
        <w:rPr>
          <w:rFonts w:ascii="Times New Roman"/>
          <w:b w:val="false"/>
          <w:i w:val="false"/>
          <w:color w:val="000000"/>
          <w:sz w:val="28"/>
        </w:rPr>
        <w:t>
      Осы хабарлама "____" __________20___ жылы жіберілді.</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bl>
    <w:bookmarkStart w:name="z585" w:id="510"/>
    <w:p>
      <w:pPr>
        <w:spacing w:after="0"/>
        <w:ind w:left="0"/>
        <w:jc w:val="both"/>
      </w:pPr>
      <w:r>
        <w:rPr>
          <w:rFonts w:ascii="Times New Roman"/>
          <w:b w:val="false"/>
          <w:i w:val="false"/>
          <w:color w:val="000000"/>
          <w:sz w:val="28"/>
        </w:rPr>
        <w:t>
      Нысан</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color w:val="000000"/>
                <w:sz w:val="20"/>
              </w:rPr>
              <w:t>қызмет алушының Т.А.Ә.</w:t>
            </w:r>
            <w:r>
              <w:br/>
            </w:r>
            <w:r>
              <w:rPr>
                <w:rFonts w:ascii="Times New Roman"/>
                <w:b w:val="false"/>
                <w:i/>
                <w:color w:val="000000"/>
                <w:sz w:val="20"/>
              </w:rPr>
              <w:t>(бар болған жағдайда)</w:t>
            </w:r>
          </w:p>
        </w:tc>
      </w:tr>
    </w:tbl>
    <w:bookmarkStart w:name="z589" w:id="511"/>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511"/>
    <w:bookmarkStart w:name="z590" w:id="512"/>
    <w:p>
      <w:pPr>
        <w:spacing w:after="0"/>
        <w:ind w:left="0"/>
        <w:jc w:val="both"/>
      </w:pPr>
      <w:r>
        <w:rPr>
          <w:rFonts w:ascii="Times New Roman"/>
          <w:b w:val="false"/>
          <w:i w:val="false"/>
          <w:color w:val="000000"/>
          <w:sz w:val="28"/>
        </w:rPr>
        <w:t>
      ___________________________________________________________________</w:t>
      </w:r>
    </w:p>
    <w:bookmarkEnd w:id="512"/>
    <w:bookmarkStart w:name="z591" w:id="513"/>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берушінің немесе веб-порталдың атауы)</w:t>
      </w:r>
    </w:p>
    <w:bookmarkEnd w:id="513"/>
    <w:bookmarkStart w:name="z592" w:id="514"/>
    <w:p>
      <w:pPr>
        <w:spacing w:after="0"/>
        <w:ind w:left="0"/>
        <w:jc w:val="both"/>
      </w:pPr>
      <w:r>
        <w:rPr>
          <w:rFonts w:ascii="Times New Roman"/>
          <w:b w:val="false"/>
          <w:i w:val="false"/>
          <w:color w:val="000000"/>
          <w:sz w:val="28"/>
        </w:rPr>
        <w:t>
      ___________________________________________________________________</w:t>
      </w:r>
    </w:p>
    <w:bookmarkEnd w:id="514"/>
    <w:bookmarkStart w:name="z593" w:id="515"/>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End w:id="515"/>
    <w:bookmarkStart w:name="z594" w:id="516"/>
    <w:p>
      <w:pPr>
        <w:spacing w:after="0"/>
        <w:ind w:left="0"/>
        <w:jc w:val="both"/>
      </w:pPr>
      <w:r>
        <w:rPr>
          <w:rFonts w:ascii="Times New Roman"/>
          <w:b w:val="false"/>
          <w:i w:val="false"/>
          <w:color w:val="000000"/>
          <w:sz w:val="28"/>
        </w:rPr>
        <w:t>
      ___________________________________________________________________</w:t>
      </w:r>
    </w:p>
    <w:bookmarkEnd w:id="516"/>
    <w:bookmarkStart w:name="z595" w:id="517"/>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алушының Т. А. Ә (бар болған жағдайда) көрсету)</w:t>
      </w:r>
    </w:p>
    <w:bookmarkEnd w:id="517"/>
    <w:bookmarkStart w:name="z596" w:id="518"/>
    <w:p>
      <w:pPr>
        <w:spacing w:after="0"/>
        <w:ind w:left="0"/>
        <w:jc w:val="both"/>
      </w:pPr>
      <w:r>
        <w:rPr>
          <w:rFonts w:ascii="Times New Roman"/>
          <w:b w:val="false"/>
          <w:i w:val="false"/>
          <w:color w:val="000000"/>
          <w:sz w:val="28"/>
        </w:rPr>
        <w:t>
      ___________________________________________________________________</w:t>
      </w:r>
    </w:p>
    <w:bookmarkEnd w:id="518"/>
    <w:bookmarkStart w:name="z597" w:id="519"/>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End w:id="519"/>
    <w:bookmarkStart w:name="z598" w:id="520"/>
    <w:p>
      <w:pPr>
        <w:spacing w:after="0"/>
        <w:ind w:left="0"/>
        <w:jc w:val="both"/>
      </w:pPr>
      <w:r>
        <w:rPr>
          <w:rFonts w:ascii="Times New Roman"/>
          <w:b w:val="false"/>
          <w:i w:val="false"/>
          <w:color w:val="000000"/>
          <w:sz w:val="28"/>
        </w:rPr>
        <w:t>
      ___________________________________________________________________</w:t>
      </w:r>
    </w:p>
    <w:bookmarkEnd w:id="520"/>
    <w:bookmarkStart w:name="z599" w:id="521"/>
    <w:p>
      <w:pPr>
        <w:spacing w:after="0"/>
        <w:ind w:left="0"/>
        <w:jc w:val="both"/>
      </w:pPr>
      <w:r>
        <w:rPr>
          <w:rFonts w:ascii="Times New Roman"/>
          <w:b w:val="false"/>
          <w:i w:val="false"/>
          <w:color w:val="000000"/>
          <w:sz w:val="28"/>
        </w:rPr>
        <w:t>
      Педагогтерді аттестаттауға қатысу үшін қабылданған құжаттардың тізбесі:</w:t>
      </w:r>
    </w:p>
    <w:bookmarkEnd w:id="521"/>
    <w:bookmarkStart w:name="z600" w:id="522"/>
    <w:p>
      <w:pPr>
        <w:spacing w:after="0"/>
        <w:ind w:left="0"/>
        <w:jc w:val="both"/>
      </w:pPr>
      <w:r>
        <w:rPr>
          <w:rFonts w:ascii="Times New Roman"/>
          <w:b w:val="false"/>
          <w:i w:val="false"/>
          <w:color w:val="000000"/>
          <w:sz w:val="28"/>
        </w:rPr>
        <w:t>
      1) ____________________________________________________</w:t>
      </w:r>
    </w:p>
    <w:bookmarkEnd w:id="522"/>
    <w:bookmarkStart w:name="z601" w:id="523"/>
    <w:p>
      <w:pPr>
        <w:spacing w:after="0"/>
        <w:ind w:left="0"/>
        <w:jc w:val="both"/>
      </w:pPr>
      <w:r>
        <w:rPr>
          <w:rFonts w:ascii="Times New Roman"/>
          <w:b w:val="false"/>
          <w:i w:val="false"/>
          <w:color w:val="000000"/>
          <w:sz w:val="28"/>
        </w:rPr>
        <w:t>
      2) ____________________________________________________</w:t>
      </w:r>
    </w:p>
    <w:bookmarkEnd w:id="523"/>
    <w:bookmarkStart w:name="z602" w:id="524"/>
    <w:p>
      <w:pPr>
        <w:spacing w:after="0"/>
        <w:ind w:left="0"/>
        <w:jc w:val="both"/>
      </w:pPr>
      <w:r>
        <w:rPr>
          <w:rFonts w:ascii="Times New Roman"/>
          <w:b w:val="false"/>
          <w:i w:val="false"/>
          <w:color w:val="000000"/>
          <w:sz w:val="28"/>
        </w:rPr>
        <w:t>
      3) ____________________________________________________</w:t>
      </w:r>
    </w:p>
    <w:bookmarkEnd w:id="524"/>
    <w:bookmarkStart w:name="z603" w:id="525"/>
    <w:p>
      <w:pPr>
        <w:spacing w:after="0"/>
        <w:ind w:left="0"/>
        <w:jc w:val="both"/>
      </w:pPr>
      <w:r>
        <w:rPr>
          <w:rFonts w:ascii="Times New Roman"/>
          <w:b w:val="false"/>
          <w:i w:val="false"/>
          <w:color w:val="000000"/>
          <w:sz w:val="28"/>
        </w:rPr>
        <w:t>
      "____" __________20___жыл</w:t>
      </w:r>
    </w:p>
    <w:bookmarkEnd w:id="525"/>
    <w:bookmarkStart w:name="z604" w:id="526"/>
    <w:p>
      <w:pPr>
        <w:spacing w:after="0"/>
        <w:ind w:left="0"/>
        <w:jc w:val="both"/>
      </w:pPr>
      <w:r>
        <w:rPr>
          <w:rFonts w:ascii="Times New Roman"/>
          <w:b w:val="false"/>
          <w:i w:val="false"/>
          <w:color w:val="000000"/>
          <w:sz w:val="28"/>
        </w:rPr>
        <w:t>
      Алды: _______________________________________________________________</w:t>
      </w:r>
    </w:p>
    <w:bookmarkEnd w:id="526"/>
    <w:bookmarkStart w:name="z605" w:id="527"/>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 алушының Т. А. Ә, (бар болса)</w:t>
      </w:r>
    </w:p>
    <w:bookmarkEnd w:id="527"/>
    <w:bookmarkStart w:name="z606" w:id="528"/>
    <w:p>
      <w:pPr>
        <w:spacing w:after="0"/>
        <w:ind w:left="0"/>
        <w:jc w:val="both"/>
      </w:pPr>
      <w:r>
        <w:rPr>
          <w:rFonts w:ascii="Times New Roman"/>
          <w:b w:val="false"/>
          <w:i w:val="false"/>
          <w:color w:val="000000"/>
          <w:sz w:val="28"/>
        </w:rPr>
        <w:t>
      "___" __________20___жыл _____________ /қолы/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bl>
    <w:bookmarkStart w:name="z608" w:id="529"/>
    <w:p>
      <w:pPr>
        <w:spacing w:after="0"/>
        <w:ind w:left="0"/>
        <w:jc w:val="both"/>
      </w:pPr>
      <w:r>
        <w:rPr>
          <w:rFonts w:ascii="Times New Roman"/>
          <w:b w:val="false"/>
          <w:i w:val="false"/>
          <w:color w:val="000000"/>
          <w:sz w:val="28"/>
        </w:rPr>
        <w:t>
      Нысан</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color w:val="000000"/>
                <w:sz w:val="20"/>
              </w:rPr>
              <w:t>қызмет алушының</w:t>
            </w:r>
            <w:r>
              <w:br/>
            </w:r>
            <w:r>
              <w:rPr>
                <w:rFonts w:ascii="Times New Roman"/>
                <w:b w:val="false"/>
                <w:i/>
                <w:color w:val="000000"/>
                <w:sz w:val="20"/>
              </w:rPr>
              <w:t>Т.А.Ә. (бар болса)</w:t>
            </w:r>
          </w:p>
        </w:tc>
      </w:tr>
    </w:tbl>
    <w:bookmarkStart w:name="z612" w:id="530"/>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қабылдаудан бас тарту туралы қолхат</w:t>
      </w:r>
    </w:p>
    <w:bookmarkEnd w:id="530"/>
    <w:bookmarkStart w:name="z613" w:id="531"/>
    <w:p>
      <w:pPr>
        <w:spacing w:after="0"/>
        <w:ind w:left="0"/>
        <w:jc w:val="both"/>
      </w:pPr>
      <w:r>
        <w:rPr>
          <w:rFonts w:ascii="Times New Roman"/>
          <w:b w:val="false"/>
          <w:i w:val="false"/>
          <w:color w:val="000000"/>
          <w:sz w:val="28"/>
        </w:rPr>
        <w:t>
      ___________________________________________________________________</w:t>
      </w:r>
    </w:p>
    <w:bookmarkEnd w:id="531"/>
    <w:bookmarkStart w:name="z614" w:id="532"/>
    <w:p>
      <w:pPr>
        <w:spacing w:after="0"/>
        <w:ind w:left="0"/>
        <w:jc w:val="both"/>
      </w:pPr>
      <w:r>
        <w:rPr>
          <w:rFonts w:ascii="Times New Roman"/>
          <w:b w:val="false"/>
          <w:i w:val="false"/>
          <w:color w:val="000000"/>
          <w:sz w:val="28"/>
        </w:rPr>
        <w:t xml:space="preserve">
                   (көрсетілетін қызмет берушінің </w:t>
      </w:r>
      <w:r>
        <w:rPr>
          <w:rFonts w:ascii="Times New Roman"/>
          <w:b w:val="false"/>
          <w:i/>
          <w:color w:val="000000"/>
          <w:sz w:val="28"/>
        </w:rPr>
        <w:t>немесе веб-порталдың атауы)</w:t>
      </w:r>
    </w:p>
    <w:bookmarkEnd w:id="532"/>
    <w:bookmarkStart w:name="z615" w:id="533"/>
    <w:p>
      <w:pPr>
        <w:spacing w:after="0"/>
        <w:ind w:left="0"/>
        <w:jc w:val="both"/>
      </w:pPr>
      <w:r>
        <w:rPr>
          <w:rFonts w:ascii="Times New Roman"/>
          <w:b w:val="false"/>
          <w:i w:val="false"/>
          <w:color w:val="000000"/>
          <w:sz w:val="28"/>
        </w:rPr>
        <w:t>
      ___________________________________________________________________</w:t>
      </w:r>
    </w:p>
    <w:bookmarkEnd w:id="533"/>
    <w:bookmarkStart w:name="z616" w:id="534"/>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End w:id="534"/>
    <w:bookmarkStart w:name="z617" w:id="535"/>
    <w:p>
      <w:pPr>
        <w:spacing w:after="0"/>
        <w:ind w:left="0"/>
        <w:jc w:val="both"/>
      </w:pPr>
      <w:r>
        <w:rPr>
          <w:rFonts w:ascii="Times New Roman"/>
          <w:b w:val="false"/>
          <w:i w:val="false"/>
          <w:color w:val="000000"/>
          <w:sz w:val="28"/>
        </w:rPr>
        <w:t>
      аттестаттауға қатысу үшін құжаттарды қабылдаудан бас тартады</w:t>
      </w:r>
    </w:p>
    <w:bookmarkEnd w:id="535"/>
    <w:bookmarkStart w:name="z618" w:id="536"/>
    <w:p>
      <w:pPr>
        <w:spacing w:after="0"/>
        <w:ind w:left="0"/>
        <w:jc w:val="both"/>
      </w:pPr>
      <w:r>
        <w:rPr>
          <w:rFonts w:ascii="Times New Roman"/>
          <w:b w:val="false"/>
          <w:i w:val="false"/>
          <w:color w:val="000000"/>
          <w:sz w:val="28"/>
        </w:rPr>
        <w:t>
      ___________________________________________________________________</w:t>
      </w:r>
    </w:p>
    <w:bookmarkEnd w:id="536"/>
    <w:bookmarkStart w:name="z619" w:id="537"/>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 (бар болған жағдайда) көрсету)</w:t>
      </w:r>
    </w:p>
    <w:bookmarkEnd w:id="537"/>
    <w:bookmarkStart w:name="z620" w:id="538"/>
    <w:p>
      <w:pPr>
        <w:spacing w:after="0"/>
        <w:ind w:left="0"/>
        <w:jc w:val="both"/>
      </w:pPr>
      <w:r>
        <w:rPr>
          <w:rFonts w:ascii="Times New Roman"/>
          <w:b w:val="false"/>
          <w:i w:val="false"/>
          <w:color w:val="000000"/>
          <w:sz w:val="28"/>
        </w:rPr>
        <w:t>
      ___________________________________________________________________</w:t>
      </w:r>
    </w:p>
    <w:bookmarkEnd w:id="538"/>
    <w:bookmarkStart w:name="z621" w:id="539"/>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End w:id="539"/>
    <w:bookmarkStart w:name="z622" w:id="540"/>
    <w:p>
      <w:pPr>
        <w:spacing w:after="0"/>
        <w:ind w:left="0"/>
        <w:jc w:val="both"/>
      </w:pPr>
      <w:r>
        <w:rPr>
          <w:rFonts w:ascii="Times New Roman"/>
          <w:b w:val="false"/>
          <w:i w:val="false"/>
          <w:color w:val="000000"/>
          <w:sz w:val="28"/>
        </w:rPr>
        <w:t>
      ___________________________________________________________________</w:t>
      </w:r>
    </w:p>
    <w:bookmarkEnd w:id="540"/>
    <w:bookmarkStart w:name="z623" w:id="541"/>
    <w:p>
      <w:pPr>
        <w:spacing w:after="0"/>
        <w:ind w:left="0"/>
        <w:jc w:val="both"/>
      </w:pPr>
      <w:r>
        <w:rPr>
          <w:rFonts w:ascii="Times New Roman"/>
          <w:b w:val="false"/>
          <w:i w:val="false"/>
          <w:color w:val="000000"/>
          <w:sz w:val="28"/>
        </w:rPr>
        <w:t>
      құжаттардың болмауына / сәйкес келмеуіне байланысты, атап айтқанда:</w:t>
      </w:r>
    </w:p>
    <w:bookmarkEnd w:id="541"/>
    <w:bookmarkStart w:name="z624" w:id="542"/>
    <w:p>
      <w:pPr>
        <w:spacing w:after="0"/>
        <w:ind w:left="0"/>
        <w:jc w:val="both"/>
      </w:pPr>
      <w:r>
        <w:rPr>
          <w:rFonts w:ascii="Times New Roman"/>
          <w:b w:val="false"/>
          <w:i w:val="false"/>
          <w:color w:val="000000"/>
          <w:sz w:val="28"/>
        </w:rPr>
        <w:t>
      1) ________________________________________________;</w:t>
      </w:r>
    </w:p>
    <w:bookmarkEnd w:id="542"/>
    <w:bookmarkStart w:name="z625" w:id="543"/>
    <w:p>
      <w:pPr>
        <w:spacing w:after="0"/>
        <w:ind w:left="0"/>
        <w:jc w:val="both"/>
      </w:pPr>
      <w:r>
        <w:rPr>
          <w:rFonts w:ascii="Times New Roman"/>
          <w:b w:val="false"/>
          <w:i w:val="false"/>
          <w:color w:val="000000"/>
          <w:sz w:val="28"/>
        </w:rPr>
        <w:t>
      2) ________________________________________________;</w:t>
      </w:r>
    </w:p>
    <w:bookmarkEnd w:id="543"/>
    <w:bookmarkStart w:name="z626" w:id="544"/>
    <w:p>
      <w:pPr>
        <w:spacing w:after="0"/>
        <w:ind w:left="0"/>
        <w:jc w:val="both"/>
      </w:pPr>
      <w:r>
        <w:rPr>
          <w:rFonts w:ascii="Times New Roman"/>
          <w:b w:val="false"/>
          <w:i w:val="false"/>
          <w:color w:val="000000"/>
          <w:sz w:val="28"/>
        </w:rPr>
        <w:t>
      3) ________________________________________________.</w:t>
      </w:r>
    </w:p>
    <w:bookmarkEnd w:id="544"/>
    <w:bookmarkStart w:name="z627" w:id="545"/>
    <w:p>
      <w:pPr>
        <w:spacing w:after="0"/>
        <w:ind w:left="0"/>
        <w:jc w:val="both"/>
      </w:pPr>
      <w:r>
        <w:rPr>
          <w:rFonts w:ascii="Times New Roman"/>
          <w:b w:val="false"/>
          <w:i w:val="false"/>
          <w:color w:val="000000"/>
          <w:sz w:val="28"/>
        </w:rPr>
        <w:t>
      "___" __________20___ж.</w:t>
      </w:r>
    </w:p>
    <w:bookmarkEnd w:id="545"/>
    <w:bookmarkStart w:name="z628" w:id="546"/>
    <w:p>
      <w:pPr>
        <w:spacing w:after="0"/>
        <w:ind w:left="0"/>
        <w:jc w:val="both"/>
      </w:pPr>
      <w:r>
        <w:rPr>
          <w:rFonts w:ascii="Times New Roman"/>
          <w:b w:val="false"/>
          <w:i w:val="false"/>
          <w:color w:val="000000"/>
          <w:sz w:val="28"/>
        </w:rPr>
        <w:t>
      Алды: _____________________________________________________________</w:t>
      </w:r>
    </w:p>
    <w:bookmarkEnd w:id="546"/>
    <w:bookmarkStart w:name="z629" w:id="547"/>
    <w:p>
      <w:pPr>
        <w:spacing w:after="0"/>
        <w:ind w:left="0"/>
        <w:jc w:val="both"/>
      </w:pPr>
      <w:r>
        <w:rPr>
          <w:rFonts w:ascii="Times New Roman"/>
          <w:b w:val="false"/>
          <w:i w:val="false"/>
          <w:color w:val="000000"/>
          <w:sz w:val="28"/>
        </w:rPr>
        <w:t xml:space="preserve">
      / </w:t>
      </w:r>
      <w:r>
        <w:rPr>
          <w:rFonts w:ascii="Times New Roman"/>
          <w:b w:val="false"/>
          <w:i/>
          <w:color w:val="000000"/>
          <w:sz w:val="28"/>
        </w:rPr>
        <w:t>Көрсетілетін қызметті алушының Т.А.Ә. (бар болған жағдайда)</w:t>
      </w:r>
    </w:p>
    <w:bookmarkEnd w:id="547"/>
    <w:bookmarkStart w:name="z630" w:id="548"/>
    <w:p>
      <w:pPr>
        <w:spacing w:after="0"/>
        <w:ind w:left="0"/>
        <w:jc w:val="both"/>
      </w:pPr>
      <w:r>
        <w:rPr>
          <w:rFonts w:ascii="Times New Roman"/>
          <w:b w:val="false"/>
          <w:i w:val="false"/>
          <w:color w:val="000000"/>
          <w:sz w:val="28"/>
        </w:rPr>
        <w:t>
      "__" ___________20___ж. _____________ /қолы/</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bl>
    <w:bookmarkStart w:name="z632" w:id="549"/>
    <w:p>
      <w:pPr>
        <w:spacing w:after="0"/>
        <w:ind w:left="0"/>
        <w:jc w:val="left"/>
      </w:pPr>
      <w:r>
        <w:rPr>
          <w:rFonts w:ascii="Times New Roman"/>
          <w:b/>
          <w:i w:val="false"/>
          <w:color w:val="000000"/>
        </w:rPr>
        <w:t xml:space="preserve"> Портфолионы қабылдау-тапсыру актісі</w:t>
      </w:r>
    </w:p>
    <w:bookmarkEnd w:id="549"/>
    <w:bookmarkStart w:name="z633" w:id="550"/>
    <w:p>
      <w:pPr>
        <w:spacing w:after="0"/>
        <w:ind w:left="0"/>
        <w:jc w:val="both"/>
      </w:pPr>
      <w:r>
        <w:rPr>
          <w:rFonts w:ascii="Times New Roman"/>
          <w:b w:val="false"/>
          <w:i w:val="false"/>
          <w:color w:val="000000"/>
          <w:sz w:val="28"/>
        </w:rPr>
        <w:t>
      20__ жылғы "___"________</w:t>
      </w:r>
    </w:p>
    <w:bookmarkEnd w:id="550"/>
    <w:bookmarkStart w:name="z634" w:id="551"/>
    <w:p>
      <w:pPr>
        <w:spacing w:after="0"/>
        <w:ind w:left="0"/>
        <w:jc w:val="both"/>
      </w:pPr>
      <w:r>
        <w:rPr>
          <w:rFonts w:ascii="Times New Roman"/>
          <w:b w:val="false"/>
          <w:i w:val="false"/>
          <w:color w:val="000000"/>
          <w:sz w:val="28"/>
        </w:rPr>
        <w:t>
      Біз, төменде қол қойғандар, Сараптамалық кеңестің Төрағасы</w:t>
      </w:r>
    </w:p>
    <w:bookmarkEnd w:id="551"/>
    <w:bookmarkStart w:name="z635" w:id="552"/>
    <w:p>
      <w:pPr>
        <w:spacing w:after="0"/>
        <w:ind w:left="0"/>
        <w:jc w:val="both"/>
      </w:pPr>
      <w:r>
        <w:rPr>
          <w:rFonts w:ascii="Times New Roman"/>
          <w:b w:val="false"/>
          <w:i w:val="false"/>
          <w:color w:val="000000"/>
          <w:sz w:val="28"/>
        </w:rPr>
        <w:t>
      ____________________________________________________________________</w:t>
      </w:r>
    </w:p>
    <w:bookmarkEnd w:id="552"/>
    <w:bookmarkStart w:name="z636" w:id="553"/>
    <w:p>
      <w:pPr>
        <w:spacing w:after="0"/>
        <w:ind w:left="0"/>
        <w:jc w:val="both"/>
      </w:pPr>
      <w:r>
        <w:rPr>
          <w:rFonts w:ascii="Times New Roman"/>
          <w:b w:val="false"/>
          <w:i w:val="false"/>
          <w:color w:val="000000"/>
          <w:sz w:val="28"/>
        </w:rPr>
        <w:t xml:space="preserve">
                              (тиісті деңгей) (Т. А. Ә. </w:t>
      </w:r>
      <w:r>
        <w:rPr>
          <w:rFonts w:ascii="Times New Roman"/>
          <w:b w:val="false"/>
          <w:i/>
          <w:color w:val="000000"/>
          <w:sz w:val="28"/>
        </w:rPr>
        <w:t>(бар болса) көрсету)</w:t>
      </w:r>
    </w:p>
    <w:bookmarkEnd w:id="553"/>
    <w:bookmarkStart w:name="z637" w:id="554"/>
    <w:p>
      <w:pPr>
        <w:spacing w:after="0"/>
        <w:ind w:left="0"/>
        <w:jc w:val="both"/>
      </w:pPr>
      <w:r>
        <w:rPr>
          <w:rFonts w:ascii="Times New Roman"/>
          <w:b w:val="false"/>
          <w:i w:val="false"/>
          <w:color w:val="000000"/>
          <w:sz w:val="28"/>
        </w:rPr>
        <w:t>
      бір жағынан және Комиссия төрағасы _______________ _____________</w:t>
      </w:r>
    </w:p>
    <w:bookmarkEnd w:id="554"/>
    <w:bookmarkStart w:name="z638" w:id="555"/>
    <w:p>
      <w:pPr>
        <w:spacing w:after="0"/>
        <w:ind w:left="0"/>
        <w:jc w:val="both"/>
      </w:pPr>
      <w:r>
        <w:rPr>
          <w:rFonts w:ascii="Times New Roman"/>
          <w:b w:val="false"/>
          <w:i w:val="false"/>
          <w:color w:val="000000"/>
          <w:sz w:val="28"/>
        </w:rPr>
        <w:t xml:space="preserve">
      (тиісті деңгей) (Т. А. Ә. </w:t>
      </w:r>
      <w:r>
        <w:rPr>
          <w:rFonts w:ascii="Times New Roman"/>
          <w:b w:val="false"/>
          <w:i/>
          <w:color w:val="000000"/>
          <w:sz w:val="28"/>
        </w:rPr>
        <w:t>(бар болса)</w:t>
      </w:r>
      <w:r>
        <w:rPr>
          <w:rFonts w:ascii="Times New Roman"/>
          <w:b w:val="false"/>
          <w:i w:val="false"/>
          <w:color w:val="000000"/>
          <w:sz w:val="28"/>
        </w:rPr>
        <w:t xml:space="preserve"> екінші жағынан, портфолионың (электрондық/</w:t>
      </w:r>
    </w:p>
    <w:bookmarkEnd w:id="555"/>
    <w:bookmarkStart w:name="z639" w:id="556"/>
    <w:p>
      <w:pPr>
        <w:spacing w:after="0"/>
        <w:ind w:left="0"/>
        <w:jc w:val="both"/>
      </w:pPr>
      <w:r>
        <w:rPr>
          <w:rFonts w:ascii="Times New Roman"/>
          <w:b w:val="false"/>
          <w:i w:val="false"/>
          <w:color w:val="000000"/>
          <w:sz w:val="28"/>
        </w:rPr>
        <w:t>
      қағаз форматта) берілгені және қабылданғаны туралы акт жасадық:</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57"/>
    <w:p>
      <w:pPr>
        <w:spacing w:after="0"/>
        <w:ind w:left="0"/>
        <w:jc w:val="both"/>
      </w:pPr>
      <w:r>
        <w:rPr>
          <w:rFonts w:ascii="Times New Roman"/>
          <w:b w:val="false"/>
          <w:i w:val="false"/>
          <w:color w:val="000000"/>
          <w:sz w:val="28"/>
        </w:rPr>
        <w:t>
      Тапсырды: ____________ __________________________________________</w:t>
      </w:r>
    </w:p>
    <w:bookmarkEnd w:id="557"/>
    <w:bookmarkStart w:name="z641" w:id="558"/>
    <w:p>
      <w:pPr>
        <w:spacing w:after="0"/>
        <w:ind w:left="0"/>
        <w:jc w:val="both"/>
      </w:pPr>
      <w:r>
        <w:rPr>
          <w:rFonts w:ascii="Times New Roman"/>
          <w:b w:val="false"/>
          <w:i w:val="false"/>
          <w:color w:val="000000"/>
          <w:sz w:val="28"/>
        </w:rPr>
        <w:t xml:space="preserve">
      Комиссияның төрағасы                </w:t>
      </w:r>
      <w:r>
        <w:rPr>
          <w:rFonts w:ascii="Times New Roman"/>
          <w:b w:val="false"/>
          <w:i/>
          <w:color w:val="000000"/>
          <w:sz w:val="28"/>
        </w:rPr>
        <w:t>(қолы) (Т. А. Ә. (бар болса)</w:t>
      </w:r>
    </w:p>
    <w:bookmarkEnd w:id="558"/>
    <w:bookmarkStart w:name="z642" w:id="559"/>
    <w:p>
      <w:pPr>
        <w:spacing w:after="0"/>
        <w:ind w:left="0"/>
        <w:jc w:val="both"/>
      </w:pPr>
      <w:r>
        <w:rPr>
          <w:rFonts w:ascii="Times New Roman"/>
          <w:b w:val="false"/>
          <w:i w:val="false"/>
          <w:color w:val="000000"/>
          <w:sz w:val="28"/>
        </w:rPr>
        <w:t>
      Қабылдады: _______________ ______________________________________</w:t>
      </w:r>
    </w:p>
    <w:bookmarkEnd w:id="559"/>
    <w:bookmarkStart w:name="z643" w:id="560"/>
    <w:p>
      <w:pPr>
        <w:spacing w:after="0"/>
        <w:ind w:left="0"/>
        <w:jc w:val="both"/>
      </w:pPr>
      <w:r>
        <w:rPr>
          <w:rFonts w:ascii="Times New Roman"/>
          <w:b w:val="false"/>
          <w:i w:val="false"/>
          <w:color w:val="000000"/>
          <w:sz w:val="28"/>
        </w:rPr>
        <w:t xml:space="preserve">
      Сараптама комиссиясының төрағасы        </w:t>
      </w:r>
      <w:r>
        <w:rPr>
          <w:rFonts w:ascii="Times New Roman"/>
          <w:b w:val="false"/>
          <w:i/>
          <w:color w:val="000000"/>
          <w:sz w:val="28"/>
        </w:rPr>
        <w:t>(қолы) (Т. А. Ә. (бар болса)</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bl>
    <w:bookmarkStart w:name="z645" w:id="561"/>
    <w:p>
      <w:pPr>
        <w:spacing w:after="0"/>
        <w:ind w:left="0"/>
        <w:jc w:val="left"/>
      </w:pPr>
      <w:r>
        <w:rPr>
          <w:rFonts w:ascii="Times New Roman"/>
          <w:b/>
          <w:i w:val="false"/>
          <w:color w:val="000000"/>
        </w:rPr>
        <w:t xml:space="preserve"> Педагогтердің материалдарын (портфолионы) бағалау парағы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2"/>
          <w:p>
            <w:pPr>
              <w:spacing w:after="20"/>
              <w:ind w:left="20"/>
              <w:jc w:val="both"/>
            </w:pPr>
            <w:r>
              <w:rPr>
                <w:rFonts w:ascii="Times New Roman"/>
                <w:b w:val="false"/>
                <w:i w:val="false"/>
                <w:color w:val="000000"/>
                <w:sz w:val="20"/>
              </w:rPr>
              <w:t xml:space="preserve">
Білім сапасы </w:t>
            </w:r>
            <w:r>
              <w:rPr>
                <w:rFonts w:ascii="Times New Roman"/>
                <w:b w:val="false"/>
                <w:i/>
                <w:color w:val="000000"/>
                <w:sz w:val="20"/>
              </w:rPr>
              <w:t>(динамика)/</w:t>
            </w:r>
          </w:p>
          <w:bookmarkEnd w:id="562"/>
          <w:p>
            <w:pPr>
              <w:spacing w:after="20"/>
              <w:ind w:left="20"/>
              <w:jc w:val="both"/>
            </w:pPr>
            <w:r>
              <w:rPr>
                <w:rFonts w:ascii="Times New Roman"/>
                <w:b w:val="false"/>
                <w:i w:val="false"/>
                <w:color w:val="000000"/>
                <w:sz w:val="20"/>
              </w:rPr>
              <w:t xml:space="preserve">
Білім беру бағдарламасын меңгеру динамикасы </w:t>
            </w:r>
            <w:r>
              <w:rPr>
                <w:rFonts w:ascii="Times New Roman"/>
                <w:b w:val="false"/>
                <w:i/>
                <w:color w:val="000000"/>
                <w:sz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rFonts w:ascii="Times New Roman"/>
                <w:b w:val="false"/>
                <w:i/>
                <w:color w:val="000000"/>
                <w:sz w:val="20"/>
              </w:rPr>
              <w:t>(білім беру ұйымының мөрімен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3"/>
          <w:p>
            <w:pPr>
              <w:spacing w:after="20"/>
              <w:ind w:left="20"/>
              <w:jc w:val="both"/>
            </w:pPr>
            <w:r>
              <w:rPr>
                <w:rFonts w:ascii="Times New Roman"/>
                <w:b w:val="false"/>
                <w:i w:val="false"/>
                <w:color w:val="000000"/>
                <w:sz w:val="20"/>
              </w:rPr>
              <w:t>
тұрақсыз динамика</w:t>
            </w:r>
          </w:p>
          <w:bookmarkEnd w:id="563"/>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 бір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 өсу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4"/>
          <w:p>
            <w:pPr>
              <w:spacing w:after="20"/>
              <w:ind w:left="20"/>
              <w:jc w:val="both"/>
            </w:pPr>
            <w:r>
              <w:rPr>
                <w:rFonts w:ascii="Times New Roman"/>
                <w:b w:val="false"/>
                <w:i w:val="false"/>
                <w:color w:val="000000"/>
                <w:sz w:val="20"/>
              </w:rPr>
              <w:t xml:space="preserve">
Түзету компонентін іске асыру қорытындылары бойынша мүмкіндігі шектеулі балаларда дағдылардың қалыптасу динамикасы </w:t>
            </w:r>
          </w:p>
          <w:bookmarkEnd w:id="564"/>
          <w:p>
            <w:pPr>
              <w:spacing w:after="20"/>
              <w:ind w:left="20"/>
              <w:jc w:val="both"/>
            </w:pPr>
            <w:r>
              <w:rPr>
                <w:rFonts w:ascii="Times New Roman"/>
                <w:b w:val="false"/>
                <w:i w:val="false"/>
                <w:color w:val="000000"/>
                <w:sz w:val="20"/>
              </w:rPr>
              <w:t>
</w:t>
            </w:r>
            <w:r>
              <w:rPr>
                <w:rFonts w:ascii="Times New Roman"/>
                <w:b w:val="false"/>
                <w:i/>
                <w:color w:val="000000"/>
                <w:sz w:val="20"/>
              </w:rPr>
              <w:t>(ПМПК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5"/>
          <w:p>
            <w:pPr>
              <w:spacing w:after="20"/>
              <w:ind w:left="20"/>
              <w:jc w:val="both"/>
            </w:pPr>
            <w:r>
              <w:rPr>
                <w:rFonts w:ascii="Times New Roman"/>
                <w:b w:val="false"/>
                <w:i w:val="false"/>
                <w:color w:val="000000"/>
                <w:sz w:val="20"/>
              </w:rPr>
              <w:t>
Оқыту сапасы</w:t>
            </w:r>
          </w:p>
          <w:bookmarkEnd w:id="565"/>
          <w:p>
            <w:pPr>
              <w:spacing w:after="20"/>
              <w:ind w:left="20"/>
              <w:jc w:val="both"/>
            </w:pPr>
            <w:r>
              <w:rPr>
                <w:rFonts w:ascii="Times New Roman"/>
                <w:b w:val="false"/>
                <w:i w:val="false"/>
                <w:color w:val="000000"/>
                <w:sz w:val="20"/>
              </w:rPr>
              <w:t>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6"/>
          <w:p>
            <w:pPr>
              <w:spacing w:after="20"/>
              <w:ind w:left="20"/>
              <w:jc w:val="both"/>
            </w:pPr>
            <w:r>
              <w:rPr>
                <w:rFonts w:ascii="Times New Roman"/>
                <w:b w:val="false"/>
                <w:i w:val="false"/>
                <w:color w:val="000000"/>
                <w:sz w:val="20"/>
              </w:rPr>
              <w:t>
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тиісті деңгейдегі аттестаттау комиссиясының (сараптама кеңесінің) мүшесі - соңғы оқу жылында </w:t>
            </w:r>
            <w:r>
              <w:rPr>
                <w:rFonts w:ascii="Times New Roman"/>
                <w:b w:val="false"/>
                <w:i/>
                <w:color w:val="000000"/>
                <w:sz w:val="20"/>
              </w:rPr>
              <w:t>(кемінде бір рет)</w:t>
            </w:r>
          </w:p>
          <w:p>
            <w:pPr>
              <w:spacing w:after="20"/>
              <w:ind w:left="20"/>
              <w:jc w:val="both"/>
            </w:pPr>
            <w:r>
              <w:rPr>
                <w:rFonts w:ascii="Times New Roman"/>
                <w:b w:val="false"/>
                <w:i w:val="false"/>
                <w:color w:val="000000"/>
                <w:sz w:val="20"/>
              </w:rPr>
              <w:t>
</w:t>
            </w:r>
            <w:r>
              <w:rPr>
                <w:rFonts w:ascii="Times New Roman"/>
                <w:b w:val="false"/>
                <w:i/>
                <w:color w:val="000000"/>
                <w:sz w:val="20"/>
              </w:rPr>
              <w:t>(бақылау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7"/>
          <w:p>
            <w:pPr>
              <w:spacing w:after="20"/>
              <w:ind w:left="20"/>
              <w:jc w:val="both"/>
            </w:pPr>
            <w:r>
              <w:rPr>
                <w:rFonts w:ascii="Times New Roman"/>
                <w:b w:val="false"/>
                <w:i w:val="false"/>
                <w:color w:val="000000"/>
                <w:sz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567"/>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бөлім меңгерушілері, білім беру ұйымдарының әдіскерлері үшін - бар болса</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8"/>
          <w:p>
            <w:pPr>
              <w:spacing w:after="20"/>
              <w:ind w:left="20"/>
              <w:jc w:val="both"/>
            </w:pPr>
            <w:r>
              <w:rPr>
                <w:rFonts w:ascii="Times New Roman"/>
                <w:b w:val="false"/>
                <w:i w:val="false"/>
                <w:color w:val="000000"/>
                <w:sz w:val="20"/>
              </w:rPr>
              <w:t>
облыс</w:t>
            </w:r>
          </w:p>
          <w:bookmarkEnd w:id="568"/>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69"/>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 xml:space="preserve">(тиісті деңгейдегі) </w:t>
            </w:r>
            <w:r>
              <w:rPr>
                <w:rFonts w:ascii="Times New Roman"/>
                <w:b w:val="false"/>
                <w:i w:val="false"/>
                <w:color w:val="000000"/>
                <w:sz w:val="20"/>
              </w:rPr>
              <w:t>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569"/>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color w:val="000000"/>
                <w:sz w:val="20"/>
              </w:rPr>
              <w:t>1</w:t>
            </w:r>
            <w:r>
              <w:rPr>
                <w:rFonts w:ascii="Times New Roman"/>
                <w:b w:val="false"/>
                <w:i/>
                <w:color w:val="000000"/>
                <w:sz w:val="20"/>
              </w:rPr>
              <w:t xml:space="preserve">: немесе қолданыстағы сертификаты бар </w:t>
            </w:r>
            <w:r>
              <w:rPr>
                <w:rFonts w:ascii="Times New Roman"/>
                <w:b w:val="false"/>
                <w:i/>
                <w:color w:val="000000"/>
                <w:sz w:val="20"/>
              </w:rPr>
              <w:t>біліктілікті арттыру курстарының жаттықтырушысы болып табылады – "педагог-зерттеуші", "педагог-шебер" біліктілік санаттары үшін.</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 xml:space="preserve"> 2</w:t>
            </w:r>
            <w:r>
              <w:rPr>
                <w:rFonts w:ascii="Times New Roman"/>
                <w:b w:val="false"/>
                <w:i/>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0"/>
          <w:p>
            <w:pPr>
              <w:spacing w:after="20"/>
              <w:ind w:left="20"/>
              <w:jc w:val="both"/>
            </w:pPr>
            <w:r>
              <w:rPr>
                <w:rFonts w:ascii="Times New Roman"/>
                <w:b w:val="false"/>
                <w:i w:val="false"/>
                <w:color w:val="000000"/>
                <w:sz w:val="20"/>
              </w:rPr>
              <w:t>
облыс</w:t>
            </w:r>
          </w:p>
          <w:bookmarkEnd w:id="570"/>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1"/>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571"/>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 дегенде 3 аудан (қаланы)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2"/>
          <w:p>
            <w:pPr>
              <w:spacing w:after="20"/>
              <w:ind w:left="20"/>
              <w:jc w:val="both"/>
            </w:pPr>
            <w:r>
              <w:rPr>
                <w:rFonts w:ascii="Times New Roman"/>
                <w:b w:val="false"/>
                <w:i w:val="false"/>
                <w:color w:val="000000"/>
                <w:sz w:val="20"/>
              </w:rPr>
              <w:t>
республикалық</w:t>
            </w:r>
          </w:p>
          <w:bookmarkEnd w:id="572"/>
          <w:p>
            <w:pPr>
              <w:spacing w:after="20"/>
              <w:ind w:left="20"/>
              <w:jc w:val="both"/>
            </w:pPr>
            <w:r>
              <w:rPr>
                <w:rFonts w:ascii="Times New Roman"/>
                <w:b w:val="false"/>
                <w:i w:val="false"/>
                <w:color w:val="000000"/>
                <w:sz w:val="20"/>
              </w:rPr>
              <w:t>
</w:t>
            </w:r>
            <w:r>
              <w:rPr>
                <w:rFonts w:ascii="Times New Roman"/>
                <w:b w:val="false"/>
                <w:i/>
                <w:color w:val="000000"/>
                <w:sz w:val="20"/>
              </w:rPr>
              <w:t>(кем дегенде</w:t>
            </w:r>
          </w:p>
          <w:p>
            <w:pPr>
              <w:spacing w:after="20"/>
              <w:ind w:left="20"/>
              <w:jc w:val="both"/>
            </w:pPr>
            <w:r>
              <w:rPr>
                <w:rFonts w:ascii="Times New Roman"/>
                <w:b w:val="false"/>
                <w:i w:val="false"/>
                <w:color w:val="000000"/>
                <w:sz w:val="20"/>
              </w:rPr>
              <w:t>
</w:t>
            </w:r>
            <w:r>
              <w:rPr>
                <w:rFonts w:ascii="Times New Roman"/>
                <w:b w:val="false"/>
                <w:i/>
                <w:color w:val="000000"/>
                <w:sz w:val="20"/>
              </w:rPr>
              <w:t>3 облысты)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сыныптарында, біліктілікті арттыру курстарында сөз сөйлеу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3"/>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573"/>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4"/>
          <w:p>
            <w:pPr>
              <w:spacing w:after="20"/>
              <w:ind w:left="20"/>
              <w:jc w:val="both"/>
            </w:pPr>
            <w:r>
              <w:rPr>
                <w:rFonts w:ascii="Times New Roman"/>
                <w:b w:val="false"/>
                <w:i w:val="false"/>
                <w:color w:val="000000"/>
                <w:sz w:val="20"/>
              </w:rPr>
              <w:t>
облыс</w:t>
            </w:r>
          </w:p>
          <w:bookmarkEnd w:id="574"/>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5"/>
          <w:p>
            <w:pPr>
              <w:spacing w:after="20"/>
              <w:ind w:left="20"/>
              <w:jc w:val="both"/>
            </w:pPr>
            <w:r>
              <w:rPr>
                <w:rFonts w:ascii="Times New Roman"/>
                <w:b w:val="false"/>
                <w:i w:val="false"/>
                <w:color w:val="000000"/>
                <w:sz w:val="20"/>
              </w:rPr>
              <w:t xml:space="preserve">
Зерттеу қызметі (тәжірибені зерттеу) негізінде баспасөздегі жарияланым </w:t>
            </w:r>
          </w:p>
          <w:bookmarkEnd w:id="575"/>
          <w:p>
            <w:pPr>
              <w:spacing w:after="20"/>
              <w:ind w:left="20"/>
              <w:jc w:val="both"/>
            </w:pPr>
            <w:r>
              <w:rPr>
                <w:rFonts w:ascii="Times New Roman"/>
                <w:b w:val="false"/>
                <w:i w:val="false"/>
                <w:color w:val="000000"/>
                <w:sz w:val="20"/>
              </w:rPr>
              <w:t>
</w:t>
            </w:r>
            <w:r>
              <w:rPr>
                <w:rFonts w:ascii="Times New Roman"/>
                <w:b w:val="false"/>
                <w:i/>
                <w:color w:val="000000"/>
                <w:sz w:val="20"/>
              </w:rPr>
              <w:t>Ескертпе: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6"/>
          <w:p>
            <w:pPr>
              <w:spacing w:after="20"/>
              <w:ind w:left="20"/>
              <w:jc w:val="both"/>
            </w:pPr>
            <w:r>
              <w:rPr>
                <w:rFonts w:ascii="Times New Roman"/>
                <w:b w:val="false"/>
                <w:i w:val="false"/>
                <w:color w:val="000000"/>
                <w:sz w:val="20"/>
              </w:rPr>
              <w:t>
Балаларды ерте дамыту институтынд, ҚР ОАМ РҚББОӘО, Ыбырай Алтынсарин атындағы Ұлттық білім академиясы</w:t>
            </w:r>
          </w:p>
          <w:bookmarkEnd w:id="576"/>
          <w:p>
            <w:pPr>
              <w:spacing w:after="20"/>
              <w:ind w:left="20"/>
              <w:jc w:val="both"/>
            </w:pPr>
            <w:r>
              <w:rPr>
                <w:rFonts w:ascii="Times New Roman"/>
                <w:b w:val="false"/>
                <w:i w:val="false"/>
                <w:color w:val="000000"/>
                <w:sz w:val="20"/>
              </w:rPr>
              <w:t>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7"/>
          <w:p>
            <w:pPr>
              <w:spacing w:after="20"/>
              <w:ind w:left="20"/>
              <w:jc w:val="both"/>
            </w:pPr>
            <w:r>
              <w:rPr>
                <w:rFonts w:ascii="Times New Roman"/>
                <w:b w:val="false"/>
                <w:i w:val="false"/>
                <w:color w:val="000000"/>
                <w:sz w:val="20"/>
              </w:rPr>
              <w:t>
ҚР ОАМ РҚББОӘО, ЖБССҚЕК</w:t>
            </w:r>
          </w:p>
          <w:bookmarkEnd w:id="577"/>
          <w:p>
            <w:pPr>
              <w:spacing w:after="20"/>
              <w:ind w:left="20"/>
              <w:jc w:val="both"/>
            </w:pPr>
            <w:r>
              <w:rPr>
                <w:rFonts w:ascii="Times New Roman"/>
                <w:b w:val="false"/>
                <w:i w:val="false"/>
                <w:color w:val="000000"/>
                <w:sz w:val="20"/>
              </w:rPr>
              <w:t>
ұсынған басылымда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(сараптамалық, жұмыс) топтарға, жобаларға қатысу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 ұйымының, білім беруді басқару органының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оқу-әдістемелік материалдар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8"/>
          <w:p>
            <w:pPr>
              <w:spacing w:after="20"/>
              <w:ind w:left="20"/>
              <w:jc w:val="both"/>
            </w:pPr>
            <w:r>
              <w:rPr>
                <w:rFonts w:ascii="Times New Roman"/>
                <w:b w:val="false"/>
                <w:i w:val="false"/>
                <w:color w:val="000000"/>
                <w:sz w:val="20"/>
              </w:rPr>
              <w:t>
ауданның/</w:t>
            </w:r>
          </w:p>
          <w:bookmarkEnd w:id="578"/>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9"/>
          <w:p>
            <w:pPr>
              <w:spacing w:after="20"/>
              <w:ind w:left="20"/>
              <w:jc w:val="both"/>
            </w:pPr>
            <w:r>
              <w:rPr>
                <w:rFonts w:ascii="Times New Roman"/>
                <w:b w:val="false"/>
                <w:i w:val="false"/>
                <w:color w:val="000000"/>
                <w:sz w:val="20"/>
              </w:rPr>
              <w:t>
білім басқармасы</w:t>
            </w:r>
          </w:p>
          <w:bookmarkEnd w:id="579"/>
          <w:p>
            <w:pPr>
              <w:spacing w:after="20"/>
              <w:ind w:left="20"/>
              <w:jc w:val="both"/>
            </w:pPr>
            <w:r>
              <w:rPr>
                <w:rFonts w:ascii="Times New Roman"/>
                <w:b w:val="false"/>
                <w:i w:val="false"/>
                <w:color w:val="000000"/>
                <w:sz w:val="20"/>
              </w:rPr>
              <w:t>
ның жанындағы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0"/>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w:t>
            </w:r>
          </w:p>
          <w:bookmarkEnd w:id="580"/>
          <w:p>
            <w:pPr>
              <w:spacing w:after="20"/>
              <w:ind w:left="20"/>
              <w:jc w:val="both"/>
            </w:pPr>
            <w:r>
              <w:rPr>
                <w:rFonts w:ascii="Times New Roman"/>
                <w:b w:val="false"/>
                <w:i w:val="false"/>
                <w:color w:val="000000"/>
                <w:sz w:val="20"/>
              </w:rPr>
              <w:t>
</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1"/>
          <w:p>
            <w:pPr>
              <w:spacing w:after="20"/>
              <w:ind w:left="20"/>
              <w:jc w:val="both"/>
            </w:pPr>
            <w:r>
              <w:rPr>
                <w:rFonts w:ascii="Times New Roman"/>
                <w:b w:val="false"/>
                <w:i w:val="false"/>
                <w:color w:val="000000"/>
                <w:sz w:val="20"/>
              </w:rPr>
              <w:t>
Мектепке дейінгі, қосымша және арнайы білім беру ұйымдары үшін, әдістемелік кабинеттің (орталықтың) әдіскерлері үшін</w:t>
            </w:r>
          </w:p>
          <w:bookmarkEnd w:id="581"/>
          <w:p>
            <w:pPr>
              <w:spacing w:after="20"/>
              <w:ind w:left="20"/>
              <w:jc w:val="both"/>
            </w:pPr>
            <w:r>
              <w:rPr>
                <w:rFonts w:ascii="Times New Roman"/>
                <w:b w:val="false"/>
                <w:i w:val="false"/>
                <w:color w:val="000000"/>
                <w:sz w:val="20"/>
              </w:rPr>
              <w:t>
</w:t>
            </w:r>
            <w:r>
              <w:rPr>
                <w:rFonts w:ascii="Times New Roman"/>
                <w:b w:val="false"/>
                <w:i/>
                <w:color w:val="000000"/>
                <w:sz w:val="20"/>
              </w:rPr>
              <w:t>(жалпы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одан да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білім беру ұйымдарының бөлім меңгерушілері, білім беру ұйымдарының әдіскерлері-бар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ПМПК педагогтері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мен кураторлар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2"/>
          <w:p>
            <w:pPr>
              <w:spacing w:after="20"/>
              <w:ind w:left="20"/>
              <w:jc w:val="both"/>
            </w:pPr>
            <w:r>
              <w:rPr>
                <w:rFonts w:ascii="Times New Roman"/>
                <w:b w:val="false"/>
                <w:i w:val="false"/>
                <w:color w:val="000000"/>
                <w:sz w:val="20"/>
              </w:rPr>
              <w:t>
Ұсыныстар: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673" w:id="583"/>
    <w:p>
      <w:pPr>
        <w:spacing w:after="0"/>
        <w:ind w:left="0"/>
        <w:jc w:val="both"/>
      </w:pPr>
      <w:r>
        <w:rPr>
          <w:rFonts w:ascii="Times New Roman"/>
          <w:b w:val="false"/>
          <w:i w:val="false"/>
          <w:color w:val="000000"/>
          <w:sz w:val="28"/>
        </w:rPr>
        <w:t>
      "____" ___________ 20_____ ж ____________</w:t>
      </w:r>
    </w:p>
    <w:bookmarkEnd w:id="583"/>
    <w:bookmarkStart w:name="z674" w:id="584"/>
    <w:p>
      <w:pPr>
        <w:spacing w:after="0"/>
        <w:ind w:left="0"/>
        <w:jc w:val="both"/>
      </w:pPr>
      <w:r>
        <w:rPr>
          <w:rFonts w:ascii="Times New Roman"/>
          <w:b w:val="false"/>
          <w:i w:val="false"/>
          <w:color w:val="000000"/>
          <w:sz w:val="28"/>
        </w:rPr>
        <w:t xml:space="preserve">
      ____________________________________________________ </w:t>
      </w:r>
      <w:r>
        <w:rPr>
          <w:rFonts w:ascii="Times New Roman"/>
          <w:b w:val="false"/>
          <w:i/>
          <w:color w:val="000000"/>
          <w:sz w:val="28"/>
        </w:rPr>
        <w:t>Қолы</w:t>
      </w:r>
    </w:p>
    <w:bookmarkEnd w:id="584"/>
    <w:bookmarkStart w:name="z675" w:id="585"/>
    <w:p>
      <w:pPr>
        <w:spacing w:after="0"/>
        <w:ind w:left="0"/>
        <w:jc w:val="both"/>
      </w:pPr>
      <w:r>
        <w:rPr>
          <w:rFonts w:ascii="Times New Roman"/>
          <w:b w:val="false"/>
          <w:i w:val="false"/>
          <w:color w:val="000000"/>
          <w:sz w:val="28"/>
        </w:rPr>
        <w:t xml:space="preserve">
      </w:t>
      </w:r>
      <w:r>
        <w:rPr>
          <w:rFonts w:ascii="Times New Roman"/>
          <w:b w:val="false"/>
          <w:i/>
          <w:color w:val="000000"/>
          <w:sz w:val="28"/>
        </w:rPr>
        <w:t>Эксперттің (комиссия мүшесінің) толық аты-жөні</w:t>
      </w:r>
    </w:p>
    <w:bookmarkEnd w:id="585"/>
    <w:bookmarkStart w:name="z676" w:id="586"/>
    <w:p>
      <w:pPr>
        <w:spacing w:after="0"/>
        <w:ind w:left="0"/>
        <w:jc w:val="left"/>
      </w:pPr>
      <w:r>
        <w:rPr>
          <w:rFonts w:ascii="Times New Roman"/>
          <w:b/>
          <w:i w:val="false"/>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w:t>
            </w:r>
            <w:r>
              <w:rPr>
                <w:rFonts w:ascii="Times New Roman"/>
                <w:b w:val="false"/>
                <w:i/>
                <w:color w:val="000000"/>
                <w:sz w:val="20"/>
              </w:rPr>
              <w:t xml:space="preserve">(оқуды, ұйымдастырылған қызметті, іс-шараны) </w:t>
            </w:r>
            <w:r>
              <w:rPr>
                <w:rFonts w:ascii="Times New Roman"/>
                <w:b w:val="false"/>
                <w:i w:val="false"/>
                <w:color w:val="000000"/>
                <w:sz w:val="20"/>
              </w:rPr>
              <w:t>бақылау бойынша сындарлы кері байланыс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оқу жылындағы сабақты (оқуды, ұйымдастырылған қызметті, іс-шараны) бағалау парақтарының болуы </w:t>
            </w:r>
            <w:r>
              <w:rPr>
                <w:rFonts w:ascii="Times New Roman"/>
                <w:b w:val="false"/>
                <w:i/>
                <w:color w:val="000000"/>
                <w:sz w:val="20"/>
              </w:rPr>
              <w:t>(сабақты (оқуды, қызметті, іс – шараны, тексеру және кеңес беру іс-</w:t>
            </w:r>
            <w:r>
              <w:rPr>
                <w:rFonts w:ascii="Times New Roman"/>
                <w:b w:val="false"/>
                <w:i/>
                <w:color w:val="000000"/>
                <w:sz w:val="20"/>
              </w:rPr>
              <w:t>әрекеті ) бақылау бойынша кері байланыс), (бақылау парағы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парақтарының саны </w:t>
            </w:r>
            <w:r>
              <w:rPr>
                <w:rFonts w:ascii="Times New Roman"/>
                <w:b w:val="false"/>
                <w:i/>
                <w:color w:val="000000"/>
                <w:sz w:val="20"/>
              </w:rPr>
              <w:t>(жыл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Жетістіктер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(көшірмелері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87"/>
          <w:p>
            <w:pPr>
              <w:spacing w:after="20"/>
              <w:ind w:left="20"/>
              <w:jc w:val="both"/>
            </w:pPr>
            <w:r>
              <w:rPr>
                <w:rFonts w:ascii="Times New Roman"/>
                <w:b w:val="false"/>
                <w:i w:val="false"/>
                <w:color w:val="000000"/>
                <w:sz w:val="20"/>
              </w:rPr>
              <w:t xml:space="preserve">
облыс </w:t>
            </w:r>
          </w:p>
          <w:bookmarkEnd w:id="587"/>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88"/>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588"/>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 жүлдегер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89"/>
          <w:p>
            <w:pPr>
              <w:spacing w:after="20"/>
              <w:ind w:left="20"/>
              <w:jc w:val="both"/>
            </w:pPr>
            <w:r>
              <w:rPr>
                <w:rFonts w:ascii="Times New Roman"/>
                <w:b w:val="false"/>
                <w:i w:val="false"/>
                <w:color w:val="000000"/>
                <w:sz w:val="20"/>
              </w:rPr>
              <w:t>
облыс</w:t>
            </w:r>
          </w:p>
          <w:bookmarkEnd w:id="589"/>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мөрімен және басшының қолымен куәландырылады)</w:t>
            </w:r>
            <w:r>
              <w:rPr>
                <w:rFonts w:ascii="Times New Roman"/>
                <w:b w:val="false"/>
                <w:i w:val="false"/>
                <w:color w:val="000000"/>
                <w:sz w:val="20"/>
              </w:rPr>
              <w:t xml:space="preserve">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 (Республикалық қосымша білім беру оқу-әдістемелік кеңесімен) ("педагог-шебер")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0"/>
          <w:p>
            <w:pPr>
              <w:spacing w:after="20"/>
              <w:ind w:left="20"/>
              <w:jc w:val="both"/>
            </w:pPr>
            <w:r>
              <w:rPr>
                <w:rFonts w:ascii="Times New Roman"/>
                <w:b w:val="false"/>
                <w:i w:val="false"/>
                <w:color w:val="000000"/>
                <w:sz w:val="20"/>
              </w:rPr>
              <w:t xml:space="preserve">
Семинарларда, конференцияларда, форумдарда, тренингтерде, шеберлік сыныптарда, біліктілікті арттыру курстарында </w:t>
            </w:r>
          </w:p>
          <w:bookmarkEnd w:id="590"/>
          <w:p>
            <w:pPr>
              <w:spacing w:after="20"/>
              <w:ind w:left="20"/>
              <w:jc w:val="both"/>
            </w:pPr>
            <w:r>
              <w:rPr>
                <w:rFonts w:ascii="Times New Roman"/>
                <w:b w:val="false"/>
                <w:i w:val="false"/>
                <w:color w:val="000000"/>
                <w:sz w:val="20"/>
              </w:rPr>
              <w:t>
және т.б.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Pr>
                <w:rFonts w:ascii="Times New Roman"/>
                <w:b w:val="false"/>
                <w:i w:val="false"/>
                <w:color w:val="000000"/>
                <w:sz w:val="20"/>
              </w:rPr>
              <w:t xml:space="preserve">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w:t>
            </w:r>
            <w:r>
              <w:rPr>
                <w:rFonts w:ascii="Times New Roman"/>
                <w:b w:val="false"/>
                <w:i/>
                <w:color w:val="000000"/>
                <w:sz w:val="20"/>
              </w:rPr>
              <w:t>(3 автордан артық емес) Ескерту: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институтында, ҚР ОАМ РҚББОӘО, Ыбырай Алтынсарин атындағы Ұлттық білім академиясы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РҚББОӘО, ЖБССҚЕК ұсынған басылымда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оқу-әдістемелік материалдар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1"/>
          <w:p>
            <w:pPr>
              <w:spacing w:after="20"/>
              <w:ind w:left="20"/>
              <w:jc w:val="both"/>
            </w:pPr>
            <w:r>
              <w:rPr>
                <w:rFonts w:ascii="Times New Roman"/>
                <w:b w:val="false"/>
                <w:i w:val="false"/>
                <w:color w:val="000000"/>
                <w:sz w:val="20"/>
              </w:rPr>
              <w:t>
ауданның/</w:t>
            </w:r>
          </w:p>
          <w:bookmarkEnd w:id="591"/>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2"/>
          <w:p>
            <w:pPr>
              <w:spacing w:after="20"/>
              <w:ind w:left="20"/>
              <w:jc w:val="both"/>
            </w:pPr>
            <w:r>
              <w:rPr>
                <w:rFonts w:ascii="Times New Roman"/>
                <w:b w:val="false"/>
                <w:i w:val="false"/>
                <w:color w:val="000000"/>
                <w:sz w:val="20"/>
              </w:rPr>
              <w:t>
білім беру саласындағы уәкілетті орган жанындағы Республика</w:t>
            </w:r>
          </w:p>
          <w:bookmarkEnd w:id="592"/>
          <w:p>
            <w:pPr>
              <w:spacing w:after="20"/>
              <w:ind w:left="20"/>
              <w:jc w:val="both"/>
            </w:pPr>
            <w:r>
              <w:rPr>
                <w:rFonts w:ascii="Times New Roman"/>
                <w:b w:val="false"/>
                <w:i w:val="false"/>
                <w:color w:val="000000"/>
                <w:sz w:val="20"/>
              </w:rPr>
              <w:t>
лық оқу-әдістемелік кеңесімен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мектепке дейінгі, қосымша және арнайы білім беру ұйымдары үшін, әдістемелік кабинеттің (орталықтың ) әдіскерлері үшін(жалпы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одна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3"/>
          <w:p>
            <w:pPr>
              <w:spacing w:after="20"/>
              <w:ind w:left="20"/>
              <w:jc w:val="both"/>
            </w:pPr>
            <w:r>
              <w:rPr>
                <w:rFonts w:ascii="Times New Roman"/>
                <w:b w:val="false"/>
                <w:i w:val="false"/>
                <w:color w:val="000000"/>
                <w:sz w:val="20"/>
              </w:rPr>
              <w:t>
Ұсыныстар: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686" w:id="594"/>
    <w:p>
      <w:pPr>
        <w:spacing w:after="0"/>
        <w:ind w:left="0"/>
        <w:jc w:val="both"/>
      </w:pPr>
      <w:r>
        <w:rPr>
          <w:rFonts w:ascii="Times New Roman"/>
          <w:b w:val="false"/>
          <w:i w:val="false"/>
          <w:color w:val="000000"/>
          <w:sz w:val="28"/>
        </w:rPr>
        <w:t xml:space="preserve">
      "____" ____________ 20_____ ж </w:t>
      </w:r>
    </w:p>
    <w:bookmarkEnd w:id="594"/>
    <w:p>
      <w:pPr>
        <w:spacing w:after="0"/>
        <w:ind w:left="0"/>
        <w:jc w:val="both"/>
      </w:pPr>
      <w:r>
        <w:rPr>
          <w:rFonts w:ascii="Times New Roman"/>
          <w:b w:val="false"/>
          <w:i w:val="false"/>
          <w:color w:val="000000"/>
          <w:sz w:val="28"/>
        </w:rPr>
        <w:t>
      ____________</w:t>
      </w:r>
    </w:p>
    <w:bookmarkStart w:name="z687" w:id="5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p>
    <w:bookmarkEnd w:id="595"/>
    <w:p>
      <w:pPr>
        <w:spacing w:after="0"/>
        <w:ind w:left="0"/>
        <w:jc w:val="both"/>
      </w:pPr>
      <w:r>
        <w:rPr>
          <w:rFonts w:ascii="Times New Roman"/>
          <w:b w:val="false"/>
          <w:i w:val="false"/>
          <w:color w:val="000000"/>
          <w:sz w:val="28"/>
        </w:rPr>
        <w:t>
      ______________________________________________________</w:t>
      </w:r>
    </w:p>
    <w:bookmarkStart w:name="z688" w:id="596"/>
    <w:p>
      <w:pPr>
        <w:spacing w:after="0"/>
        <w:ind w:left="0"/>
        <w:jc w:val="both"/>
      </w:pPr>
      <w:r>
        <w:rPr>
          <w:rFonts w:ascii="Times New Roman"/>
          <w:b w:val="false"/>
          <w:i w:val="false"/>
          <w:color w:val="000000"/>
          <w:sz w:val="28"/>
        </w:rPr>
        <w:t xml:space="preserve">
      </w:t>
      </w:r>
      <w:r>
        <w:rPr>
          <w:rFonts w:ascii="Times New Roman"/>
          <w:b w:val="false"/>
          <w:i/>
          <w:color w:val="000000"/>
          <w:sz w:val="28"/>
        </w:rPr>
        <w:t>Сараптамалық кеңестің (комиссия мүшесінің) толық аты-жөні</w:t>
      </w:r>
    </w:p>
    <w:bookmarkEnd w:id="596"/>
    <w:bookmarkStart w:name="z689" w:id="597"/>
    <w:p>
      <w:pPr>
        <w:spacing w:after="0"/>
        <w:ind w:left="0"/>
        <w:jc w:val="left"/>
      </w:pPr>
      <w:r>
        <w:rPr>
          <w:rFonts w:ascii="Times New Roman"/>
          <w:b/>
          <w:i w:val="false"/>
          <w:color w:val="000000"/>
        </w:rPr>
        <w:t xml:space="preserve"> Портфолионы бағалау парағына түсініктеме</w:t>
      </w:r>
    </w:p>
    <w:bookmarkEnd w:id="597"/>
    <w:bookmarkStart w:name="z690" w:id="598"/>
    <w:p>
      <w:pPr>
        <w:spacing w:after="0"/>
        <w:ind w:left="0"/>
        <w:jc w:val="both"/>
      </w:pPr>
      <w:r>
        <w:rPr>
          <w:rFonts w:ascii="Times New Roman"/>
          <w:b w:val="false"/>
          <w:i w:val="false"/>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bookmarkEnd w:id="598"/>
    <w:bookmarkStart w:name="z691" w:id="599"/>
    <w:p>
      <w:pPr>
        <w:spacing w:after="0"/>
        <w:ind w:left="0"/>
        <w:jc w:val="both"/>
      </w:pPr>
      <w:r>
        <w:rPr>
          <w:rFonts w:ascii="Times New Roman"/>
          <w:b w:val="false"/>
          <w:i w:val="false"/>
          <w:color w:val="000000"/>
          <w:sz w:val="28"/>
        </w:rPr>
        <w:t xml:space="preserve">
      1. "Білім беру сапасын қамтамасыз етудің тиімділігі" өлшемшарттары бойынша балл қою кезінде мыналарды ескеру қажет: </w:t>
      </w:r>
    </w:p>
    <w:bookmarkEnd w:id="599"/>
    <w:bookmarkStart w:name="z692" w:id="600"/>
    <w:p>
      <w:pPr>
        <w:spacing w:after="0"/>
        <w:ind w:left="0"/>
        <w:jc w:val="both"/>
      </w:pPr>
      <w:r>
        <w:rPr>
          <w:rFonts w:ascii="Times New Roman"/>
          <w:b w:val="false"/>
          <w:i w:val="false"/>
          <w:color w:val="000000"/>
          <w:sz w:val="28"/>
        </w:rPr>
        <w:t xml:space="preserve">
      - білім сапасының динамикасы, соңғы 3 жылдағы білім беру бағдарламасын игеру; </w:t>
      </w:r>
    </w:p>
    <w:bookmarkEnd w:id="600"/>
    <w:bookmarkStart w:name="z693" w:id="601"/>
    <w:p>
      <w:pPr>
        <w:spacing w:after="0"/>
        <w:ind w:left="0"/>
        <w:jc w:val="both"/>
      </w:pPr>
      <w:r>
        <w:rPr>
          <w:rFonts w:ascii="Times New Roman"/>
          <w:b w:val="false"/>
          <w:i w:val="false"/>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bookmarkEnd w:id="601"/>
    <w:bookmarkStart w:name="z694" w:id="602"/>
    <w:p>
      <w:pPr>
        <w:spacing w:after="0"/>
        <w:ind w:left="0"/>
        <w:jc w:val="both"/>
      </w:pPr>
      <w:r>
        <w:rPr>
          <w:rFonts w:ascii="Times New Roman"/>
          <w:b w:val="false"/>
          <w:i w:val="false"/>
          <w:color w:val="000000"/>
          <w:sz w:val="28"/>
        </w:rPr>
        <w:t>
      - "оқыту (өткізу, ұйымдастыру) сапасы" көрсеткіші бойынша орташа арифметикалық мән (кемінде бес бақылау парағы) қойылады.</w:t>
      </w:r>
    </w:p>
    <w:bookmarkEnd w:id="602"/>
    <w:bookmarkStart w:name="z695" w:id="603"/>
    <w:p>
      <w:pPr>
        <w:spacing w:after="0"/>
        <w:ind w:left="0"/>
        <w:jc w:val="both"/>
      </w:pPr>
      <w:r>
        <w:rPr>
          <w:rFonts w:ascii="Times New Roman"/>
          <w:b w:val="false"/>
          <w:i w:val="false"/>
          <w:color w:val="000000"/>
          <w:sz w:val="28"/>
        </w:rPr>
        <w:t xml:space="preserve">
      2. "Жетістіктер" өлшемшарттары бойынша балл қою кезінде мыналарды ескеру қажет: </w:t>
      </w:r>
    </w:p>
    <w:bookmarkEnd w:id="603"/>
    <w:bookmarkStart w:name="z696" w:id="604"/>
    <w:p>
      <w:pPr>
        <w:spacing w:after="0"/>
        <w:ind w:left="0"/>
        <w:jc w:val="both"/>
      </w:pPr>
      <w:r>
        <w:rPr>
          <w:rFonts w:ascii="Times New Roman"/>
          <w:b w:val="false"/>
          <w:i w:val="false"/>
          <w:color w:val="000000"/>
          <w:sz w:val="28"/>
        </w:rPr>
        <w:t xml:space="preserve">
      - конкурстық іс-шаралар білім беру саласындағы уәкілетті органмен келісіледі; </w:t>
      </w:r>
    </w:p>
    <w:bookmarkEnd w:id="604"/>
    <w:bookmarkStart w:name="z697" w:id="605"/>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bookmarkEnd w:id="605"/>
    <w:bookmarkStart w:name="z698" w:id="606"/>
    <w:p>
      <w:pPr>
        <w:spacing w:after="0"/>
        <w:ind w:left="0"/>
        <w:jc w:val="both"/>
      </w:pPr>
      <w:r>
        <w:rPr>
          <w:rFonts w:ascii="Times New Roman"/>
          <w:b w:val="false"/>
          <w:i w:val="false"/>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bookmarkEnd w:id="606"/>
    <w:bookmarkStart w:name="z699" w:id="607"/>
    <w:p>
      <w:pPr>
        <w:spacing w:after="0"/>
        <w:ind w:left="0"/>
        <w:jc w:val="both"/>
      </w:pPr>
      <w:r>
        <w:rPr>
          <w:rFonts w:ascii="Times New Roman"/>
          <w:b w:val="false"/>
          <w:i w:val="false"/>
          <w:color w:val="000000"/>
          <w:sz w:val="28"/>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bookmarkEnd w:id="607"/>
    <w:bookmarkStart w:name="z700" w:id="608"/>
    <w:p>
      <w:pPr>
        <w:spacing w:after="0"/>
        <w:ind w:left="0"/>
        <w:jc w:val="both"/>
      </w:pPr>
      <w:r>
        <w:rPr>
          <w:rFonts w:ascii="Times New Roman"/>
          <w:b w:val="false"/>
          <w:i w:val="false"/>
          <w:color w:val="000000"/>
          <w:sz w:val="28"/>
        </w:rPr>
        <w:t xml:space="preserve">
      3. "Тәжірибені жалпылау және тарату" өлшемшарттары бойынша балл қою кезінде мыналарды ескеру қажет: </w:t>
      </w:r>
    </w:p>
    <w:bookmarkEnd w:id="608"/>
    <w:bookmarkStart w:name="z701" w:id="609"/>
    <w:p>
      <w:pPr>
        <w:spacing w:after="0"/>
        <w:ind w:left="0"/>
        <w:jc w:val="both"/>
      </w:pPr>
      <w:r>
        <w:rPr>
          <w:rFonts w:ascii="Times New Roman"/>
          <w:b w:val="false"/>
          <w:i w:val="false"/>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bookmarkEnd w:id="609"/>
    <w:bookmarkStart w:name="z702" w:id="610"/>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bookmarkEnd w:id="610"/>
    <w:bookmarkStart w:name="z703" w:id="611"/>
    <w:p>
      <w:pPr>
        <w:spacing w:after="0"/>
        <w:ind w:left="0"/>
        <w:jc w:val="both"/>
      </w:pPr>
      <w:r>
        <w:rPr>
          <w:rFonts w:ascii="Times New Roman"/>
          <w:b w:val="false"/>
          <w:i w:val="false"/>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bookmarkEnd w:id="611"/>
    <w:bookmarkStart w:name="z704" w:id="612"/>
    <w:p>
      <w:pPr>
        <w:spacing w:after="0"/>
        <w:ind w:left="0"/>
        <w:jc w:val="both"/>
      </w:pPr>
      <w:r>
        <w:rPr>
          <w:rFonts w:ascii="Times New Roman"/>
          <w:b w:val="false"/>
          <w:i w:val="false"/>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bookmarkEnd w:id="612"/>
    <w:bookmarkStart w:name="z705" w:id="613"/>
    <w:p>
      <w:pPr>
        <w:spacing w:after="0"/>
        <w:ind w:left="0"/>
        <w:jc w:val="both"/>
      </w:pPr>
      <w:r>
        <w:rPr>
          <w:rFonts w:ascii="Times New Roman"/>
          <w:b w:val="false"/>
          <w:i w:val="false"/>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bl>
    <w:bookmarkStart w:name="z707" w:id="614"/>
    <w:p>
      <w:pPr>
        <w:spacing w:after="0"/>
        <w:ind w:left="0"/>
        <w:jc w:val="left"/>
      </w:pPr>
      <w:r>
        <w:rPr>
          <w:rFonts w:ascii="Times New Roman"/>
          <w:b/>
          <w:i w:val="false"/>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15"/>
          <w:p>
            <w:pPr>
              <w:spacing w:after="20"/>
              <w:ind w:left="20"/>
              <w:jc w:val="both"/>
            </w:pPr>
            <w:r>
              <w:rPr>
                <w:rFonts w:ascii="Times New Roman"/>
                <w:b w:val="false"/>
                <w:i w:val="false"/>
                <w:color w:val="000000"/>
                <w:sz w:val="20"/>
              </w:rPr>
              <w:t>
Педагогтің Т.А.Ә.</w:t>
            </w:r>
          </w:p>
          <w:bookmarkEnd w:id="615"/>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16"/>
          <w:p>
            <w:pPr>
              <w:spacing w:after="20"/>
              <w:ind w:left="20"/>
              <w:jc w:val="both"/>
            </w:pPr>
            <w:r>
              <w:rPr>
                <w:rFonts w:ascii="Times New Roman"/>
                <w:b w:val="false"/>
                <w:i w:val="false"/>
                <w:color w:val="000000"/>
                <w:sz w:val="20"/>
              </w:rPr>
              <w:t>
Пән</w:t>
            </w:r>
          </w:p>
          <w:bookmarkEnd w:id="616"/>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17"/>
          <w:p>
            <w:pPr>
              <w:spacing w:after="20"/>
              <w:ind w:left="20"/>
              <w:jc w:val="both"/>
            </w:pPr>
            <w:r>
              <w:rPr>
                <w:rFonts w:ascii="Times New Roman"/>
                <w:b w:val="false"/>
                <w:i w:val="false"/>
                <w:color w:val="000000"/>
                <w:sz w:val="20"/>
              </w:rPr>
              <w:t>
Сынып</w:t>
            </w:r>
          </w:p>
          <w:bookmarkEnd w:id="617"/>
          <w:p>
            <w:pPr>
              <w:spacing w:after="20"/>
              <w:ind w:left="20"/>
              <w:jc w:val="both"/>
            </w:pPr>
            <w:r>
              <w:rPr>
                <w:rFonts w:ascii="Times New Roman"/>
                <w:b w:val="false"/>
                <w:i w:val="false"/>
                <w:color w:val="000000"/>
                <w:sz w:val="20"/>
              </w:rPr>
              <w:t>
(топ, жеке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18"/>
          <w:p>
            <w:pPr>
              <w:spacing w:after="20"/>
              <w:ind w:left="20"/>
              <w:jc w:val="both"/>
            </w:pPr>
            <w:r>
              <w:rPr>
                <w:rFonts w:ascii="Times New Roman"/>
                <w:b w:val="false"/>
                <w:i w:val="false"/>
                <w:color w:val="000000"/>
                <w:sz w:val="20"/>
              </w:rPr>
              <w:t>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618"/>
          <w:p>
            <w:pPr>
              <w:spacing w:after="20"/>
              <w:ind w:left="20"/>
              <w:jc w:val="both"/>
            </w:pPr>
            <w:r>
              <w:rPr>
                <w:rFonts w:ascii="Times New Roman"/>
                <w:b w:val="false"/>
                <w:i w:val="false"/>
                <w:color w:val="000000"/>
                <w:sz w:val="20"/>
              </w:rPr>
              <w:t>
</w:t>
            </w:r>
            <w:r>
              <w:rPr>
                <w:rFonts w:ascii="Times New Roman"/>
                <w:b w:val="false"/>
                <w:i/>
                <w:color w:val="000000"/>
                <w:sz w:val="20"/>
              </w:rPr>
              <w:t>Ескертпе: тәлімгер, педагог – ұйымдастырушы – білім беру ұйымын дамыту бағдарламасына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ұйымдастырылған қызметтің) тақырыбы, мақсаттары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19"/>
          <w:p>
            <w:pPr>
              <w:spacing w:after="20"/>
              <w:ind w:left="20"/>
              <w:jc w:val="both"/>
            </w:pPr>
            <w:r>
              <w:rPr>
                <w:rFonts w:ascii="Times New Roman"/>
                <w:b w:val="false"/>
                <w:i w:val="false"/>
                <w:color w:val="000000"/>
                <w:sz w:val="20"/>
              </w:rPr>
              <w:t>
әдістер мен ресурстарды:</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0"/>
          <w:p>
            <w:pPr>
              <w:spacing w:after="20"/>
              <w:ind w:left="20"/>
              <w:jc w:val="both"/>
            </w:pPr>
            <w:r>
              <w:rPr>
                <w:rFonts w:ascii="Times New Roman"/>
                <w:b w:val="false"/>
                <w:i w:val="false"/>
                <w:color w:val="000000"/>
                <w:sz w:val="20"/>
              </w:rPr>
              <w:t>
бағалау (тапсырмалар) әдістерін, құралдарын қолдану:</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 мен ресурстарды саралау білім алушылардың (тәрбиеленушілердің) білім беру қажеттіліктеріне сәйкес келеді </w:t>
            </w:r>
            <w:r>
              <w:rPr>
                <w:rFonts w:ascii="Times New Roman"/>
                <w:b w:val="false"/>
                <w:i/>
                <w:color w:val="000000"/>
                <w:sz w:val="20"/>
              </w:rPr>
              <w:t>(оның ішінде оқу нәтижелері төмен білім алушыларға (тәрбиеленушілерге) қосымша нұсқаулар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(тәрбиеленушілердің) жеке ерекшеліктері мен қажеттіліктерін ескере отырып, өзара әрекеттесудің әр түрлі формаларын қолдануда </w:t>
            </w:r>
            <w:r>
              <w:rPr>
                <w:rFonts w:ascii="Times New Roman"/>
                <w:b w:val="false"/>
                <w:i/>
                <w:color w:val="000000"/>
                <w:sz w:val="20"/>
              </w:rPr>
              <w:t xml:space="preserve">(топтық жұмыс кезінде рөлдер бөлінеді) </w:t>
            </w:r>
            <w:r>
              <w:rPr>
                <w:rFonts w:ascii="Times New Roman"/>
                <w:b w:val="false"/>
                <w:i w:val="false"/>
                <w:color w:val="000000"/>
                <w:sz w:val="20"/>
              </w:rPr>
              <w:t>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барлық кезеңдерінде білім алушылардың (тәрбиеленушілердің)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Pr>
                <w:rFonts w:ascii="Times New Roman"/>
                <w:b w:val="false"/>
                <w:i/>
                <w:color w:val="000000"/>
                <w:sz w:val="20"/>
              </w:rPr>
              <w:t>(білім алушылардың (тәрбиеленушілердің) білім беру қажеттіліктеріне сәйкес бейімделген бағалау әдістерін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уақытылы кері байланыс беріледі, дағдыларды дамыту бойынша ұсыныстар беріледі </w:t>
            </w:r>
            <w:r>
              <w:rPr>
                <w:rFonts w:ascii="Times New Roman"/>
                <w:b w:val="false"/>
                <w:i/>
                <w:color w:val="000000"/>
                <w:sz w:val="20"/>
              </w:rPr>
              <w:t>(қажет болған жағдайда бағалау құралдарын қолдана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1"/>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621"/>
          <w:p>
            <w:pPr>
              <w:spacing w:after="20"/>
              <w:ind w:left="20"/>
              <w:jc w:val="both"/>
            </w:pPr>
            <w:r>
              <w:rPr>
                <w:rFonts w:ascii="Times New Roman"/>
                <w:b w:val="false"/>
                <w:i w:val="false"/>
                <w:color w:val="000000"/>
                <w:sz w:val="20"/>
              </w:rPr>
              <w:t>
</w:t>
            </w:r>
            <w:r>
              <w:rPr>
                <w:rFonts w:ascii="Times New Roman"/>
                <w:b w:val="false"/>
                <w:i/>
                <w:color w:val="000000"/>
                <w:sz w:val="20"/>
              </w:rPr>
              <w:t>Ескерту: тәлімгер, педагог-ұйымдастырушы, тәрбиеші - іс-шараның, ұйымдастырылған қызметтің мақсаттарына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rPr>
                <w:rFonts w:ascii="Times New Roman"/>
                <w:b w:val="false"/>
                <w:i/>
                <w:color w:val="000000"/>
                <w:sz w:val="20"/>
              </w:rPr>
              <w:t>(max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17" w:id="622"/>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Қолы_______________________Бақылаушының Т.А.Ә. (болған жағдайда)</w:t>
      </w:r>
    </w:p>
    <w:bookmarkEnd w:id="622"/>
    <w:bookmarkStart w:name="z718" w:id="623"/>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23"/>
    <w:bookmarkStart w:name="z719" w:id="6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Қолы_______________________ Педагогтің Т.А.Ә. (болған жағдайда)</w:t>
      </w:r>
    </w:p>
    <w:bookmarkEnd w:id="624"/>
    <w:bookmarkStart w:name="z720" w:id="625"/>
    <w:p>
      <w:pPr>
        <w:spacing w:after="0"/>
        <w:ind w:left="0"/>
        <w:jc w:val="left"/>
      </w:pPr>
      <w:r>
        <w:rPr>
          <w:rFonts w:ascii="Times New Roman"/>
          <w:b/>
          <w:i w:val="false"/>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6"/>
          <w:p>
            <w:pPr>
              <w:spacing w:after="20"/>
              <w:ind w:left="20"/>
              <w:jc w:val="both"/>
            </w:pPr>
            <w:r>
              <w:rPr>
                <w:rFonts w:ascii="Times New Roman"/>
                <w:b w:val="false"/>
                <w:i w:val="false"/>
                <w:color w:val="000000"/>
                <w:sz w:val="20"/>
              </w:rPr>
              <w:t>
Педагогтің Т.А.Ә.</w:t>
            </w:r>
          </w:p>
          <w:bookmarkEnd w:id="626"/>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мақсаттары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қызметтің (іс-шараның)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27"/>
          <w:p>
            <w:pPr>
              <w:spacing w:after="20"/>
              <w:ind w:left="20"/>
              <w:jc w:val="both"/>
            </w:pPr>
            <w:r>
              <w:rPr>
                <w:rFonts w:ascii="Times New Roman"/>
                <w:b w:val="false"/>
                <w:i w:val="false"/>
                <w:color w:val="000000"/>
                <w:sz w:val="20"/>
              </w:rPr>
              <w:t>
әдістерді:</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практиканы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тәрбиеленушілермен өзара әрекеттесу түрлерін, әдістерін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және ұжымдық мүдделерін, қажеттіліктерін қолдауды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28"/>
          <w:p>
            <w:pPr>
              <w:spacing w:after="20"/>
              <w:ind w:left="20"/>
              <w:jc w:val="both"/>
            </w:pPr>
            <w:r>
              <w:rPr>
                <w:rFonts w:ascii="Times New Roman"/>
                <w:b w:val="false"/>
                <w:i w:val="false"/>
                <w:color w:val="000000"/>
                <w:sz w:val="20"/>
              </w:rPr>
              <w:t>
әдістерді:</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практиканы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ақпаратты табу дағдыларын дамытуға бағытталған ресурстар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29"/>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w:t>
            </w:r>
          </w:p>
          <w:bookmarkEnd w:id="629"/>
          <w:p>
            <w:pPr>
              <w:spacing w:after="20"/>
              <w:ind w:left="20"/>
              <w:jc w:val="both"/>
            </w:pPr>
            <w:r>
              <w:rPr>
                <w:rFonts w:ascii="Times New Roman"/>
                <w:b w:val="false"/>
                <w:i w:val="false"/>
                <w:color w:val="000000"/>
                <w:sz w:val="20"/>
              </w:rPr>
              <w:t>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қызметін бақылау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rPr>
                <w:rFonts w:ascii="Times New Roman"/>
                <w:b w:val="false"/>
                <w:i/>
                <w:color w:val="000000"/>
                <w:sz w:val="20"/>
              </w:rPr>
              <w:t>(max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27" w:id="630"/>
    <w:p>
      <w:pPr>
        <w:spacing w:after="0"/>
        <w:ind w:left="0"/>
        <w:jc w:val="both"/>
      </w:pPr>
      <w:r>
        <w:rPr>
          <w:rFonts w:ascii="Times New Roman"/>
          <w:b w:val="false"/>
          <w:i w:val="false"/>
          <w:color w:val="000000"/>
          <w:sz w:val="28"/>
        </w:rPr>
        <w:t xml:space="preserve">
      </w:t>
      </w:r>
      <w:r>
        <w:rPr>
          <w:rFonts w:ascii="Times New Roman"/>
          <w:b w:val="false"/>
          <w:i/>
          <w:color w:val="000000"/>
          <w:sz w:val="28"/>
        </w:rPr>
        <w:t>Қолы _______________________ Бақылаушының Т.А.Ә. (болған жағдайда)</w:t>
      </w:r>
    </w:p>
    <w:bookmarkEnd w:id="630"/>
    <w:bookmarkStart w:name="z728" w:id="631"/>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31"/>
    <w:bookmarkStart w:name="z729" w:id="632"/>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 Педагогтің Т.А.Ә. (болған жағдайда)</w:t>
      </w:r>
    </w:p>
    <w:bookmarkEnd w:id="632"/>
    <w:bookmarkStart w:name="z730" w:id="633"/>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(ұйымдастырылған қызметтің, іс-шараның) мақсаттары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сабақ (ұйымдастырылған қызмет, іс-шара) шеңберінде қол жеткізуге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34"/>
          <w:p>
            <w:pPr>
              <w:spacing w:after="20"/>
              <w:ind w:left="20"/>
              <w:jc w:val="both"/>
            </w:pPr>
            <w:r>
              <w:rPr>
                <w:rFonts w:ascii="Times New Roman"/>
                <w:b w:val="false"/>
                <w:i w:val="false"/>
                <w:color w:val="000000"/>
                <w:sz w:val="20"/>
              </w:rPr>
              <w:t>
әдістерді қолдану:</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35"/>
          <w:p>
            <w:pPr>
              <w:spacing w:after="20"/>
              <w:ind w:left="20"/>
              <w:jc w:val="both"/>
            </w:pPr>
            <w:r>
              <w:rPr>
                <w:rFonts w:ascii="Times New Roman"/>
                <w:b w:val="false"/>
                <w:i w:val="false"/>
                <w:color w:val="000000"/>
                <w:sz w:val="20"/>
              </w:rPr>
              <w:t>
әдістерді қолдану:</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тәжірибені зерттеу нәтижелерін ескере отырып </w:t>
            </w:r>
            <w:r>
              <w:rPr>
                <w:rFonts w:ascii="Times New Roman"/>
                <w:b w:val="false"/>
                <w:i/>
                <w:color w:val="000000"/>
                <w:sz w:val="20"/>
              </w:rPr>
              <w:t>(педагог-зерттеуші)</w:t>
            </w:r>
          </w:p>
          <w:p>
            <w:pPr>
              <w:spacing w:after="20"/>
              <w:ind w:left="20"/>
              <w:jc w:val="both"/>
            </w:pPr>
            <w:r>
              <w:rPr>
                <w:rFonts w:ascii="Times New Roman"/>
                <w:b w:val="false"/>
                <w:i w:val="false"/>
                <w:color w:val="000000"/>
                <w:sz w:val="20"/>
              </w:rPr>
              <w:t xml:space="preserve">
- авторлық бағдарлама негізінде </w:t>
            </w:r>
            <w:r>
              <w:rPr>
                <w:rFonts w:ascii="Times New Roman"/>
                <w:b w:val="false"/>
                <w:i/>
                <w:color w:val="000000"/>
                <w:sz w:val="20"/>
              </w:rPr>
              <w:t>(педагог-шебер)</w:t>
            </w:r>
            <w:r>
              <w:rPr>
                <w:rFonts w:ascii="Times New Roman"/>
                <w:b w:val="false"/>
                <w:i w:val="false"/>
                <w:color w:val="000000"/>
                <w:sz w:val="20"/>
              </w:rPr>
              <w:t xml:space="preserve">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(ұйымдастырылған қызметті, іс-шараны) өткізу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қажеттіліктерін қанағаттандыру жұмысындағы жүйелілікті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міндеттер сабақтың (ұйымдастырылған қызметтің, іс-шараның) мазмұнымен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уақтылы кері байланыс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нәтижесі (ұйымдастырылған қызмет, іс-шара) бойынша педагог рефлексиясы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rPr>
                <w:rFonts w:ascii="Times New Roman"/>
                <w:b w:val="false"/>
                <w:i/>
                <w:color w:val="000000"/>
                <w:sz w:val="20"/>
              </w:rPr>
              <w:t>(max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35" w:id="636"/>
    <w:p>
      <w:pPr>
        <w:spacing w:after="0"/>
        <w:ind w:left="0"/>
        <w:jc w:val="both"/>
      </w:pPr>
      <w:r>
        <w:rPr>
          <w:rFonts w:ascii="Times New Roman"/>
          <w:b w:val="false"/>
          <w:i w:val="false"/>
          <w:color w:val="000000"/>
          <w:sz w:val="28"/>
        </w:rPr>
        <w:t xml:space="preserve">
      </w:t>
      </w:r>
      <w:r>
        <w:rPr>
          <w:rFonts w:ascii="Times New Roman"/>
          <w:b w:val="false"/>
          <w:i/>
          <w:color w:val="000000"/>
          <w:sz w:val="28"/>
        </w:rPr>
        <w:t>Қолы _______________________ Бақылаушының Т.А.Ә. (болған жағдайда)</w:t>
      </w:r>
    </w:p>
    <w:bookmarkEnd w:id="636"/>
    <w:bookmarkStart w:name="z736" w:id="637"/>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37"/>
    <w:bookmarkStart w:name="z737" w:id="638"/>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 Педагогтің Т.А.Ә. (болған жағдайда)</w:t>
      </w:r>
    </w:p>
    <w:bookmarkEnd w:id="638"/>
    <w:bookmarkStart w:name="z738" w:id="639"/>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бағдарламаларына сәйкес балаларды психологиялық-педагогикалық тексеру мақсаттары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(кеңес)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зақымдалудың ерекшелігі ескеріледі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зақымдалудың ерекшелігін ескере отырып, көмекші жабдықтар қолданылады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баланың ерекшеліктері мен мүмкіндіктерін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ұтымды бөлінеді, тайм-менеджмент сақталады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ресімдеу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ресімделді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бағалауға негізделген және маманның қорытындысына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 маманның ұсыныстарына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мен ұсыныстар дұрыс ұсынылуы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 мен ұсынымдар ата-аналарға (заңды өкілдерге) түсінікті (анық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 жасалады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(формалар) кеңес беру мақсаттарына (міндеттеріне)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 негізінде әзірленген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жеке қажеттіліктерін ескере отырып әзірлеген ЦББР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игеру көрініс табады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кеңес беру кезінде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(заңды өкілдер) маманның барлық ұсыныстарын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 бойынша педагогтің рефлексиясы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жұмыстың өзін-өзі талдауы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дамыту бойынша және диагностикалық жұмысты бағалау негізінде нақты іс әрекеттердің бағыттары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739" w:id="640"/>
    <w:p>
      <w:pPr>
        <w:spacing w:after="0"/>
        <w:ind w:left="0"/>
        <w:jc w:val="both"/>
      </w:pPr>
      <w:r>
        <w:rPr>
          <w:rFonts w:ascii="Times New Roman"/>
          <w:b w:val="false"/>
          <w:i w:val="false"/>
          <w:color w:val="000000"/>
          <w:sz w:val="28"/>
        </w:rPr>
        <w:t xml:space="preserve">
      </w:t>
      </w:r>
      <w:r>
        <w:rPr>
          <w:rFonts w:ascii="Times New Roman"/>
          <w:b w:val="false"/>
          <w:i/>
          <w:color w:val="000000"/>
          <w:sz w:val="28"/>
        </w:rPr>
        <w:t>Қолы _______________________ Бақылаушының Т.А.Ә. (болған жағдайда)</w:t>
      </w:r>
    </w:p>
    <w:bookmarkEnd w:id="640"/>
    <w:bookmarkStart w:name="z740" w:id="641"/>
    <w:p>
      <w:pPr>
        <w:spacing w:after="0"/>
        <w:ind w:left="0"/>
        <w:jc w:val="both"/>
      </w:pPr>
      <w:r>
        <w:rPr>
          <w:rFonts w:ascii="Times New Roman"/>
          <w:b w:val="false"/>
          <w:i w:val="false"/>
          <w:color w:val="000000"/>
          <w:sz w:val="28"/>
        </w:rPr>
        <w:t xml:space="preserve">
      </w:t>
      </w:r>
      <w:r>
        <w:rPr>
          <w:rFonts w:ascii="Times New Roman"/>
          <w:b w:val="false"/>
          <w:i/>
          <w:color w:val="000000"/>
          <w:sz w:val="28"/>
        </w:rPr>
        <w:t>"Танысты"</w:t>
      </w:r>
    </w:p>
    <w:bookmarkEnd w:id="641"/>
    <w:bookmarkStart w:name="z741" w:id="642"/>
    <w:p>
      <w:pPr>
        <w:spacing w:after="0"/>
        <w:ind w:left="0"/>
        <w:jc w:val="both"/>
      </w:pPr>
      <w:r>
        <w:rPr>
          <w:rFonts w:ascii="Times New Roman"/>
          <w:b w:val="false"/>
          <w:i w:val="false"/>
          <w:color w:val="000000"/>
          <w:sz w:val="28"/>
        </w:rPr>
        <w:t xml:space="preserve">
      </w:t>
      </w:r>
      <w:r>
        <w:rPr>
          <w:rFonts w:ascii="Times New Roman"/>
          <w:b w:val="false"/>
          <w:i/>
          <w:color w:val="000000"/>
          <w:sz w:val="28"/>
        </w:rPr>
        <w:t>Қолы_______________________ Педагогтің Т.А.Ә. (болған жағдайда)</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4" w:id="643"/>
    <w:p>
      <w:pPr>
        <w:spacing w:after="0"/>
        <w:ind w:left="0"/>
        <w:jc w:val="left"/>
      </w:pPr>
      <w:r>
        <w:rPr>
          <w:rFonts w:ascii="Times New Roman"/>
          <w:b/>
          <w:i w:val="false"/>
          <w:color w:val="000000"/>
        </w:rPr>
        <w:t xml:space="preserve"> Педагог қызметінің нәтижелерін кешенді талдамалық жинақтау</w:t>
      </w:r>
      <w:r>
        <w:br/>
      </w:r>
      <w:r>
        <w:rPr>
          <w:rFonts w:ascii="Times New Roman"/>
          <w:b/>
          <w:i w:val="false"/>
          <w:color w:val="000000"/>
        </w:rPr>
        <w:t>нәтижелері бойынша сараптамалық кеңестің ұсыныстары</w:t>
      </w:r>
    </w:p>
    <w:bookmarkEnd w:id="643"/>
    <w:bookmarkStart w:name="z745" w:id="644"/>
    <w:p>
      <w:pPr>
        <w:spacing w:after="0"/>
        <w:ind w:left="0"/>
        <w:jc w:val="both"/>
      </w:pPr>
      <w:r>
        <w:rPr>
          <w:rFonts w:ascii="Times New Roman"/>
          <w:b w:val="false"/>
          <w:i w:val="false"/>
          <w:color w:val="000000"/>
          <w:sz w:val="28"/>
        </w:rPr>
        <w:t>
      Мәлімделген біліктілік санаты __________________________</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Сараптамалық кеңестің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645"/>
    <w:p>
      <w:pPr>
        <w:spacing w:after="0"/>
        <w:ind w:left="0"/>
        <w:jc w:val="both"/>
      </w:pPr>
      <w:r>
        <w:rPr>
          <w:rFonts w:ascii="Times New Roman"/>
          <w:b w:val="false"/>
          <w:i w:val="false"/>
          <w:color w:val="000000"/>
          <w:sz w:val="28"/>
        </w:rPr>
        <w:t>
      Сараптамалық кеңестің құрамы:</w:t>
      </w:r>
    </w:p>
    <w:bookmarkEnd w:id="645"/>
    <w:bookmarkStart w:name="z747" w:id="646"/>
    <w:p>
      <w:pPr>
        <w:spacing w:after="0"/>
        <w:ind w:left="0"/>
        <w:jc w:val="both"/>
      </w:pPr>
      <w:r>
        <w:rPr>
          <w:rFonts w:ascii="Times New Roman"/>
          <w:b w:val="false"/>
          <w:i w:val="false"/>
          <w:color w:val="000000"/>
          <w:sz w:val="28"/>
        </w:rPr>
        <w:t>
      __________________________ ____________________________</w:t>
      </w:r>
    </w:p>
    <w:bookmarkEnd w:id="646"/>
    <w:bookmarkStart w:name="z748" w:id="647"/>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47"/>
    <w:bookmarkStart w:name="z749" w:id="64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w:t>
      </w:r>
    </w:p>
    <w:bookmarkEnd w:id="648"/>
    <w:bookmarkStart w:name="z750" w:id="64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49"/>
    <w:bookmarkStart w:name="z751" w:id="650"/>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w:t>
      </w:r>
    </w:p>
    <w:bookmarkEnd w:id="650"/>
    <w:bookmarkStart w:name="z752" w:id="65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1"/>
    <w:bookmarkStart w:name="z753" w:id="652"/>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w:t>
      </w:r>
    </w:p>
    <w:bookmarkEnd w:id="652"/>
    <w:bookmarkStart w:name="z754" w:id="653"/>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3"/>
    <w:bookmarkStart w:name="z755" w:id="654"/>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 ______________________ _______</w:t>
      </w:r>
    </w:p>
    <w:bookmarkEnd w:id="654"/>
    <w:bookmarkStart w:name="z756" w:id="655"/>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жұмыс орны, лауазымы (қолы)</w:t>
      </w:r>
    </w:p>
    <w:bookmarkEnd w:id="655"/>
    <w:bookmarkStart w:name="z757" w:id="656"/>
    <w:p>
      <w:pPr>
        <w:spacing w:after="0"/>
        <w:ind w:left="0"/>
        <w:jc w:val="both"/>
      </w:pPr>
      <w:r>
        <w:rPr>
          <w:rFonts w:ascii="Times New Roman"/>
          <w:b w:val="false"/>
          <w:i w:val="false"/>
          <w:color w:val="000000"/>
          <w:sz w:val="28"/>
        </w:rPr>
        <w:t>
      Күні: "__" _________ _____ ж.</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18-қосымша</w:t>
            </w:r>
          </w:p>
        </w:tc>
      </w:tr>
    </w:tbl>
    <w:bookmarkStart w:name="z759" w:id="657"/>
    <w:p>
      <w:pPr>
        <w:spacing w:after="0"/>
        <w:ind w:left="0"/>
        <w:jc w:val="both"/>
      </w:pPr>
      <w:r>
        <w:rPr>
          <w:rFonts w:ascii="Times New Roman"/>
          <w:b w:val="false"/>
          <w:i w:val="false"/>
          <w:color w:val="000000"/>
          <w:sz w:val="28"/>
        </w:rPr>
        <w:t>
      Нысан</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p>
        </w:tc>
      </w:tr>
    </w:tbl>
    <w:bookmarkStart w:name="z763" w:id="658"/>
    <w:p>
      <w:pPr>
        <w:spacing w:after="0"/>
        <w:ind w:left="0"/>
        <w:jc w:val="left"/>
      </w:pPr>
      <w:r>
        <w:rPr>
          <w:rFonts w:ascii="Times New Roman"/>
          <w:b/>
          <w:i w:val="false"/>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bookmarkEnd w:id="658"/>
    <w:bookmarkStart w:name="z764" w:id="659"/>
    <w:p>
      <w:pPr>
        <w:spacing w:after="0"/>
        <w:ind w:left="0"/>
        <w:jc w:val="both"/>
      </w:pPr>
      <w:r>
        <w:rPr>
          <w:rFonts w:ascii="Times New Roman"/>
          <w:b w:val="false"/>
          <w:i w:val="false"/>
          <w:color w:val="000000"/>
          <w:sz w:val="28"/>
        </w:rPr>
        <w:t>
      ________________________________________________________________</w:t>
      </w:r>
    </w:p>
    <w:bookmarkEnd w:id="659"/>
    <w:bookmarkStart w:name="z765" w:id="660"/>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660"/>
    <w:bookmarkStart w:name="z766" w:id="661"/>
    <w:p>
      <w:pPr>
        <w:spacing w:after="0"/>
        <w:ind w:left="0"/>
        <w:jc w:val="both"/>
      </w:pPr>
      <w:r>
        <w:rPr>
          <w:rFonts w:ascii="Times New Roman"/>
          <w:b w:val="false"/>
          <w:i w:val="false"/>
          <w:color w:val="000000"/>
          <w:sz w:val="28"/>
        </w:rPr>
        <w:t>
      ЖСН _____________________________________________________________</w:t>
      </w:r>
    </w:p>
    <w:bookmarkEnd w:id="661"/>
    <w:bookmarkStart w:name="z767" w:id="662"/>
    <w:p>
      <w:pPr>
        <w:spacing w:after="0"/>
        <w:ind w:left="0"/>
        <w:jc w:val="both"/>
      </w:pPr>
      <w:r>
        <w:rPr>
          <w:rFonts w:ascii="Times New Roman"/>
          <w:b w:val="false"/>
          <w:i w:val="false"/>
          <w:color w:val="000000"/>
          <w:sz w:val="28"/>
        </w:rPr>
        <w:t>
      Лауазымы, жұмыс орны, электрондық поштасы</w:t>
      </w:r>
    </w:p>
    <w:bookmarkEnd w:id="662"/>
    <w:bookmarkStart w:name="z768" w:id="663"/>
    <w:p>
      <w:pPr>
        <w:spacing w:after="0"/>
        <w:ind w:left="0"/>
        <w:jc w:val="both"/>
      </w:pPr>
      <w:r>
        <w:rPr>
          <w:rFonts w:ascii="Times New Roman"/>
          <w:b w:val="false"/>
          <w:i w:val="false"/>
          <w:color w:val="000000"/>
          <w:sz w:val="28"/>
        </w:rPr>
        <w:t>
      _____________________________________________________________________</w:t>
      </w:r>
    </w:p>
    <w:bookmarkEnd w:id="663"/>
    <w:bookmarkStart w:name="z769" w:id="664"/>
    <w:p>
      <w:pPr>
        <w:spacing w:after="0"/>
        <w:ind w:left="0"/>
        <w:jc w:val="both"/>
      </w:pPr>
      <w:r>
        <w:rPr>
          <w:rFonts w:ascii="Times New Roman"/>
          <w:b w:val="false"/>
          <w:i w:val="false"/>
          <w:color w:val="000000"/>
          <w:sz w:val="28"/>
        </w:rPr>
        <w:t>
      _____________________________________________________________________</w:t>
      </w:r>
    </w:p>
    <w:bookmarkEnd w:id="664"/>
    <w:bookmarkStart w:name="z770" w:id="665"/>
    <w:p>
      <w:pPr>
        <w:spacing w:after="0"/>
        <w:ind w:left="0"/>
        <w:jc w:val="both"/>
      </w:pPr>
      <w:r>
        <w:rPr>
          <w:rFonts w:ascii="Times New Roman"/>
          <w:b w:val="false"/>
          <w:i w:val="false"/>
          <w:color w:val="000000"/>
          <w:sz w:val="28"/>
        </w:rPr>
        <w:t>
      ___________________________________________________________________</w:t>
      </w:r>
    </w:p>
    <w:bookmarkEnd w:id="665"/>
    <w:bookmarkStart w:name="z771" w:id="666"/>
    <w:p>
      <w:pPr>
        <w:spacing w:after="0"/>
        <w:ind w:left="0"/>
        <w:jc w:val="both"/>
      </w:pPr>
      <w:r>
        <w:rPr>
          <w:rFonts w:ascii="Times New Roman"/>
          <w:b w:val="false"/>
          <w:i w:val="false"/>
          <w:color w:val="000000"/>
          <w:sz w:val="28"/>
        </w:rPr>
        <w:t>
      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bookmarkEnd w:id="666"/>
    <w:bookmarkStart w:name="z772" w:id="667"/>
    <w:p>
      <w:pPr>
        <w:spacing w:after="0"/>
        <w:ind w:left="0"/>
        <w:jc w:val="both"/>
      </w:pPr>
      <w:r>
        <w:rPr>
          <w:rFonts w:ascii="Times New Roman"/>
          <w:b w:val="false"/>
          <w:i w:val="false"/>
          <w:color w:val="000000"/>
          <w:sz w:val="28"/>
        </w:rPr>
        <w:t>
      Бүгінгі таңда____ (күні) ___ (айы) _____ (жыл) дейін жарамды ________________</w:t>
      </w:r>
    </w:p>
    <w:bookmarkEnd w:id="667"/>
    <w:bookmarkStart w:name="z773" w:id="668"/>
    <w:p>
      <w:pPr>
        <w:spacing w:after="0"/>
        <w:ind w:left="0"/>
        <w:jc w:val="both"/>
      </w:pPr>
      <w:r>
        <w:rPr>
          <w:rFonts w:ascii="Times New Roman"/>
          <w:b w:val="false"/>
          <w:i w:val="false"/>
          <w:color w:val="000000"/>
          <w:sz w:val="28"/>
        </w:rPr>
        <w:t>
      біліктілік санатым бар.</w:t>
      </w:r>
    </w:p>
    <w:bookmarkEnd w:id="668"/>
    <w:bookmarkStart w:name="z774" w:id="669"/>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bookmarkEnd w:id="669"/>
    <w:bookmarkStart w:name="z775" w:id="670"/>
    <w:p>
      <w:pPr>
        <w:spacing w:after="0"/>
        <w:ind w:left="0"/>
        <w:jc w:val="both"/>
      </w:pPr>
      <w:r>
        <w:rPr>
          <w:rFonts w:ascii="Times New Roman"/>
          <w:b w:val="false"/>
          <w:i w:val="false"/>
          <w:color w:val="000000"/>
          <w:sz w:val="28"/>
        </w:rPr>
        <w:t>
      Білім беру ұйымының атауы ______________________________________.</w:t>
      </w:r>
    </w:p>
    <w:bookmarkEnd w:id="670"/>
    <w:bookmarkStart w:name="z776" w:id="671"/>
    <w:p>
      <w:pPr>
        <w:spacing w:after="0"/>
        <w:ind w:left="0"/>
        <w:jc w:val="both"/>
      </w:pPr>
      <w:r>
        <w:rPr>
          <w:rFonts w:ascii="Times New Roman"/>
          <w:b w:val="false"/>
          <w:i w:val="false"/>
          <w:color w:val="000000"/>
          <w:sz w:val="28"/>
        </w:rPr>
        <w:t>
      Педагогтерді аттестаттаудан өткізу ережелері мен шарттарымен таныстым.</w:t>
      </w:r>
    </w:p>
    <w:bookmarkEnd w:id="671"/>
    <w:bookmarkStart w:name="z777" w:id="672"/>
    <w:p>
      <w:pPr>
        <w:spacing w:after="0"/>
        <w:ind w:left="0"/>
        <w:jc w:val="both"/>
      </w:pPr>
      <w:r>
        <w:rPr>
          <w:rFonts w:ascii="Times New Roman"/>
          <w:b w:val="false"/>
          <w:i w:val="false"/>
          <w:color w:val="000000"/>
          <w:sz w:val="28"/>
        </w:rPr>
        <w:t>
      "____" __________ 20 ___ жыл __________________      (қолы)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19-қосымша</w:t>
            </w:r>
          </w:p>
        </w:tc>
      </w:tr>
    </w:tbl>
    <w:bookmarkStart w:name="z779" w:id="673"/>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w:t>
            </w:r>
            <w:r>
              <w:rPr>
                <w:rFonts w:ascii="Times New Roman"/>
                <w:b w:val="false"/>
                <w:i/>
                <w:color w:val="000000"/>
                <w:sz w:val="20"/>
              </w:rPr>
              <w:t>(сілтеме)</w:t>
            </w:r>
            <w:r>
              <w:rPr>
                <w:rFonts w:ascii="Times New Roman"/>
                <w:b w:val="false"/>
                <w:i w:val="false"/>
                <w:color w:val="000000"/>
                <w:sz w:val="20"/>
              </w:rPr>
              <w:t xml:space="preserve">, әлеуметтік желілердегі парақтардың </w:t>
            </w:r>
            <w:r>
              <w:rPr>
                <w:rFonts w:ascii="Times New Roman"/>
                <w:b w:val="false"/>
                <w:i/>
                <w:color w:val="000000"/>
                <w:sz w:val="20"/>
              </w:rPr>
              <w:t>(сілтеме)</w:t>
            </w:r>
            <w:r>
              <w:rPr>
                <w:rFonts w:ascii="Times New Roman"/>
                <w:b w:val="false"/>
                <w:i w:val="false"/>
                <w:color w:val="000000"/>
                <w:sz w:val="20"/>
              </w:rPr>
              <w:t xml:space="preserve">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74"/>
          <w:p>
            <w:pPr>
              <w:spacing w:after="20"/>
              <w:ind w:left="20"/>
              <w:jc w:val="both"/>
            </w:pPr>
            <w:r>
              <w:rPr>
                <w:rFonts w:ascii="Times New Roman"/>
                <w:b w:val="false"/>
                <w:i w:val="false"/>
                <w:color w:val="000000"/>
                <w:sz w:val="20"/>
              </w:rPr>
              <w:t xml:space="preserve">
-кедергісіз ортаның болуы; </w:t>
            </w:r>
          </w:p>
          <w:bookmarkEnd w:id="674"/>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арнайы жағдайдың жасалуы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75"/>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r>
              <w:rPr>
                <w:rFonts w:ascii="Times New Roman"/>
                <w:b w:val="false"/>
                <w:i/>
                <w:color w:val="000000"/>
                <w:sz w:val="20"/>
              </w:rPr>
              <w:t>(терроризмге қарсы қауіпсіздік паспорты, бейнебақылауға қызмет көрсету шарты, жедел басқару орталықтарына (ЖБО) деректерді беру)</w:t>
            </w:r>
          </w:p>
          <w:bookmarkEnd w:id="675"/>
          <w:p>
            <w:pPr>
              <w:spacing w:after="20"/>
              <w:ind w:left="20"/>
              <w:jc w:val="both"/>
            </w:pPr>
            <w:r>
              <w:rPr>
                <w:rFonts w:ascii="Times New Roman"/>
                <w:b w:val="false"/>
                <w:i w:val="false"/>
                <w:color w:val="000000"/>
                <w:sz w:val="20"/>
              </w:rPr>
              <w:t>
- ішкі істер органдары тарапынан айыппұлдардың болмауы (тиісті мемлекеттік органның құжатын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76"/>
          <w:p>
            <w:pPr>
              <w:spacing w:after="20"/>
              <w:ind w:left="20"/>
              <w:jc w:val="both"/>
            </w:pPr>
            <w:r>
              <w:rPr>
                <w:rFonts w:ascii="Times New Roman"/>
                <w:b w:val="false"/>
                <w:i w:val="false"/>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7"/>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677"/>
          <w:p>
            <w:pPr>
              <w:spacing w:after="20"/>
              <w:ind w:left="20"/>
              <w:jc w:val="both"/>
            </w:pPr>
            <w:r>
              <w:rPr>
                <w:rFonts w:ascii="Times New Roman"/>
                <w:b w:val="false"/>
                <w:i w:val="false"/>
                <w:color w:val="000000"/>
                <w:sz w:val="20"/>
              </w:rPr>
              <w:t>
</w:t>
            </w:r>
            <w:r>
              <w:rPr>
                <w:rFonts w:ascii="Times New Roman"/>
                <w:b w:val="false"/>
                <w:i/>
                <w:color w:val="000000"/>
                <w:sz w:val="20"/>
              </w:rPr>
              <w:t>Ескерту: МТБ бюджеттен тыс қаражат есебінен қосымша жетілдірілсе,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78"/>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r>
              <w:rPr>
                <w:rFonts w:ascii="Times New Roman"/>
                <w:b w:val="false"/>
                <w:i/>
                <w:color w:val="000000"/>
                <w:sz w:val="20"/>
              </w:rPr>
              <w:t>(динамика)</w:t>
            </w:r>
          </w:p>
          <w:bookmarkEnd w:id="678"/>
          <w:p>
            <w:pPr>
              <w:spacing w:after="20"/>
              <w:ind w:left="20"/>
              <w:jc w:val="both"/>
            </w:pPr>
            <w:r>
              <w:rPr>
                <w:rFonts w:ascii="Times New Roman"/>
                <w:b w:val="false"/>
                <w:i w:val="false"/>
                <w:color w:val="000000"/>
                <w:sz w:val="20"/>
              </w:rPr>
              <w:t>
</w:t>
            </w:r>
            <w:r>
              <w:rPr>
                <w:rFonts w:ascii="Times New Roman"/>
                <w:b w:val="false"/>
                <w:i/>
                <w:color w:val="000000"/>
                <w:sz w:val="20"/>
              </w:rPr>
              <w:t>Ескерту: ППТК, ОО,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79"/>
          <w:p>
            <w:pPr>
              <w:spacing w:after="20"/>
              <w:ind w:left="20"/>
              <w:jc w:val="both"/>
            </w:pPr>
            <w:r>
              <w:rPr>
                <w:rFonts w:ascii="Times New Roman"/>
                <w:b w:val="false"/>
                <w:i w:val="false"/>
                <w:color w:val="000000"/>
                <w:sz w:val="20"/>
              </w:rPr>
              <w:t>
Білім сапасы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бағдарламаны жүзеге асыру қорытындылары бойынша мүмкіндігі шектеулі балалардың дағдыларын қалыптастыру динамикасы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0"/>
          <w:p>
            <w:pPr>
              <w:spacing w:after="20"/>
              <w:ind w:left="20"/>
              <w:jc w:val="both"/>
            </w:pPr>
            <w:r>
              <w:rPr>
                <w:rFonts w:ascii="Times New Roman"/>
                <w:b w:val="false"/>
                <w:i w:val="false"/>
                <w:color w:val="000000"/>
                <w:sz w:val="20"/>
              </w:rPr>
              <w:t>
"Алтын белгі" белгісін алған және ҰБТ-да 120 және одан жоғары балл жинаған түлектер саны</w:t>
            </w:r>
          </w:p>
          <w:bookmarkEnd w:id="680"/>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тұрақсыз динамика (бір оқу жылында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81"/>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681"/>
          <w:p>
            <w:pPr>
              <w:spacing w:after="20"/>
              <w:ind w:left="20"/>
              <w:jc w:val="both"/>
            </w:pPr>
            <w:r>
              <w:rPr>
                <w:rFonts w:ascii="Times New Roman"/>
                <w:b w:val="false"/>
                <w:i w:val="false"/>
                <w:color w:val="000000"/>
                <w:sz w:val="20"/>
              </w:rPr>
              <w:t>
</w:t>
            </w:r>
            <w:r>
              <w:rPr>
                <w:rFonts w:ascii="Times New Roman"/>
                <w:b w:val="false"/>
                <w:i/>
                <w:color w:val="000000"/>
                <w:sz w:val="20"/>
              </w:rPr>
              <w:t>Ескерту: орта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ұйымдарының жұмысқа орналастырылған түлектер үлесі</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серіктестік туралы жасалған келісім-шарттардың саны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2"/>
          <w:p>
            <w:pPr>
              <w:spacing w:after="20"/>
              <w:ind w:left="20"/>
              <w:jc w:val="both"/>
            </w:pPr>
            <w:r>
              <w:rPr>
                <w:rFonts w:ascii="Times New Roman"/>
                <w:b w:val="false"/>
                <w:i w:val="false"/>
                <w:color w:val="000000"/>
                <w:sz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682"/>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мектепке дейінгі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Pr>
                <w:rFonts w:ascii="Times New Roman"/>
                <w:b w:val="false"/>
                <w:i/>
                <w:color w:val="000000"/>
                <w:sz w:val="20"/>
              </w:rPr>
              <w:t>(динамика)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83"/>
          <w:p>
            <w:pPr>
              <w:spacing w:after="20"/>
              <w:ind w:left="20"/>
              <w:jc w:val="both"/>
            </w:pPr>
            <w:r>
              <w:rPr>
                <w:rFonts w:ascii="Times New Roman"/>
                <w:b w:val="false"/>
                <w:i w:val="false"/>
                <w:color w:val="000000"/>
                <w:sz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немесе олимпиадаларға қатысқан педагогтердің болуы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 әзірленген бағдарламалар, оқу-әдістемелік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84"/>
          <w:p>
            <w:pPr>
              <w:spacing w:after="20"/>
              <w:ind w:left="20"/>
              <w:jc w:val="both"/>
            </w:pPr>
            <w:r>
              <w:rPr>
                <w:rFonts w:ascii="Times New Roman"/>
                <w:b w:val="false"/>
                <w:i w:val="false"/>
                <w:color w:val="000000"/>
                <w:sz w:val="20"/>
              </w:rPr>
              <w:t>
Ұсыныстар:</w:t>
            </w:r>
          </w:p>
          <w:bookmarkEnd w:id="684"/>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жіберіледі</w:t>
            </w:r>
          </w:p>
        </w:tc>
      </w:tr>
    </w:tbl>
    <w:bookmarkStart w:name="z802" w:id="685"/>
    <w:p>
      <w:pPr>
        <w:spacing w:after="0"/>
        <w:ind w:left="0"/>
        <w:jc w:val="both"/>
      </w:pPr>
      <w:r>
        <w:rPr>
          <w:rFonts w:ascii="Times New Roman"/>
          <w:b w:val="false"/>
          <w:i w:val="false"/>
          <w:color w:val="000000"/>
          <w:sz w:val="28"/>
        </w:rPr>
        <w:t>
      "___" ____________ 20_____ ж</w:t>
      </w:r>
    </w:p>
    <w:bookmarkEnd w:id="685"/>
    <w:bookmarkStart w:name="z803" w:id="686"/>
    <w:p>
      <w:pPr>
        <w:spacing w:after="0"/>
        <w:ind w:left="0"/>
        <w:jc w:val="both"/>
      </w:pPr>
      <w:r>
        <w:rPr>
          <w:rFonts w:ascii="Times New Roman"/>
          <w:b w:val="false"/>
          <w:i w:val="false"/>
          <w:color w:val="000000"/>
          <w:sz w:val="28"/>
        </w:rPr>
        <w:t>
      _______________________________________________________________</w:t>
      </w:r>
    </w:p>
    <w:bookmarkEnd w:id="686"/>
    <w:bookmarkStart w:name="z804" w:id="6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Сарапшының Т.А.Ә. (бар болған </w:t>
      </w:r>
    </w:p>
    <w:bookmarkEnd w:id="6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(Комиссия мүшесінің) </w:t>
      </w:r>
    </w:p>
    <w:bookmarkStart w:name="z805" w:id="688"/>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іс-қимылдың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(сілтеменің), әлеуметтік желілердегі парақшалардың (сілтеменің)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89"/>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689"/>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егер бюджеттен тыс қаражат </w:t>
            </w:r>
            <w:r>
              <w:rPr>
                <w:rFonts w:ascii="Times New Roman"/>
                <w:b w:val="false"/>
                <w:i/>
                <w:color w:val="000000"/>
                <w:sz w:val="20"/>
              </w:rPr>
              <w:t>есебінен МТБ қосымша жақсарса,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90"/>
          <w:p>
            <w:pPr>
              <w:spacing w:after="20"/>
              <w:ind w:left="20"/>
              <w:jc w:val="both"/>
            </w:pPr>
            <w:r>
              <w:rPr>
                <w:rFonts w:ascii="Times New Roman"/>
                <w:b w:val="false"/>
                <w:i w:val="false"/>
                <w:color w:val="000000"/>
                <w:sz w:val="20"/>
              </w:rPr>
              <w:t>
республикалық (халықаралық)</w:t>
            </w:r>
          </w:p>
          <w:bookmarkEnd w:id="690"/>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дамытудың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ішінде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91"/>
          <w:p>
            <w:pPr>
              <w:spacing w:after="20"/>
              <w:ind w:left="20"/>
              <w:jc w:val="both"/>
            </w:pPr>
            <w:r>
              <w:rPr>
                <w:rFonts w:ascii="Times New Roman"/>
                <w:b w:val="false"/>
                <w:i w:val="false"/>
                <w:color w:val="000000"/>
                <w:sz w:val="20"/>
              </w:rPr>
              <w:t>
Ұсыныстар:</w:t>
            </w:r>
          </w:p>
          <w:bookmarkEnd w:id="691"/>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жатады</w:t>
            </w:r>
          </w:p>
        </w:tc>
      </w:tr>
    </w:tbl>
    <w:bookmarkStart w:name="z811" w:id="692"/>
    <w:p>
      <w:pPr>
        <w:spacing w:after="0"/>
        <w:ind w:left="0"/>
        <w:jc w:val="both"/>
      </w:pPr>
      <w:r>
        <w:rPr>
          <w:rFonts w:ascii="Times New Roman"/>
          <w:b w:val="false"/>
          <w:i w:val="false"/>
          <w:color w:val="000000"/>
          <w:sz w:val="28"/>
        </w:rPr>
        <w:t>
      "______" ____________ 20_____ ж</w:t>
      </w:r>
    </w:p>
    <w:bookmarkEnd w:id="692"/>
    <w:bookmarkStart w:name="z812" w:id="693"/>
    <w:p>
      <w:pPr>
        <w:spacing w:after="0"/>
        <w:ind w:left="0"/>
        <w:jc w:val="both"/>
      </w:pPr>
      <w:r>
        <w:rPr>
          <w:rFonts w:ascii="Times New Roman"/>
          <w:b w:val="false"/>
          <w:i w:val="false"/>
          <w:color w:val="000000"/>
          <w:sz w:val="28"/>
        </w:rPr>
        <w:t xml:space="preserve">
      ___________________________________________________________  </w:t>
      </w:r>
    </w:p>
    <w:bookmarkEnd w:id="6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Сарапшының (комиссия мүшесінің ) Т.А.Ә.(болған жағдайда) </w:t>
      </w:r>
    </w:p>
    <w:bookmarkStart w:name="z813" w:id="694"/>
    <w:p>
      <w:pPr>
        <w:spacing w:after="0"/>
        <w:ind w:left="0"/>
        <w:jc w:val="left"/>
      </w:pPr>
      <w:r>
        <w:rPr>
          <w:rFonts w:ascii="Times New Roman"/>
          <w:b/>
          <w:i w:val="false"/>
          <w:color w:val="000000"/>
        </w:rPr>
        <w:t xml:space="preserve"> Білім беру ұйымы басшысы орынбасарының материалдары (портфолио) бойынша бағалау парағы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сайтта </w:t>
            </w:r>
            <w:r>
              <w:rPr>
                <w:rFonts w:ascii="Times New Roman"/>
                <w:b w:val="false"/>
                <w:i/>
                <w:color w:val="000000"/>
                <w:sz w:val="20"/>
              </w:rPr>
              <w:t>(сілтеме)</w:t>
            </w:r>
            <w:r>
              <w:rPr>
                <w:rFonts w:ascii="Times New Roman"/>
                <w:b w:val="false"/>
                <w:i w:val="false"/>
                <w:color w:val="000000"/>
                <w:sz w:val="20"/>
              </w:rPr>
              <w:t xml:space="preserve">, әлеуметтік желілердегі парақтарда </w:t>
            </w:r>
            <w:r>
              <w:rPr>
                <w:rFonts w:ascii="Times New Roman"/>
                <w:b w:val="false"/>
                <w:i/>
                <w:color w:val="000000"/>
                <w:sz w:val="20"/>
              </w:rPr>
              <w:t>(сілтеме)</w:t>
            </w:r>
            <w:r>
              <w:rPr>
                <w:rFonts w:ascii="Times New Roman"/>
                <w:b w:val="false"/>
                <w:i w:val="false"/>
                <w:color w:val="000000"/>
                <w:sz w:val="20"/>
              </w:rPr>
              <w:t xml:space="preserve"> қызмет бағыттары бойынша материалдардың болуы және айына кемінде 2 рет жаңартылуы,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95"/>
          <w:p>
            <w:pPr>
              <w:spacing w:after="20"/>
              <w:ind w:left="20"/>
              <w:jc w:val="both"/>
            </w:pPr>
            <w:r>
              <w:rPr>
                <w:rFonts w:ascii="Times New Roman"/>
                <w:b w:val="false"/>
                <w:i w:val="false"/>
                <w:color w:val="000000"/>
                <w:sz w:val="20"/>
              </w:rPr>
              <w:t xml:space="preserve">
Білім сапасын қамтамасыз ету (тәрбиелеу, дамыту, әлеуметтендіру) </w:t>
            </w:r>
          </w:p>
          <w:bookmarkEnd w:id="695"/>
          <w:p>
            <w:pPr>
              <w:spacing w:after="20"/>
              <w:ind w:left="20"/>
              <w:jc w:val="both"/>
            </w:pPr>
            <w:r>
              <w:rPr>
                <w:rFonts w:ascii="Times New Roman"/>
                <w:b w:val="false"/>
                <w:i w:val="false"/>
                <w:color w:val="000000"/>
                <w:sz w:val="20"/>
              </w:rPr>
              <w:t>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96"/>
          <w:p>
            <w:pPr>
              <w:spacing w:after="20"/>
              <w:ind w:left="20"/>
              <w:jc w:val="both"/>
            </w:pPr>
            <w:r>
              <w:rPr>
                <w:rFonts w:ascii="Times New Roman"/>
                <w:b w:val="false"/>
                <w:i w:val="false"/>
                <w:color w:val="000000"/>
                <w:sz w:val="20"/>
              </w:rPr>
              <w:t>
Білім сапасы /</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r>
              <w:rPr>
                <w:rFonts w:ascii="Times New Roman"/>
                <w:b w:val="false"/>
                <w:i/>
                <w:color w:val="000000"/>
                <w:sz w:val="20"/>
              </w:rPr>
              <w:t>(басшының оқу ісі жөніндегі орынбасары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даму бағдарламасын жүзеге асыру қорытындылары бойынша мүмкіндігі шектеулі балалардың дағдыларын қалыптастыру динамикасы </w:t>
            </w:r>
            <w:r>
              <w:rPr>
                <w:rFonts w:ascii="Times New Roman"/>
                <w:b w:val="false"/>
                <w:i/>
                <w:color w:val="000000"/>
                <w:sz w:val="20"/>
              </w:rPr>
              <w:t>(динамика)</w:t>
            </w:r>
          </w:p>
          <w:p>
            <w:pPr>
              <w:spacing w:after="20"/>
              <w:ind w:left="20"/>
              <w:jc w:val="both"/>
            </w:pPr>
            <w:r>
              <w:rPr>
                <w:rFonts w:ascii="Times New Roman"/>
                <w:b w:val="false"/>
                <w:i w:val="false"/>
                <w:color w:val="000000"/>
                <w:sz w:val="20"/>
              </w:rPr>
              <w:t xml:space="preserve">
МДТО ҮОБ </w:t>
            </w:r>
            <w:r>
              <w:rPr>
                <w:rFonts w:ascii="Times New Roman"/>
                <w:b w:val="false"/>
                <w:i/>
                <w:color w:val="000000"/>
                <w:sz w:val="20"/>
              </w:rPr>
              <w:t xml:space="preserve">(мектепке дейінгі тәрбие мен оқытудың үлгілік оқу бағдарламасы) мазмұнын игеру </w:t>
            </w:r>
            <w:r>
              <w:rPr>
                <w:rFonts w:ascii="Times New Roman"/>
                <w:b w:val="false"/>
                <w:i/>
                <w:color w:val="000000"/>
                <w:sz w:val="20"/>
              </w:rPr>
              <w:t>динамикасы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97"/>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697"/>
          <w:p>
            <w:pPr>
              <w:spacing w:after="20"/>
              <w:ind w:left="20"/>
              <w:jc w:val="both"/>
            </w:pPr>
            <w:r>
              <w:rPr>
                <w:rFonts w:ascii="Times New Roman"/>
                <w:b w:val="false"/>
                <w:i w:val="false"/>
                <w:color w:val="000000"/>
                <w:sz w:val="20"/>
              </w:rPr>
              <w:t>
</w:t>
            </w:r>
            <w:r>
              <w:rPr>
                <w:rFonts w:ascii="Times New Roman"/>
                <w:b w:val="false"/>
                <w:i/>
                <w:color w:val="000000"/>
                <w:sz w:val="20"/>
              </w:rPr>
              <w:t>Ескерту: орта білім беру ұйымы басшысының бейіндік оқыту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98"/>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698"/>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қосымша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99"/>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w:t>
            </w:r>
          </w:p>
          <w:bookmarkEnd w:id="699"/>
          <w:p>
            <w:pPr>
              <w:spacing w:after="20"/>
              <w:ind w:left="20"/>
              <w:jc w:val="both"/>
            </w:pPr>
            <w:r>
              <w:rPr>
                <w:rFonts w:ascii="Times New Roman"/>
                <w:b w:val="false"/>
                <w:i w:val="false"/>
                <w:color w:val="000000"/>
                <w:sz w:val="20"/>
              </w:rPr>
              <w:t>
</w:t>
            </w:r>
            <w:r>
              <w:rPr>
                <w:rFonts w:ascii="Times New Roman"/>
                <w:b w:val="false"/>
                <w:i/>
                <w:color w:val="000000"/>
                <w:sz w:val="20"/>
              </w:rPr>
              <w:t>(басшының әдістемелік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00"/>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w:t>
            </w:r>
          </w:p>
          <w:bookmarkEnd w:id="700"/>
          <w:p>
            <w:pPr>
              <w:spacing w:after="20"/>
              <w:ind w:left="20"/>
              <w:jc w:val="both"/>
            </w:pPr>
            <w:r>
              <w:rPr>
                <w:rFonts w:ascii="Times New Roman"/>
                <w:b w:val="false"/>
                <w:i w:val="false"/>
                <w:color w:val="000000"/>
                <w:sz w:val="20"/>
              </w:rPr>
              <w:t>
</w:t>
            </w:r>
            <w:r>
              <w:rPr>
                <w:rFonts w:ascii="Times New Roman"/>
                <w:b w:val="false"/>
                <w:i/>
                <w:color w:val="000000"/>
                <w:sz w:val="20"/>
              </w:rPr>
              <w:t>(цифрландыру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білім басқармасы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01"/>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701"/>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02"/>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702"/>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бағдарлама, оқу-әдістемелік, 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03"/>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bookmarkEnd w:id="703"/>
          <w:p>
            <w:pPr>
              <w:spacing w:after="20"/>
              <w:ind w:left="20"/>
              <w:jc w:val="both"/>
            </w:pPr>
            <w:r>
              <w:rPr>
                <w:rFonts w:ascii="Times New Roman"/>
                <w:b w:val="false"/>
                <w:i w:val="false"/>
                <w:color w:val="000000"/>
                <w:sz w:val="20"/>
              </w:rPr>
              <w:t>
</w:t>
            </w:r>
            <w:r>
              <w:rPr>
                <w:rFonts w:ascii="Times New Roman"/>
                <w:b w:val="false"/>
                <w:i/>
                <w:color w:val="000000"/>
                <w:sz w:val="20"/>
              </w:rPr>
              <w:t>Ескерту: бірлескен авторлық жағдайда көрсеткіш бойынша 2 балл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04"/>
          <w:p>
            <w:pPr>
              <w:spacing w:after="20"/>
              <w:ind w:left="20"/>
              <w:jc w:val="both"/>
            </w:pPr>
            <w:r>
              <w:rPr>
                <w:rFonts w:ascii="Times New Roman"/>
                <w:b w:val="false"/>
                <w:i w:val="false"/>
                <w:color w:val="000000"/>
                <w:sz w:val="20"/>
              </w:rPr>
              <w:t>
Балаларды ерте дамыту институтын-да,</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ҚР ОАМ РҒПҚББО, Ыбырай Алтынсарин атындағы Ұлттық білім академиясы</w:t>
            </w:r>
          </w:p>
          <w:p>
            <w:pPr>
              <w:spacing w:after="20"/>
              <w:ind w:left="20"/>
              <w:jc w:val="both"/>
            </w:pPr>
            <w:r>
              <w:rPr>
                <w:rFonts w:ascii="Times New Roman"/>
                <w:b w:val="false"/>
                <w:i w:val="false"/>
                <w:color w:val="000000"/>
                <w:sz w:val="20"/>
              </w:rPr>
              <w:t>
ның басылымын-да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05"/>
          <w:p>
            <w:pPr>
              <w:spacing w:after="20"/>
              <w:ind w:left="20"/>
              <w:jc w:val="both"/>
            </w:pPr>
            <w:r>
              <w:rPr>
                <w:rFonts w:ascii="Times New Roman"/>
                <w:b w:val="false"/>
                <w:i w:val="false"/>
                <w:color w:val="000000"/>
                <w:sz w:val="20"/>
              </w:rPr>
              <w:t>
ҚР ОАМ РҒПҚББО, ҚР ҒЖБМ БССҚЕК</w:t>
            </w:r>
          </w:p>
          <w:bookmarkEnd w:id="705"/>
          <w:p>
            <w:pPr>
              <w:spacing w:after="20"/>
              <w:ind w:left="20"/>
              <w:jc w:val="both"/>
            </w:pPr>
            <w:r>
              <w:rPr>
                <w:rFonts w:ascii="Times New Roman"/>
                <w:b w:val="false"/>
                <w:i w:val="false"/>
                <w:color w:val="000000"/>
                <w:sz w:val="20"/>
              </w:rPr>
              <w:t>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 мектепке дейінгі, қосымша және арнайы білім беру ұйымдары үшін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ұйымы басшысының орынбасарына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06"/>
          <w:p>
            <w:pPr>
              <w:spacing w:after="20"/>
              <w:ind w:left="20"/>
              <w:jc w:val="both"/>
            </w:pPr>
            <w:r>
              <w:rPr>
                <w:rFonts w:ascii="Times New Roman"/>
                <w:b w:val="false"/>
                <w:i w:val="false"/>
                <w:color w:val="000000"/>
                <w:sz w:val="20"/>
              </w:rPr>
              <w:t>
</w:t>
            </w:r>
            <w:r>
              <w:rPr>
                <w:rFonts w:ascii="Times New Roman"/>
                <w:b w:val="false"/>
                <w:i/>
                <w:color w:val="000000"/>
                <w:sz w:val="20"/>
              </w:rPr>
              <w:t>Ұсыныстар:</w:t>
            </w:r>
          </w:p>
          <w:bookmarkEnd w:id="706"/>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жіберіледі</w:t>
            </w:r>
          </w:p>
        </w:tc>
      </w:tr>
    </w:tbl>
    <w:bookmarkStart w:name="z832" w:id="707"/>
    <w:p>
      <w:pPr>
        <w:spacing w:after="0"/>
        <w:ind w:left="0"/>
        <w:jc w:val="both"/>
      </w:pPr>
      <w:r>
        <w:rPr>
          <w:rFonts w:ascii="Times New Roman"/>
          <w:b w:val="false"/>
          <w:i w:val="false"/>
          <w:color w:val="000000"/>
          <w:sz w:val="28"/>
        </w:rPr>
        <w:t>
      "___" ___________ 20_____ ж____________</w:t>
      </w:r>
    </w:p>
    <w:bookmarkEnd w:id="707"/>
    <w:bookmarkStart w:name="z833" w:id="708"/>
    <w:p>
      <w:pPr>
        <w:spacing w:after="0"/>
        <w:ind w:left="0"/>
        <w:jc w:val="both"/>
      </w:pPr>
      <w:r>
        <w:rPr>
          <w:rFonts w:ascii="Times New Roman"/>
          <w:b w:val="false"/>
          <w:i w:val="false"/>
          <w:color w:val="000000"/>
          <w:sz w:val="28"/>
        </w:rPr>
        <w:t>
      _______________________________________________________________</w:t>
      </w:r>
    </w:p>
    <w:bookmarkEnd w:id="708"/>
    <w:bookmarkStart w:name="z834" w:id="7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Сарапшының Т.А.Ә. (бар болған   </w:t>
      </w:r>
    </w:p>
    <w:bookmarkEnd w:id="7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(Комиссия мүшесінің) </w:t>
      </w:r>
    </w:p>
    <w:bookmarkStart w:name="z835" w:id="710"/>
    <w:p>
      <w:pPr>
        <w:spacing w:after="0"/>
        <w:ind w:left="0"/>
        <w:jc w:val="left"/>
      </w:pPr>
      <w:r>
        <w:rPr>
          <w:rFonts w:ascii="Times New Roman"/>
          <w:b/>
          <w:i w:val="false"/>
          <w:color w:val="000000"/>
        </w:rPr>
        <w:t xml:space="preserve"> Әдістемелік кабинет (орталық) басшысының орынбасары материалдарын бағалау парағы (портфолиосы)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іс-қимылды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сайтта (сілтеме), әлеуметтік желілердегі беттерде (сілтеме) материалдардың болуы және айына кемінде 2 рет жаңарту,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11"/>
          <w:p>
            <w:pPr>
              <w:spacing w:after="20"/>
              <w:ind w:left="20"/>
              <w:jc w:val="both"/>
            </w:pPr>
            <w:r>
              <w:rPr>
                <w:rFonts w:ascii="Times New Roman"/>
                <w:b w:val="false"/>
                <w:i w:val="false"/>
                <w:color w:val="000000"/>
                <w:sz w:val="20"/>
              </w:rPr>
              <w:t xml:space="preserve">
облыстық (республикалық маңызы бар қаланың) </w:t>
            </w:r>
          </w:p>
          <w:bookmarkEnd w:id="711"/>
          <w:p>
            <w:pPr>
              <w:spacing w:after="20"/>
              <w:ind w:left="20"/>
              <w:jc w:val="both"/>
            </w:pPr>
            <w:r>
              <w:rPr>
                <w:rFonts w:ascii="Times New Roman"/>
                <w:b w:val="false"/>
                <w:i w:val="false"/>
                <w:color w:val="000000"/>
                <w:sz w:val="20"/>
              </w:rPr>
              <w:t>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12"/>
          <w:p>
            <w:pPr>
              <w:spacing w:after="20"/>
              <w:ind w:left="20"/>
              <w:jc w:val="both"/>
            </w:pPr>
            <w:r>
              <w:rPr>
                <w:rFonts w:ascii="Times New Roman"/>
                <w:b w:val="false"/>
                <w:i w:val="false"/>
                <w:color w:val="000000"/>
                <w:sz w:val="20"/>
              </w:rPr>
              <w:t xml:space="preserve">
Тәжірибені жалпылау және тарату </w:t>
            </w:r>
          </w:p>
          <w:bookmarkEnd w:id="712"/>
          <w:p>
            <w:pPr>
              <w:spacing w:after="20"/>
              <w:ind w:left="20"/>
              <w:jc w:val="both"/>
            </w:pPr>
            <w:r>
              <w:rPr>
                <w:rFonts w:ascii="Times New Roman"/>
                <w:b w:val="false"/>
                <w:i w:val="false"/>
                <w:color w:val="000000"/>
                <w:sz w:val="20"/>
              </w:rPr>
              <w:t>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бағдарлама, оқу-әдістемелік, әдістемелік материалдар,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Зерттеушілік қызметі негізінде басшының орынбасарын жарияланымы (3 автордан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ұлттық білім академиясының басылымында, ҚР ОАМ РҚББОӘ   Балаларды ерте дамыту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13"/>
          <w:p>
            <w:pPr>
              <w:spacing w:after="20"/>
              <w:ind w:left="20"/>
              <w:jc w:val="both"/>
            </w:pPr>
            <w:r>
              <w:rPr>
                <w:rFonts w:ascii="Times New Roman"/>
                <w:b w:val="false"/>
                <w:i w:val="false"/>
                <w:color w:val="000000"/>
                <w:sz w:val="20"/>
              </w:rPr>
              <w:t>
ҒЖБМ</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ҒЖБССҚК</w:t>
            </w:r>
          </w:p>
          <w:p>
            <w:pPr>
              <w:spacing w:after="20"/>
              <w:ind w:left="20"/>
              <w:jc w:val="both"/>
            </w:pPr>
            <w:r>
              <w:rPr>
                <w:rFonts w:ascii="Times New Roman"/>
                <w:b w:val="false"/>
                <w:i w:val="false"/>
                <w:color w:val="000000"/>
                <w:sz w:val="20"/>
              </w:rPr>
              <w:t>
немесе ҚР ОАМ РҚББОӘ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14"/>
          <w:p>
            <w:pPr>
              <w:spacing w:after="20"/>
              <w:ind w:left="20"/>
              <w:jc w:val="both"/>
            </w:pPr>
            <w:r>
              <w:rPr>
                <w:rFonts w:ascii="Times New Roman"/>
                <w:b w:val="false"/>
                <w:i w:val="false"/>
                <w:color w:val="000000"/>
                <w:sz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714"/>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15"/>
          <w:p>
            <w:pPr>
              <w:spacing w:after="20"/>
              <w:ind w:left="20"/>
              <w:jc w:val="both"/>
            </w:pPr>
            <w:r>
              <w:rPr>
                <w:rFonts w:ascii="Times New Roman"/>
                <w:b w:val="false"/>
                <w:i w:val="false"/>
                <w:color w:val="000000"/>
                <w:sz w:val="20"/>
              </w:rPr>
              <w:t xml:space="preserve">
Ұсыныстар: </w:t>
            </w:r>
          </w:p>
          <w:bookmarkEnd w:id="715"/>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bookmarkStart w:name="z842" w:id="716"/>
    <w:p>
      <w:pPr>
        <w:spacing w:after="0"/>
        <w:ind w:left="0"/>
        <w:jc w:val="both"/>
      </w:pPr>
      <w:r>
        <w:rPr>
          <w:rFonts w:ascii="Times New Roman"/>
          <w:b w:val="false"/>
          <w:i w:val="false"/>
          <w:color w:val="000000"/>
          <w:sz w:val="28"/>
        </w:rPr>
        <w:t>
      "___" ____________ 20_____ ж ________________________________________</w:t>
      </w:r>
    </w:p>
    <w:bookmarkEnd w:id="716"/>
    <w:bookmarkStart w:name="z843" w:id="7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Сарапшының Т.А.Ә. (бар болған жағдайда)   </w:t>
      </w:r>
    </w:p>
    <w:bookmarkEnd w:id="717"/>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 мүшесі)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6" w:id="718"/>
    <w:p>
      <w:pPr>
        <w:spacing w:after="0"/>
        <w:ind w:left="0"/>
        <w:jc w:val="left"/>
      </w:pPr>
      <w:r>
        <w:rPr>
          <w:rFonts w:ascii="Times New Roman"/>
          <w:b/>
          <w:i w:val="false"/>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bookmarkEnd w:id="718"/>
    <w:bookmarkStart w:name="z847" w:id="719"/>
    <w:p>
      <w:pPr>
        <w:spacing w:after="0"/>
        <w:ind w:left="0"/>
        <w:jc w:val="both"/>
      </w:pPr>
      <w:r>
        <w:rPr>
          <w:rFonts w:ascii="Times New Roman"/>
          <w:b w:val="false"/>
          <w:i w:val="false"/>
          <w:color w:val="000000"/>
          <w:sz w:val="28"/>
        </w:rPr>
        <w:t>
      20____ жылғы "___" ___________________</w:t>
      </w:r>
    </w:p>
    <w:bookmarkEnd w:id="719"/>
    <w:bookmarkStart w:name="z848" w:id="720"/>
    <w:p>
      <w:pPr>
        <w:spacing w:after="0"/>
        <w:ind w:left="0"/>
        <w:jc w:val="both"/>
      </w:pPr>
      <w:r>
        <w:rPr>
          <w:rFonts w:ascii="Times New Roman"/>
          <w:b w:val="false"/>
          <w:i w:val="false"/>
          <w:color w:val="000000"/>
          <w:sz w:val="28"/>
        </w:rPr>
        <w:t>
      Комиссия төрағасы:</w:t>
      </w:r>
    </w:p>
    <w:bookmarkEnd w:id="720"/>
    <w:bookmarkStart w:name="z849" w:id="721"/>
    <w:p>
      <w:pPr>
        <w:spacing w:after="0"/>
        <w:ind w:left="0"/>
        <w:jc w:val="both"/>
      </w:pPr>
      <w:r>
        <w:rPr>
          <w:rFonts w:ascii="Times New Roman"/>
          <w:b w:val="false"/>
          <w:i w:val="false"/>
          <w:color w:val="000000"/>
          <w:sz w:val="28"/>
        </w:rPr>
        <w:t>
      __________________________________</w:t>
      </w:r>
    </w:p>
    <w:bookmarkEnd w:id="721"/>
    <w:bookmarkStart w:name="z850" w:id="722"/>
    <w:p>
      <w:pPr>
        <w:spacing w:after="0"/>
        <w:ind w:left="0"/>
        <w:jc w:val="both"/>
      </w:pPr>
      <w:r>
        <w:rPr>
          <w:rFonts w:ascii="Times New Roman"/>
          <w:b w:val="false"/>
          <w:i w:val="false"/>
          <w:color w:val="000000"/>
          <w:sz w:val="28"/>
        </w:rPr>
        <w:t>
      Комиссия мүшелері:</w:t>
      </w:r>
    </w:p>
    <w:bookmarkEnd w:id="722"/>
    <w:bookmarkStart w:name="z851" w:id="723"/>
    <w:p>
      <w:pPr>
        <w:spacing w:after="0"/>
        <w:ind w:left="0"/>
        <w:jc w:val="both"/>
      </w:pPr>
      <w:r>
        <w:rPr>
          <w:rFonts w:ascii="Times New Roman"/>
          <w:b w:val="false"/>
          <w:i w:val="false"/>
          <w:color w:val="000000"/>
          <w:sz w:val="28"/>
        </w:rPr>
        <w:t>
      1._________________________________</w:t>
      </w:r>
    </w:p>
    <w:bookmarkEnd w:id="723"/>
    <w:bookmarkStart w:name="z852" w:id="724"/>
    <w:p>
      <w:pPr>
        <w:spacing w:after="0"/>
        <w:ind w:left="0"/>
        <w:jc w:val="both"/>
      </w:pPr>
      <w:r>
        <w:rPr>
          <w:rFonts w:ascii="Times New Roman"/>
          <w:b w:val="false"/>
          <w:i w:val="false"/>
          <w:color w:val="000000"/>
          <w:sz w:val="28"/>
        </w:rPr>
        <w:t>
      2. _________________________________</w:t>
      </w:r>
    </w:p>
    <w:bookmarkEnd w:id="724"/>
    <w:bookmarkStart w:name="z853" w:id="725"/>
    <w:p>
      <w:pPr>
        <w:spacing w:after="0"/>
        <w:ind w:left="0"/>
        <w:jc w:val="both"/>
      </w:pPr>
      <w:r>
        <w:rPr>
          <w:rFonts w:ascii="Times New Roman"/>
          <w:b w:val="false"/>
          <w:i w:val="false"/>
          <w:color w:val="000000"/>
          <w:sz w:val="28"/>
        </w:rPr>
        <w:t>
      Аттестаттау комиссиясының ШЕШІМІ:</w:t>
      </w:r>
    </w:p>
    <w:bookmarkEnd w:id="725"/>
    <w:bookmarkStart w:name="z854" w:id="726"/>
    <w:p>
      <w:pPr>
        <w:spacing w:after="0"/>
        <w:ind w:left="0"/>
        <w:jc w:val="both"/>
      </w:pPr>
      <w:r>
        <w:rPr>
          <w:rFonts w:ascii="Times New Roman"/>
          <w:b w:val="false"/>
          <w:i w:val="false"/>
          <w:color w:val="000000"/>
          <w:sz w:val="28"/>
        </w:rPr>
        <w:t>
      1) сәйкес келеді:</w:t>
      </w:r>
    </w:p>
    <w:bookmarkEnd w:id="726"/>
    <w:bookmarkStart w:name="z855" w:id="727"/>
    <w:p>
      <w:pPr>
        <w:spacing w:after="0"/>
        <w:ind w:left="0"/>
        <w:jc w:val="both"/>
      </w:pPr>
      <w:r>
        <w:rPr>
          <w:rFonts w:ascii="Times New Roman"/>
          <w:b w:val="false"/>
          <w:i w:val="false"/>
          <w:color w:val="000000"/>
          <w:sz w:val="28"/>
        </w:rPr>
        <w:t>
      - мәлімделген біліктілік санатына (атқаратын лауазымына);</w:t>
      </w:r>
    </w:p>
    <w:bookmarkEnd w:id="727"/>
    <w:bookmarkStart w:name="z856" w:id="728"/>
    <w:p>
      <w:pPr>
        <w:spacing w:after="0"/>
        <w:ind w:left="0"/>
        <w:jc w:val="both"/>
      </w:pPr>
      <w:r>
        <w:rPr>
          <w:rFonts w:ascii="Times New Roman"/>
          <w:b w:val="false"/>
          <w:i w:val="false"/>
          <w:color w:val="000000"/>
          <w:sz w:val="28"/>
        </w:rPr>
        <w:t>
      - мәлімделгеннен төмен біліктілік санатына (атқаратын лауазымына)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729"/>
    <w:p>
      <w:pPr>
        <w:spacing w:after="0"/>
        <w:ind w:left="0"/>
        <w:jc w:val="both"/>
      </w:pPr>
      <w:r>
        <w:rPr>
          <w:rFonts w:ascii="Times New Roman"/>
          <w:b w:val="false"/>
          <w:i w:val="false"/>
          <w:color w:val="000000"/>
          <w:sz w:val="28"/>
        </w:rPr>
        <w:t>
      2) мәлімделген біліктілік санатына сәйкес емес (атқаратын лауазымына сәйкес емес)</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730"/>
    <w:p>
      <w:pPr>
        <w:spacing w:after="0"/>
        <w:ind w:left="0"/>
        <w:jc w:val="both"/>
      </w:pPr>
      <w:r>
        <w:rPr>
          <w:rFonts w:ascii="Times New Roman"/>
          <w:b w:val="false"/>
          <w:i w:val="false"/>
          <w:color w:val="000000"/>
          <w:sz w:val="28"/>
        </w:rPr>
        <w:t>
      Комиссия төрағасы __________________________ (қолы)</w:t>
      </w:r>
    </w:p>
    <w:bookmarkEnd w:id="730"/>
    <w:bookmarkStart w:name="z859" w:id="731"/>
    <w:p>
      <w:pPr>
        <w:spacing w:after="0"/>
        <w:ind w:left="0"/>
        <w:jc w:val="both"/>
      </w:pPr>
      <w:r>
        <w:rPr>
          <w:rFonts w:ascii="Times New Roman"/>
          <w:b w:val="false"/>
          <w:i w:val="false"/>
          <w:color w:val="000000"/>
          <w:sz w:val="28"/>
        </w:rPr>
        <w:t>
      Комиссия мүшелері:  _________________________ ______________________</w:t>
      </w:r>
    </w:p>
    <w:bookmarkEnd w:id="731"/>
    <w:bookmarkStart w:name="z860" w:id="732"/>
    <w:p>
      <w:pPr>
        <w:spacing w:after="0"/>
        <w:ind w:left="0"/>
        <w:jc w:val="both"/>
      </w:pPr>
      <w:r>
        <w:rPr>
          <w:rFonts w:ascii="Times New Roman"/>
          <w:b w:val="false"/>
          <w:i w:val="false"/>
          <w:color w:val="000000"/>
          <w:sz w:val="28"/>
        </w:rPr>
        <w:t>
                                                                    (қолы)</w:t>
      </w:r>
    </w:p>
    <w:bookmarkEnd w:id="732"/>
    <w:bookmarkStart w:name="z861" w:id="733"/>
    <w:p>
      <w:pPr>
        <w:spacing w:after="0"/>
        <w:ind w:left="0"/>
        <w:jc w:val="both"/>
      </w:pPr>
      <w:r>
        <w:rPr>
          <w:rFonts w:ascii="Times New Roman"/>
          <w:b w:val="false"/>
          <w:i w:val="false"/>
          <w:color w:val="000000"/>
          <w:sz w:val="28"/>
        </w:rPr>
        <w:t>
      ________________________ ______________________</w:t>
      </w:r>
    </w:p>
    <w:bookmarkEnd w:id="733"/>
    <w:bookmarkStart w:name="z862" w:id="734"/>
    <w:p>
      <w:pPr>
        <w:spacing w:after="0"/>
        <w:ind w:left="0"/>
        <w:jc w:val="both"/>
      </w:pPr>
      <w:r>
        <w:rPr>
          <w:rFonts w:ascii="Times New Roman"/>
          <w:b w:val="false"/>
          <w:i w:val="false"/>
          <w:color w:val="000000"/>
          <w:sz w:val="28"/>
        </w:rPr>
        <w:t>
                       (қолы)</w:t>
      </w:r>
    </w:p>
    <w:bookmarkEnd w:id="734"/>
    <w:bookmarkStart w:name="z863" w:id="735"/>
    <w:p>
      <w:pPr>
        <w:spacing w:after="0"/>
        <w:ind w:left="0"/>
        <w:jc w:val="both"/>
      </w:pPr>
      <w:r>
        <w:rPr>
          <w:rFonts w:ascii="Times New Roman"/>
          <w:b w:val="false"/>
          <w:i w:val="false"/>
          <w:color w:val="000000"/>
          <w:sz w:val="28"/>
        </w:rPr>
        <w:t>
      _________________________ _____________________</w:t>
      </w:r>
    </w:p>
    <w:bookmarkEnd w:id="735"/>
    <w:bookmarkStart w:name="z864" w:id="736"/>
    <w:p>
      <w:pPr>
        <w:spacing w:after="0"/>
        <w:ind w:left="0"/>
        <w:jc w:val="both"/>
      </w:pPr>
      <w:r>
        <w:rPr>
          <w:rFonts w:ascii="Times New Roman"/>
          <w:b w:val="false"/>
          <w:i w:val="false"/>
          <w:color w:val="000000"/>
          <w:sz w:val="28"/>
        </w:rPr>
        <w:t>
      Хатшы: _________________________ ____________________</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21-қосымша</w:t>
            </w:r>
            <w:r>
              <w:br/>
            </w:r>
            <w:r>
              <w:rPr>
                <w:rFonts w:ascii="Times New Roman"/>
                <w:b w:val="false"/>
                <w:i w:val="false"/>
                <w:color w:val="000000"/>
                <w:sz w:val="20"/>
              </w:rPr>
              <w:t xml:space="preserve">Нысан </w:t>
            </w:r>
          </w:p>
        </w:tc>
      </w:tr>
    </w:tbl>
    <w:bookmarkStart w:name="z866" w:id="737"/>
    <w:p>
      <w:pPr>
        <w:spacing w:after="0"/>
        <w:ind w:left="0"/>
        <w:jc w:val="both"/>
      </w:pPr>
      <w:r>
        <w:rPr>
          <w:rFonts w:ascii="Times New Roman"/>
          <w:b w:val="false"/>
          <w:i w:val="false"/>
          <w:color w:val="000000"/>
          <w:sz w:val="28"/>
        </w:rPr>
        <w:t>
      20___ жылғы "___" _____</w:t>
      </w:r>
    </w:p>
    <w:bookmarkEnd w:id="737"/>
    <w:bookmarkStart w:name="z867" w:id="738"/>
    <w:p>
      <w:pPr>
        <w:spacing w:after="0"/>
        <w:ind w:left="0"/>
        <w:jc w:val="both"/>
      </w:pPr>
      <w:r>
        <w:rPr>
          <w:rFonts w:ascii="Times New Roman"/>
          <w:b w:val="false"/>
          <w:i w:val="false"/>
          <w:color w:val="000000"/>
          <w:sz w:val="28"/>
        </w:rPr>
        <w:t>
      Аттестаттау комиссиясы отырысының №________ хаттамасынан үзінді</w:t>
      </w:r>
    </w:p>
    <w:bookmarkEnd w:id="738"/>
    <w:bookmarkStart w:name="z868" w:id="739"/>
    <w:p>
      <w:pPr>
        <w:spacing w:after="0"/>
        <w:ind w:left="0"/>
        <w:jc w:val="both"/>
      </w:pPr>
      <w:r>
        <w:rPr>
          <w:rFonts w:ascii="Times New Roman"/>
          <w:b w:val="false"/>
          <w:i w:val="false"/>
          <w:color w:val="000000"/>
          <w:sz w:val="28"/>
        </w:rPr>
        <w:t>
      ______________________________________________________________</w:t>
      </w:r>
    </w:p>
    <w:bookmarkEnd w:id="739"/>
    <w:bookmarkStart w:name="z869" w:id="740"/>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толық атауын көрсетіңіз)</w:t>
      </w:r>
    </w:p>
    <w:bookmarkEnd w:id="740"/>
    <w:bookmarkStart w:name="z870" w:id="741"/>
    <w:p>
      <w:pPr>
        <w:spacing w:after="0"/>
        <w:ind w:left="0"/>
        <w:jc w:val="both"/>
      </w:pPr>
      <w:r>
        <w:rPr>
          <w:rFonts w:ascii="Times New Roman"/>
          <w:b w:val="false"/>
          <w:i w:val="false"/>
          <w:color w:val="000000"/>
          <w:sz w:val="28"/>
        </w:rPr>
        <w:t>
      Біліктілік санатын беру (растау) нәтижелері бойынша Комиссияның шешімі</w:t>
      </w:r>
    </w:p>
    <w:bookmarkEnd w:id="741"/>
    <w:p>
      <w:pPr>
        <w:spacing w:after="0"/>
        <w:ind w:left="0"/>
        <w:jc w:val="both"/>
      </w:pPr>
      <w:r>
        <w:rPr>
          <w:rFonts w:ascii="Times New Roman"/>
          <w:b w:val="false"/>
          <w:i w:val="false"/>
          <w:color w:val="000000"/>
          <w:sz w:val="28"/>
        </w:rPr>
        <w:t>
      ______________________________________________________</w:t>
      </w:r>
    </w:p>
    <w:bookmarkStart w:name="z871" w:id="742"/>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әдістемелік кабинет</w:t>
      </w:r>
      <w:r>
        <w:rPr>
          <w:rFonts w:ascii="Times New Roman"/>
          <w:b w:val="false"/>
          <w:i/>
          <w:color w:val="000000"/>
          <w:sz w:val="28"/>
        </w:rPr>
        <w:t xml:space="preserve"> (орталық), білім беру ұйымы басшысының (басшы</w:t>
      </w:r>
    </w:p>
    <w:bookmarkEnd w:id="742"/>
    <w:bookmarkStart w:name="z873" w:id="743"/>
    <w:p>
      <w:pPr>
        <w:spacing w:after="0"/>
        <w:ind w:left="0"/>
        <w:jc w:val="both"/>
      </w:pPr>
      <w:r>
        <w:rPr>
          <w:rFonts w:ascii="Times New Roman"/>
          <w:b w:val="false"/>
          <w:i w:val="false"/>
          <w:color w:val="000000"/>
          <w:sz w:val="28"/>
        </w:rPr>
        <w:t xml:space="preserve">
      </w:t>
      </w:r>
      <w:r>
        <w:rPr>
          <w:rFonts w:ascii="Times New Roman"/>
          <w:b w:val="false"/>
          <w:i/>
          <w:color w:val="000000"/>
          <w:sz w:val="28"/>
        </w:rPr>
        <w:t>орынбасарының),</w:t>
      </w:r>
      <w:r>
        <w:rPr>
          <w:rFonts w:ascii="Times New Roman"/>
          <w:b w:val="false"/>
          <w:i/>
          <w:color w:val="000000"/>
          <w:sz w:val="28"/>
        </w:rPr>
        <w:t xml:space="preserve"> тегі, аты, әкесінің аты (бар болса)</w:t>
      </w:r>
    </w:p>
    <w:bookmarkEnd w:id="743"/>
    <w:bookmarkStart w:name="z874" w:id="744"/>
    <w:p>
      <w:pPr>
        <w:spacing w:after="0"/>
        <w:ind w:left="0"/>
        <w:jc w:val="both"/>
      </w:pPr>
      <w:r>
        <w:rPr>
          <w:rFonts w:ascii="Times New Roman"/>
          <w:b w:val="false"/>
          <w:i w:val="false"/>
          <w:color w:val="000000"/>
          <w:sz w:val="28"/>
        </w:rPr>
        <w:t>
      Мәлімделген біліктілік санатына сәйкес келеді/ келмейді</w:t>
      </w:r>
    </w:p>
    <w:bookmarkEnd w:id="744"/>
    <w:bookmarkStart w:name="z875" w:id="745"/>
    <w:p>
      <w:pPr>
        <w:spacing w:after="0"/>
        <w:ind w:left="0"/>
        <w:jc w:val="both"/>
      </w:pPr>
      <w:r>
        <w:rPr>
          <w:rFonts w:ascii="Times New Roman"/>
          <w:b w:val="false"/>
          <w:i w:val="false"/>
          <w:color w:val="000000"/>
          <w:sz w:val="28"/>
        </w:rPr>
        <w:t xml:space="preserve">
      ___________________________________________________   </w:t>
      </w:r>
    </w:p>
    <w:bookmarkEnd w:id="745"/>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 санаты</w:t>
      </w:r>
    </w:p>
    <w:bookmarkStart w:name="z876" w:id="746"/>
    <w:p>
      <w:pPr>
        <w:spacing w:after="0"/>
        <w:ind w:left="0"/>
        <w:jc w:val="both"/>
      </w:pPr>
      <w:r>
        <w:rPr>
          <w:rFonts w:ascii="Times New Roman"/>
          <w:b w:val="false"/>
          <w:i w:val="false"/>
          <w:color w:val="000000"/>
          <w:sz w:val="28"/>
        </w:rPr>
        <w:t>
      Комиссия хатшысы</w:t>
      </w:r>
    </w:p>
    <w:bookmarkEnd w:id="746"/>
    <w:bookmarkStart w:name="z877" w:id="747"/>
    <w:p>
      <w:pPr>
        <w:spacing w:after="0"/>
        <w:ind w:left="0"/>
        <w:jc w:val="both"/>
      </w:pPr>
      <w:r>
        <w:rPr>
          <w:rFonts w:ascii="Times New Roman"/>
          <w:b w:val="false"/>
          <w:i w:val="false"/>
          <w:color w:val="000000"/>
          <w:sz w:val="28"/>
        </w:rPr>
        <w:t>
      ____________ ____________________________________</w:t>
      </w:r>
    </w:p>
    <w:bookmarkEnd w:id="747"/>
    <w:bookmarkStart w:name="z878" w:id="7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тегі, аты, әкесінің аты (бар болса) </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2 сәуірдегі</w:t>
            </w:r>
            <w:r>
              <w:br/>
            </w:r>
            <w:r>
              <w:rPr>
                <w:rFonts w:ascii="Times New Roman"/>
                <w:b w:val="false"/>
                <w:i w:val="false"/>
                <w:color w:val="000000"/>
                <w:sz w:val="20"/>
              </w:rPr>
              <w:t>№ 72 бұйрығына</w:t>
            </w:r>
            <w:r>
              <w:br/>
            </w:r>
            <w:r>
              <w:rPr>
                <w:rFonts w:ascii="Times New Roman"/>
                <w:b w:val="false"/>
                <w:i w:val="false"/>
                <w:color w:val="000000"/>
                <w:sz w:val="20"/>
              </w:rPr>
              <w:t>№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880" w:id="749"/>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749"/>
    <w:bookmarkStart w:name="z881" w:id="750"/>
    <w:p>
      <w:pPr>
        <w:spacing w:after="0"/>
        <w:ind w:left="0"/>
        <w:jc w:val="left"/>
      </w:pPr>
      <w:r>
        <w:rPr>
          <w:rFonts w:ascii="Times New Roman"/>
          <w:b/>
          <w:i w:val="false"/>
          <w:color w:val="000000"/>
        </w:rPr>
        <w:t xml:space="preserve"> 1-тарау. Жалпы ережелер</w:t>
      </w:r>
    </w:p>
    <w:bookmarkEnd w:id="750"/>
    <w:bookmarkStart w:name="z882" w:id="751"/>
    <w:p>
      <w:pPr>
        <w:spacing w:after="0"/>
        <w:ind w:left="0"/>
        <w:jc w:val="both"/>
      </w:pPr>
      <w:r>
        <w:rPr>
          <w:rFonts w:ascii="Times New Roman"/>
          <w:b w:val="false"/>
          <w:i w:val="false"/>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педагогтерді аттестаттау және педагогтерге біліктілік санаттарын беруді (растауды) тәртібін айқындайды.</w:t>
      </w:r>
    </w:p>
    <w:bookmarkEnd w:id="751"/>
    <w:bookmarkStart w:name="z883" w:id="75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52"/>
    <w:bookmarkStart w:name="z884" w:id="753"/>
    <w:p>
      <w:pPr>
        <w:spacing w:after="0"/>
        <w:ind w:left="0"/>
        <w:jc w:val="both"/>
      </w:pPr>
      <w:r>
        <w:rPr>
          <w:rFonts w:ascii="Times New Roman"/>
          <w:b w:val="false"/>
          <w:i w:val="false"/>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bookmarkEnd w:id="753"/>
    <w:bookmarkStart w:name="z885" w:id="754"/>
    <w:p>
      <w:pPr>
        <w:spacing w:after="0"/>
        <w:ind w:left="0"/>
        <w:jc w:val="both"/>
      </w:pPr>
      <w:r>
        <w:rPr>
          <w:rFonts w:ascii="Times New Roman"/>
          <w:b w:val="false"/>
          <w:i w:val="false"/>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20400 болып тіркелген) үміткер педагог;</w:t>
      </w:r>
    </w:p>
    <w:bookmarkEnd w:id="754"/>
    <w:bookmarkStart w:name="z886" w:id="755"/>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755"/>
    <w:bookmarkStart w:name="z887" w:id="756"/>
    <w:p>
      <w:pPr>
        <w:spacing w:after="0"/>
        <w:ind w:left="0"/>
        <w:jc w:val="both"/>
      </w:pPr>
      <w:r>
        <w:rPr>
          <w:rFonts w:ascii="Times New Roman"/>
          <w:b w:val="false"/>
          <w:i w:val="false"/>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bookmarkEnd w:id="756"/>
    <w:bookmarkStart w:name="z888" w:id="757"/>
    <w:p>
      <w:pPr>
        <w:spacing w:after="0"/>
        <w:ind w:left="0"/>
        <w:jc w:val="both"/>
      </w:pPr>
      <w:r>
        <w:rPr>
          <w:rFonts w:ascii="Times New Roman"/>
          <w:b w:val="false"/>
          <w:i w:val="false"/>
          <w:color w:val="000000"/>
          <w:sz w:val="28"/>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bookmarkEnd w:id="757"/>
    <w:bookmarkStart w:name="z889" w:id="758"/>
    <w:p>
      <w:pPr>
        <w:spacing w:after="0"/>
        <w:ind w:left="0"/>
        <w:jc w:val="both"/>
      </w:pPr>
      <w:r>
        <w:rPr>
          <w:rFonts w:ascii="Times New Roman"/>
          <w:b w:val="false"/>
          <w:i w:val="false"/>
          <w:color w:val="000000"/>
          <w:sz w:val="28"/>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bookmarkEnd w:id="758"/>
    <w:bookmarkStart w:name="z890" w:id="759"/>
    <w:p>
      <w:pPr>
        <w:spacing w:after="0"/>
        <w:ind w:left="0"/>
        <w:jc w:val="both"/>
      </w:pPr>
      <w:r>
        <w:rPr>
          <w:rFonts w:ascii="Times New Roman"/>
          <w:b w:val="false"/>
          <w:i w:val="false"/>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bookmarkEnd w:id="759"/>
    <w:bookmarkStart w:name="z891" w:id="760"/>
    <w:p>
      <w:pPr>
        <w:spacing w:after="0"/>
        <w:ind w:left="0"/>
        <w:jc w:val="both"/>
      </w:pPr>
      <w:r>
        <w:rPr>
          <w:rFonts w:ascii="Times New Roman"/>
          <w:b w:val="false"/>
          <w:i w:val="false"/>
          <w:color w:val="000000"/>
          <w:sz w:val="28"/>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w:t>
      </w:r>
      <w:r>
        <w:rPr>
          <w:rFonts w:ascii="Times New Roman"/>
          <w:b w:val="false"/>
          <w:i w:val="false"/>
          <w:color w:val="000000"/>
          <w:sz w:val="28"/>
        </w:rPr>
        <w:t>стандартына</w:t>
      </w:r>
      <w:r>
        <w:rPr>
          <w:rFonts w:ascii="Times New Roman"/>
          <w:b w:val="false"/>
          <w:i w:val="false"/>
          <w:color w:val="000000"/>
          <w:sz w:val="28"/>
        </w:rPr>
        <w:t xml:space="preserve">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bookmarkEnd w:id="760"/>
    <w:bookmarkStart w:name="z892" w:id="761"/>
    <w:p>
      <w:pPr>
        <w:spacing w:after="0"/>
        <w:ind w:left="0"/>
        <w:jc w:val="both"/>
      </w:pPr>
      <w:r>
        <w:rPr>
          <w:rFonts w:ascii="Times New Roman"/>
          <w:b w:val="false"/>
          <w:i w:val="false"/>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bookmarkEnd w:id="761"/>
    <w:bookmarkStart w:name="z893" w:id="762"/>
    <w:p>
      <w:pPr>
        <w:spacing w:after="0"/>
        <w:ind w:left="0"/>
        <w:jc w:val="both"/>
      </w:pPr>
      <w:r>
        <w:rPr>
          <w:rFonts w:ascii="Times New Roman"/>
          <w:b w:val="false"/>
          <w:i w:val="false"/>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bookmarkEnd w:id="762"/>
    <w:bookmarkStart w:name="z894" w:id="763"/>
    <w:p>
      <w:pPr>
        <w:spacing w:after="0"/>
        <w:ind w:left="0"/>
        <w:jc w:val="both"/>
      </w:pPr>
      <w:r>
        <w:rPr>
          <w:rFonts w:ascii="Times New Roman"/>
          <w:b w:val="false"/>
          <w:i w:val="false"/>
          <w:color w:val="000000"/>
          <w:sz w:val="28"/>
        </w:rPr>
        <w:t>
      11)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bookmarkEnd w:id="763"/>
    <w:bookmarkStart w:name="z895" w:id="764"/>
    <w:p>
      <w:pPr>
        <w:spacing w:after="0"/>
        <w:ind w:left="0"/>
        <w:jc w:val="both"/>
      </w:pPr>
      <w:r>
        <w:rPr>
          <w:rFonts w:ascii="Times New Roman"/>
          <w:b w:val="false"/>
          <w:i w:val="false"/>
          <w:color w:val="000000"/>
          <w:sz w:val="28"/>
        </w:rPr>
        <w:t>
      12) Сараптамалық кеңес – қызмет нәтижелерін кешенді талдамалық жинақтау рәсімін жүргізетін алқалы орган.</w:t>
      </w:r>
    </w:p>
    <w:bookmarkEnd w:id="764"/>
    <w:bookmarkStart w:name="z896" w:id="765"/>
    <w:p>
      <w:pPr>
        <w:spacing w:after="0"/>
        <w:ind w:left="0"/>
        <w:jc w:val="both"/>
      </w:pPr>
      <w:r>
        <w:rPr>
          <w:rFonts w:ascii="Times New Roman"/>
          <w:b w:val="false"/>
          <w:i w:val="false"/>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1-тармағы 3) тармақшасына сәйкес бес жылда бір реттен сиретпей өткізіледі.</w:t>
      </w:r>
    </w:p>
    <w:bookmarkEnd w:id="765"/>
    <w:bookmarkStart w:name="z897" w:id="766"/>
    <w:p>
      <w:pPr>
        <w:spacing w:after="0"/>
        <w:ind w:left="0"/>
        <w:jc w:val="both"/>
      </w:pPr>
      <w:r>
        <w:rPr>
          <w:rFonts w:ascii="Times New Roman"/>
          <w:b w:val="false"/>
          <w:i w:val="false"/>
          <w:color w:val="000000"/>
          <w:sz w:val="28"/>
        </w:rPr>
        <w:t xml:space="preserve">
      Білім беру ұйымдарының бірінші басшылары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bookmarkEnd w:id="766"/>
    <w:bookmarkStart w:name="z898" w:id="767"/>
    <w:p>
      <w:pPr>
        <w:spacing w:after="0"/>
        <w:ind w:left="0"/>
        <w:jc w:val="left"/>
      </w:pPr>
      <w:r>
        <w:rPr>
          <w:rFonts w:ascii="Times New Roman"/>
          <w:b/>
          <w:i w:val="false"/>
          <w:color w:val="000000"/>
        </w:rPr>
        <w:t xml:space="preserve"> 2-тарау. Аттестаттауды өткізу тәртібі</w:t>
      </w:r>
    </w:p>
    <w:bookmarkEnd w:id="767"/>
    <w:bookmarkStart w:name="z899" w:id="768"/>
    <w:p>
      <w:pPr>
        <w:spacing w:after="0"/>
        <w:ind w:left="0"/>
        <w:jc w:val="both"/>
      </w:pPr>
      <w:r>
        <w:rPr>
          <w:rFonts w:ascii="Times New Roman"/>
          <w:b w:val="false"/>
          <w:i w:val="false"/>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bookmarkEnd w:id="768"/>
    <w:bookmarkStart w:name="z900" w:id="769"/>
    <w:p>
      <w:pPr>
        <w:spacing w:after="0"/>
        <w:ind w:left="0"/>
        <w:jc w:val="both"/>
      </w:pPr>
      <w:r>
        <w:rPr>
          <w:rFonts w:ascii="Times New Roman"/>
          <w:b w:val="false"/>
          <w:i w:val="false"/>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bookmarkEnd w:id="769"/>
    <w:bookmarkStart w:name="z901" w:id="770"/>
    <w:p>
      <w:pPr>
        <w:spacing w:after="0"/>
        <w:ind w:left="0"/>
        <w:jc w:val="both"/>
      </w:pPr>
      <w:r>
        <w:rPr>
          <w:rFonts w:ascii="Times New Roman"/>
          <w:b w:val="false"/>
          <w:i w:val="false"/>
          <w:color w:val="000000"/>
          <w:sz w:val="28"/>
        </w:rPr>
        <w:t xml:space="preserve">
      5. ПББ аттестатталушының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саласындағы уәкілетті орган айқындаған мерзімдерде өткізіледі.</w:t>
      </w:r>
    </w:p>
    <w:bookmarkEnd w:id="770"/>
    <w:bookmarkStart w:name="z902" w:id="771"/>
    <w:p>
      <w:pPr>
        <w:spacing w:after="0"/>
        <w:ind w:left="0"/>
        <w:jc w:val="both"/>
      </w:pPr>
      <w:r>
        <w:rPr>
          <w:rFonts w:ascii="Times New Roman"/>
          <w:b w:val="false"/>
          <w:i w:val="false"/>
          <w:color w:val="000000"/>
          <w:sz w:val="28"/>
        </w:rPr>
        <w:t>
      6. ПББ келесі тапсырмалардан тұрады:</w:t>
      </w:r>
    </w:p>
    <w:bookmarkEnd w:id="771"/>
    <w:bookmarkStart w:name="z903" w:id="772"/>
    <w:p>
      <w:pPr>
        <w:spacing w:after="0"/>
        <w:ind w:left="0"/>
        <w:jc w:val="both"/>
      </w:pPr>
      <w:r>
        <w:rPr>
          <w:rFonts w:ascii="Times New Roman"/>
          <w:b w:val="false"/>
          <w:i w:val="false"/>
          <w:color w:val="000000"/>
          <w:sz w:val="28"/>
        </w:rPr>
        <w:t>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772"/>
    <w:bookmarkStart w:name="z904" w:id="773"/>
    <w:p>
      <w:pPr>
        <w:spacing w:after="0"/>
        <w:ind w:left="0"/>
        <w:jc w:val="both"/>
      </w:pPr>
      <w:r>
        <w:rPr>
          <w:rFonts w:ascii="Times New Roman"/>
          <w:b w:val="false"/>
          <w:i w:val="false"/>
          <w:color w:val="000000"/>
          <w:sz w:val="28"/>
        </w:rPr>
        <w:t>
       "Бейіні бойынша әдістемелерді білу, мектепке дейінгі педагогика және психология" – елу тапсырма.</w:t>
      </w:r>
    </w:p>
    <w:bookmarkEnd w:id="773"/>
    <w:bookmarkStart w:name="z905" w:id="774"/>
    <w:p>
      <w:pPr>
        <w:spacing w:after="0"/>
        <w:ind w:left="0"/>
        <w:jc w:val="both"/>
      </w:pPr>
      <w:r>
        <w:rPr>
          <w:rFonts w:ascii="Times New Roman"/>
          <w:b w:val="false"/>
          <w:i w:val="false"/>
          <w:color w:val="000000"/>
          <w:sz w:val="28"/>
        </w:rPr>
        <w:t>
      2) бастауыш білім беру педагогтері үшін:</w:t>
      </w:r>
    </w:p>
    <w:bookmarkEnd w:id="774"/>
    <w:bookmarkStart w:name="z906" w:id="775"/>
    <w:p>
      <w:pPr>
        <w:spacing w:after="0"/>
        <w:ind w:left="0"/>
        <w:jc w:val="both"/>
      </w:pPr>
      <w:r>
        <w:rPr>
          <w:rFonts w:ascii="Times New Roman"/>
          <w:b w:val="false"/>
          <w:i w:val="false"/>
          <w:color w:val="000000"/>
          <w:sz w:val="28"/>
        </w:rPr>
        <w:t>
      "Пәндік білім" - елу тапсырма;</w:t>
      </w:r>
    </w:p>
    <w:bookmarkEnd w:id="775"/>
    <w:bookmarkStart w:name="z907" w:id="776"/>
    <w:p>
      <w:pPr>
        <w:spacing w:after="0"/>
        <w:ind w:left="0"/>
        <w:jc w:val="both"/>
      </w:pPr>
      <w:r>
        <w:rPr>
          <w:rFonts w:ascii="Times New Roman"/>
          <w:b w:val="false"/>
          <w:i w:val="false"/>
          <w:color w:val="000000"/>
          <w:sz w:val="28"/>
        </w:rPr>
        <w:t>
      3) негізгі орта, жалпы орта білім беру педагогтері үшін:</w:t>
      </w:r>
    </w:p>
    <w:bookmarkEnd w:id="776"/>
    <w:bookmarkStart w:name="z908" w:id="777"/>
    <w:p>
      <w:pPr>
        <w:spacing w:after="0"/>
        <w:ind w:left="0"/>
        <w:jc w:val="both"/>
      </w:pPr>
      <w:r>
        <w:rPr>
          <w:rFonts w:ascii="Times New Roman"/>
          <w:b w:val="false"/>
          <w:i w:val="false"/>
          <w:color w:val="000000"/>
          <w:sz w:val="28"/>
        </w:rPr>
        <w:t>
      "Пәндік білім" – елу тапсырма;</w:t>
      </w:r>
    </w:p>
    <w:bookmarkEnd w:id="777"/>
    <w:bookmarkStart w:name="z909" w:id="778"/>
    <w:p>
      <w:pPr>
        <w:spacing w:after="0"/>
        <w:ind w:left="0"/>
        <w:jc w:val="both"/>
      </w:pPr>
      <w:r>
        <w:rPr>
          <w:rFonts w:ascii="Times New Roman"/>
          <w:b w:val="false"/>
          <w:i w:val="false"/>
          <w:color w:val="000000"/>
          <w:sz w:val="28"/>
        </w:rPr>
        <w:t>
      4) қосымша білім беру ұйымдарының педагогтері үшін:</w:t>
      </w:r>
    </w:p>
    <w:bookmarkEnd w:id="778"/>
    <w:bookmarkStart w:name="z910" w:id="779"/>
    <w:p>
      <w:pPr>
        <w:spacing w:after="0"/>
        <w:ind w:left="0"/>
        <w:jc w:val="both"/>
      </w:pPr>
      <w:r>
        <w:rPr>
          <w:rFonts w:ascii="Times New Roman"/>
          <w:b w:val="false"/>
          <w:i w:val="false"/>
          <w:color w:val="000000"/>
          <w:sz w:val="28"/>
        </w:rPr>
        <w:t>
      "Педагогика және психология негіздері" - елу тапсырма;</w:t>
      </w:r>
    </w:p>
    <w:bookmarkEnd w:id="779"/>
    <w:bookmarkStart w:name="z911" w:id="780"/>
    <w:p>
      <w:pPr>
        <w:spacing w:after="0"/>
        <w:ind w:left="0"/>
        <w:jc w:val="both"/>
      </w:pPr>
      <w:r>
        <w:rPr>
          <w:rFonts w:ascii="Times New Roman"/>
          <w:b w:val="false"/>
          <w:i w:val="false"/>
          <w:color w:val="000000"/>
          <w:sz w:val="28"/>
        </w:rPr>
        <w:t>
      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bookmarkEnd w:id="780"/>
    <w:bookmarkStart w:name="z912" w:id="781"/>
    <w:p>
      <w:pPr>
        <w:spacing w:after="0"/>
        <w:ind w:left="0"/>
        <w:jc w:val="both"/>
      </w:pPr>
      <w:r>
        <w:rPr>
          <w:rFonts w:ascii="Times New Roman"/>
          <w:b w:val="false"/>
          <w:i w:val="false"/>
          <w:color w:val="000000"/>
          <w:sz w:val="28"/>
        </w:rPr>
        <w:t>
      "Педагогика және психология негіздері" - елу тапсырма;</w:t>
      </w:r>
    </w:p>
    <w:bookmarkEnd w:id="781"/>
    <w:bookmarkStart w:name="z913" w:id="782"/>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782"/>
    <w:bookmarkStart w:name="z914" w:id="783"/>
    <w:p>
      <w:pPr>
        <w:spacing w:after="0"/>
        <w:ind w:left="0"/>
        <w:jc w:val="both"/>
      </w:pPr>
      <w:r>
        <w:rPr>
          <w:rFonts w:ascii="Times New Roman"/>
          <w:b w:val="false"/>
          <w:i w:val="false"/>
          <w:color w:val="000000"/>
          <w:sz w:val="28"/>
        </w:rPr>
        <w:t>
      "бейіні бойынша пәндік білім" - елу тапсырма;</w:t>
      </w:r>
    </w:p>
    <w:bookmarkEnd w:id="783"/>
    <w:bookmarkStart w:name="z915" w:id="784"/>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 (оқу-өндірістік комбинаттар) үшін:</w:t>
      </w:r>
    </w:p>
    <w:bookmarkEnd w:id="784"/>
    <w:bookmarkStart w:name="z916" w:id="785"/>
    <w:p>
      <w:pPr>
        <w:spacing w:after="0"/>
        <w:ind w:left="0"/>
        <w:jc w:val="both"/>
      </w:pPr>
      <w:r>
        <w:rPr>
          <w:rFonts w:ascii="Times New Roman"/>
          <w:b w:val="false"/>
          <w:i w:val="false"/>
          <w:color w:val="000000"/>
          <w:sz w:val="28"/>
        </w:rPr>
        <w:t>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bookmarkEnd w:id="785"/>
    <w:bookmarkStart w:name="z917" w:id="786"/>
    <w:p>
      <w:pPr>
        <w:spacing w:after="0"/>
        <w:ind w:left="0"/>
        <w:jc w:val="both"/>
      </w:pPr>
      <w:r>
        <w:rPr>
          <w:rFonts w:ascii="Times New Roman"/>
          <w:b w:val="false"/>
          <w:i w:val="false"/>
          <w:color w:val="000000"/>
          <w:sz w:val="28"/>
        </w:rPr>
        <w:t>
      "Пәндік білім" – елу тапсырма;</w:t>
      </w:r>
    </w:p>
    <w:bookmarkEnd w:id="786"/>
    <w:bookmarkStart w:name="z918" w:id="787"/>
    <w:p>
      <w:pPr>
        <w:spacing w:after="0"/>
        <w:ind w:left="0"/>
        <w:jc w:val="both"/>
      </w:pPr>
      <w:r>
        <w:rPr>
          <w:rFonts w:ascii="Times New Roman"/>
          <w:b w:val="false"/>
          <w:i w:val="false"/>
          <w:color w:val="000000"/>
          <w:sz w:val="28"/>
        </w:rPr>
        <w:t>
      басқа лауазымдардың педагогтері үшін:</w:t>
      </w:r>
    </w:p>
    <w:bookmarkEnd w:id="787"/>
    <w:bookmarkStart w:name="z919" w:id="788"/>
    <w:p>
      <w:pPr>
        <w:spacing w:after="0"/>
        <w:ind w:left="0"/>
        <w:jc w:val="both"/>
      </w:pPr>
      <w:r>
        <w:rPr>
          <w:rFonts w:ascii="Times New Roman"/>
          <w:b w:val="false"/>
          <w:i w:val="false"/>
          <w:color w:val="000000"/>
          <w:sz w:val="28"/>
        </w:rPr>
        <w:t>
      "Педагогика және психология негіздері" - елу тапсырма;</w:t>
      </w:r>
    </w:p>
    <w:bookmarkEnd w:id="788"/>
    <w:bookmarkStart w:name="z920" w:id="789"/>
    <w:p>
      <w:pPr>
        <w:spacing w:after="0"/>
        <w:ind w:left="0"/>
        <w:jc w:val="both"/>
      </w:pPr>
      <w:r>
        <w:rPr>
          <w:rFonts w:ascii="Times New Roman"/>
          <w:b w:val="false"/>
          <w:i w:val="false"/>
          <w:color w:val="000000"/>
          <w:sz w:val="28"/>
        </w:rPr>
        <w:t>
      8) білім беру ұйымдарының (әдістемелік кабинеттердің (орталықтардың) бірінші басшылары, басшының орынбасарлары үшін:</w:t>
      </w:r>
    </w:p>
    <w:bookmarkEnd w:id="789"/>
    <w:bookmarkStart w:name="z921" w:id="790"/>
    <w:p>
      <w:pPr>
        <w:spacing w:after="0"/>
        <w:ind w:left="0"/>
        <w:jc w:val="both"/>
      </w:pPr>
      <w:r>
        <w:rPr>
          <w:rFonts w:ascii="Times New Roman"/>
          <w:b w:val="false"/>
          <w:i w:val="false"/>
          <w:color w:val="000000"/>
          <w:sz w:val="28"/>
        </w:rPr>
        <w:t>
      "Қазақстан Республикасының заңнамасын және білім саласындағы нормативтік құқықтық актілерді білу" бағыты бойынша - алпыс тест тапсырмасы:</w:t>
      </w:r>
    </w:p>
    <w:bookmarkEnd w:id="790"/>
    <w:bookmarkStart w:name="z922" w:id="791"/>
    <w:p>
      <w:pPr>
        <w:spacing w:after="0"/>
        <w:ind w:left="0"/>
        <w:jc w:val="both"/>
      </w:pPr>
      <w:r>
        <w:rPr>
          <w:rFonts w:ascii="Times New Roman"/>
          <w:b w:val="false"/>
          <w:i w:val="false"/>
          <w:color w:val="000000"/>
          <w:sz w:val="28"/>
        </w:rPr>
        <w:t>
      9) әдістемелік кабинеттердің (орталықтардың) әдіскерлері үшін:</w:t>
      </w:r>
    </w:p>
    <w:bookmarkEnd w:id="791"/>
    <w:bookmarkStart w:name="z923" w:id="792"/>
    <w:p>
      <w:pPr>
        <w:spacing w:after="0"/>
        <w:ind w:left="0"/>
        <w:jc w:val="both"/>
      </w:pPr>
      <w:r>
        <w:rPr>
          <w:rFonts w:ascii="Times New Roman"/>
          <w:b w:val="false"/>
          <w:i w:val="false"/>
          <w:color w:val="000000"/>
          <w:sz w:val="28"/>
        </w:rPr>
        <w:t xml:space="preserve">
      "Оқыту әдістемесі, Қазақстан Республикасының заңнамасын және білім саласындағы нормативтік құқықтық актілерін білу" - елу тапсырма. </w:t>
      </w:r>
    </w:p>
    <w:bookmarkEnd w:id="792"/>
    <w:bookmarkStart w:name="z924" w:id="793"/>
    <w:p>
      <w:pPr>
        <w:spacing w:after="0"/>
        <w:ind w:left="0"/>
        <w:jc w:val="both"/>
      </w:pPr>
      <w:r>
        <w:rPr>
          <w:rFonts w:ascii="Times New Roman"/>
          <w:b w:val="false"/>
          <w:i w:val="false"/>
          <w:color w:val="000000"/>
          <w:sz w:val="28"/>
        </w:rPr>
        <w:t xml:space="preserve">
      7. Педагогтердің білімін бағалау балдарын бөлу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793"/>
    <w:bookmarkStart w:name="z925" w:id="794"/>
    <w:p>
      <w:pPr>
        <w:spacing w:after="0"/>
        <w:ind w:left="0"/>
        <w:jc w:val="both"/>
      </w:pPr>
      <w:r>
        <w:rPr>
          <w:rFonts w:ascii="Times New Roman"/>
          <w:b w:val="false"/>
          <w:i w:val="false"/>
          <w:color w:val="000000"/>
          <w:sz w:val="28"/>
        </w:rPr>
        <w:t>
      8. ПББ нәтижелері Платформадағы педагогтің "жеке кабинетінде" көрсетіледі.</w:t>
      </w:r>
    </w:p>
    <w:bookmarkEnd w:id="794"/>
    <w:bookmarkStart w:name="z926" w:id="795"/>
    <w:p>
      <w:pPr>
        <w:spacing w:after="0"/>
        <w:ind w:left="0"/>
        <w:jc w:val="both"/>
      </w:pPr>
      <w:r>
        <w:rPr>
          <w:rFonts w:ascii="Times New Roman"/>
          <w:b w:val="false"/>
          <w:i w:val="false"/>
          <w:color w:val="000000"/>
          <w:sz w:val="28"/>
        </w:rPr>
        <w:t>
      9. Бейіні бойынша 30 (отыз) және одан да көп жыл педагогикалық өтілі бар 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bookmarkEnd w:id="795"/>
    <w:bookmarkStart w:name="z927" w:id="796"/>
    <w:p>
      <w:pPr>
        <w:spacing w:after="0"/>
        <w:ind w:left="0"/>
        <w:jc w:val="both"/>
      </w:pPr>
      <w:r>
        <w:rPr>
          <w:rFonts w:ascii="Times New Roman"/>
          <w:b w:val="false"/>
          <w:i w:val="false"/>
          <w:color w:val="000000"/>
          <w:sz w:val="28"/>
        </w:rPr>
        <w:t xml:space="preserve">
      Біліктілік санатын арттыру кезінде - жалпы негізде өтеді. </w:t>
      </w:r>
    </w:p>
    <w:bookmarkEnd w:id="796"/>
    <w:bookmarkStart w:name="z928" w:id="797"/>
    <w:p>
      <w:pPr>
        <w:spacing w:after="0"/>
        <w:ind w:left="0"/>
        <w:jc w:val="both"/>
      </w:pPr>
      <w:r>
        <w:rPr>
          <w:rFonts w:ascii="Times New Roman"/>
          <w:b w:val="false"/>
          <w:i w:val="false"/>
          <w:color w:val="000000"/>
          <w:sz w:val="28"/>
        </w:rPr>
        <w:t>
      Бейіні бойынша 30 (отыз) және одан да көп жыл педагогикалық өтілі бар, сондай-ақ ескі жүйе бойынша "бірінші", "жоғары" санатты педагогтер "педагог-модератор" біліктілік санатына ауысқан кезде ПББ тапсырудан босатылады және қызмет нәтижелерін кешенді қорытудан өтеді.</w:t>
      </w:r>
    </w:p>
    <w:bookmarkEnd w:id="797"/>
    <w:bookmarkStart w:name="z929" w:id="798"/>
    <w:p>
      <w:pPr>
        <w:spacing w:after="0"/>
        <w:ind w:left="0"/>
        <w:jc w:val="both"/>
      </w:pPr>
      <w:r>
        <w:rPr>
          <w:rFonts w:ascii="Times New Roman"/>
          <w:b w:val="false"/>
          <w:i w:val="false"/>
          <w:color w:val="000000"/>
          <w:sz w:val="28"/>
        </w:rPr>
        <w:t>
      "Педагог-сарапшы", "педагог-зерттеуші", "педагог-шебер" біліктілік санатын алған кезде жалпы негіздерде өтеді.</w:t>
      </w:r>
    </w:p>
    <w:bookmarkEnd w:id="798"/>
    <w:bookmarkStart w:name="z930" w:id="799"/>
    <w:p>
      <w:pPr>
        <w:spacing w:after="0"/>
        <w:ind w:left="0"/>
        <w:jc w:val="both"/>
      </w:pPr>
      <w:r>
        <w:rPr>
          <w:rFonts w:ascii="Times New Roman"/>
          <w:b w:val="false"/>
          <w:i w:val="false"/>
          <w:color w:val="000000"/>
          <w:sz w:val="28"/>
        </w:rPr>
        <w:t>
      Барлық лауазымдардың педагогтері "педагог-зерттеуші", "педагог-шебер" біліктілік санатын растау кезінде ПББ тапсырудан босатылады, қызмет нәтижелерін екі реттен артық емес кешенді жалпылаудан өтеді.</w:t>
      </w:r>
    </w:p>
    <w:bookmarkEnd w:id="799"/>
    <w:bookmarkStart w:name="z931" w:id="800"/>
    <w:p>
      <w:pPr>
        <w:spacing w:after="0"/>
        <w:ind w:left="0"/>
        <w:jc w:val="both"/>
      </w:pPr>
      <w:r>
        <w:rPr>
          <w:rFonts w:ascii="Times New Roman"/>
          <w:b w:val="false"/>
          <w:i w:val="false"/>
          <w:color w:val="000000"/>
          <w:sz w:val="28"/>
        </w:rPr>
        <w:t>
      10. ПББ нәтижесі шекті деңгейге жеткен кезде оң деп саналады:</w:t>
      </w:r>
    </w:p>
    <w:bookmarkEnd w:id="800"/>
    <w:bookmarkStart w:name="z932" w:id="801"/>
    <w:p>
      <w:pPr>
        <w:spacing w:after="0"/>
        <w:ind w:left="0"/>
        <w:jc w:val="both"/>
      </w:pPr>
      <w:r>
        <w:rPr>
          <w:rFonts w:ascii="Times New Roman"/>
          <w:b w:val="false"/>
          <w:i w:val="false"/>
          <w:color w:val="000000"/>
          <w:sz w:val="28"/>
        </w:rPr>
        <w:t>
      1) барлық лауазымдағы педагогтер үшін:</w:t>
      </w:r>
    </w:p>
    <w:bookmarkEnd w:id="801"/>
    <w:bookmarkStart w:name="z933" w:id="802"/>
    <w:p>
      <w:pPr>
        <w:spacing w:after="0"/>
        <w:ind w:left="0"/>
        <w:jc w:val="both"/>
      </w:pPr>
      <w:r>
        <w:rPr>
          <w:rFonts w:ascii="Times New Roman"/>
          <w:b w:val="false"/>
          <w:i w:val="false"/>
          <w:color w:val="000000"/>
          <w:sz w:val="28"/>
        </w:rPr>
        <w:t>
      "педагог" біліктілік санаты - 50%;</w:t>
      </w:r>
    </w:p>
    <w:bookmarkEnd w:id="802"/>
    <w:bookmarkStart w:name="z934" w:id="803"/>
    <w:p>
      <w:pPr>
        <w:spacing w:after="0"/>
        <w:ind w:left="0"/>
        <w:jc w:val="both"/>
      </w:pPr>
      <w:r>
        <w:rPr>
          <w:rFonts w:ascii="Times New Roman"/>
          <w:b w:val="false"/>
          <w:i w:val="false"/>
          <w:color w:val="000000"/>
          <w:sz w:val="28"/>
        </w:rPr>
        <w:t>
      "педагог-модератор" біліктілік санаты - 60%;</w:t>
      </w:r>
    </w:p>
    <w:bookmarkEnd w:id="803"/>
    <w:bookmarkStart w:name="z935" w:id="804"/>
    <w:p>
      <w:pPr>
        <w:spacing w:after="0"/>
        <w:ind w:left="0"/>
        <w:jc w:val="both"/>
      </w:pPr>
      <w:r>
        <w:rPr>
          <w:rFonts w:ascii="Times New Roman"/>
          <w:b w:val="false"/>
          <w:i w:val="false"/>
          <w:color w:val="000000"/>
          <w:sz w:val="28"/>
        </w:rPr>
        <w:t>
      "педагог-сарапшы" біліктілік санаты - 70%;</w:t>
      </w:r>
    </w:p>
    <w:bookmarkEnd w:id="804"/>
    <w:bookmarkStart w:name="z936" w:id="805"/>
    <w:p>
      <w:pPr>
        <w:spacing w:after="0"/>
        <w:ind w:left="0"/>
        <w:jc w:val="both"/>
      </w:pPr>
      <w:r>
        <w:rPr>
          <w:rFonts w:ascii="Times New Roman"/>
          <w:b w:val="false"/>
          <w:i w:val="false"/>
          <w:color w:val="000000"/>
          <w:sz w:val="28"/>
        </w:rPr>
        <w:t>
      "педагог-зерттеуші" біліктілік санаты - 80%;</w:t>
      </w:r>
    </w:p>
    <w:bookmarkEnd w:id="805"/>
    <w:bookmarkStart w:name="z937" w:id="806"/>
    <w:p>
      <w:pPr>
        <w:spacing w:after="0"/>
        <w:ind w:left="0"/>
        <w:jc w:val="both"/>
      </w:pPr>
      <w:r>
        <w:rPr>
          <w:rFonts w:ascii="Times New Roman"/>
          <w:b w:val="false"/>
          <w:i w:val="false"/>
          <w:color w:val="000000"/>
          <w:sz w:val="28"/>
        </w:rPr>
        <w:t>
      "педагог-шебер" біліктілік санаты - 90%.</w:t>
      </w:r>
    </w:p>
    <w:bookmarkEnd w:id="806"/>
    <w:bookmarkStart w:name="z938" w:id="807"/>
    <w:p>
      <w:pPr>
        <w:spacing w:after="0"/>
        <w:ind w:left="0"/>
        <w:jc w:val="both"/>
      </w:pPr>
      <w:r>
        <w:rPr>
          <w:rFonts w:ascii="Times New Roman"/>
          <w:b w:val="false"/>
          <w:i w:val="false"/>
          <w:color w:val="000000"/>
          <w:sz w:val="28"/>
        </w:rPr>
        <w:t>
      2) білім беру ұйымдарының, әдістемелік кабинеттердің (орталықтардың) бірінші басшылары, басшысының орынбасарлары үшін – 70%;</w:t>
      </w:r>
    </w:p>
    <w:bookmarkEnd w:id="807"/>
    <w:bookmarkStart w:name="z939" w:id="808"/>
    <w:p>
      <w:pPr>
        <w:spacing w:after="0"/>
        <w:ind w:left="0"/>
        <w:jc w:val="both"/>
      </w:pPr>
      <w:r>
        <w:rPr>
          <w:rFonts w:ascii="Times New Roman"/>
          <w:b w:val="false"/>
          <w:i w:val="false"/>
          <w:color w:val="000000"/>
          <w:sz w:val="28"/>
        </w:rPr>
        <w:t>
      3) әдістемелік кабинеттердің (орталықтардың) әдіскерлері үшін:</w:t>
      </w:r>
    </w:p>
    <w:bookmarkEnd w:id="808"/>
    <w:bookmarkStart w:name="z940" w:id="809"/>
    <w:p>
      <w:pPr>
        <w:spacing w:after="0"/>
        <w:ind w:left="0"/>
        <w:jc w:val="both"/>
      </w:pPr>
      <w:r>
        <w:rPr>
          <w:rFonts w:ascii="Times New Roman"/>
          <w:b w:val="false"/>
          <w:i w:val="false"/>
          <w:color w:val="000000"/>
          <w:sz w:val="28"/>
        </w:rPr>
        <w:t>
      "педагог" біліктілік санаты - 50 %;</w:t>
      </w:r>
    </w:p>
    <w:bookmarkEnd w:id="809"/>
    <w:bookmarkStart w:name="z941" w:id="810"/>
    <w:p>
      <w:pPr>
        <w:spacing w:after="0"/>
        <w:ind w:left="0"/>
        <w:jc w:val="both"/>
      </w:pPr>
      <w:r>
        <w:rPr>
          <w:rFonts w:ascii="Times New Roman"/>
          <w:b w:val="false"/>
          <w:i w:val="false"/>
          <w:color w:val="000000"/>
          <w:sz w:val="28"/>
        </w:rPr>
        <w:t>
      "педагог-модератор" біліктілік санаты - 60 %;</w:t>
      </w:r>
    </w:p>
    <w:bookmarkEnd w:id="810"/>
    <w:bookmarkStart w:name="z942" w:id="811"/>
    <w:p>
      <w:pPr>
        <w:spacing w:after="0"/>
        <w:ind w:left="0"/>
        <w:jc w:val="both"/>
      </w:pPr>
      <w:r>
        <w:rPr>
          <w:rFonts w:ascii="Times New Roman"/>
          <w:b w:val="false"/>
          <w:i w:val="false"/>
          <w:color w:val="000000"/>
          <w:sz w:val="28"/>
        </w:rPr>
        <w:t>
      "педагог-сарапшы" біліктілік санаты - 70 %;</w:t>
      </w:r>
    </w:p>
    <w:bookmarkEnd w:id="811"/>
    <w:bookmarkStart w:name="z943" w:id="812"/>
    <w:p>
      <w:pPr>
        <w:spacing w:after="0"/>
        <w:ind w:left="0"/>
        <w:jc w:val="both"/>
      </w:pPr>
      <w:r>
        <w:rPr>
          <w:rFonts w:ascii="Times New Roman"/>
          <w:b w:val="false"/>
          <w:i w:val="false"/>
          <w:color w:val="000000"/>
          <w:sz w:val="28"/>
        </w:rPr>
        <w:t>
      "педагог-зерттеуші" біліктілік санаты - 80 %;</w:t>
      </w:r>
    </w:p>
    <w:bookmarkEnd w:id="812"/>
    <w:bookmarkStart w:name="z944" w:id="813"/>
    <w:p>
      <w:pPr>
        <w:spacing w:after="0"/>
        <w:ind w:left="0"/>
        <w:jc w:val="both"/>
      </w:pPr>
      <w:r>
        <w:rPr>
          <w:rFonts w:ascii="Times New Roman"/>
          <w:b w:val="false"/>
          <w:i w:val="false"/>
          <w:color w:val="000000"/>
          <w:sz w:val="28"/>
        </w:rPr>
        <w:t>
      "педагог-шебер" біліктілік санаты - 90 %.</w:t>
      </w:r>
    </w:p>
    <w:bookmarkEnd w:id="813"/>
    <w:bookmarkStart w:name="z945" w:id="814"/>
    <w:p>
      <w:pPr>
        <w:spacing w:after="0"/>
        <w:ind w:left="0"/>
        <w:jc w:val="both"/>
      </w:pPr>
      <w:r>
        <w:rPr>
          <w:rFonts w:ascii="Times New Roman"/>
          <w:b w:val="false"/>
          <w:i w:val="false"/>
          <w:color w:val="000000"/>
          <w:sz w:val="28"/>
        </w:rPr>
        <w:t>
      Педагогтердің білімін бағалау ұпайлары осы Қағидаларға 2-қосымшаға сәйкес бөлінеді.</w:t>
      </w:r>
    </w:p>
    <w:bookmarkEnd w:id="814"/>
    <w:bookmarkStart w:name="z946" w:id="815"/>
    <w:p>
      <w:pPr>
        <w:spacing w:after="0"/>
        <w:ind w:left="0"/>
        <w:jc w:val="both"/>
      </w:pPr>
      <w:r>
        <w:rPr>
          <w:rFonts w:ascii="Times New Roman"/>
          <w:b w:val="false"/>
          <w:i w:val="false"/>
          <w:color w:val="000000"/>
          <w:sz w:val="28"/>
        </w:rPr>
        <w:t>
      11. Педагогтерге нұсқау беру уақытын есепке алмағанда, ПББ орындау ұзақтығы:</w:t>
      </w:r>
    </w:p>
    <w:bookmarkEnd w:id="815"/>
    <w:bookmarkStart w:name="z947" w:id="816"/>
    <w:p>
      <w:pPr>
        <w:spacing w:after="0"/>
        <w:ind w:left="0"/>
        <w:jc w:val="both"/>
      </w:pPr>
      <w:r>
        <w:rPr>
          <w:rFonts w:ascii="Times New Roman"/>
          <w:b w:val="false"/>
          <w:i w:val="false"/>
          <w:color w:val="000000"/>
          <w:sz w:val="28"/>
        </w:rPr>
        <w:t xml:space="preserve">
      педагогтер үшін – сексен минут, "Математика", "Физика", "Химия", "Информатика" пәндері үшін – жүз жиырма бес минут; </w:t>
      </w:r>
    </w:p>
    <w:bookmarkEnd w:id="816"/>
    <w:bookmarkStart w:name="z948" w:id="817"/>
    <w:p>
      <w:pPr>
        <w:spacing w:after="0"/>
        <w:ind w:left="0"/>
        <w:jc w:val="both"/>
      </w:pPr>
      <w:r>
        <w:rPr>
          <w:rFonts w:ascii="Times New Roman"/>
          <w:b w:val="false"/>
          <w:i w:val="false"/>
          <w:color w:val="000000"/>
          <w:sz w:val="28"/>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bookmarkEnd w:id="817"/>
    <w:bookmarkStart w:name="z949" w:id="818"/>
    <w:p>
      <w:pPr>
        <w:spacing w:after="0"/>
        <w:ind w:left="0"/>
        <w:jc w:val="both"/>
      </w:pPr>
      <w:r>
        <w:rPr>
          <w:rFonts w:ascii="Times New Roman"/>
          <w:b w:val="false"/>
          <w:i w:val="false"/>
          <w:color w:val="000000"/>
          <w:sz w:val="28"/>
        </w:rPr>
        <w:t>
      мүмкіндіктері шектеулі (көру, есту, тірек-қимыл аппараты бұзылған) тұлғалар үшін қосымша 40 (қырық) минут беріледі.</w:t>
      </w:r>
    </w:p>
    <w:bookmarkEnd w:id="818"/>
    <w:bookmarkStart w:name="z950" w:id="819"/>
    <w:p>
      <w:pPr>
        <w:spacing w:after="0"/>
        <w:ind w:left="0"/>
        <w:jc w:val="both"/>
      </w:pPr>
      <w:r>
        <w:rPr>
          <w:rFonts w:ascii="Times New Roman"/>
          <w:b w:val="false"/>
          <w:i w:val="false"/>
          <w:color w:val="000000"/>
          <w:sz w:val="28"/>
        </w:rPr>
        <w:t>
      12. ПББ:</w:t>
      </w:r>
    </w:p>
    <w:bookmarkEnd w:id="819"/>
    <w:bookmarkStart w:name="z951" w:id="820"/>
    <w:p>
      <w:pPr>
        <w:spacing w:after="0"/>
        <w:ind w:left="0"/>
        <w:jc w:val="both"/>
      </w:pPr>
      <w:r>
        <w:rPr>
          <w:rFonts w:ascii="Times New Roman"/>
          <w:b w:val="false"/>
          <w:i w:val="false"/>
          <w:color w:val="000000"/>
          <w:sz w:val="28"/>
        </w:rPr>
        <w:t>
      педагогтер кезекті аттестаттауда жылына 1 (бір) рет – тегін, 1 (бір) рет – білім саласындағы уәкілетті орган бекіткен сомаға сәйкес ақылы негізде;</w:t>
      </w:r>
    </w:p>
    <w:bookmarkEnd w:id="820"/>
    <w:bookmarkStart w:name="z952" w:id="821"/>
    <w:p>
      <w:pPr>
        <w:spacing w:after="0"/>
        <w:ind w:left="0"/>
        <w:jc w:val="both"/>
      </w:pPr>
      <w:r>
        <w:rPr>
          <w:rFonts w:ascii="Times New Roman"/>
          <w:b w:val="false"/>
          <w:i w:val="false"/>
          <w:color w:val="000000"/>
          <w:sz w:val="28"/>
        </w:rPr>
        <w:t xml:space="preserve">
      мерзімінен бұрын аттестаттауға үміткер педагогтер жылына 1 (бір) рет – тегін; </w:t>
      </w:r>
    </w:p>
    <w:bookmarkEnd w:id="821"/>
    <w:bookmarkStart w:name="z953" w:id="822"/>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bookmarkEnd w:id="822"/>
    <w:bookmarkStart w:name="z954" w:id="823"/>
    <w:p>
      <w:pPr>
        <w:spacing w:after="0"/>
        <w:ind w:left="0"/>
        <w:jc w:val="both"/>
      </w:pPr>
      <w:r>
        <w:rPr>
          <w:rFonts w:ascii="Times New Roman"/>
          <w:b w:val="false"/>
          <w:i w:val="false"/>
          <w:color w:val="000000"/>
          <w:sz w:val="28"/>
        </w:rPr>
        <w:t>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bookmarkEnd w:id="823"/>
    <w:bookmarkStart w:name="z955" w:id="824"/>
    <w:p>
      <w:pPr>
        <w:spacing w:after="0"/>
        <w:ind w:left="0"/>
        <w:jc w:val="both"/>
      </w:pPr>
      <w:r>
        <w:rPr>
          <w:rFonts w:ascii="Times New Roman"/>
          <w:b w:val="false"/>
          <w:i w:val="false"/>
          <w:color w:val="000000"/>
          <w:sz w:val="28"/>
        </w:rPr>
        <w:t>
      13. Аттестаттау педагогтердің барлық лауазымдары үшін қызмет нәтижелерін кешенді талдамалық жинақтауды қамтиды.</w:t>
      </w:r>
    </w:p>
    <w:bookmarkEnd w:id="824"/>
    <w:bookmarkStart w:name="z956" w:id="825"/>
    <w:p>
      <w:pPr>
        <w:spacing w:after="0"/>
        <w:ind w:left="0"/>
        <w:jc w:val="both"/>
      </w:pPr>
      <w:r>
        <w:rPr>
          <w:rFonts w:ascii="Times New Roman"/>
          <w:b w:val="false"/>
          <w:i w:val="false"/>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bookmarkEnd w:id="825"/>
    <w:bookmarkStart w:name="z957" w:id="826"/>
    <w:p>
      <w:pPr>
        <w:spacing w:after="0"/>
        <w:ind w:left="0"/>
        <w:jc w:val="both"/>
      </w:pPr>
      <w:r>
        <w:rPr>
          <w:rFonts w:ascii="Times New Roman"/>
          <w:b w:val="false"/>
          <w:i w:val="false"/>
          <w:color w:val="000000"/>
          <w:sz w:val="28"/>
        </w:rPr>
        <w:t>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bookmarkEnd w:id="826"/>
    <w:bookmarkStart w:name="z958" w:id="827"/>
    <w:p>
      <w:pPr>
        <w:spacing w:after="0"/>
        <w:ind w:left="0"/>
        <w:jc w:val="both"/>
      </w:pPr>
      <w:r>
        <w:rPr>
          <w:rFonts w:ascii="Times New Roman"/>
          <w:b w:val="false"/>
          <w:i w:val="false"/>
          <w:color w:val="000000"/>
          <w:sz w:val="28"/>
        </w:rPr>
        <w:t>
      14. ПББ жүргізу кезінде:</w:t>
      </w:r>
    </w:p>
    <w:bookmarkEnd w:id="827"/>
    <w:bookmarkStart w:name="z959" w:id="828"/>
    <w:p>
      <w:pPr>
        <w:spacing w:after="0"/>
        <w:ind w:left="0"/>
        <w:jc w:val="both"/>
      </w:pPr>
      <w:r>
        <w:rPr>
          <w:rFonts w:ascii="Times New Roman"/>
          <w:b w:val="false"/>
          <w:i w:val="false"/>
          <w:color w:val="000000"/>
          <w:sz w:val="28"/>
        </w:rPr>
        <w:t>
      тестілеу техникасы мен қауіпсіздік жүйесіне қасақана зиян келтіруге;</w:t>
      </w:r>
    </w:p>
    <w:bookmarkEnd w:id="828"/>
    <w:bookmarkStart w:name="z960" w:id="829"/>
    <w:p>
      <w:pPr>
        <w:spacing w:after="0"/>
        <w:ind w:left="0"/>
        <w:jc w:val="both"/>
      </w:pPr>
      <w:r>
        <w:rPr>
          <w:rFonts w:ascii="Times New Roman"/>
          <w:b w:val="false"/>
          <w:i w:val="false"/>
          <w:color w:val="000000"/>
          <w:sz w:val="28"/>
        </w:rPr>
        <w:t>
      ПББ өтуіне байланысты тестілеу жүйесіне бұзушылық әрекет жасап, араласуға;</w:t>
      </w:r>
    </w:p>
    <w:bookmarkEnd w:id="829"/>
    <w:bookmarkStart w:name="z961" w:id="830"/>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сүйемелдеуінсіз аудиториядан (компьютерлік кабинеттен) шығуға;</w:t>
      </w:r>
    </w:p>
    <w:bookmarkEnd w:id="830"/>
    <w:bookmarkStart w:name="z962" w:id="831"/>
    <w:p>
      <w:pPr>
        <w:spacing w:after="0"/>
        <w:ind w:left="0"/>
        <w:jc w:val="both"/>
      </w:pPr>
      <w:r>
        <w:rPr>
          <w:rFonts w:ascii="Times New Roman"/>
          <w:b w:val="false"/>
          <w:i w:val="false"/>
          <w:color w:val="000000"/>
          <w:sz w:val="28"/>
        </w:rPr>
        <w:t>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bookmarkEnd w:id="831"/>
    <w:bookmarkStart w:name="z963" w:id="832"/>
    <w:p>
      <w:pPr>
        <w:spacing w:after="0"/>
        <w:ind w:left="0"/>
        <w:jc w:val="both"/>
      </w:pPr>
      <w:r>
        <w:rPr>
          <w:rFonts w:ascii="Times New Roman"/>
          <w:b w:val="false"/>
          <w:i w:val="false"/>
          <w:color w:val="000000"/>
          <w:sz w:val="28"/>
        </w:rPr>
        <w:t>
      жанындағы адаммен сөйлесуға, бір орыннан екінші орынға ауысуға;</w:t>
      </w:r>
    </w:p>
    <w:bookmarkEnd w:id="832"/>
    <w:bookmarkStart w:name="z964" w:id="833"/>
    <w:p>
      <w:pPr>
        <w:spacing w:after="0"/>
        <w:ind w:left="0"/>
        <w:jc w:val="both"/>
      </w:pPr>
      <w:r>
        <w:rPr>
          <w:rFonts w:ascii="Times New Roman"/>
          <w:b w:val="false"/>
          <w:i w:val="false"/>
          <w:color w:val="000000"/>
          <w:sz w:val="28"/>
        </w:rPr>
        <w:t>
      жұмыс үшін берілген құжаттар мен А4 қағаздармен алмасуға;</w:t>
      </w:r>
    </w:p>
    <w:bookmarkEnd w:id="833"/>
    <w:bookmarkStart w:name="z965" w:id="834"/>
    <w:p>
      <w:pPr>
        <w:spacing w:after="0"/>
        <w:ind w:left="0"/>
        <w:jc w:val="both"/>
      </w:pPr>
      <w:r>
        <w:rPr>
          <w:rFonts w:ascii="Times New Roman"/>
          <w:b w:val="false"/>
          <w:i w:val="false"/>
          <w:color w:val="000000"/>
          <w:sz w:val="28"/>
        </w:rPr>
        <w:t>
      аудиторияға (компьютерлік кабинетке) келесі тыйым салынған заттарды: мобильді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енгізуге;</w:t>
      </w:r>
    </w:p>
    <w:bookmarkEnd w:id="834"/>
    <w:bookmarkStart w:name="z966" w:id="835"/>
    <w:p>
      <w:pPr>
        <w:spacing w:after="0"/>
        <w:ind w:left="0"/>
        <w:jc w:val="both"/>
      </w:pPr>
      <w:r>
        <w:rPr>
          <w:rFonts w:ascii="Times New Roman"/>
          <w:b w:val="false"/>
          <w:i w:val="false"/>
          <w:color w:val="000000"/>
          <w:sz w:val="28"/>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bookmarkEnd w:id="835"/>
    <w:bookmarkStart w:name="z967" w:id="836"/>
    <w:p>
      <w:pPr>
        <w:spacing w:after="0"/>
        <w:ind w:left="0"/>
        <w:jc w:val="both"/>
      </w:pPr>
      <w:r>
        <w:rPr>
          <w:rFonts w:ascii="Times New Roman"/>
          <w:b w:val="false"/>
          <w:i w:val="false"/>
          <w:color w:val="000000"/>
          <w:sz w:val="28"/>
        </w:rPr>
        <w:t>
      аудиториядан (компьютерлік кабинеттен) түрлі форматтағы қағаздарды шығаруға рұқсат етілмейді.</w:t>
      </w:r>
    </w:p>
    <w:bookmarkEnd w:id="836"/>
    <w:bookmarkStart w:name="z968" w:id="837"/>
    <w:p>
      <w:pPr>
        <w:spacing w:after="0"/>
        <w:ind w:left="0"/>
        <w:jc w:val="both"/>
      </w:pPr>
      <w:r>
        <w:rPr>
          <w:rFonts w:ascii="Times New Roman"/>
          <w:b w:val="false"/>
          <w:i w:val="false"/>
          <w:color w:val="000000"/>
          <w:sz w:val="28"/>
        </w:rPr>
        <w:t>
      15. ПББ өткізу талаптарын бұзу дерегі анықталған жағдайда аттестатталушы бір жыл мерзімде аттестаттаудан өтуге жіберілмейді.</w:t>
      </w:r>
    </w:p>
    <w:bookmarkEnd w:id="837"/>
    <w:bookmarkStart w:name="z969" w:id="838"/>
    <w:p>
      <w:pPr>
        <w:spacing w:after="0"/>
        <w:ind w:left="0"/>
        <w:jc w:val="both"/>
      </w:pPr>
      <w:r>
        <w:rPr>
          <w:rFonts w:ascii="Times New Roman"/>
          <w:b w:val="false"/>
          <w:i w:val="false"/>
          <w:color w:val="000000"/>
          <w:sz w:val="28"/>
        </w:rPr>
        <w:t>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bookmarkEnd w:id="838"/>
    <w:bookmarkStart w:name="z970" w:id="839"/>
    <w:p>
      <w:pPr>
        <w:spacing w:after="0"/>
        <w:ind w:left="0"/>
        <w:jc w:val="both"/>
      </w:pPr>
      <w:r>
        <w:rPr>
          <w:rFonts w:ascii="Times New Roman"/>
          <w:b w:val="false"/>
          <w:i w:val="false"/>
          <w:color w:val="000000"/>
          <w:sz w:val="28"/>
        </w:rPr>
        <w:t xml:space="preserve">
      16. ПББ басталғанға дейін орнына отырғызылған соң тестілеу кезінде нұсқаулық жүргізіледі. </w:t>
      </w:r>
    </w:p>
    <w:bookmarkEnd w:id="839"/>
    <w:bookmarkStart w:name="z971" w:id="840"/>
    <w:p>
      <w:pPr>
        <w:spacing w:after="0"/>
        <w:ind w:left="0"/>
        <w:jc w:val="both"/>
      </w:pPr>
      <w:r>
        <w:rPr>
          <w:rFonts w:ascii="Times New Roman"/>
          <w:b w:val="false"/>
          <w:i w:val="false"/>
          <w:color w:val="000000"/>
          <w:sz w:val="28"/>
        </w:rPr>
        <w:t>
      17. ПББ жүргізу кезінде білім беру саласындағы уәкілетті органның өкілдері байқаушы ретінде қатысады.</w:t>
      </w:r>
    </w:p>
    <w:bookmarkEnd w:id="840"/>
    <w:bookmarkStart w:name="z972" w:id="841"/>
    <w:p>
      <w:pPr>
        <w:spacing w:after="0"/>
        <w:ind w:left="0"/>
        <w:jc w:val="both"/>
      </w:pPr>
      <w:r>
        <w:rPr>
          <w:rFonts w:ascii="Times New Roman"/>
          <w:b w:val="false"/>
          <w:i w:val="false"/>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bookmarkEnd w:id="841"/>
    <w:bookmarkStart w:name="z973" w:id="842"/>
    <w:p>
      <w:pPr>
        <w:spacing w:after="0"/>
        <w:ind w:left="0"/>
        <w:jc w:val="both"/>
      </w:pPr>
      <w:r>
        <w:rPr>
          <w:rFonts w:ascii="Times New Roman"/>
          <w:b w:val="false"/>
          <w:i w:val="false"/>
          <w:color w:val="000000"/>
          <w:sz w:val="28"/>
        </w:rPr>
        <w:t xml:space="preserve">
      18.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bookmarkEnd w:id="842"/>
    <w:bookmarkStart w:name="z974" w:id="843"/>
    <w:p>
      <w:pPr>
        <w:spacing w:after="0"/>
        <w:ind w:left="0"/>
        <w:jc w:val="both"/>
      </w:pPr>
      <w:r>
        <w:rPr>
          <w:rFonts w:ascii="Times New Roman"/>
          <w:b w:val="false"/>
          <w:i w:val="false"/>
          <w:color w:val="000000"/>
          <w:sz w:val="28"/>
        </w:rPr>
        <w:t>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bookmarkEnd w:id="843"/>
    <w:bookmarkStart w:name="z975" w:id="844"/>
    <w:p>
      <w:pPr>
        <w:spacing w:after="0"/>
        <w:ind w:left="0"/>
        <w:jc w:val="both"/>
      </w:pPr>
      <w:r>
        <w:rPr>
          <w:rFonts w:ascii="Times New Roman"/>
          <w:b w:val="false"/>
          <w:i w:val="false"/>
          <w:color w:val="000000"/>
          <w:sz w:val="28"/>
        </w:rPr>
        <w:t xml:space="preserve">
      19. ПББ өткізген уақытында немесе тапсыру мерзіміне қарамастан рәсімнің бейнежазбасын қарау кезінде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Қағидаларды бұзу актісі жасалады.</w:t>
      </w:r>
    </w:p>
    <w:bookmarkEnd w:id="844"/>
    <w:bookmarkStart w:name="z976" w:id="845"/>
    <w:p>
      <w:pPr>
        <w:spacing w:after="0"/>
        <w:ind w:left="0"/>
        <w:jc w:val="both"/>
      </w:pPr>
      <w:r>
        <w:rPr>
          <w:rFonts w:ascii="Times New Roman"/>
          <w:b w:val="false"/>
          <w:i w:val="false"/>
          <w:color w:val="000000"/>
          <w:sz w:val="28"/>
        </w:rPr>
        <w:t xml:space="preserve">
      20. 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bookmarkEnd w:id="845"/>
    <w:bookmarkStart w:name="z977" w:id="846"/>
    <w:p>
      <w:pPr>
        <w:spacing w:after="0"/>
        <w:ind w:left="0"/>
        <w:jc w:val="both"/>
      </w:pPr>
      <w:r>
        <w:rPr>
          <w:rFonts w:ascii="Times New Roman"/>
          <w:b w:val="false"/>
          <w:i w:val="false"/>
          <w:color w:val="000000"/>
          <w:sz w:val="28"/>
        </w:rPr>
        <w:t>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bookmarkEnd w:id="846"/>
    <w:bookmarkStart w:name="z978" w:id="847"/>
    <w:p>
      <w:pPr>
        <w:spacing w:after="0"/>
        <w:ind w:left="0"/>
        <w:jc w:val="both"/>
      </w:pPr>
      <w:r>
        <w:rPr>
          <w:rFonts w:ascii="Times New Roman"/>
          <w:b w:val="false"/>
          <w:i w:val="false"/>
          <w:color w:val="000000"/>
          <w:sz w:val="28"/>
        </w:rPr>
        <w:t>
      21. Апелляция мынадай жағдайларда:</w:t>
      </w:r>
    </w:p>
    <w:bookmarkEnd w:id="847"/>
    <w:bookmarkStart w:name="z979" w:id="848"/>
    <w:p>
      <w:pPr>
        <w:spacing w:after="0"/>
        <w:ind w:left="0"/>
        <w:jc w:val="both"/>
      </w:pPr>
      <w:r>
        <w:rPr>
          <w:rFonts w:ascii="Times New Roman"/>
          <w:b w:val="false"/>
          <w:i w:val="false"/>
          <w:color w:val="000000"/>
          <w:sz w:val="28"/>
        </w:rPr>
        <w:t>
      1) тест тапсырмаларының мазмұны бойынша:</w:t>
      </w:r>
    </w:p>
    <w:bookmarkEnd w:id="848"/>
    <w:bookmarkStart w:name="z980" w:id="849"/>
    <w:p>
      <w:pPr>
        <w:spacing w:after="0"/>
        <w:ind w:left="0"/>
        <w:jc w:val="both"/>
      </w:pPr>
      <w:r>
        <w:rPr>
          <w:rFonts w:ascii="Times New Roman"/>
          <w:b w:val="false"/>
          <w:i w:val="false"/>
          <w:color w:val="000000"/>
          <w:sz w:val="28"/>
        </w:rPr>
        <w:t>
      дұрыс жауаптың негіздемесімен келіспегенде;</w:t>
      </w:r>
    </w:p>
    <w:bookmarkEnd w:id="849"/>
    <w:bookmarkStart w:name="z981" w:id="850"/>
    <w:p>
      <w:pPr>
        <w:spacing w:after="0"/>
        <w:ind w:left="0"/>
        <w:jc w:val="both"/>
      </w:pPr>
      <w:r>
        <w:rPr>
          <w:rFonts w:ascii="Times New Roman"/>
          <w:b w:val="false"/>
          <w:i w:val="false"/>
          <w:color w:val="000000"/>
          <w:sz w:val="28"/>
        </w:rPr>
        <w:t>
      дұрыс жауап болмағанда;</w:t>
      </w:r>
    </w:p>
    <w:bookmarkEnd w:id="850"/>
    <w:bookmarkStart w:name="z982" w:id="851"/>
    <w:p>
      <w:pPr>
        <w:spacing w:after="0"/>
        <w:ind w:left="0"/>
        <w:jc w:val="both"/>
      </w:pPr>
      <w:r>
        <w:rPr>
          <w:rFonts w:ascii="Times New Roman"/>
          <w:b w:val="false"/>
          <w:i w:val="false"/>
          <w:color w:val="000000"/>
          <w:sz w:val="28"/>
        </w:rPr>
        <w:t>
      бірден көп дұрыс жауап болғанда;</w:t>
      </w:r>
    </w:p>
    <w:bookmarkEnd w:id="851"/>
    <w:bookmarkStart w:name="z983" w:id="852"/>
    <w:p>
      <w:pPr>
        <w:spacing w:after="0"/>
        <w:ind w:left="0"/>
        <w:jc w:val="both"/>
      </w:pPr>
      <w:r>
        <w:rPr>
          <w:rFonts w:ascii="Times New Roman"/>
          <w:b w:val="false"/>
          <w:i w:val="false"/>
          <w:color w:val="000000"/>
          <w:sz w:val="28"/>
        </w:rPr>
        <w:t>
      тест тапсырмасы дұрыс құрастырылмаған жағдайда;</w:t>
      </w:r>
    </w:p>
    <w:bookmarkEnd w:id="852"/>
    <w:bookmarkStart w:name="z984" w:id="853"/>
    <w:p>
      <w:pPr>
        <w:spacing w:after="0"/>
        <w:ind w:left="0"/>
        <w:jc w:val="both"/>
      </w:pPr>
      <w:r>
        <w:rPr>
          <w:rFonts w:ascii="Times New Roman"/>
          <w:b w:val="false"/>
          <w:i w:val="false"/>
          <w:color w:val="000000"/>
          <w:sz w:val="28"/>
        </w:rPr>
        <w:t>
      2) тапсырмаларда фрагменттің немесе мәтіннің болмаған жағдайында техникалық себеп бойынша қаралады.</w:t>
      </w:r>
    </w:p>
    <w:bookmarkEnd w:id="853"/>
    <w:bookmarkStart w:name="z985" w:id="854"/>
    <w:p>
      <w:pPr>
        <w:spacing w:after="0"/>
        <w:ind w:left="0"/>
        <w:jc w:val="both"/>
      </w:pPr>
      <w:r>
        <w:rPr>
          <w:rFonts w:ascii="Times New Roman"/>
          <w:b w:val="false"/>
          <w:i w:val="false"/>
          <w:color w:val="000000"/>
          <w:sz w:val="28"/>
        </w:rPr>
        <w:t>
      22.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bookmarkEnd w:id="854"/>
    <w:bookmarkStart w:name="z986" w:id="855"/>
    <w:p>
      <w:pPr>
        <w:spacing w:after="0"/>
        <w:ind w:left="0"/>
        <w:jc w:val="both"/>
      </w:pPr>
      <w:r>
        <w:rPr>
          <w:rFonts w:ascii="Times New Roman"/>
          <w:b w:val="false"/>
          <w:i w:val="false"/>
          <w:color w:val="000000"/>
          <w:sz w:val="28"/>
        </w:rPr>
        <w:t>
      23. Аппеляциялық комиссия құрамына мемлекеттік органдар өкілдері мен білім беру ұйымдарының педагогтері кіреді.</w:t>
      </w:r>
    </w:p>
    <w:bookmarkEnd w:id="855"/>
    <w:bookmarkStart w:name="z987" w:id="856"/>
    <w:p>
      <w:pPr>
        <w:spacing w:after="0"/>
        <w:ind w:left="0"/>
        <w:jc w:val="both"/>
      </w:pPr>
      <w:r>
        <w:rPr>
          <w:rFonts w:ascii="Times New Roman"/>
          <w:b w:val="false"/>
          <w:i w:val="false"/>
          <w:color w:val="000000"/>
          <w:sz w:val="28"/>
        </w:rPr>
        <w:t>
      Апелляциялық комиссия тақ саннан тұрады. Апелляциялық комиссияның мүшелері комиссия отырыстарына ауысу құқығынсыз қатысады.</w:t>
      </w:r>
    </w:p>
    <w:bookmarkEnd w:id="856"/>
    <w:bookmarkStart w:name="z988" w:id="857"/>
    <w:p>
      <w:pPr>
        <w:spacing w:after="0"/>
        <w:ind w:left="0"/>
        <w:jc w:val="both"/>
      </w:pPr>
      <w:r>
        <w:rPr>
          <w:rFonts w:ascii="Times New Roman"/>
          <w:b w:val="false"/>
          <w:i w:val="false"/>
          <w:color w:val="000000"/>
          <w:sz w:val="28"/>
        </w:rPr>
        <w:t>
      Апелляциялық комиссия өкілеттігінің қолданылу мерзімі бір жылды құрайды.</w:t>
      </w:r>
    </w:p>
    <w:bookmarkEnd w:id="857"/>
    <w:bookmarkStart w:name="z989" w:id="858"/>
    <w:p>
      <w:pPr>
        <w:spacing w:after="0"/>
        <w:ind w:left="0"/>
        <w:jc w:val="both"/>
      </w:pPr>
      <w:r>
        <w:rPr>
          <w:rFonts w:ascii="Times New Roman"/>
          <w:b w:val="false"/>
          <w:i w:val="false"/>
          <w:color w:val="000000"/>
          <w:sz w:val="28"/>
        </w:rPr>
        <w:t>
      24.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858"/>
    <w:bookmarkStart w:name="z990" w:id="859"/>
    <w:p>
      <w:pPr>
        <w:spacing w:after="0"/>
        <w:ind w:left="0"/>
        <w:jc w:val="both"/>
      </w:pPr>
      <w:r>
        <w:rPr>
          <w:rFonts w:ascii="Times New Roman"/>
          <w:b w:val="false"/>
          <w:i w:val="false"/>
          <w:color w:val="000000"/>
          <w:sz w:val="28"/>
        </w:rPr>
        <w:t>
      Апелляциялық комиссияның шешімі түпкілікті болып табылады және қайта қарауға жатпайды.</w:t>
      </w:r>
    </w:p>
    <w:bookmarkEnd w:id="859"/>
    <w:bookmarkStart w:name="z991" w:id="860"/>
    <w:p>
      <w:pPr>
        <w:spacing w:after="0"/>
        <w:ind w:left="0"/>
        <w:jc w:val="both"/>
      </w:pPr>
      <w:r>
        <w:rPr>
          <w:rFonts w:ascii="Times New Roman"/>
          <w:b w:val="false"/>
          <w:i w:val="false"/>
          <w:color w:val="000000"/>
          <w:sz w:val="28"/>
        </w:rPr>
        <w:t>
      Апелляциялық комиссиянының қарау мерзімі 15 (он бес) жұмыс күнін құрайды.</w:t>
      </w:r>
    </w:p>
    <w:bookmarkEnd w:id="860"/>
    <w:bookmarkStart w:name="z992" w:id="861"/>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bookmarkEnd w:id="861"/>
    <w:bookmarkStart w:name="z993" w:id="862"/>
    <w:p>
      <w:pPr>
        <w:spacing w:after="0"/>
        <w:ind w:left="0"/>
        <w:jc w:val="both"/>
      </w:pPr>
      <w:r>
        <w:rPr>
          <w:rFonts w:ascii="Times New Roman"/>
          <w:b w:val="false"/>
          <w:i w:val="false"/>
          <w:color w:val="000000"/>
          <w:sz w:val="28"/>
        </w:rPr>
        <w:t>
      Педагогтердің ПББ нәтижесі ПББ тапсырған күннен бастап бір жылға жарамды болып саналады.</w:t>
      </w:r>
    </w:p>
    <w:bookmarkEnd w:id="862"/>
    <w:bookmarkStart w:name="z994" w:id="863"/>
    <w:p>
      <w:pPr>
        <w:spacing w:after="0"/>
        <w:ind w:left="0"/>
        <w:jc w:val="both"/>
      </w:pPr>
      <w:r>
        <w:rPr>
          <w:rFonts w:ascii="Times New Roman"/>
          <w:b w:val="false"/>
          <w:i w:val="false"/>
          <w:color w:val="000000"/>
          <w:sz w:val="28"/>
        </w:rPr>
        <w:t>
      26. ПББ-дан өткен педагогтердің электрондық дерекқорын сақтау бес жыл ішінде қамтамасыз етіледі.</w:t>
      </w:r>
    </w:p>
    <w:bookmarkEnd w:id="863"/>
    <w:bookmarkStart w:name="z995" w:id="864"/>
    <w:p>
      <w:pPr>
        <w:spacing w:after="0"/>
        <w:ind w:left="0"/>
        <w:jc w:val="both"/>
      </w:pPr>
      <w:r>
        <w:rPr>
          <w:rFonts w:ascii="Times New Roman"/>
          <w:b w:val="false"/>
          <w:i w:val="false"/>
          <w:color w:val="000000"/>
          <w:sz w:val="28"/>
        </w:rPr>
        <w:t>
      27. 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bookmarkEnd w:id="864"/>
    <w:bookmarkStart w:name="z996" w:id="865"/>
    <w:p>
      <w:pPr>
        <w:spacing w:after="0"/>
        <w:ind w:left="0"/>
        <w:jc w:val="both"/>
      </w:pPr>
      <w:r>
        <w:rPr>
          <w:rFonts w:ascii="Times New Roman"/>
          <w:b w:val="false"/>
          <w:i w:val="false"/>
          <w:color w:val="000000"/>
          <w:sz w:val="28"/>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bookmarkEnd w:id="865"/>
    <w:bookmarkStart w:name="z997" w:id="866"/>
    <w:p>
      <w:pPr>
        <w:spacing w:after="0"/>
        <w:ind w:left="0"/>
        <w:jc w:val="both"/>
      </w:pPr>
      <w:r>
        <w:rPr>
          <w:rFonts w:ascii="Times New Roman"/>
          <w:b w:val="false"/>
          <w:i w:val="false"/>
          <w:color w:val="000000"/>
          <w:sz w:val="28"/>
        </w:rPr>
        <w:t>
      жұмысқа орналасу кезінде бейін бойынша өндірісте соңғы 5 (бес) жылдан кем емес жұмыс өтілі болса – "педагог-модератор";</w:t>
      </w:r>
    </w:p>
    <w:bookmarkEnd w:id="866"/>
    <w:bookmarkStart w:name="z998" w:id="867"/>
    <w:p>
      <w:pPr>
        <w:spacing w:after="0"/>
        <w:ind w:left="0"/>
        <w:jc w:val="both"/>
      </w:pPr>
      <w:r>
        <w:rPr>
          <w:rFonts w:ascii="Times New Roman"/>
          <w:b w:val="false"/>
          <w:i w:val="false"/>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bookmarkEnd w:id="867"/>
    <w:bookmarkStart w:name="z999" w:id="868"/>
    <w:p>
      <w:pPr>
        <w:spacing w:after="0"/>
        <w:ind w:left="0"/>
        <w:jc w:val="both"/>
      </w:pPr>
      <w:r>
        <w:rPr>
          <w:rFonts w:ascii="Times New Roman"/>
          <w:b w:val="false"/>
          <w:i w:val="false"/>
          <w:color w:val="000000"/>
          <w:sz w:val="28"/>
        </w:rPr>
        <w:t>
      Біліктілік санатын беру жөніндегі комиссияның отырысы өтініш келіп түскен күннен бастап бес жұмыс күні ішінде өткізіледі.</w:t>
      </w:r>
    </w:p>
    <w:bookmarkEnd w:id="868"/>
    <w:bookmarkStart w:name="z1000" w:id="869"/>
    <w:p>
      <w:pPr>
        <w:spacing w:after="0"/>
        <w:ind w:left="0"/>
        <w:jc w:val="both"/>
      </w:pPr>
      <w:r>
        <w:rPr>
          <w:rFonts w:ascii="Times New Roman"/>
          <w:b w:val="false"/>
          <w:i w:val="false"/>
          <w:color w:val="000000"/>
          <w:sz w:val="28"/>
        </w:rPr>
        <w:t>
      Келесі аттестаттау осы Қағидаларға сәйкес жүргізіледі.</w:t>
      </w:r>
    </w:p>
    <w:bookmarkEnd w:id="869"/>
    <w:bookmarkStart w:name="z1001" w:id="870"/>
    <w:p>
      <w:pPr>
        <w:spacing w:after="0"/>
        <w:ind w:left="0"/>
        <w:jc w:val="both"/>
      </w:pPr>
      <w:r>
        <w:rPr>
          <w:rFonts w:ascii="Times New Roman"/>
          <w:b w:val="false"/>
          <w:i w:val="false"/>
          <w:color w:val="000000"/>
          <w:sz w:val="28"/>
        </w:rPr>
        <w:t>
      29. Комиссия өтініш негізінде лауазымға тағайындау кезінде аттестаттау рәсімінен өтпей:</w:t>
      </w:r>
    </w:p>
    <w:bookmarkEnd w:id="870"/>
    <w:bookmarkStart w:name="z1002" w:id="871"/>
    <w:p>
      <w:pPr>
        <w:spacing w:after="0"/>
        <w:ind w:left="0"/>
        <w:jc w:val="both"/>
      </w:pPr>
      <w:r>
        <w:rPr>
          <w:rFonts w:ascii="Times New Roman"/>
          <w:b w:val="false"/>
          <w:i w:val="false"/>
          <w:color w:val="000000"/>
          <w:sz w:val="28"/>
        </w:rPr>
        <w:t>
      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bookmarkEnd w:id="871"/>
    <w:bookmarkStart w:name="z1003" w:id="872"/>
    <w:p>
      <w:pPr>
        <w:spacing w:after="0"/>
        <w:ind w:left="0"/>
        <w:jc w:val="both"/>
      </w:pPr>
      <w:r>
        <w:rPr>
          <w:rFonts w:ascii="Times New Roman"/>
          <w:b w:val="false"/>
          <w:i w:val="false"/>
          <w:color w:val="000000"/>
          <w:sz w:val="28"/>
        </w:rPr>
        <w:t>
      қолданыстағы Дэлта DELTA сертификаты (диплом ин инглш лэнгуидж тичинг ту адалтс Diploma in English Language Teaching to Adults) пас энд эбав Pass and above) бар шет тілі мұғалімдеріне "педагог-сарапшы" біліктілік санатын береді.</w:t>
      </w:r>
    </w:p>
    <w:bookmarkEnd w:id="872"/>
    <w:bookmarkStart w:name="z1004" w:id="873"/>
    <w:p>
      <w:pPr>
        <w:spacing w:after="0"/>
        <w:ind w:left="0"/>
        <w:jc w:val="both"/>
      </w:pPr>
      <w:r>
        <w:rPr>
          <w:rFonts w:ascii="Times New Roman"/>
          <w:b w:val="false"/>
          <w:i w:val="false"/>
          <w:color w:val="000000"/>
          <w:sz w:val="28"/>
        </w:rPr>
        <w:t>
      Кейінгі аттестаттау осы Қағидаларға сәйкес жалпы негіздерде жүргізіледі.</w:t>
      </w:r>
    </w:p>
    <w:bookmarkEnd w:id="873"/>
    <w:bookmarkStart w:name="z1005" w:id="874"/>
    <w:p>
      <w:pPr>
        <w:spacing w:after="0"/>
        <w:ind w:left="0"/>
        <w:jc w:val="both"/>
      </w:pPr>
      <w:r>
        <w:rPr>
          <w:rFonts w:ascii="Times New Roman"/>
          <w:b w:val="false"/>
          <w:i w:val="false"/>
          <w:color w:val="000000"/>
          <w:sz w:val="28"/>
        </w:rPr>
        <w:t>
      30. 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bookmarkEnd w:id="874"/>
    <w:bookmarkStart w:name="z1006" w:id="875"/>
    <w:p>
      <w:pPr>
        <w:spacing w:after="0"/>
        <w:ind w:left="0"/>
        <w:jc w:val="both"/>
      </w:pPr>
      <w:r>
        <w:rPr>
          <w:rFonts w:ascii="Times New Roman"/>
          <w:b w:val="false"/>
          <w:i w:val="false"/>
          <w:color w:val="000000"/>
          <w:sz w:val="28"/>
        </w:rPr>
        <w:t>
      1) "педагог-модератор":</w:t>
      </w:r>
    </w:p>
    <w:bookmarkEnd w:id="875"/>
    <w:bookmarkStart w:name="z1007" w:id="876"/>
    <w:p>
      <w:pPr>
        <w:spacing w:after="0"/>
        <w:ind w:left="0"/>
        <w:jc w:val="both"/>
      </w:pPr>
      <w:r>
        <w:rPr>
          <w:rFonts w:ascii="Times New Roman"/>
          <w:b w:val="false"/>
          <w:i w:val="false"/>
          <w:color w:val="000000"/>
          <w:sz w:val="28"/>
        </w:rPr>
        <w:t>
      ағылшын тілі: айелтс (IELTS) – 6,5 балл немесе тойфл (TOEFL) (іnternet Based Test (іBT) – 79-84 балл;</w:t>
      </w:r>
    </w:p>
    <w:bookmarkEnd w:id="876"/>
    <w:bookmarkStart w:name="z1008" w:id="877"/>
    <w:p>
      <w:pPr>
        <w:spacing w:after="0"/>
        <w:ind w:left="0"/>
        <w:jc w:val="both"/>
      </w:pPr>
      <w:r>
        <w:rPr>
          <w:rFonts w:ascii="Times New Roman"/>
          <w:b w:val="false"/>
          <w:i w:val="false"/>
          <w:color w:val="000000"/>
          <w:sz w:val="28"/>
        </w:rPr>
        <w:t>
      француз тілі: дельф (DELF) – В2;</w:t>
      </w:r>
    </w:p>
    <w:bookmarkEnd w:id="877"/>
    <w:bookmarkStart w:name="z1009" w:id="878"/>
    <w:p>
      <w:pPr>
        <w:spacing w:after="0"/>
        <w:ind w:left="0"/>
        <w:jc w:val="both"/>
      </w:pPr>
      <w:r>
        <w:rPr>
          <w:rFonts w:ascii="Times New Roman"/>
          <w:b w:val="false"/>
          <w:i w:val="false"/>
          <w:color w:val="000000"/>
          <w:sz w:val="28"/>
        </w:rPr>
        <w:t>
      неміс тілі: гесэ цэтификат (Goethe Zertifikat) – В2.</w:t>
      </w:r>
    </w:p>
    <w:bookmarkEnd w:id="878"/>
    <w:bookmarkStart w:name="z1010" w:id="879"/>
    <w:p>
      <w:pPr>
        <w:spacing w:after="0"/>
        <w:ind w:left="0"/>
        <w:jc w:val="both"/>
      </w:pPr>
      <w:r>
        <w:rPr>
          <w:rFonts w:ascii="Times New Roman"/>
          <w:b w:val="false"/>
          <w:i w:val="false"/>
          <w:color w:val="000000"/>
          <w:sz w:val="28"/>
        </w:rPr>
        <w:t>
      2) "педагог-сарапшы":</w:t>
      </w:r>
    </w:p>
    <w:bookmarkEnd w:id="879"/>
    <w:bookmarkStart w:name="z1011" w:id="880"/>
    <w:p>
      <w:pPr>
        <w:spacing w:after="0"/>
        <w:ind w:left="0"/>
        <w:jc w:val="both"/>
      </w:pPr>
      <w:r>
        <w:rPr>
          <w:rFonts w:ascii="Times New Roman"/>
          <w:b w:val="false"/>
          <w:i w:val="false"/>
          <w:color w:val="000000"/>
          <w:sz w:val="28"/>
        </w:rPr>
        <w:t>
      ағылшын тілі: айелтс (IELTS) – 6,5 балл немесе тойфл (TOEFL) (іnternet Based Test (іBT)) – 85-93 балл;</w:t>
      </w:r>
    </w:p>
    <w:bookmarkEnd w:id="880"/>
    <w:bookmarkStart w:name="z1012" w:id="881"/>
    <w:p>
      <w:pPr>
        <w:spacing w:after="0"/>
        <w:ind w:left="0"/>
        <w:jc w:val="both"/>
      </w:pPr>
      <w:r>
        <w:rPr>
          <w:rFonts w:ascii="Times New Roman"/>
          <w:b w:val="false"/>
          <w:i w:val="false"/>
          <w:color w:val="000000"/>
          <w:sz w:val="28"/>
        </w:rPr>
        <w:t>
      француз тілі: дельф (DELF) – В2;</w:t>
      </w:r>
    </w:p>
    <w:bookmarkEnd w:id="881"/>
    <w:bookmarkStart w:name="z1013" w:id="882"/>
    <w:p>
      <w:pPr>
        <w:spacing w:after="0"/>
        <w:ind w:left="0"/>
        <w:jc w:val="both"/>
      </w:pPr>
      <w:r>
        <w:rPr>
          <w:rFonts w:ascii="Times New Roman"/>
          <w:b w:val="false"/>
          <w:i w:val="false"/>
          <w:color w:val="000000"/>
          <w:sz w:val="28"/>
        </w:rPr>
        <w:t xml:space="preserve">
      неміс тілі: гесэ цэтификат (Goethe Zertifikat) – В2; </w:t>
      </w:r>
    </w:p>
    <w:bookmarkEnd w:id="882"/>
    <w:bookmarkStart w:name="z1014" w:id="883"/>
    <w:p>
      <w:pPr>
        <w:spacing w:after="0"/>
        <w:ind w:left="0"/>
        <w:jc w:val="both"/>
      </w:pPr>
      <w:r>
        <w:rPr>
          <w:rFonts w:ascii="Times New Roman"/>
          <w:b w:val="false"/>
          <w:i w:val="false"/>
          <w:color w:val="000000"/>
          <w:sz w:val="28"/>
        </w:rPr>
        <w:t>
      3) "педагог-зерттеуші":</w:t>
      </w:r>
    </w:p>
    <w:bookmarkEnd w:id="883"/>
    <w:bookmarkStart w:name="z1015" w:id="884"/>
    <w:p>
      <w:pPr>
        <w:spacing w:after="0"/>
        <w:ind w:left="0"/>
        <w:jc w:val="both"/>
      </w:pPr>
      <w:r>
        <w:rPr>
          <w:rFonts w:ascii="Times New Roman"/>
          <w:b w:val="false"/>
          <w:i w:val="false"/>
          <w:color w:val="000000"/>
          <w:sz w:val="28"/>
        </w:rPr>
        <w:t>
      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884"/>
    <w:bookmarkStart w:name="z1016" w:id="885"/>
    <w:p>
      <w:pPr>
        <w:spacing w:after="0"/>
        <w:ind w:left="0"/>
        <w:jc w:val="both"/>
      </w:pPr>
      <w:r>
        <w:rPr>
          <w:rFonts w:ascii="Times New Roman"/>
          <w:b w:val="false"/>
          <w:i w:val="false"/>
          <w:color w:val="000000"/>
          <w:sz w:val="28"/>
        </w:rPr>
        <w:t>
      француз тілі: Дельф (DELF) – С1;</w:t>
      </w:r>
    </w:p>
    <w:bookmarkEnd w:id="885"/>
    <w:bookmarkStart w:name="z1017" w:id="886"/>
    <w:p>
      <w:pPr>
        <w:spacing w:after="0"/>
        <w:ind w:left="0"/>
        <w:jc w:val="both"/>
      </w:pPr>
      <w:r>
        <w:rPr>
          <w:rFonts w:ascii="Times New Roman"/>
          <w:b w:val="false"/>
          <w:i w:val="false"/>
          <w:color w:val="000000"/>
          <w:sz w:val="28"/>
        </w:rPr>
        <w:t>
      неміс тілі: Гесэ цэтификат (Goethe Zertifikat) – С1;</w:t>
      </w:r>
    </w:p>
    <w:bookmarkEnd w:id="886"/>
    <w:bookmarkStart w:name="z1018" w:id="887"/>
    <w:p>
      <w:pPr>
        <w:spacing w:after="0"/>
        <w:ind w:left="0"/>
        <w:jc w:val="both"/>
      </w:pPr>
      <w:r>
        <w:rPr>
          <w:rFonts w:ascii="Times New Roman"/>
          <w:b w:val="false"/>
          <w:i w:val="false"/>
          <w:color w:val="000000"/>
          <w:sz w:val="28"/>
        </w:rPr>
        <w:t>
      4) "педагог-шебер":</w:t>
      </w:r>
    </w:p>
    <w:bookmarkEnd w:id="887"/>
    <w:bookmarkStart w:name="z1019" w:id="888"/>
    <w:p>
      <w:pPr>
        <w:spacing w:after="0"/>
        <w:ind w:left="0"/>
        <w:jc w:val="both"/>
      </w:pPr>
      <w:r>
        <w:rPr>
          <w:rFonts w:ascii="Times New Roman"/>
          <w:b w:val="false"/>
          <w:i w:val="false"/>
          <w:color w:val="000000"/>
          <w:sz w:val="28"/>
        </w:rPr>
        <w:t>
      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bookmarkEnd w:id="888"/>
    <w:bookmarkStart w:name="z1020" w:id="889"/>
    <w:p>
      <w:pPr>
        <w:spacing w:after="0"/>
        <w:ind w:left="0"/>
        <w:jc w:val="both"/>
      </w:pPr>
      <w:r>
        <w:rPr>
          <w:rFonts w:ascii="Times New Roman"/>
          <w:b w:val="false"/>
          <w:i w:val="false"/>
          <w:color w:val="000000"/>
          <w:sz w:val="28"/>
        </w:rPr>
        <w:t>
      француз тілі: Дельф (DELF) – С1;</w:t>
      </w:r>
    </w:p>
    <w:bookmarkEnd w:id="889"/>
    <w:bookmarkStart w:name="z1021" w:id="890"/>
    <w:p>
      <w:pPr>
        <w:spacing w:after="0"/>
        <w:ind w:left="0"/>
        <w:jc w:val="both"/>
      </w:pPr>
      <w:r>
        <w:rPr>
          <w:rFonts w:ascii="Times New Roman"/>
          <w:b w:val="false"/>
          <w:i w:val="false"/>
          <w:color w:val="000000"/>
          <w:sz w:val="28"/>
        </w:rPr>
        <w:t>
      неміс тілі: Гесэ цэтификат (Goethe Zertifikat) – С1.</w:t>
      </w:r>
    </w:p>
    <w:bookmarkEnd w:id="890"/>
    <w:bookmarkStart w:name="z1022" w:id="891"/>
    <w:p>
      <w:pPr>
        <w:spacing w:after="0"/>
        <w:ind w:left="0"/>
        <w:jc w:val="both"/>
      </w:pPr>
      <w:r>
        <w:rPr>
          <w:rFonts w:ascii="Times New Roman"/>
          <w:b w:val="false"/>
          <w:i w:val="false"/>
          <w:color w:val="000000"/>
          <w:sz w:val="28"/>
        </w:rPr>
        <w:t>
      31.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891"/>
    <w:bookmarkStart w:name="z1023" w:id="892"/>
    <w:p>
      <w:pPr>
        <w:spacing w:after="0"/>
        <w:ind w:left="0"/>
        <w:jc w:val="both"/>
      </w:pPr>
      <w:r>
        <w:rPr>
          <w:rFonts w:ascii="Times New Roman"/>
          <w:b w:val="false"/>
          <w:i w:val="false"/>
          <w:color w:val="000000"/>
          <w:sz w:val="28"/>
        </w:rPr>
        <w:t>
      В2 деңгейі - "педагог-модератор";</w:t>
      </w:r>
    </w:p>
    <w:bookmarkEnd w:id="892"/>
    <w:bookmarkStart w:name="z1024" w:id="893"/>
    <w:p>
      <w:pPr>
        <w:spacing w:after="0"/>
        <w:ind w:left="0"/>
        <w:jc w:val="both"/>
      </w:pPr>
      <w:r>
        <w:rPr>
          <w:rFonts w:ascii="Times New Roman"/>
          <w:b w:val="false"/>
          <w:i w:val="false"/>
          <w:color w:val="000000"/>
          <w:sz w:val="28"/>
        </w:rPr>
        <w:t>
      С1 немесе С2 деңгейі - "педагог-сарапшы" біліктілік санатын береді.</w:t>
      </w:r>
    </w:p>
    <w:bookmarkEnd w:id="893"/>
    <w:bookmarkStart w:name="z1025" w:id="894"/>
    <w:p>
      <w:pPr>
        <w:spacing w:after="0"/>
        <w:ind w:left="0"/>
        <w:jc w:val="both"/>
      </w:pPr>
      <w:r>
        <w:rPr>
          <w:rFonts w:ascii="Times New Roman"/>
          <w:b w:val="false"/>
          <w:i w:val="false"/>
          <w:color w:val="000000"/>
          <w:sz w:val="28"/>
        </w:rPr>
        <w:t xml:space="preserve">
      32. "Мұғалімдер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w:t>
      </w:r>
      <w:r>
        <w:rPr>
          <w:rFonts w:ascii="Times New Roman"/>
          <w:b w:val="false"/>
          <w:i w:val="false"/>
          <w:color w:val="000000"/>
          <w:sz w:val="28"/>
        </w:rPr>
        <w:t>қаулысына</w:t>
      </w:r>
      <w:r>
        <w:rPr>
          <w:rFonts w:ascii="Times New Roman"/>
          <w:b w:val="false"/>
          <w:i w:val="false"/>
          <w:color w:val="000000"/>
          <w:sz w:val="28"/>
        </w:rPr>
        <w:t xml:space="preserve"> сәйкес жұмысқа қабылданған мұғалімдерге аттестаттау рәсімінен өтпестен өтініші бойынша:</w:t>
      </w:r>
    </w:p>
    <w:bookmarkEnd w:id="894"/>
    <w:bookmarkStart w:name="z1026" w:id="895"/>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"педагог-модератор";</w:t>
      </w:r>
    </w:p>
    <w:bookmarkEnd w:id="895"/>
    <w:bookmarkStart w:name="z1027" w:id="896"/>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деңгейге жоғары біліктілік санаты беріледі.</w:t>
      </w:r>
    </w:p>
    <w:bookmarkEnd w:id="896"/>
    <w:bookmarkStart w:name="z1028" w:id="897"/>
    <w:p>
      <w:pPr>
        <w:spacing w:after="0"/>
        <w:ind w:left="0"/>
        <w:jc w:val="both"/>
      </w:pPr>
      <w:r>
        <w:rPr>
          <w:rFonts w:ascii="Times New Roman"/>
          <w:b w:val="false"/>
          <w:i w:val="false"/>
          <w:color w:val="000000"/>
          <w:sz w:val="28"/>
        </w:rPr>
        <w:t>
      Басқа білім беру ұйымына жұмысқа ауысқан кезде педагогтерге Арнайы бағдарлама шеңберінде берілген біліктілік санатын растау рәсімінен өтеді.</w:t>
      </w:r>
    </w:p>
    <w:bookmarkEnd w:id="897"/>
    <w:bookmarkStart w:name="z1029" w:id="898"/>
    <w:p>
      <w:pPr>
        <w:spacing w:after="0"/>
        <w:ind w:left="0"/>
        <w:jc w:val="both"/>
      </w:pPr>
      <w:r>
        <w:rPr>
          <w:rFonts w:ascii="Times New Roman"/>
          <w:b w:val="false"/>
          <w:i w:val="false"/>
          <w:color w:val="000000"/>
          <w:sz w:val="28"/>
        </w:rPr>
        <w:t>
      Кейінгі аттестаттау осы Қағидаларға сәйкес жүргізіледі.</w:t>
      </w:r>
    </w:p>
    <w:bookmarkEnd w:id="898"/>
    <w:bookmarkStart w:name="z1030" w:id="899"/>
    <w:p>
      <w:pPr>
        <w:spacing w:after="0"/>
        <w:ind w:left="0"/>
        <w:jc w:val="both"/>
      </w:pPr>
      <w:r>
        <w:rPr>
          <w:rFonts w:ascii="Times New Roman"/>
          <w:b w:val="false"/>
          <w:i w:val="false"/>
          <w:color w:val="000000"/>
          <w:sz w:val="28"/>
        </w:rPr>
        <w:t xml:space="preserve">
      33.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bookmarkEnd w:id="899"/>
    <w:bookmarkStart w:name="z1031" w:id="900"/>
    <w:p>
      <w:pPr>
        <w:spacing w:after="0"/>
        <w:ind w:left="0"/>
        <w:jc w:val="both"/>
      </w:pPr>
      <w:r>
        <w:rPr>
          <w:rFonts w:ascii="Times New Roman"/>
          <w:b w:val="false"/>
          <w:i w:val="false"/>
          <w:color w:val="000000"/>
          <w:sz w:val="28"/>
        </w:rPr>
        <w:t>
      Кейінгі аттестаттау осы Қағидаларға сәйкес жүргізіледі.</w:t>
      </w:r>
    </w:p>
    <w:bookmarkEnd w:id="900"/>
    <w:bookmarkStart w:name="z1032" w:id="901"/>
    <w:p>
      <w:pPr>
        <w:spacing w:after="0"/>
        <w:ind w:left="0"/>
        <w:jc w:val="both"/>
      </w:pPr>
      <w:r>
        <w:rPr>
          <w:rFonts w:ascii="Times New Roman"/>
          <w:b w:val="false"/>
          <w:i w:val="false"/>
          <w:color w:val="000000"/>
          <w:sz w:val="28"/>
        </w:rPr>
        <w:t xml:space="preserve">
      34. Комиссия хаттамасының негізінде аттестаттаушы орган біліктілік санатын беру (растау) туралы бұйрық шығарады және білім беру ұйымы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біліктілік санатын беру (растау) туралы куәлік береді.</w:t>
      </w:r>
    </w:p>
    <w:bookmarkEnd w:id="901"/>
    <w:bookmarkStart w:name="z1033" w:id="902"/>
    <w:p>
      <w:pPr>
        <w:spacing w:after="0"/>
        <w:ind w:left="0"/>
        <w:jc w:val="left"/>
      </w:pPr>
      <w:r>
        <w:rPr>
          <w:rFonts w:ascii="Times New Roman"/>
          <w:b/>
          <w:i w:val="false"/>
          <w:color w:val="000000"/>
        </w:rPr>
        <w:t xml:space="preserve"> 1-параграф. Аттестаттау комиссиясының құрамы және қызметінің тәртібі</w:t>
      </w:r>
    </w:p>
    <w:bookmarkEnd w:id="902"/>
    <w:bookmarkStart w:name="z1034" w:id="903"/>
    <w:p>
      <w:pPr>
        <w:spacing w:after="0"/>
        <w:ind w:left="0"/>
        <w:jc w:val="both"/>
      </w:pPr>
      <w:r>
        <w:rPr>
          <w:rFonts w:ascii="Times New Roman"/>
          <w:b w:val="false"/>
          <w:i w:val="false"/>
          <w:color w:val="000000"/>
          <w:sz w:val="28"/>
        </w:rPr>
        <w:t xml:space="preserve">
      35.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bookmarkEnd w:id="903"/>
    <w:bookmarkStart w:name="z1035" w:id="904"/>
    <w:p>
      <w:pPr>
        <w:spacing w:after="0"/>
        <w:ind w:left="0"/>
        <w:jc w:val="both"/>
      </w:pPr>
      <w:r>
        <w:rPr>
          <w:rFonts w:ascii="Times New Roman"/>
          <w:b w:val="false"/>
          <w:i w:val="false"/>
          <w:color w:val="000000"/>
          <w:sz w:val="28"/>
        </w:rPr>
        <w:t>
      1) білім беру ұйымдарында: "педагог-модератор";</w:t>
      </w:r>
    </w:p>
    <w:bookmarkEnd w:id="904"/>
    <w:bookmarkStart w:name="z1036" w:id="905"/>
    <w:p>
      <w:pPr>
        <w:spacing w:after="0"/>
        <w:ind w:left="0"/>
        <w:jc w:val="both"/>
      </w:pPr>
      <w:r>
        <w:rPr>
          <w:rFonts w:ascii="Times New Roman"/>
          <w:b w:val="false"/>
          <w:i w:val="false"/>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905"/>
    <w:bookmarkStart w:name="z1037" w:id="906"/>
    <w:p>
      <w:pPr>
        <w:spacing w:after="0"/>
        <w:ind w:left="0"/>
        <w:jc w:val="both"/>
      </w:pPr>
      <w:r>
        <w:rPr>
          <w:rFonts w:ascii="Times New Roman"/>
          <w:b w:val="false"/>
          <w:i w:val="false"/>
          <w:color w:val="000000"/>
          <w:sz w:val="28"/>
        </w:rPr>
        <w:t>
      3) облыстың, республикалық маңызы бар қаланың және астананың білім беруді басқару органында:</w:t>
      </w:r>
    </w:p>
    <w:bookmarkEnd w:id="906"/>
    <w:bookmarkStart w:name="z1038" w:id="907"/>
    <w:p>
      <w:pPr>
        <w:spacing w:after="0"/>
        <w:ind w:left="0"/>
        <w:jc w:val="both"/>
      </w:pPr>
      <w:r>
        <w:rPr>
          <w:rFonts w:ascii="Times New Roman"/>
          <w:b w:val="false"/>
          <w:i w:val="false"/>
          <w:color w:val="000000"/>
          <w:sz w:val="28"/>
        </w:rPr>
        <w:t>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bookmarkEnd w:id="907"/>
    <w:bookmarkStart w:name="z1039" w:id="908"/>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bookmarkEnd w:id="908"/>
    <w:bookmarkStart w:name="z1040" w:id="909"/>
    <w:p>
      <w:pPr>
        <w:spacing w:after="0"/>
        <w:ind w:left="0"/>
        <w:jc w:val="both"/>
      </w:pPr>
      <w:r>
        <w:rPr>
          <w:rFonts w:ascii="Times New Roman"/>
          <w:b w:val="false"/>
          <w:i w:val="false"/>
          <w:color w:val="000000"/>
          <w:sz w:val="28"/>
        </w:rPr>
        <w:t>
      4) білім беру саласындағы уәкілетті органның жанынан:</w:t>
      </w:r>
    </w:p>
    <w:bookmarkEnd w:id="909"/>
    <w:bookmarkStart w:name="z1041" w:id="910"/>
    <w:p>
      <w:pPr>
        <w:spacing w:after="0"/>
        <w:ind w:left="0"/>
        <w:jc w:val="both"/>
      </w:pPr>
      <w:r>
        <w:rPr>
          <w:rFonts w:ascii="Times New Roman"/>
          <w:b w:val="false"/>
          <w:i w:val="false"/>
          <w:color w:val="000000"/>
          <w:sz w:val="28"/>
        </w:rPr>
        <w:t>
      "педагог-шебер";</w:t>
      </w:r>
    </w:p>
    <w:bookmarkEnd w:id="910"/>
    <w:bookmarkStart w:name="z1042" w:id="911"/>
    <w:p>
      <w:pPr>
        <w:spacing w:after="0"/>
        <w:ind w:left="0"/>
        <w:jc w:val="both"/>
      </w:pPr>
      <w:r>
        <w:rPr>
          <w:rFonts w:ascii="Times New Roman"/>
          <w:b w:val="false"/>
          <w:i w:val="false"/>
          <w:color w:val="000000"/>
          <w:sz w:val="28"/>
        </w:rPr>
        <w:t>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bookmarkEnd w:id="911"/>
    <w:bookmarkStart w:name="z1043" w:id="912"/>
    <w:p>
      <w:pPr>
        <w:spacing w:after="0"/>
        <w:ind w:left="0"/>
        <w:jc w:val="both"/>
      </w:pPr>
      <w:r>
        <w:rPr>
          <w:rFonts w:ascii="Times New Roman"/>
          <w:b w:val="false"/>
          <w:i w:val="false"/>
          <w:color w:val="000000"/>
          <w:sz w:val="28"/>
        </w:rPr>
        <w:t>
      36. 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bookmarkEnd w:id="912"/>
    <w:bookmarkStart w:name="z1044" w:id="913"/>
    <w:p>
      <w:pPr>
        <w:spacing w:after="0"/>
        <w:ind w:left="0"/>
        <w:jc w:val="both"/>
      </w:pPr>
      <w:r>
        <w:rPr>
          <w:rFonts w:ascii="Times New Roman"/>
          <w:b w:val="false"/>
          <w:i w:val="false"/>
          <w:color w:val="000000"/>
          <w:sz w:val="28"/>
        </w:rPr>
        <w:t xml:space="preserve">
      37. Комиссияның өкілеттігі қолданыста болған кезеңде аттестаттауға жататын педагогтер Комиссия құрамына кірмейді. </w:t>
      </w:r>
    </w:p>
    <w:bookmarkEnd w:id="913"/>
    <w:bookmarkStart w:name="z1045" w:id="914"/>
    <w:p>
      <w:pPr>
        <w:spacing w:after="0"/>
        <w:ind w:left="0"/>
        <w:jc w:val="both"/>
      </w:pPr>
      <w:r>
        <w:rPr>
          <w:rFonts w:ascii="Times New Roman"/>
          <w:b w:val="false"/>
          <w:i w:val="false"/>
          <w:color w:val="000000"/>
          <w:sz w:val="28"/>
        </w:rPr>
        <w:t>
      38. Комиссияның өкілеттік мерзімі Комиссия құрамын бекіту туралы бұйрық шығарылған күннен бастап бір жылды құрайды.</w:t>
      </w:r>
    </w:p>
    <w:bookmarkEnd w:id="914"/>
    <w:bookmarkStart w:name="z1046" w:id="915"/>
    <w:p>
      <w:pPr>
        <w:spacing w:after="0"/>
        <w:ind w:left="0"/>
        <w:jc w:val="both"/>
      </w:pPr>
      <w:r>
        <w:rPr>
          <w:rFonts w:ascii="Times New Roman"/>
          <w:b w:val="false"/>
          <w:i w:val="false"/>
          <w:color w:val="000000"/>
          <w:sz w:val="28"/>
        </w:rPr>
        <w:t>
      39.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bookmarkEnd w:id="915"/>
    <w:bookmarkStart w:name="z1047" w:id="916"/>
    <w:p>
      <w:pPr>
        <w:spacing w:after="0"/>
        <w:ind w:left="0"/>
        <w:jc w:val="both"/>
      </w:pPr>
      <w:r>
        <w:rPr>
          <w:rFonts w:ascii="Times New Roman"/>
          <w:b w:val="false"/>
          <w:i w:val="false"/>
          <w:color w:val="000000"/>
          <w:sz w:val="28"/>
        </w:rPr>
        <w:t xml:space="preserve">
      40. Комиссияның отырысы, егер оның құрамының кемінде үштен екісі қатысса заңды деп есептеледі. </w:t>
      </w:r>
    </w:p>
    <w:bookmarkEnd w:id="916"/>
    <w:bookmarkStart w:name="z1048" w:id="917"/>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917"/>
    <w:bookmarkStart w:name="z1049" w:id="918"/>
    <w:p>
      <w:pPr>
        <w:spacing w:after="0"/>
        <w:ind w:left="0"/>
        <w:jc w:val="both"/>
      </w:pPr>
      <w:r>
        <w:rPr>
          <w:rFonts w:ascii="Times New Roman"/>
          <w:b w:val="false"/>
          <w:i w:val="false"/>
          <w:color w:val="000000"/>
          <w:sz w:val="28"/>
        </w:rPr>
        <w:t>
      41.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bookmarkEnd w:id="918"/>
    <w:bookmarkStart w:name="z1050" w:id="919"/>
    <w:p>
      <w:pPr>
        <w:spacing w:after="0"/>
        <w:ind w:left="0"/>
        <w:jc w:val="both"/>
      </w:pPr>
      <w:r>
        <w:rPr>
          <w:rFonts w:ascii="Times New Roman"/>
          <w:b w:val="false"/>
          <w:i w:val="false"/>
          <w:color w:val="000000"/>
          <w:sz w:val="28"/>
        </w:rPr>
        <w:t>
      1) өтініш берілген біліктілік санатына сәйкес келеді;</w:t>
      </w:r>
    </w:p>
    <w:bookmarkEnd w:id="919"/>
    <w:bookmarkStart w:name="z1051" w:id="920"/>
    <w:p>
      <w:pPr>
        <w:spacing w:after="0"/>
        <w:ind w:left="0"/>
        <w:jc w:val="both"/>
      </w:pPr>
      <w:r>
        <w:rPr>
          <w:rFonts w:ascii="Times New Roman"/>
          <w:b w:val="false"/>
          <w:i w:val="false"/>
          <w:color w:val="000000"/>
          <w:sz w:val="28"/>
        </w:rPr>
        <w:t>
      2) қолданыстағы біліктілік санатына сәйкес келеді;</w:t>
      </w:r>
    </w:p>
    <w:bookmarkEnd w:id="920"/>
    <w:bookmarkStart w:name="z1052" w:id="921"/>
    <w:p>
      <w:pPr>
        <w:spacing w:after="0"/>
        <w:ind w:left="0"/>
        <w:jc w:val="both"/>
      </w:pPr>
      <w:r>
        <w:rPr>
          <w:rFonts w:ascii="Times New Roman"/>
          <w:b w:val="false"/>
          <w:i w:val="false"/>
          <w:color w:val="000000"/>
          <w:sz w:val="28"/>
        </w:rPr>
        <w:t>
      3) қолданыстағы біліктілік санатынан төмен біліктілік санатына сәйкес келеді.</w:t>
      </w:r>
    </w:p>
    <w:bookmarkEnd w:id="921"/>
    <w:bookmarkStart w:name="z1053" w:id="922"/>
    <w:p>
      <w:pPr>
        <w:spacing w:after="0"/>
        <w:ind w:left="0"/>
        <w:jc w:val="both"/>
      </w:pPr>
      <w:r>
        <w:rPr>
          <w:rFonts w:ascii="Times New Roman"/>
          <w:b w:val="false"/>
          <w:i w:val="false"/>
          <w:color w:val="000000"/>
          <w:sz w:val="28"/>
        </w:rPr>
        <w:t xml:space="preserve">
      42. Комиссия шешімі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хаттамамен рәсімделеді.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bookmarkEnd w:id="922"/>
    <w:bookmarkStart w:name="z1054" w:id="923"/>
    <w:p>
      <w:pPr>
        <w:spacing w:after="0"/>
        <w:ind w:left="0"/>
        <w:jc w:val="left"/>
      </w:pPr>
      <w:r>
        <w:rPr>
          <w:rFonts w:ascii="Times New Roman"/>
          <w:b/>
          <w:i w:val="false"/>
          <w:color w:val="000000"/>
        </w:rPr>
        <w:t xml:space="preserve"> 2-параграф. Мемлекеттік қызмет көрсету тәртібі</w:t>
      </w:r>
    </w:p>
    <w:bookmarkEnd w:id="923"/>
    <w:bookmarkStart w:name="z1055" w:id="924"/>
    <w:p>
      <w:pPr>
        <w:spacing w:after="0"/>
        <w:ind w:left="0"/>
        <w:jc w:val="both"/>
      </w:pPr>
      <w:r>
        <w:rPr>
          <w:rFonts w:ascii="Times New Roman"/>
          <w:b w:val="false"/>
          <w:i w:val="false"/>
          <w:color w:val="000000"/>
          <w:sz w:val="28"/>
        </w:rPr>
        <w:t xml:space="preserve">
      43. Аттестаттау үшін құжаттарды беру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тізбесіне (бұдан әрі - Негізгі талаптардың тізбесі) сәйкес жүзеге асырылады.</w:t>
      </w:r>
    </w:p>
    <w:bookmarkEnd w:id="924"/>
    <w:bookmarkStart w:name="z1056" w:id="925"/>
    <w:p>
      <w:pPr>
        <w:spacing w:after="0"/>
        <w:ind w:left="0"/>
        <w:jc w:val="both"/>
      </w:pPr>
      <w:r>
        <w:rPr>
          <w:rFonts w:ascii="Times New Roman"/>
          <w:b w:val="false"/>
          <w:i w:val="false"/>
          <w:color w:val="000000"/>
          <w:sz w:val="28"/>
        </w:rPr>
        <w:t xml:space="preserve">
      Аттестаттаудан өту үшін педагог ағымдағы жылдың 1 қыркүйегінен 31 желтоқсанына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береді.</w:t>
      </w:r>
    </w:p>
    <w:bookmarkEnd w:id="925"/>
    <w:bookmarkStart w:name="z1057" w:id="926"/>
    <w:p>
      <w:pPr>
        <w:spacing w:after="0"/>
        <w:ind w:left="0"/>
        <w:jc w:val="both"/>
      </w:pPr>
      <w:r>
        <w:rPr>
          <w:rFonts w:ascii="Times New Roman"/>
          <w:b w:val="false"/>
          <w:i w:val="false"/>
          <w:color w:val="000000"/>
          <w:sz w:val="28"/>
        </w:rPr>
        <w:t>
      44.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bookmarkEnd w:id="926"/>
    <w:bookmarkStart w:name="z1058" w:id="927"/>
    <w:p>
      <w:pPr>
        <w:spacing w:after="0"/>
        <w:ind w:left="0"/>
        <w:jc w:val="both"/>
      </w:pPr>
      <w:r>
        <w:rPr>
          <w:rFonts w:ascii="Times New Roman"/>
          <w:b w:val="false"/>
          <w:i w:val="false"/>
          <w:color w:val="000000"/>
          <w:sz w:val="28"/>
        </w:rPr>
        <w:t>
      45. Мемлекеттік қызмет Платформа арқылы көрсетіледі.</w:t>
      </w:r>
    </w:p>
    <w:bookmarkEnd w:id="927"/>
    <w:bookmarkStart w:name="z1059" w:id="928"/>
    <w:p>
      <w:pPr>
        <w:spacing w:after="0"/>
        <w:ind w:left="0"/>
        <w:jc w:val="both"/>
      </w:pPr>
      <w:r>
        <w:rPr>
          <w:rFonts w:ascii="Times New Roman"/>
          <w:b w:val="false"/>
          <w:i w:val="false"/>
          <w:color w:val="000000"/>
          <w:sz w:val="28"/>
        </w:rPr>
        <w:t xml:space="preserve">
      Көрсетілетін қызметті алушының "Жеке кабинетіне" Платформа арқылы құжаттарды беру кезінде бір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аттестаттаудан өтуге өтінішті қабылдау туралы хабарлама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928"/>
    <w:bookmarkStart w:name="z1060" w:id="929"/>
    <w:p>
      <w:pPr>
        <w:spacing w:after="0"/>
        <w:ind w:left="0"/>
        <w:jc w:val="both"/>
      </w:pPr>
      <w:r>
        <w:rPr>
          <w:rFonts w:ascii="Times New Roman"/>
          <w:b w:val="false"/>
          <w:i w:val="false"/>
          <w:color w:val="000000"/>
          <w:sz w:val="28"/>
        </w:rPr>
        <w:t>
      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929"/>
    <w:bookmarkStart w:name="z1061" w:id="930"/>
    <w:p>
      <w:pPr>
        <w:spacing w:after="0"/>
        <w:ind w:left="0"/>
        <w:jc w:val="both"/>
      </w:pPr>
      <w:r>
        <w:rPr>
          <w:rFonts w:ascii="Times New Roman"/>
          <w:b w:val="false"/>
          <w:i w:val="false"/>
          <w:color w:val="000000"/>
          <w:sz w:val="28"/>
        </w:rPr>
        <w:t xml:space="preserve">
      Негізгі талаптар тізбесінде көзделген құжаттар топтамасы немесе қолданылу мерзімі өткен құжаттар толық ұсынылмаған жағдайда,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хабарлама келіп түседі.</w:t>
      </w:r>
    </w:p>
    <w:bookmarkEnd w:id="930"/>
    <w:bookmarkStart w:name="z1062" w:id="931"/>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bookmarkEnd w:id="931"/>
    <w:bookmarkStart w:name="z1063" w:id="932"/>
    <w:p>
      <w:pPr>
        <w:spacing w:after="0"/>
        <w:ind w:left="0"/>
        <w:jc w:val="both"/>
      </w:pPr>
      <w:r>
        <w:rPr>
          <w:rFonts w:ascii="Times New Roman"/>
          <w:b w:val="false"/>
          <w:i w:val="false"/>
          <w:color w:val="000000"/>
          <w:sz w:val="28"/>
        </w:rPr>
        <w:t>
      46. Педагогтің қызметі мен жетістіктерінің дәлелдерін көрсететін материалдар (портфолио) әртүрлі дерекқорлардан құжаттарды (мәліметтерді) жинау және өңдеу арқылы Платформадағы "жеке кабинетте" автоматты түрде қалыптастырылады.</w:t>
      </w:r>
    </w:p>
    <w:bookmarkEnd w:id="932"/>
    <w:bookmarkStart w:name="z1064" w:id="933"/>
    <w:p>
      <w:pPr>
        <w:spacing w:after="0"/>
        <w:ind w:left="0"/>
        <w:jc w:val="both"/>
      </w:pPr>
      <w:r>
        <w:rPr>
          <w:rFonts w:ascii="Times New Roman"/>
          <w:b w:val="false"/>
          <w:i w:val="false"/>
          <w:color w:val="000000"/>
          <w:sz w:val="28"/>
        </w:rPr>
        <w:t>
      Педагог өзінің кәсіби қызметінің нәтижелерін қадағалайды, қызмет нәтижелерін кешенді талдамалық жинақтау қорытындылары туралы хабарламаны, ПББ нәтижесін, Платформада Комиссия шешімінің хаттамасынан үзінді алады.</w:t>
      </w:r>
    </w:p>
    <w:bookmarkEnd w:id="933"/>
    <w:bookmarkStart w:name="z1065" w:id="934"/>
    <w:p>
      <w:pPr>
        <w:spacing w:after="0"/>
        <w:ind w:left="0"/>
        <w:jc w:val="both"/>
      </w:pPr>
      <w:r>
        <w:rPr>
          <w:rFonts w:ascii="Times New Roman"/>
          <w:b w:val="false"/>
          <w:i w:val="false"/>
          <w:color w:val="000000"/>
          <w:sz w:val="28"/>
        </w:rPr>
        <w:t xml:space="preserve">
      47. Қызмет нәтижелерін кешенді талдамалық жинақтауды тиісті деңгейдегі Комиссия жүргізеді. </w:t>
      </w:r>
    </w:p>
    <w:bookmarkEnd w:id="934"/>
    <w:bookmarkStart w:name="z1066" w:id="935"/>
    <w:p>
      <w:pPr>
        <w:spacing w:after="0"/>
        <w:ind w:left="0"/>
        <w:jc w:val="both"/>
      </w:pPr>
      <w:r>
        <w:rPr>
          <w:rFonts w:ascii="Times New Roman"/>
          <w:b w:val="false"/>
          <w:i w:val="false"/>
          <w:color w:val="000000"/>
          <w:sz w:val="28"/>
        </w:rPr>
        <w:t>
      48. Комиссия қызмет нәтижелерін кешенді талдамалық жинақтауды жүргізу үшін педагогтің "жеке кабинетіне" Платформада қаңтар мен маусым аралығында немесе қажет болған жағдайда білім беру саласындағы уәкілетті орган айқындаған мерзімдерде қол жеткізуге мүмкіндік береді.</w:t>
      </w:r>
    </w:p>
    <w:bookmarkEnd w:id="935"/>
    <w:bookmarkStart w:name="z1067" w:id="936"/>
    <w:p>
      <w:pPr>
        <w:spacing w:after="0"/>
        <w:ind w:left="0"/>
        <w:jc w:val="both"/>
      </w:pPr>
      <w:r>
        <w:rPr>
          <w:rFonts w:ascii="Times New Roman"/>
          <w:b w:val="false"/>
          <w:i w:val="false"/>
          <w:color w:val="000000"/>
          <w:sz w:val="28"/>
        </w:rPr>
        <w:t xml:space="preserve">
      Комиссия педагогтің материалдарына (портфолиосына) өзгерістер немесе толықтырулар енгізуге құқылы емес. </w:t>
      </w:r>
    </w:p>
    <w:bookmarkEnd w:id="936"/>
    <w:bookmarkStart w:name="z1068" w:id="937"/>
    <w:p>
      <w:pPr>
        <w:spacing w:after="0"/>
        <w:ind w:left="0"/>
        <w:jc w:val="both"/>
      </w:pPr>
      <w:r>
        <w:rPr>
          <w:rFonts w:ascii="Times New Roman"/>
          <w:b w:val="false"/>
          <w:i w:val="false"/>
          <w:color w:val="000000"/>
          <w:sz w:val="28"/>
        </w:rPr>
        <w:t xml:space="preserve">
      49. Комиссия үш жұмыс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bookmarkEnd w:id="937"/>
    <w:bookmarkStart w:name="z1069" w:id="938"/>
    <w:p>
      <w:pPr>
        <w:spacing w:after="0"/>
        <w:ind w:left="0"/>
        <w:jc w:val="both"/>
      </w:pPr>
      <w:r>
        <w:rPr>
          <w:rFonts w:ascii="Times New Roman"/>
          <w:b w:val="false"/>
          <w:i w:val="false"/>
          <w:color w:val="000000"/>
          <w:sz w:val="28"/>
        </w:rPr>
        <w:t>
      Аттестаттаудан өткен педагогтердің тізімі Платформада орналастырылады.</w:t>
      </w:r>
    </w:p>
    <w:bookmarkEnd w:id="938"/>
    <w:bookmarkStart w:name="z1070" w:id="939"/>
    <w:p>
      <w:pPr>
        <w:spacing w:after="0"/>
        <w:ind w:left="0"/>
        <w:jc w:val="both"/>
      </w:pPr>
      <w:r>
        <w:rPr>
          <w:rFonts w:ascii="Times New Roman"/>
          <w:b w:val="false"/>
          <w:i w:val="false"/>
          <w:color w:val="000000"/>
          <w:sz w:val="28"/>
        </w:rPr>
        <w:t xml:space="preserve">
      50. Көрсетілетін қызметті беруші "Мемлекеттік көрсетілетін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939"/>
    <w:bookmarkStart w:name="z1071" w:id="940"/>
    <w:p>
      <w:pPr>
        <w:spacing w:after="0"/>
        <w:ind w:left="0"/>
        <w:jc w:val="both"/>
      </w:pPr>
      <w:r>
        <w:rPr>
          <w:rFonts w:ascii="Times New Roman"/>
          <w:b w:val="false"/>
          <w:i w:val="false"/>
          <w:color w:val="000000"/>
          <w:sz w:val="28"/>
        </w:rPr>
        <w:t xml:space="preserve">
      Осы Заңның 10-бабының </w:t>
      </w:r>
      <w:r>
        <w:rPr>
          <w:rFonts w:ascii="Times New Roman"/>
          <w:b w:val="false"/>
          <w:i w:val="false"/>
          <w:color w:val="000000"/>
          <w:sz w:val="28"/>
        </w:rPr>
        <w:t>5)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bookmarkEnd w:id="940"/>
    <w:bookmarkStart w:name="z1072" w:id="941"/>
    <w:p>
      <w:pPr>
        <w:spacing w:after="0"/>
        <w:ind w:left="0"/>
        <w:jc w:val="both"/>
      </w:pPr>
      <w:r>
        <w:rPr>
          <w:rFonts w:ascii="Times New Roman"/>
          <w:b w:val="false"/>
          <w:i w:val="false"/>
          <w:color w:val="000000"/>
          <w:sz w:val="28"/>
        </w:rPr>
        <w:t>
      51.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bookmarkEnd w:id="941"/>
    <w:bookmarkStart w:name="z1073" w:id="942"/>
    <w:p>
      <w:pPr>
        <w:spacing w:after="0"/>
        <w:ind w:left="0"/>
        <w:jc w:val="both"/>
      </w:pPr>
      <w:r>
        <w:rPr>
          <w:rFonts w:ascii="Times New Roman"/>
          <w:b w:val="false"/>
          <w:i w:val="false"/>
          <w:color w:val="000000"/>
          <w:sz w:val="28"/>
        </w:rPr>
        <w:t>
      Шағым көрсетілетін қызметті берушіге және (немесе) шағымдалған лауазымды тұлғаның шешіміне, әрекетіне (әрекетсіздігіне) беріледі.</w:t>
      </w:r>
    </w:p>
    <w:bookmarkEnd w:id="942"/>
    <w:bookmarkStart w:name="z1074" w:id="943"/>
    <w:p>
      <w:pPr>
        <w:spacing w:after="0"/>
        <w:ind w:left="0"/>
        <w:jc w:val="both"/>
      </w:pPr>
      <w:r>
        <w:rPr>
          <w:rFonts w:ascii="Times New Roman"/>
          <w:b w:val="false"/>
          <w:i w:val="false"/>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bookmarkEnd w:id="943"/>
    <w:bookmarkStart w:name="z1075" w:id="944"/>
    <w:p>
      <w:pPr>
        <w:spacing w:after="0"/>
        <w:ind w:left="0"/>
        <w:jc w:val="both"/>
      </w:pPr>
      <w:r>
        <w:rPr>
          <w:rFonts w:ascii="Times New Roman"/>
          <w:b w:val="false"/>
          <w:i w:val="false"/>
          <w:color w:val="000000"/>
          <w:sz w:val="28"/>
        </w:rPr>
        <w:t>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bookmarkEnd w:id="944"/>
    <w:bookmarkStart w:name="z1076" w:id="94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bookmarkEnd w:id="945"/>
    <w:bookmarkStart w:name="z1077" w:id="946"/>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bookmarkEnd w:id="946"/>
    <w:bookmarkStart w:name="z1078" w:id="947"/>
    <w:p>
      <w:pPr>
        <w:spacing w:after="0"/>
        <w:ind w:left="0"/>
        <w:jc w:val="both"/>
      </w:pPr>
      <w:r>
        <w:rPr>
          <w:rFonts w:ascii="Times New Roman"/>
          <w:b w:val="false"/>
          <w:i w:val="false"/>
          <w:color w:val="000000"/>
          <w:sz w:val="28"/>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947"/>
    <w:bookmarkStart w:name="z1079" w:id="948"/>
    <w:p>
      <w:pPr>
        <w:spacing w:after="0"/>
        <w:ind w:left="0"/>
        <w:jc w:val="left"/>
      </w:pPr>
      <w:r>
        <w:rPr>
          <w:rFonts w:ascii="Times New Roman"/>
          <w:b/>
          <w:i w:val="false"/>
          <w:color w:val="000000"/>
        </w:rPr>
        <w:t xml:space="preserve"> 3-параграф. Педагогтің қызмет нәтижесін кешенді талдамалық жинақтауды өткізудің тәртібі</w:t>
      </w:r>
    </w:p>
    <w:bookmarkEnd w:id="948"/>
    <w:bookmarkStart w:name="z1080" w:id="949"/>
    <w:p>
      <w:pPr>
        <w:spacing w:after="0"/>
        <w:ind w:left="0"/>
        <w:jc w:val="both"/>
      </w:pPr>
      <w:r>
        <w:rPr>
          <w:rFonts w:ascii="Times New Roman"/>
          <w:b w:val="false"/>
          <w:i w:val="false"/>
          <w:color w:val="000000"/>
          <w:sz w:val="28"/>
        </w:rPr>
        <w:t>
      52.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bookmarkEnd w:id="949"/>
    <w:bookmarkStart w:name="z1081" w:id="950"/>
    <w:p>
      <w:pPr>
        <w:spacing w:after="0"/>
        <w:ind w:left="0"/>
        <w:jc w:val="both"/>
      </w:pPr>
      <w:r>
        <w:rPr>
          <w:rFonts w:ascii="Times New Roman"/>
          <w:b w:val="false"/>
          <w:i w:val="false"/>
          <w:color w:val="000000"/>
          <w:sz w:val="28"/>
        </w:rPr>
        <w:t>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bookmarkEnd w:id="950"/>
    <w:bookmarkStart w:name="z1082" w:id="951"/>
    <w:p>
      <w:pPr>
        <w:spacing w:after="0"/>
        <w:ind w:left="0"/>
        <w:jc w:val="both"/>
      </w:pPr>
      <w:r>
        <w:rPr>
          <w:rFonts w:ascii="Times New Roman"/>
          <w:b w:val="false"/>
          <w:i w:val="false"/>
          <w:color w:val="000000"/>
          <w:sz w:val="28"/>
        </w:rPr>
        <w:t>
      Материалдарды (портфолионы) дайындау кезінде академиялық адалдық қағидаты сақталады.</w:t>
      </w:r>
    </w:p>
    <w:bookmarkEnd w:id="951"/>
    <w:bookmarkStart w:name="z1083" w:id="952"/>
    <w:p>
      <w:pPr>
        <w:spacing w:after="0"/>
        <w:ind w:left="0"/>
        <w:jc w:val="both"/>
      </w:pPr>
      <w:r>
        <w:rPr>
          <w:rFonts w:ascii="Times New Roman"/>
          <w:b w:val="false"/>
          <w:i w:val="false"/>
          <w:color w:val="000000"/>
          <w:sz w:val="28"/>
        </w:rPr>
        <w:t>
      53.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bookmarkEnd w:id="952"/>
    <w:bookmarkStart w:name="z1084" w:id="953"/>
    <w:p>
      <w:pPr>
        <w:spacing w:after="0"/>
        <w:ind w:left="0"/>
        <w:jc w:val="both"/>
      </w:pPr>
      <w:r>
        <w:rPr>
          <w:rFonts w:ascii="Times New Roman"/>
          <w:b w:val="false"/>
          <w:i w:val="false"/>
          <w:color w:val="000000"/>
          <w:sz w:val="28"/>
        </w:rPr>
        <w:t>
      54. Сараптамалық кеңестің құрамы бекітіледі:</w:t>
      </w:r>
    </w:p>
    <w:bookmarkEnd w:id="953"/>
    <w:bookmarkStart w:name="z1085" w:id="954"/>
    <w:p>
      <w:pPr>
        <w:spacing w:after="0"/>
        <w:ind w:left="0"/>
        <w:jc w:val="both"/>
      </w:pPr>
      <w:r>
        <w:rPr>
          <w:rFonts w:ascii="Times New Roman"/>
          <w:b w:val="false"/>
          <w:i w:val="false"/>
          <w:color w:val="000000"/>
          <w:sz w:val="28"/>
        </w:rPr>
        <w:t>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bookmarkEnd w:id="954"/>
    <w:bookmarkStart w:name="z1086" w:id="955"/>
    <w:p>
      <w:pPr>
        <w:spacing w:after="0"/>
        <w:ind w:left="0"/>
        <w:jc w:val="both"/>
      </w:pPr>
      <w:r>
        <w:rPr>
          <w:rFonts w:ascii="Times New Roman"/>
          <w:b w:val="false"/>
          <w:i w:val="false"/>
          <w:color w:val="000000"/>
          <w:sz w:val="28"/>
        </w:rPr>
        <w:t>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955"/>
    <w:bookmarkStart w:name="z1087" w:id="956"/>
    <w:p>
      <w:pPr>
        <w:spacing w:after="0"/>
        <w:ind w:left="0"/>
        <w:jc w:val="both"/>
      </w:pPr>
      <w:r>
        <w:rPr>
          <w:rFonts w:ascii="Times New Roman"/>
          <w:b w:val="false"/>
          <w:i w:val="false"/>
          <w:color w:val="000000"/>
          <w:sz w:val="28"/>
        </w:rPr>
        <w:t>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bookmarkEnd w:id="956"/>
    <w:bookmarkStart w:name="z1088" w:id="957"/>
    <w:p>
      <w:pPr>
        <w:spacing w:after="0"/>
        <w:ind w:left="0"/>
        <w:jc w:val="both"/>
      </w:pPr>
      <w:r>
        <w:rPr>
          <w:rFonts w:ascii="Times New Roman"/>
          <w:b w:val="false"/>
          <w:i w:val="false"/>
          <w:color w:val="000000"/>
          <w:sz w:val="28"/>
        </w:rPr>
        <w:t>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bookmarkEnd w:id="957"/>
    <w:bookmarkStart w:name="z1089" w:id="958"/>
    <w:p>
      <w:pPr>
        <w:spacing w:after="0"/>
        <w:ind w:left="0"/>
        <w:jc w:val="both"/>
      </w:pPr>
      <w:r>
        <w:rPr>
          <w:rFonts w:ascii="Times New Roman"/>
          <w:b w:val="false"/>
          <w:i w:val="false"/>
          <w:color w:val="000000"/>
          <w:sz w:val="28"/>
        </w:rPr>
        <w:t>
      55.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bookmarkEnd w:id="958"/>
    <w:bookmarkStart w:name="z1090" w:id="959"/>
    <w:p>
      <w:pPr>
        <w:spacing w:after="0"/>
        <w:ind w:left="0"/>
        <w:jc w:val="both"/>
      </w:pPr>
      <w:r>
        <w:rPr>
          <w:rFonts w:ascii="Times New Roman"/>
          <w:b w:val="false"/>
          <w:i w:val="false"/>
          <w:color w:val="000000"/>
          <w:sz w:val="28"/>
        </w:rPr>
        <w:t xml:space="preserve">
      Педагогтің біліктілік санатын беруге (растауға) арналған материалдары (портфолиосы)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қабылдау-тапсыру актісі негізінде Сараптамалық кеңеске беріледі.</w:t>
      </w:r>
    </w:p>
    <w:bookmarkEnd w:id="959"/>
    <w:bookmarkStart w:name="z1091" w:id="960"/>
    <w:p>
      <w:pPr>
        <w:spacing w:after="0"/>
        <w:ind w:left="0"/>
        <w:jc w:val="both"/>
      </w:pPr>
      <w:r>
        <w:rPr>
          <w:rFonts w:ascii="Times New Roman"/>
          <w:b w:val="false"/>
          <w:i w:val="false"/>
          <w:color w:val="000000"/>
          <w:sz w:val="28"/>
        </w:rPr>
        <w:t xml:space="preserve">
      56. Сараптамалық кеңес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байқау парағына сәйкес бағаланады.</w:t>
      </w:r>
    </w:p>
    <w:bookmarkEnd w:id="960"/>
    <w:bookmarkStart w:name="z1092" w:id="961"/>
    <w:p>
      <w:pPr>
        <w:spacing w:after="0"/>
        <w:ind w:left="0"/>
        <w:jc w:val="both"/>
      </w:pPr>
      <w:r>
        <w:rPr>
          <w:rFonts w:ascii="Times New Roman"/>
          <w:b w:val="false"/>
          <w:i w:val="false"/>
          <w:color w:val="000000"/>
          <w:sz w:val="28"/>
        </w:rPr>
        <w:t xml:space="preserve">
      57. Сараптамалық кеңес тиісті деңгейдегі Комиссияға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bookmarkEnd w:id="961"/>
    <w:bookmarkStart w:name="z1093" w:id="962"/>
    <w:p>
      <w:pPr>
        <w:spacing w:after="0"/>
        <w:ind w:left="0"/>
        <w:jc w:val="both"/>
      </w:pPr>
      <w:r>
        <w:rPr>
          <w:rFonts w:ascii="Times New Roman"/>
          <w:b w:val="false"/>
          <w:i w:val="false"/>
          <w:color w:val="000000"/>
          <w:sz w:val="28"/>
        </w:rPr>
        <w:t xml:space="preserve">
      58. Комиссия тиісті жылдың қаңтары мен тамыз аралығындағы кезеңі қызмет нәтижелерін кешенді талдамалық жинақтауды жүргізеді. </w:t>
      </w:r>
    </w:p>
    <w:bookmarkEnd w:id="962"/>
    <w:bookmarkStart w:name="z1094" w:id="963"/>
    <w:p>
      <w:pPr>
        <w:spacing w:after="0"/>
        <w:ind w:left="0"/>
        <w:jc w:val="both"/>
      </w:pPr>
      <w:r>
        <w:rPr>
          <w:rFonts w:ascii="Times New Roman"/>
          <w:b w:val="false"/>
          <w:i w:val="false"/>
          <w:color w:val="000000"/>
          <w:sz w:val="28"/>
        </w:rPr>
        <w:t>
      59. 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bookmarkEnd w:id="963"/>
    <w:bookmarkStart w:name="z1095" w:id="964"/>
    <w:p>
      <w:pPr>
        <w:spacing w:after="0"/>
        <w:ind w:left="0"/>
        <w:jc w:val="both"/>
      </w:pPr>
      <w:r>
        <w:rPr>
          <w:rFonts w:ascii="Times New Roman"/>
          <w:b w:val="false"/>
          <w:i w:val="false"/>
          <w:color w:val="000000"/>
          <w:sz w:val="28"/>
        </w:rPr>
        <w:t xml:space="preserve">
      60. Педагогтің материалдарын (портфолиосын) қарау кезінде аудио немесе бейнежазба жүргізіледі, ол аттестаттаушы органда кемінде бір жыл сақталады. </w:t>
      </w:r>
    </w:p>
    <w:bookmarkEnd w:id="964"/>
    <w:bookmarkStart w:name="z1096" w:id="965"/>
    <w:p>
      <w:pPr>
        <w:spacing w:after="0"/>
        <w:ind w:left="0"/>
        <w:jc w:val="both"/>
      </w:pPr>
      <w:r>
        <w:rPr>
          <w:rFonts w:ascii="Times New Roman"/>
          <w:b w:val="false"/>
          <w:i w:val="false"/>
          <w:color w:val="000000"/>
          <w:sz w:val="28"/>
        </w:rPr>
        <w:t>
      61.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bookmarkEnd w:id="965"/>
    <w:bookmarkStart w:name="z1097" w:id="966"/>
    <w:p>
      <w:pPr>
        <w:spacing w:after="0"/>
        <w:ind w:left="0"/>
        <w:jc w:val="both"/>
      </w:pPr>
      <w:r>
        <w:rPr>
          <w:rFonts w:ascii="Times New Roman"/>
          <w:b w:val="false"/>
          <w:i w:val="false"/>
          <w:color w:val="000000"/>
          <w:sz w:val="28"/>
        </w:rPr>
        <w:t>
      біліктілік санатын растаған жағдайда бір деңгейге төмен;</w:t>
      </w:r>
    </w:p>
    <w:bookmarkEnd w:id="966"/>
    <w:bookmarkStart w:name="z1098" w:id="967"/>
    <w:p>
      <w:pPr>
        <w:spacing w:after="0"/>
        <w:ind w:left="0"/>
        <w:jc w:val="both"/>
      </w:pPr>
      <w:r>
        <w:rPr>
          <w:rFonts w:ascii="Times New Roman"/>
          <w:b w:val="false"/>
          <w:i w:val="false"/>
          <w:color w:val="000000"/>
          <w:sz w:val="28"/>
        </w:rPr>
        <w:t>
      біліктілік санатын беру жағдайында ПББ нәтижелерінен жоғары емес біліктілік санаты беріледі.</w:t>
      </w:r>
    </w:p>
    <w:bookmarkEnd w:id="967"/>
    <w:bookmarkStart w:name="z1099" w:id="968"/>
    <w:p>
      <w:pPr>
        <w:spacing w:after="0"/>
        <w:ind w:left="0"/>
        <w:jc w:val="both"/>
      </w:pPr>
      <w:r>
        <w:rPr>
          <w:rFonts w:ascii="Times New Roman"/>
          <w:b w:val="false"/>
          <w:i w:val="false"/>
          <w:color w:val="000000"/>
          <w:sz w:val="28"/>
        </w:rPr>
        <w:t xml:space="preserve">
      62.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bookmarkEnd w:id="968"/>
    <w:bookmarkStart w:name="z1100" w:id="969"/>
    <w:p>
      <w:pPr>
        <w:spacing w:after="0"/>
        <w:ind w:left="0"/>
        <w:jc w:val="both"/>
      </w:pPr>
      <w:r>
        <w:rPr>
          <w:rFonts w:ascii="Times New Roman"/>
          <w:b w:val="false"/>
          <w:i w:val="false"/>
          <w:color w:val="000000"/>
          <w:sz w:val="28"/>
        </w:rPr>
        <w:t>
      1) "педагог" біліктілік санатына:</w:t>
      </w:r>
    </w:p>
    <w:bookmarkEnd w:id="969"/>
    <w:bookmarkStart w:name="z1101" w:id="970"/>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bookmarkEnd w:id="970"/>
    <w:bookmarkStart w:name="z1102" w:id="971"/>
    <w:p>
      <w:pPr>
        <w:spacing w:after="0"/>
        <w:ind w:left="0"/>
        <w:jc w:val="both"/>
      </w:pPr>
      <w:r>
        <w:rPr>
          <w:rFonts w:ascii="Times New Roman"/>
          <w:b w:val="false"/>
          <w:i w:val="false"/>
          <w:color w:val="000000"/>
          <w:sz w:val="28"/>
        </w:rPr>
        <w:t>
      ПББ өткен "педагог-тағылымдамашы", оның ішінде:</w:t>
      </w:r>
    </w:p>
    <w:bookmarkEnd w:id="971"/>
    <w:bookmarkStart w:name="z1103" w:id="972"/>
    <w:p>
      <w:pPr>
        <w:spacing w:after="0"/>
        <w:ind w:left="0"/>
        <w:jc w:val="both"/>
      </w:pPr>
      <w:r>
        <w:rPr>
          <w:rFonts w:ascii="Times New Roman"/>
          <w:b w:val="false"/>
          <w:i w:val="false"/>
          <w:color w:val="000000"/>
          <w:sz w:val="28"/>
        </w:rPr>
        <w:t>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bookmarkEnd w:id="972"/>
    <w:bookmarkStart w:name="z1104" w:id="973"/>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bookmarkEnd w:id="973"/>
    <w:bookmarkStart w:name="z1105" w:id="974"/>
    <w:p>
      <w:pPr>
        <w:spacing w:after="0"/>
        <w:ind w:left="0"/>
        <w:jc w:val="both"/>
      </w:pPr>
      <w:r>
        <w:rPr>
          <w:rFonts w:ascii="Times New Roman"/>
          <w:b w:val="false"/>
          <w:i w:val="false"/>
          <w:color w:val="000000"/>
          <w:sz w:val="28"/>
        </w:rPr>
        <w:t>
      Қазақстан Республикасынан тыс жерлерде мамандығы бойынша оқуда (тағылымдамада) болған;</w:t>
      </w:r>
    </w:p>
    <w:bookmarkEnd w:id="974"/>
    <w:bookmarkStart w:name="z1106" w:id="975"/>
    <w:p>
      <w:pPr>
        <w:spacing w:after="0"/>
        <w:ind w:left="0"/>
        <w:jc w:val="both"/>
      </w:pPr>
      <w:r>
        <w:rPr>
          <w:rFonts w:ascii="Times New Roman"/>
          <w:b w:val="false"/>
          <w:i w:val="false"/>
          <w:color w:val="000000"/>
          <w:sz w:val="28"/>
        </w:rPr>
        <w:t>
      тиісті бейіні бойынша педагогикалық қызметті жүзеге асырған және Қазақстан Республикасына жақын және алыс шет елдерден келген;</w:t>
      </w:r>
    </w:p>
    <w:bookmarkEnd w:id="975"/>
    <w:bookmarkStart w:name="z1107" w:id="976"/>
    <w:p>
      <w:pPr>
        <w:spacing w:after="0"/>
        <w:ind w:left="0"/>
        <w:jc w:val="both"/>
      </w:pPr>
      <w:r>
        <w:rPr>
          <w:rFonts w:ascii="Times New Roman"/>
          <w:b w:val="false"/>
          <w:i w:val="false"/>
          <w:color w:val="000000"/>
          <w:sz w:val="28"/>
        </w:rPr>
        <w:t>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bookmarkEnd w:id="976"/>
    <w:bookmarkStart w:name="z1108" w:id="977"/>
    <w:p>
      <w:pPr>
        <w:spacing w:after="0"/>
        <w:ind w:left="0"/>
        <w:jc w:val="both"/>
      </w:pPr>
      <w:r>
        <w:rPr>
          <w:rFonts w:ascii="Times New Roman"/>
          <w:b w:val="false"/>
          <w:i w:val="false"/>
          <w:color w:val="000000"/>
          <w:sz w:val="28"/>
        </w:rPr>
        <w:t>
      қосымша білім беру жүйесінде 5 (бес) және одан да көп жыл кәсіби өтілі бар;</w:t>
      </w:r>
    </w:p>
    <w:bookmarkEnd w:id="977"/>
    <w:bookmarkStart w:name="z1109" w:id="978"/>
    <w:p>
      <w:pPr>
        <w:spacing w:after="0"/>
        <w:ind w:left="0"/>
        <w:jc w:val="both"/>
      </w:pPr>
      <w:r>
        <w:rPr>
          <w:rFonts w:ascii="Times New Roman"/>
          <w:b w:val="false"/>
          <w:i w:val="false"/>
          <w:color w:val="000000"/>
          <w:sz w:val="28"/>
        </w:rPr>
        <w:t>
      оқу пәнінің мазмұнын, білім алушылардың (тәрбиеленушілердің) жеке дамуына арналған педагогика мен психологияның заманауи тәсілдерін біледі;</w:t>
      </w:r>
    </w:p>
    <w:bookmarkEnd w:id="978"/>
    <w:bookmarkStart w:name="z1110" w:id="979"/>
    <w:p>
      <w:pPr>
        <w:spacing w:after="0"/>
        <w:ind w:left="0"/>
        <w:jc w:val="both"/>
      </w:pPr>
      <w:r>
        <w:rPr>
          <w:rFonts w:ascii="Times New Roman"/>
          <w:b w:val="false"/>
          <w:i w:val="false"/>
          <w:color w:val="000000"/>
          <w:sz w:val="28"/>
        </w:rPr>
        <w:t>
      жоспарлауды жүзеге асырады, әртүрлі әдістерді, оқыту стратегияларын және бағалау құралдарын меңгереді;</w:t>
      </w:r>
    </w:p>
    <w:bookmarkEnd w:id="979"/>
    <w:bookmarkStart w:name="z1111" w:id="980"/>
    <w:p>
      <w:pPr>
        <w:spacing w:after="0"/>
        <w:ind w:left="0"/>
        <w:jc w:val="both"/>
      </w:pPr>
      <w:r>
        <w:rPr>
          <w:rFonts w:ascii="Times New Roman"/>
          <w:b w:val="false"/>
          <w:i w:val="false"/>
          <w:color w:val="000000"/>
          <w:sz w:val="28"/>
        </w:rPr>
        <w:t>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bookmarkEnd w:id="980"/>
    <w:bookmarkStart w:name="z1112" w:id="981"/>
    <w:p>
      <w:pPr>
        <w:spacing w:after="0"/>
        <w:ind w:left="0"/>
        <w:jc w:val="both"/>
      </w:pPr>
      <w:r>
        <w:rPr>
          <w:rFonts w:ascii="Times New Roman"/>
          <w:b w:val="false"/>
          <w:i w:val="false"/>
          <w:color w:val="000000"/>
          <w:sz w:val="28"/>
        </w:rPr>
        <w:t>
      білім беру ұйымы деңгейіндегі іс-шараларға қатысады;</w:t>
      </w:r>
    </w:p>
    <w:bookmarkEnd w:id="981"/>
    <w:bookmarkStart w:name="z1113" w:id="982"/>
    <w:p>
      <w:pPr>
        <w:spacing w:after="0"/>
        <w:ind w:left="0"/>
        <w:jc w:val="both"/>
      </w:pPr>
      <w:r>
        <w:rPr>
          <w:rFonts w:ascii="Times New Roman"/>
          <w:b w:val="false"/>
          <w:i w:val="false"/>
          <w:color w:val="000000"/>
          <w:sz w:val="28"/>
        </w:rPr>
        <w:t>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bookmarkEnd w:id="982"/>
    <w:bookmarkStart w:name="z1114" w:id="983"/>
    <w:p>
      <w:pPr>
        <w:spacing w:after="0"/>
        <w:ind w:left="0"/>
        <w:jc w:val="both"/>
      </w:pPr>
      <w:r>
        <w:rPr>
          <w:rFonts w:ascii="Times New Roman"/>
          <w:b w:val="false"/>
          <w:i w:val="false"/>
          <w:color w:val="000000"/>
          <w:sz w:val="28"/>
        </w:rPr>
        <w:t>
      оқыту тәжірибесін жетілдірудегі өз қажеттіліктерін айқындайды, әріптестерімен өзара іс-қимыл жасайды;</w:t>
      </w:r>
    </w:p>
    <w:bookmarkEnd w:id="983"/>
    <w:bookmarkStart w:name="z1115" w:id="984"/>
    <w:p>
      <w:pPr>
        <w:spacing w:after="0"/>
        <w:ind w:left="0"/>
        <w:jc w:val="both"/>
      </w:pPr>
      <w:r>
        <w:rPr>
          <w:rFonts w:ascii="Times New Roman"/>
          <w:b w:val="false"/>
          <w:i w:val="false"/>
          <w:color w:val="000000"/>
          <w:sz w:val="28"/>
        </w:rPr>
        <w:t>
      қауіпсіз және қолайлы білім беру (дамыту) ортасының нормаларын, этикалық нормаларды сақтайды;</w:t>
      </w:r>
    </w:p>
    <w:bookmarkEnd w:id="984"/>
    <w:bookmarkStart w:name="z1116" w:id="985"/>
    <w:p>
      <w:pPr>
        <w:spacing w:after="0"/>
        <w:ind w:left="0"/>
        <w:jc w:val="both"/>
      </w:pPr>
      <w:r>
        <w:rPr>
          <w:rFonts w:ascii="Times New Roman"/>
          <w:b w:val="false"/>
          <w:i w:val="false"/>
          <w:color w:val="000000"/>
          <w:sz w:val="28"/>
        </w:rPr>
        <w:t>
      2) "педагог-модератор" біліктілік санатына:</w:t>
      </w:r>
    </w:p>
    <w:bookmarkEnd w:id="985"/>
    <w:bookmarkStart w:name="z1117" w:id="986"/>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bookmarkEnd w:id="986"/>
    <w:bookmarkStart w:name="z1118" w:id="987"/>
    <w:p>
      <w:pPr>
        <w:spacing w:after="0"/>
        <w:ind w:left="0"/>
        <w:jc w:val="both"/>
      </w:pPr>
      <w:r>
        <w:rPr>
          <w:rFonts w:ascii="Times New Roman"/>
          <w:b w:val="false"/>
          <w:i w:val="false"/>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bookmarkEnd w:id="987"/>
    <w:bookmarkStart w:name="z1119" w:id="988"/>
    <w:p>
      <w:pPr>
        <w:spacing w:after="0"/>
        <w:ind w:left="0"/>
        <w:jc w:val="both"/>
      </w:pPr>
      <w:r>
        <w:rPr>
          <w:rFonts w:ascii="Times New Roman"/>
          <w:b w:val="false"/>
          <w:i w:val="false"/>
          <w:color w:val="000000"/>
          <w:sz w:val="28"/>
        </w:rPr>
        <w:t>
      қауіпсіз және қолайлы білім беру (дамыту) ортасын қолдайды, өз жұмысында этикалық нормаларды қолданады;</w:t>
      </w:r>
    </w:p>
    <w:bookmarkEnd w:id="988"/>
    <w:bookmarkStart w:name="z1120" w:id="989"/>
    <w:p>
      <w:pPr>
        <w:spacing w:after="0"/>
        <w:ind w:left="0"/>
        <w:jc w:val="both"/>
      </w:pPr>
      <w:r>
        <w:rPr>
          <w:rFonts w:ascii="Times New Roman"/>
          <w:b w:val="false"/>
          <w:i w:val="false"/>
          <w:color w:val="000000"/>
          <w:sz w:val="28"/>
        </w:rPr>
        <w:t>
      білім алушылармен (тәрбиеленушілермен және ата-аналармен (заңды өкілдермен) оқыту (оқу, тәрбиелеу) нәтижелерін және жақсарту жолдарын талқылайды;</w:t>
      </w:r>
    </w:p>
    <w:bookmarkEnd w:id="989"/>
    <w:bookmarkStart w:name="z1121" w:id="990"/>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bookmarkEnd w:id="990"/>
    <w:bookmarkStart w:name="z1122" w:id="991"/>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bookmarkEnd w:id="991"/>
    <w:bookmarkStart w:name="z1123" w:id="992"/>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bookmarkEnd w:id="992"/>
    <w:bookmarkStart w:name="z1124" w:id="993"/>
    <w:p>
      <w:pPr>
        <w:spacing w:after="0"/>
        <w:ind w:left="0"/>
        <w:jc w:val="both"/>
      </w:pPr>
      <w:r>
        <w:rPr>
          <w:rFonts w:ascii="Times New Roman"/>
          <w:b w:val="false"/>
          <w:i w:val="false"/>
          <w:color w:val="000000"/>
          <w:sz w:val="28"/>
        </w:rPr>
        <w:t>
      3) "педагог-сарапшы" біліктілік санатына:</w:t>
      </w:r>
    </w:p>
    <w:bookmarkEnd w:id="993"/>
    <w:bookmarkStart w:name="z1125" w:id="994"/>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bookmarkEnd w:id="994"/>
    <w:bookmarkStart w:name="z1126" w:id="995"/>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995"/>
    <w:bookmarkStart w:name="z1127" w:id="996"/>
    <w:p>
      <w:pPr>
        <w:spacing w:after="0"/>
        <w:ind w:left="0"/>
        <w:jc w:val="both"/>
      </w:pPr>
      <w:r>
        <w:rPr>
          <w:rFonts w:ascii="Times New Roman"/>
          <w:b w:val="false"/>
          <w:i w:val="false"/>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bookmarkEnd w:id="996"/>
    <w:bookmarkStart w:name="z1128" w:id="997"/>
    <w:p>
      <w:pPr>
        <w:spacing w:after="0"/>
        <w:ind w:left="0"/>
        <w:jc w:val="both"/>
      </w:pPr>
      <w:r>
        <w:rPr>
          <w:rFonts w:ascii="Times New Roman"/>
          <w:b w:val="false"/>
          <w:i w:val="false"/>
          <w:color w:val="000000"/>
          <w:sz w:val="28"/>
        </w:rPr>
        <w:t>
      қауіпсіз және қолайлы білім беру (дамыту) ортасын қамтамасыз етеді, өз жұмысында жоғары этикалық нормаларды басшылыққа алады;</w:t>
      </w:r>
    </w:p>
    <w:bookmarkEnd w:id="997"/>
    <w:bookmarkStart w:name="z1129" w:id="998"/>
    <w:p>
      <w:pPr>
        <w:spacing w:after="0"/>
        <w:ind w:left="0"/>
        <w:jc w:val="both"/>
      </w:pPr>
      <w:r>
        <w:rPr>
          <w:rFonts w:ascii="Times New Roman"/>
          <w:b w:val="false"/>
          <w:i w:val="false"/>
          <w:color w:val="000000"/>
          <w:sz w:val="28"/>
        </w:rPr>
        <w:t>
      білім алушылардың (тәрбиеленушілердің) қабілеттерінің дамуы мен ілгерілеуін бағалайды және қадағалайды;</w:t>
      </w:r>
    </w:p>
    <w:bookmarkEnd w:id="998"/>
    <w:bookmarkStart w:name="z1130" w:id="999"/>
    <w:p>
      <w:pPr>
        <w:spacing w:after="0"/>
        <w:ind w:left="0"/>
        <w:jc w:val="both"/>
      </w:pPr>
      <w:r>
        <w:rPr>
          <w:rFonts w:ascii="Times New Roman"/>
          <w:b w:val="false"/>
          <w:i w:val="false"/>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bookmarkEnd w:id="999"/>
    <w:bookmarkStart w:name="z1131" w:id="1000"/>
    <w:p>
      <w:pPr>
        <w:spacing w:after="0"/>
        <w:ind w:left="0"/>
        <w:jc w:val="both"/>
      </w:pPr>
      <w:r>
        <w:rPr>
          <w:rFonts w:ascii="Times New Roman"/>
          <w:b w:val="false"/>
          <w:i w:val="false"/>
          <w:color w:val="000000"/>
          <w:sz w:val="28"/>
        </w:rPr>
        <w:t>
      аудан/қала (облыстық маңызы бар қала) деңгейінде жұмыстың әртүрлі нысандары арқылы әріптестеріне әдістемелік қолдау көрсетеді;</w:t>
      </w:r>
    </w:p>
    <w:bookmarkEnd w:id="1000"/>
    <w:bookmarkStart w:name="z1132" w:id="1001"/>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bookmarkEnd w:id="1001"/>
    <w:bookmarkStart w:name="z1133" w:id="1002"/>
    <w:p>
      <w:pPr>
        <w:spacing w:after="0"/>
        <w:ind w:left="0"/>
        <w:jc w:val="both"/>
      </w:pPr>
      <w:r>
        <w:rPr>
          <w:rFonts w:ascii="Times New Roman"/>
          <w:b w:val="false"/>
          <w:i w:val="false"/>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bookmarkEnd w:id="1002"/>
    <w:bookmarkStart w:name="z1134" w:id="1003"/>
    <w:p>
      <w:pPr>
        <w:spacing w:after="0"/>
        <w:ind w:left="0"/>
        <w:jc w:val="both"/>
      </w:pPr>
      <w:r>
        <w:rPr>
          <w:rFonts w:ascii="Times New Roman"/>
          <w:b w:val="false"/>
          <w:i w:val="false"/>
          <w:color w:val="000000"/>
          <w:sz w:val="28"/>
        </w:rPr>
        <w:t>
      4) "педагог-зерттеуші" біліктілік санатына:</w:t>
      </w:r>
    </w:p>
    <w:bookmarkEnd w:id="1003"/>
    <w:bookmarkStart w:name="z1135" w:id="1004"/>
    <w:p>
      <w:pPr>
        <w:spacing w:after="0"/>
        <w:ind w:left="0"/>
        <w:jc w:val="both"/>
      </w:pPr>
      <w:r>
        <w:rPr>
          <w:rFonts w:ascii="Times New Roman"/>
          <w:b w:val="false"/>
          <w:i w:val="false"/>
          <w:color w:val="000000"/>
          <w:sz w:val="28"/>
        </w:rPr>
        <w:t>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bookmarkEnd w:id="1004"/>
    <w:bookmarkStart w:name="z1136" w:id="1005"/>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1005"/>
    <w:bookmarkStart w:name="z1137" w:id="1006"/>
    <w:p>
      <w:pPr>
        <w:spacing w:after="0"/>
        <w:ind w:left="0"/>
        <w:jc w:val="both"/>
      </w:pPr>
      <w:r>
        <w:rPr>
          <w:rFonts w:ascii="Times New Roman"/>
          <w:b w:val="false"/>
          <w:i w:val="false"/>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bookmarkEnd w:id="1006"/>
    <w:bookmarkStart w:name="z1138" w:id="1007"/>
    <w:p>
      <w:pPr>
        <w:spacing w:after="0"/>
        <w:ind w:left="0"/>
        <w:jc w:val="both"/>
      </w:pPr>
      <w:r>
        <w:rPr>
          <w:rFonts w:ascii="Times New Roman"/>
          <w:b w:val="false"/>
          <w:i w:val="false"/>
          <w:color w:val="000000"/>
          <w:sz w:val="28"/>
        </w:rPr>
        <w:t>
      қауіпсіз және қолайлы білім беру (дамыту) ортасын басқарады, әріптестеріне этикалық нормаларды түсінуде қолдау көрсетеді;</w:t>
      </w:r>
    </w:p>
    <w:bookmarkEnd w:id="1007"/>
    <w:bookmarkStart w:name="z1139" w:id="1008"/>
    <w:p>
      <w:pPr>
        <w:spacing w:after="0"/>
        <w:ind w:left="0"/>
        <w:jc w:val="both"/>
      </w:pPr>
      <w:r>
        <w:rPr>
          <w:rFonts w:ascii="Times New Roman"/>
          <w:b w:val="false"/>
          <w:i w:val="false"/>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bookmarkEnd w:id="1008"/>
    <w:bookmarkStart w:name="z1140" w:id="1009"/>
    <w:p>
      <w:pPr>
        <w:spacing w:after="0"/>
        <w:ind w:left="0"/>
        <w:jc w:val="both"/>
      </w:pPr>
      <w:r>
        <w:rPr>
          <w:rFonts w:ascii="Times New Roman"/>
          <w:b w:val="false"/>
          <w:i w:val="false"/>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bookmarkEnd w:id="1009"/>
    <w:bookmarkStart w:name="z1141" w:id="1010"/>
    <w:p>
      <w:pPr>
        <w:spacing w:after="0"/>
        <w:ind w:left="0"/>
        <w:jc w:val="both"/>
      </w:pPr>
      <w:r>
        <w:rPr>
          <w:rFonts w:ascii="Times New Roman"/>
          <w:b w:val="false"/>
          <w:i w:val="false"/>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bookmarkEnd w:id="1010"/>
    <w:bookmarkStart w:name="z1142" w:id="1011"/>
    <w:p>
      <w:pPr>
        <w:spacing w:after="0"/>
        <w:ind w:left="0"/>
        <w:jc w:val="both"/>
      </w:pPr>
      <w:r>
        <w:rPr>
          <w:rFonts w:ascii="Times New Roman"/>
          <w:b w:val="false"/>
          <w:i w:val="false"/>
          <w:color w:val="000000"/>
          <w:sz w:val="28"/>
        </w:rPr>
        <w:t>
      білім басқармасы жанындағы оқу-әдістемелік кеңес ұсынған оқу-әдістемелік кешендерді, бағдарламаларды әзірлейді және енгізеді;</w:t>
      </w:r>
    </w:p>
    <w:bookmarkEnd w:id="1011"/>
    <w:bookmarkStart w:name="z1143" w:id="1012"/>
    <w:p>
      <w:pPr>
        <w:spacing w:after="0"/>
        <w:ind w:left="0"/>
        <w:jc w:val="both"/>
      </w:pPr>
      <w:r>
        <w:rPr>
          <w:rFonts w:ascii="Times New Roman"/>
          <w:b w:val="false"/>
          <w:i w:val="false"/>
          <w:color w:val="000000"/>
          <w:sz w:val="28"/>
        </w:rPr>
        <w:t>
      тәлімгерлікті жүзеге асырады;</w:t>
      </w:r>
    </w:p>
    <w:bookmarkEnd w:id="1012"/>
    <w:bookmarkStart w:name="z1144" w:id="1013"/>
    <w:p>
      <w:pPr>
        <w:spacing w:after="0"/>
        <w:ind w:left="0"/>
        <w:jc w:val="both"/>
      </w:pPr>
      <w:r>
        <w:rPr>
          <w:rFonts w:ascii="Times New Roman"/>
          <w:b w:val="false"/>
          <w:i w:val="false"/>
          <w:color w:val="000000"/>
          <w:sz w:val="28"/>
        </w:rPr>
        <w:t>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1013"/>
    <w:bookmarkStart w:name="z1145" w:id="1014"/>
    <w:p>
      <w:pPr>
        <w:spacing w:after="0"/>
        <w:ind w:left="0"/>
        <w:jc w:val="both"/>
      </w:pPr>
      <w:r>
        <w:rPr>
          <w:rFonts w:ascii="Times New Roman"/>
          <w:b w:val="false"/>
          <w:i w:val="false"/>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bookmarkEnd w:id="1014"/>
    <w:bookmarkStart w:name="z1146" w:id="1015"/>
    <w:p>
      <w:pPr>
        <w:spacing w:after="0"/>
        <w:ind w:left="0"/>
        <w:jc w:val="both"/>
      </w:pPr>
      <w:r>
        <w:rPr>
          <w:rFonts w:ascii="Times New Roman"/>
          <w:b w:val="false"/>
          <w:i w:val="false"/>
          <w:color w:val="000000"/>
          <w:sz w:val="28"/>
        </w:rPr>
        <w:t>
      5) "педагог-шебер" біліктілік санатына:</w:t>
      </w:r>
    </w:p>
    <w:bookmarkEnd w:id="1015"/>
    <w:bookmarkStart w:name="z1147" w:id="1016"/>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bookmarkEnd w:id="1016"/>
    <w:bookmarkStart w:name="z1148" w:id="1017"/>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w:t>
      </w:r>
    </w:p>
    <w:bookmarkEnd w:id="1017"/>
    <w:bookmarkStart w:name="z1149" w:id="1018"/>
    <w:p>
      <w:pPr>
        <w:spacing w:after="0"/>
        <w:ind w:left="0"/>
        <w:jc w:val="both"/>
      </w:pPr>
      <w:r>
        <w:rPr>
          <w:rFonts w:ascii="Times New Roman"/>
          <w:b w:val="false"/>
          <w:i w:val="false"/>
          <w:color w:val="000000"/>
          <w:sz w:val="28"/>
        </w:rPr>
        <w:t>
      тәжірибені зерттеу нәтижелерін ескере отырып, оқытудың (оқудың, тәрбиелеудің) кіріктірілген үдерісін жоспарлайды және жүзеге асырады;</w:t>
      </w:r>
    </w:p>
    <w:bookmarkEnd w:id="1018"/>
    <w:bookmarkStart w:name="z1150" w:id="1019"/>
    <w:p>
      <w:pPr>
        <w:spacing w:after="0"/>
        <w:ind w:left="0"/>
        <w:jc w:val="both"/>
      </w:pPr>
      <w:r>
        <w:rPr>
          <w:rFonts w:ascii="Times New Roman"/>
          <w:b w:val="false"/>
          <w:i w:val="false"/>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bookmarkEnd w:id="1019"/>
    <w:bookmarkStart w:name="z1151" w:id="1020"/>
    <w:p>
      <w:pPr>
        <w:spacing w:after="0"/>
        <w:ind w:left="0"/>
        <w:jc w:val="both"/>
      </w:pPr>
      <w:r>
        <w:rPr>
          <w:rFonts w:ascii="Times New Roman"/>
          <w:b w:val="false"/>
          <w:i w:val="false"/>
          <w:color w:val="000000"/>
          <w:sz w:val="28"/>
        </w:rPr>
        <w:t xml:space="preserve">
      педагогикалық қоғамдастықта білім алушыларды (тәрбиеленушілерді) дамыту бойынша ынтымақтастықтың тиімді тәжірибесін таратады; </w:t>
      </w:r>
    </w:p>
    <w:bookmarkEnd w:id="1020"/>
    <w:bookmarkStart w:name="z1152" w:id="1021"/>
    <w:p>
      <w:pPr>
        <w:spacing w:after="0"/>
        <w:ind w:left="0"/>
        <w:jc w:val="both"/>
      </w:pPr>
      <w:r>
        <w:rPr>
          <w:rFonts w:ascii="Times New Roman"/>
          <w:b w:val="false"/>
          <w:i w:val="false"/>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bookmarkEnd w:id="1021"/>
    <w:bookmarkStart w:name="z1153" w:id="1022"/>
    <w:p>
      <w:pPr>
        <w:spacing w:after="0"/>
        <w:ind w:left="0"/>
        <w:jc w:val="both"/>
      </w:pPr>
      <w:r>
        <w:rPr>
          <w:rFonts w:ascii="Times New Roman"/>
          <w:b w:val="false"/>
          <w:i w:val="false"/>
          <w:color w:val="000000"/>
          <w:sz w:val="28"/>
        </w:rPr>
        <w:t>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bookmarkEnd w:id="1022"/>
    <w:bookmarkStart w:name="z1154" w:id="1023"/>
    <w:p>
      <w:pPr>
        <w:spacing w:after="0"/>
        <w:ind w:left="0"/>
        <w:jc w:val="both"/>
      </w:pPr>
      <w:r>
        <w:rPr>
          <w:rFonts w:ascii="Times New Roman"/>
          <w:b w:val="false"/>
          <w:i w:val="false"/>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bookmarkEnd w:id="1023"/>
    <w:bookmarkStart w:name="z1155" w:id="1024"/>
    <w:p>
      <w:pPr>
        <w:spacing w:after="0"/>
        <w:ind w:left="0"/>
        <w:jc w:val="both"/>
      </w:pPr>
      <w:r>
        <w:rPr>
          <w:rFonts w:ascii="Times New Roman"/>
          <w:b w:val="false"/>
          <w:i w:val="false"/>
          <w:color w:val="000000"/>
          <w:sz w:val="28"/>
        </w:rPr>
        <w:t>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bookmarkEnd w:id="1024"/>
    <w:bookmarkStart w:name="z1156" w:id="1025"/>
    <w:p>
      <w:pPr>
        <w:spacing w:after="0"/>
        <w:ind w:left="0"/>
        <w:jc w:val="both"/>
      </w:pPr>
      <w:r>
        <w:rPr>
          <w:rFonts w:ascii="Times New Roman"/>
          <w:b w:val="false"/>
          <w:i w:val="false"/>
          <w:color w:val="000000"/>
          <w:sz w:val="28"/>
        </w:rPr>
        <w:t>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bookmarkEnd w:id="1025"/>
    <w:bookmarkStart w:name="z1157" w:id="1026"/>
    <w:p>
      <w:pPr>
        <w:spacing w:after="0"/>
        <w:ind w:left="0"/>
        <w:jc w:val="both"/>
      </w:pPr>
      <w:r>
        <w:rPr>
          <w:rFonts w:ascii="Times New Roman"/>
          <w:b w:val="false"/>
          <w:i w:val="false"/>
          <w:color w:val="000000"/>
          <w:sz w:val="28"/>
        </w:rPr>
        <w:t>
      63.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bookmarkEnd w:id="1026"/>
    <w:bookmarkStart w:name="z1158" w:id="1027"/>
    <w:p>
      <w:pPr>
        <w:spacing w:after="0"/>
        <w:ind w:left="0"/>
        <w:jc w:val="both"/>
      </w:pPr>
      <w:r>
        <w:rPr>
          <w:rFonts w:ascii="Times New Roman"/>
          <w:b w:val="false"/>
          <w:i w:val="false"/>
          <w:color w:val="000000"/>
          <w:sz w:val="28"/>
        </w:rPr>
        <w:t>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bookmarkEnd w:id="1027"/>
    <w:bookmarkStart w:name="z1159" w:id="1028"/>
    <w:p>
      <w:pPr>
        <w:spacing w:after="0"/>
        <w:ind w:left="0"/>
        <w:jc w:val="both"/>
      </w:pPr>
      <w:r>
        <w:rPr>
          <w:rFonts w:ascii="Times New Roman"/>
          <w:b w:val="false"/>
          <w:i w:val="false"/>
          <w:color w:val="000000"/>
          <w:sz w:val="28"/>
        </w:rPr>
        <w:t xml:space="preserve">
      64.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bookmarkEnd w:id="1028"/>
    <w:bookmarkStart w:name="z1160" w:id="1029"/>
    <w:p>
      <w:pPr>
        <w:spacing w:after="0"/>
        <w:ind w:left="0"/>
        <w:jc w:val="both"/>
      </w:pPr>
      <w:r>
        <w:rPr>
          <w:rFonts w:ascii="Times New Roman"/>
          <w:b w:val="false"/>
          <w:i w:val="false"/>
          <w:color w:val="000000"/>
          <w:sz w:val="28"/>
        </w:rPr>
        <w:t xml:space="preserve">
      65.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bookmarkEnd w:id="1029"/>
    <w:bookmarkStart w:name="z1161" w:id="1030"/>
    <w:p>
      <w:pPr>
        <w:spacing w:after="0"/>
        <w:ind w:left="0"/>
        <w:jc w:val="both"/>
      </w:pPr>
      <w:r>
        <w:rPr>
          <w:rFonts w:ascii="Times New Roman"/>
          <w:b w:val="false"/>
          <w:i w:val="false"/>
          <w:color w:val="000000"/>
          <w:sz w:val="28"/>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bookmarkEnd w:id="1030"/>
    <w:bookmarkStart w:name="z1162" w:id="1031"/>
    <w:p>
      <w:pPr>
        <w:spacing w:after="0"/>
        <w:ind w:left="0"/>
        <w:jc w:val="both"/>
      </w:pPr>
      <w:r>
        <w:rPr>
          <w:rFonts w:ascii="Times New Roman"/>
          <w:b w:val="false"/>
          <w:i w:val="false"/>
          <w:color w:val="000000"/>
          <w:sz w:val="28"/>
        </w:rPr>
        <w:t>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bookmarkEnd w:id="1031"/>
    <w:bookmarkStart w:name="z1163" w:id="1032"/>
    <w:p>
      <w:pPr>
        <w:spacing w:after="0"/>
        <w:ind w:left="0"/>
        <w:jc w:val="both"/>
      </w:pPr>
      <w:r>
        <w:rPr>
          <w:rFonts w:ascii="Times New Roman"/>
          <w:b w:val="false"/>
          <w:i w:val="false"/>
          <w:color w:val="000000"/>
          <w:sz w:val="28"/>
        </w:rPr>
        <w:t xml:space="preserve">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bookmarkEnd w:id="1032"/>
    <w:bookmarkStart w:name="z1164" w:id="1033"/>
    <w:p>
      <w:pPr>
        <w:spacing w:after="0"/>
        <w:ind w:left="0"/>
        <w:jc w:val="both"/>
      </w:pPr>
      <w:r>
        <w:rPr>
          <w:rFonts w:ascii="Times New Roman"/>
          <w:b w:val="false"/>
          <w:i w:val="false"/>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bookmarkEnd w:id="1033"/>
    <w:bookmarkStart w:name="z1165" w:id="1034"/>
    <w:p>
      <w:pPr>
        <w:spacing w:after="0"/>
        <w:ind w:left="0"/>
        <w:jc w:val="both"/>
      </w:pPr>
      <w:r>
        <w:rPr>
          <w:rFonts w:ascii="Times New Roman"/>
          <w:b w:val="false"/>
          <w:i w:val="false"/>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bookmarkEnd w:id="1034"/>
    <w:bookmarkStart w:name="z1166" w:id="1035"/>
    <w:p>
      <w:pPr>
        <w:spacing w:after="0"/>
        <w:ind w:left="0"/>
        <w:jc w:val="both"/>
      </w:pPr>
      <w:r>
        <w:rPr>
          <w:rFonts w:ascii="Times New Roman"/>
          <w:b w:val="false"/>
          <w:i w:val="false"/>
          <w:color w:val="000000"/>
          <w:sz w:val="28"/>
        </w:rPr>
        <w:t xml:space="preserve">
      66.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bookmarkEnd w:id="1035"/>
    <w:bookmarkStart w:name="z1167" w:id="1036"/>
    <w:p>
      <w:pPr>
        <w:spacing w:after="0"/>
        <w:ind w:left="0"/>
        <w:jc w:val="both"/>
      </w:pPr>
      <w:r>
        <w:rPr>
          <w:rFonts w:ascii="Times New Roman"/>
          <w:b w:val="false"/>
          <w:i w:val="false"/>
          <w:color w:val="000000"/>
          <w:sz w:val="28"/>
        </w:rPr>
        <w:t>
      Зейнеткерлікке шыққаннан кейін педагогикалық қызметті жүзеге асыруды жалғастыратын зейнеткерлік жастағы педагогтер осы Қағиданың 9-тармағына сәйкес аттестаттау рәсімінен өтеді.</w:t>
      </w:r>
    </w:p>
    <w:bookmarkEnd w:id="1036"/>
    <w:bookmarkStart w:name="z1168" w:id="1037"/>
    <w:p>
      <w:pPr>
        <w:spacing w:after="0"/>
        <w:ind w:left="0"/>
        <w:jc w:val="both"/>
      </w:pPr>
      <w:r>
        <w:rPr>
          <w:rFonts w:ascii="Times New Roman"/>
          <w:b w:val="false"/>
          <w:i w:val="false"/>
          <w:color w:val="000000"/>
          <w:sz w:val="28"/>
        </w:rPr>
        <w:t>
      67.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bookmarkEnd w:id="1037"/>
    <w:bookmarkStart w:name="z1169" w:id="1038"/>
    <w:p>
      <w:pPr>
        <w:spacing w:after="0"/>
        <w:ind w:left="0"/>
        <w:jc w:val="both"/>
      </w:pPr>
      <w:r>
        <w:rPr>
          <w:rFonts w:ascii="Times New Roman"/>
          <w:b w:val="false"/>
          <w:i w:val="false"/>
          <w:color w:val="000000"/>
          <w:sz w:val="28"/>
        </w:rPr>
        <w:t xml:space="preserve">
      68. Білімі туралы дипломда бір мамандық ретінде көрсетілген пәндерді оқыту кезінде біліктілік санатын беру негізгі лауазым бойынша жүргізіледі. </w:t>
      </w:r>
    </w:p>
    <w:bookmarkEnd w:id="1038"/>
    <w:bookmarkStart w:name="z1170" w:id="1039"/>
    <w:p>
      <w:pPr>
        <w:spacing w:after="0"/>
        <w:ind w:left="0"/>
        <w:jc w:val="both"/>
      </w:pPr>
      <w:r>
        <w:rPr>
          <w:rFonts w:ascii="Times New Roman"/>
          <w:b w:val="false"/>
          <w:i w:val="false"/>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End w:id="1039"/>
    <w:bookmarkStart w:name="z1171" w:id="1040"/>
    <w:p>
      <w:pPr>
        <w:spacing w:after="0"/>
        <w:ind w:left="0"/>
        <w:jc w:val="both"/>
      </w:pPr>
      <w:r>
        <w:rPr>
          <w:rFonts w:ascii="Times New Roman"/>
          <w:b w:val="false"/>
          <w:i w:val="false"/>
          <w:color w:val="000000"/>
          <w:sz w:val="28"/>
        </w:rPr>
        <w:t>
      69. 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bookmarkEnd w:id="1040"/>
    <w:bookmarkStart w:name="z1172" w:id="1041"/>
    <w:p>
      <w:pPr>
        <w:spacing w:after="0"/>
        <w:ind w:left="0"/>
        <w:jc w:val="both"/>
      </w:pPr>
      <w:r>
        <w:rPr>
          <w:rFonts w:ascii="Times New Roman"/>
          <w:b w:val="false"/>
          <w:i w:val="false"/>
          <w:color w:val="000000"/>
          <w:sz w:val="28"/>
        </w:rPr>
        <w:t>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bookmarkEnd w:id="1041"/>
    <w:bookmarkStart w:name="z1173" w:id="1042"/>
    <w:p>
      <w:pPr>
        <w:spacing w:after="0"/>
        <w:ind w:left="0"/>
        <w:jc w:val="both"/>
      </w:pPr>
      <w:r>
        <w:rPr>
          <w:rFonts w:ascii="Times New Roman"/>
          <w:b w:val="false"/>
          <w:i w:val="false"/>
          <w:color w:val="000000"/>
          <w:sz w:val="28"/>
        </w:rPr>
        <w:t>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bookmarkEnd w:id="1042"/>
    <w:bookmarkStart w:name="z1174" w:id="1043"/>
    <w:p>
      <w:pPr>
        <w:spacing w:after="0"/>
        <w:ind w:left="0"/>
        <w:jc w:val="both"/>
      </w:pPr>
      <w:r>
        <w:rPr>
          <w:rFonts w:ascii="Times New Roman"/>
          <w:b w:val="false"/>
          <w:i w:val="false"/>
          <w:color w:val="000000"/>
          <w:sz w:val="28"/>
        </w:rPr>
        <w:t>
      70. "Көркем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bookmarkEnd w:id="1043"/>
    <w:bookmarkStart w:name="z1175" w:id="1044"/>
    <w:p>
      <w:pPr>
        <w:spacing w:after="0"/>
        <w:ind w:left="0"/>
        <w:jc w:val="both"/>
      </w:pPr>
      <w:r>
        <w:rPr>
          <w:rFonts w:ascii="Times New Roman"/>
          <w:b w:val="false"/>
          <w:i w:val="false"/>
          <w:color w:val="000000"/>
          <w:sz w:val="28"/>
        </w:rPr>
        <w:t>
      71.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bookmarkEnd w:id="1044"/>
    <w:bookmarkStart w:name="z1176" w:id="1045"/>
    <w:p>
      <w:pPr>
        <w:spacing w:after="0"/>
        <w:ind w:left="0"/>
        <w:jc w:val="both"/>
      </w:pPr>
      <w:r>
        <w:rPr>
          <w:rFonts w:ascii="Times New Roman"/>
          <w:b w:val="false"/>
          <w:i w:val="false"/>
          <w:color w:val="000000"/>
          <w:sz w:val="28"/>
        </w:rPr>
        <w:t xml:space="preserve">
      72.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bookmarkEnd w:id="1045"/>
    <w:bookmarkStart w:name="z1177" w:id="1046"/>
    <w:p>
      <w:pPr>
        <w:spacing w:after="0"/>
        <w:ind w:left="0"/>
        <w:jc w:val="left"/>
      </w:pPr>
      <w:r>
        <w:rPr>
          <w:rFonts w:ascii="Times New Roman"/>
          <w:b/>
          <w:i w:val="false"/>
          <w:color w:val="000000"/>
        </w:rPr>
        <w:t xml:space="preserve"> 4-параграф. Педагогтерге біліктілік санаттарын мерзімінен бұрын беру (растау) тәртібі</w:t>
      </w:r>
    </w:p>
    <w:bookmarkEnd w:id="1046"/>
    <w:bookmarkStart w:name="z1178" w:id="1047"/>
    <w:p>
      <w:pPr>
        <w:spacing w:after="0"/>
        <w:ind w:left="0"/>
        <w:jc w:val="both"/>
      </w:pPr>
      <w:r>
        <w:rPr>
          <w:rFonts w:ascii="Times New Roman"/>
          <w:b w:val="false"/>
          <w:i w:val="false"/>
          <w:color w:val="000000"/>
          <w:sz w:val="28"/>
        </w:rPr>
        <w:t>
      73.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bookmarkEnd w:id="1047"/>
    <w:bookmarkStart w:name="z1179" w:id="1048"/>
    <w:p>
      <w:pPr>
        <w:spacing w:after="0"/>
        <w:ind w:left="0"/>
        <w:jc w:val="both"/>
      </w:pPr>
      <w:r>
        <w:rPr>
          <w:rFonts w:ascii="Times New Roman"/>
          <w:b w:val="false"/>
          <w:i w:val="false"/>
          <w:color w:val="000000"/>
          <w:sz w:val="28"/>
        </w:rPr>
        <w:t>
      1) "педагог-сарапшы" - педагог кемінде төрт талапқа сәйкес болуы тиіс:</w:t>
      </w:r>
    </w:p>
    <w:bookmarkEnd w:id="1048"/>
    <w:bookmarkStart w:name="z1180" w:id="1049"/>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bookmarkEnd w:id="1049"/>
    <w:bookmarkStart w:name="z1181" w:id="1050"/>
    <w:p>
      <w:pPr>
        <w:spacing w:after="0"/>
        <w:ind w:left="0"/>
        <w:jc w:val="both"/>
      </w:pPr>
      <w:r>
        <w:rPr>
          <w:rFonts w:ascii="Times New Roman"/>
          <w:b w:val="false"/>
          <w:i w:val="false"/>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bookmarkEnd w:id="1050"/>
    <w:bookmarkStart w:name="z1182" w:id="1051"/>
    <w:p>
      <w:pPr>
        <w:spacing w:after="0"/>
        <w:ind w:left="0"/>
        <w:jc w:val="both"/>
      </w:pPr>
      <w:r>
        <w:rPr>
          <w:rFonts w:ascii="Times New Roman"/>
          <w:b w:val="false"/>
          <w:i w:val="false"/>
          <w:color w:val="000000"/>
          <w:sz w:val="28"/>
        </w:rPr>
        <w:t>
      аудандық/қалалық деңгейдегі "Үздік педагог" атағына ие болған;</w:t>
      </w:r>
    </w:p>
    <w:bookmarkEnd w:id="1051"/>
    <w:bookmarkStart w:name="z1183" w:id="1052"/>
    <w:p>
      <w:pPr>
        <w:spacing w:after="0"/>
        <w:ind w:left="0"/>
        <w:jc w:val="both"/>
      </w:pPr>
      <w:r>
        <w:rPr>
          <w:rFonts w:ascii="Times New Roman"/>
          <w:b w:val="false"/>
          <w:i w:val="false"/>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bookmarkEnd w:id="1052"/>
    <w:bookmarkStart w:name="z1184" w:id="1053"/>
    <w:p>
      <w:pPr>
        <w:spacing w:after="0"/>
        <w:ind w:left="0"/>
        <w:jc w:val="both"/>
      </w:pPr>
      <w:r>
        <w:rPr>
          <w:rFonts w:ascii="Times New Roman"/>
          <w:b w:val="false"/>
          <w:i w:val="false"/>
          <w:color w:val="000000"/>
          <w:sz w:val="28"/>
        </w:rPr>
        <w:t>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bookmarkEnd w:id="1053"/>
    <w:bookmarkStart w:name="z1185" w:id="1054"/>
    <w:p>
      <w:pPr>
        <w:spacing w:after="0"/>
        <w:ind w:left="0"/>
        <w:jc w:val="both"/>
      </w:pPr>
      <w:r>
        <w:rPr>
          <w:rFonts w:ascii="Times New Roman"/>
          <w:b w:val="false"/>
          <w:i w:val="false"/>
          <w:color w:val="000000"/>
          <w:sz w:val="28"/>
        </w:rPr>
        <w:t>
      С1 (CEFR) деңгейінде ағылшын тілін меңгерген және пәндерді ағылшын тілінде оқытатын адамдар;</w:t>
      </w:r>
    </w:p>
    <w:bookmarkEnd w:id="1054"/>
    <w:bookmarkStart w:name="z1186" w:id="1055"/>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1055"/>
    <w:bookmarkStart w:name="z1187" w:id="1056"/>
    <w:p>
      <w:pPr>
        <w:spacing w:after="0"/>
        <w:ind w:left="0"/>
        <w:jc w:val="both"/>
      </w:pPr>
      <w:r>
        <w:rPr>
          <w:rFonts w:ascii="Times New Roman"/>
          <w:b w:val="false"/>
          <w:i w:val="false"/>
          <w:color w:val="000000"/>
          <w:sz w:val="28"/>
        </w:rPr>
        <w:t xml:space="preserve">
      бейіні бойынша жоғары біліктілік разряды бар өндірістік оқыту шеберлері. </w:t>
      </w:r>
    </w:p>
    <w:bookmarkEnd w:id="1056"/>
    <w:bookmarkStart w:name="z1188" w:id="1057"/>
    <w:p>
      <w:pPr>
        <w:spacing w:after="0"/>
        <w:ind w:left="0"/>
        <w:jc w:val="both"/>
      </w:pPr>
      <w:r>
        <w:rPr>
          <w:rFonts w:ascii="Times New Roman"/>
          <w:b w:val="false"/>
          <w:i w:val="false"/>
          <w:color w:val="000000"/>
          <w:sz w:val="28"/>
        </w:rPr>
        <w:t xml:space="preserve">
      2) "педагог-зерттеуші" - педагог кемінде бес талапқа сәйкес болуы тиіс: </w:t>
      </w:r>
    </w:p>
    <w:bookmarkEnd w:id="1057"/>
    <w:bookmarkStart w:name="z1189" w:id="1058"/>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bookmarkEnd w:id="1058"/>
    <w:bookmarkStart w:name="z1190" w:id="1059"/>
    <w:p>
      <w:pPr>
        <w:spacing w:after="0"/>
        <w:ind w:left="0"/>
        <w:jc w:val="both"/>
      </w:pPr>
      <w:r>
        <w:rPr>
          <w:rFonts w:ascii="Times New Roman"/>
          <w:b w:val="false"/>
          <w:i w:val="false"/>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bookmarkEnd w:id="1059"/>
    <w:bookmarkStart w:name="z1191" w:id="1060"/>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1060"/>
    <w:bookmarkStart w:name="z1192" w:id="1061"/>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1061"/>
    <w:bookmarkStart w:name="z1193" w:id="1062"/>
    <w:p>
      <w:pPr>
        <w:spacing w:after="0"/>
        <w:ind w:left="0"/>
        <w:jc w:val="both"/>
      </w:pPr>
      <w:r>
        <w:rPr>
          <w:rFonts w:ascii="Times New Roman"/>
          <w:b w:val="false"/>
          <w:i w:val="false"/>
          <w:color w:val="000000"/>
          <w:sz w:val="28"/>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bookmarkEnd w:id="1062"/>
    <w:bookmarkStart w:name="z1194" w:id="1063"/>
    <w:p>
      <w:pPr>
        <w:spacing w:after="0"/>
        <w:ind w:left="0"/>
        <w:jc w:val="both"/>
      </w:pPr>
      <w:r>
        <w:rPr>
          <w:rFonts w:ascii="Times New Roman"/>
          <w:b w:val="false"/>
          <w:i w:val="false"/>
          <w:color w:val="000000"/>
          <w:sz w:val="28"/>
        </w:rPr>
        <w:t>
      облыстық деңгейдегі "Үздік педагог" атағына ие болған;</w:t>
      </w:r>
    </w:p>
    <w:bookmarkEnd w:id="1063"/>
    <w:bookmarkStart w:name="z1195" w:id="1064"/>
    <w:p>
      <w:pPr>
        <w:spacing w:after="0"/>
        <w:ind w:left="0"/>
        <w:jc w:val="both"/>
      </w:pPr>
      <w:r>
        <w:rPr>
          <w:rFonts w:ascii="Times New Roman"/>
          <w:b w:val="false"/>
          <w:i w:val="false"/>
          <w:color w:val="000000"/>
          <w:sz w:val="28"/>
        </w:rPr>
        <w:t>
      ғылым кандидаты/докторы немесе PhD ғылыми докторы дәрежесі және кемінде үш жыл педагогикалық жұмыс өтілі бар.</w:t>
      </w:r>
    </w:p>
    <w:bookmarkEnd w:id="1064"/>
    <w:bookmarkStart w:name="z1196" w:id="1065"/>
    <w:p>
      <w:pPr>
        <w:spacing w:after="0"/>
        <w:ind w:left="0"/>
        <w:jc w:val="both"/>
      </w:pPr>
      <w:r>
        <w:rPr>
          <w:rFonts w:ascii="Times New Roman"/>
          <w:b w:val="false"/>
          <w:i w:val="false"/>
          <w:color w:val="000000"/>
          <w:sz w:val="28"/>
        </w:rPr>
        <w:t>
      3) "педагог-шебер" - педагог кемінде алты талапқа сәйкес болуы тиіс:</w:t>
      </w:r>
    </w:p>
    <w:bookmarkEnd w:id="1065"/>
    <w:bookmarkStart w:name="z1197" w:id="1066"/>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bookmarkEnd w:id="1066"/>
    <w:bookmarkStart w:name="z1198" w:id="1067"/>
    <w:p>
      <w:pPr>
        <w:spacing w:after="0"/>
        <w:ind w:left="0"/>
        <w:jc w:val="both"/>
      </w:pPr>
      <w:r>
        <w:rPr>
          <w:rFonts w:ascii="Times New Roman"/>
          <w:b w:val="false"/>
          <w:i w:val="false"/>
          <w:color w:val="000000"/>
          <w:sz w:val="28"/>
        </w:rPr>
        <w:t>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bookmarkEnd w:id="1067"/>
    <w:bookmarkStart w:name="z1199" w:id="1068"/>
    <w:p>
      <w:pPr>
        <w:spacing w:after="0"/>
        <w:ind w:left="0"/>
        <w:jc w:val="both"/>
      </w:pPr>
      <w:r>
        <w:rPr>
          <w:rFonts w:ascii="Times New Roman"/>
          <w:b w:val="false"/>
          <w:i w:val="false"/>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bookmarkEnd w:id="1068"/>
    <w:bookmarkStart w:name="z1200" w:id="1069"/>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bookmarkEnd w:id="1069"/>
    <w:bookmarkStart w:name="z1201" w:id="1070"/>
    <w:p>
      <w:pPr>
        <w:spacing w:after="0"/>
        <w:ind w:left="0"/>
        <w:jc w:val="both"/>
      </w:pPr>
      <w:r>
        <w:rPr>
          <w:rFonts w:ascii="Times New Roman"/>
          <w:b w:val="false"/>
          <w:i w:val="false"/>
          <w:color w:val="000000"/>
          <w:sz w:val="28"/>
        </w:rPr>
        <w:t xml:space="preserve">
      білім беру саласындағы уәкілетті органның жанындағы оқу-әдістемелік кеңесте республикалық деңгейде тәжірибені таратады; </w:t>
      </w:r>
    </w:p>
    <w:bookmarkEnd w:id="1070"/>
    <w:bookmarkStart w:name="z1202" w:id="1071"/>
    <w:p>
      <w:pPr>
        <w:spacing w:after="0"/>
        <w:ind w:left="0"/>
        <w:jc w:val="both"/>
      </w:pPr>
      <w:r>
        <w:rPr>
          <w:rFonts w:ascii="Times New Roman"/>
          <w:b w:val="false"/>
          <w:i w:val="false"/>
          <w:color w:val="000000"/>
          <w:sz w:val="28"/>
        </w:rPr>
        <w:t xml:space="preserve">
      ғылым кандидаты/докторы немесе PhD докторы дәрежесі және кемінде бес жыл педагогикалық жұмыс өтілі бар; </w:t>
      </w:r>
    </w:p>
    <w:bookmarkEnd w:id="1071"/>
    <w:bookmarkStart w:name="z1203" w:id="1072"/>
    <w:p>
      <w:pPr>
        <w:spacing w:after="0"/>
        <w:ind w:left="0"/>
        <w:jc w:val="both"/>
      </w:pPr>
      <w:r>
        <w:rPr>
          <w:rFonts w:ascii="Times New Roman"/>
          <w:b w:val="false"/>
          <w:i w:val="false"/>
          <w:color w:val="000000"/>
          <w:sz w:val="28"/>
        </w:rPr>
        <w:t>
      Қазақстан Республикасының "Үздік педагогі" атағына ие болған адамдар.</w:t>
      </w:r>
    </w:p>
    <w:bookmarkEnd w:id="1072"/>
    <w:bookmarkStart w:name="z1204" w:id="1073"/>
    <w:p>
      <w:pPr>
        <w:spacing w:after="0"/>
        <w:ind w:left="0"/>
        <w:jc w:val="both"/>
      </w:pPr>
      <w:r>
        <w:rPr>
          <w:rFonts w:ascii="Times New Roman"/>
          <w:b w:val="false"/>
          <w:i w:val="false"/>
          <w:color w:val="000000"/>
          <w:sz w:val="28"/>
        </w:rPr>
        <w:t>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bookmarkEnd w:id="1073"/>
    <w:bookmarkStart w:name="z1205" w:id="1074"/>
    <w:p>
      <w:pPr>
        <w:spacing w:after="0"/>
        <w:ind w:left="0"/>
        <w:jc w:val="left"/>
      </w:pPr>
      <w:r>
        <w:rPr>
          <w:rFonts w:ascii="Times New Roman"/>
          <w:b/>
          <w:i w:val="false"/>
          <w:color w:val="000000"/>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bookmarkEnd w:id="1074"/>
    <w:bookmarkStart w:name="z1206" w:id="1075"/>
    <w:p>
      <w:pPr>
        <w:spacing w:after="0"/>
        <w:ind w:left="0"/>
        <w:jc w:val="both"/>
      </w:pPr>
      <w:r>
        <w:rPr>
          <w:rFonts w:ascii="Times New Roman"/>
          <w:b w:val="false"/>
          <w:i w:val="false"/>
          <w:color w:val="000000"/>
          <w:sz w:val="28"/>
        </w:rPr>
        <w:t xml:space="preserve">
      74.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bookmarkEnd w:id="1075"/>
    <w:bookmarkStart w:name="z1207" w:id="1076"/>
    <w:p>
      <w:pPr>
        <w:spacing w:after="0"/>
        <w:ind w:left="0"/>
        <w:jc w:val="both"/>
      </w:pPr>
      <w:r>
        <w:rPr>
          <w:rFonts w:ascii="Times New Roman"/>
          <w:b w:val="false"/>
          <w:i w:val="false"/>
          <w:color w:val="000000"/>
          <w:sz w:val="28"/>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 береді. </w:t>
      </w:r>
    </w:p>
    <w:bookmarkEnd w:id="1076"/>
    <w:bookmarkStart w:name="z1208" w:id="1077"/>
    <w:p>
      <w:pPr>
        <w:spacing w:after="0"/>
        <w:ind w:left="0"/>
        <w:jc w:val="both"/>
      </w:pPr>
      <w:r>
        <w:rPr>
          <w:rFonts w:ascii="Times New Roman"/>
          <w:b w:val="false"/>
          <w:i w:val="false"/>
          <w:color w:val="000000"/>
          <w:sz w:val="28"/>
        </w:rPr>
        <w:t xml:space="preserve">
      75.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bookmarkEnd w:id="1077"/>
    <w:bookmarkStart w:name="z1209" w:id="1078"/>
    <w:p>
      <w:pPr>
        <w:spacing w:after="0"/>
        <w:ind w:left="0"/>
        <w:jc w:val="both"/>
      </w:pPr>
      <w:r>
        <w:rPr>
          <w:rFonts w:ascii="Times New Roman"/>
          <w:b w:val="false"/>
          <w:i w:val="false"/>
          <w:color w:val="000000"/>
          <w:sz w:val="28"/>
        </w:rPr>
        <w:t>
      76.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bookmarkEnd w:id="1078"/>
    <w:bookmarkStart w:name="z1210" w:id="1079"/>
    <w:p>
      <w:pPr>
        <w:spacing w:after="0"/>
        <w:ind w:left="0"/>
        <w:jc w:val="both"/>
      </w:pPr>
      <w:r>
        <w:rPr>
          <w:rFonts w:ascii="Times New Roman"/>
          <w:b w:val="false"/>
          <w:i w:val="false"/>
          <w:color w:val="000000"/>
          <w:sz w:val="28"/>
        </w:rPr>
        <w:t>
      77.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bookmarkEnd w:id="1079"/>
    <w:bookmarkStart w:name="z1211" w:id="1080"/>
    <w:p>
      <w:pPr>
        <w:spacing w:after="0"/>
        <w:ind w:left="0"/>
        <w:jc w:val="both"/>
      </w:pPr>
      <w:r>
        <w:rPr>
          <w:rFonts w:ascii="Times New Roman"/>
          <w:b w:val="false"/>
          <w:i w:val="false"/>
          <w:color w:val="000000"/>
          <w:sz w:val="28"/>
        </w:rPr>
        <w:t xml:space="preserve">
      78.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аттестатталушының қызметінің нәтижелерін таныстырумен әңгімелесу өткізеді.</w:t>
      </w:r>
    </w:p>
    <w:bookmarkEnd w:id="1080"/>
    <w:bookmarkStart w:name="z1212" w:id="1081"/>
    <w:p>
      <w:pPr>
        <w:spacing w:after="0"/>
        <w:ind w:left="0"/>
        <w:jc w:val="both"/>
      </w:pPr>
      <w:r>
        <w:rPr>
          <w:rFonts w:ascii="Times New Roman"/>
          <w:b w:val="false"/>
          <w:i w:val="false"/>
          <w:color w:val="000000"/>
          <w:sz w:val="28"/>
        </w:rPr>
        <w:t>
      Портфолионы қарау кезінде аудио немесе бейнежазба жүргізіледі, ол аттестаттаушы органда кемінде бір жыл сақталады.</w:t>
      </w:r>
    </w:p>
    <w:bookmarkEnd w:id="1081"/>
    <w:bookmarkStart w:name="z1213" w:id="1082"/>
    <w:p>
      <w:pPr>
        <w:spacing w:after="0"/>
        <w:ind w:left="0"/>
        <w:jc w:val="both"/>
      </w:pPr>
      <w:r>
        <w:rPr>
          <w:rFonts w:ascii="Times New Roman"/>
          <w:b w:val="false"/>
          <w:i w:val="false"/>
          <w:color w:val="000000"/>
          <w:sz w:val="28"/>
        </w:rPr>
        <w:t>
      79.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bookmarkEnd w:id="1082"/>
    <w:bookmarkStart w:name="z1214" w:id="1083"/>
    <w:p>
      <w:pPr>
        <w:spacing w:after="0"/>
        <w:ind w:left="0"/>
        <w:jc w:val="both"/>
      </w:pPr>
      <w:r>
        <w:rPr>
          <w:rFonts w:ascii="Times New Roman"/>
          <w:b w:val="false"/>
          <w:i w:val="false"/>
          <w:color w:val="000000"/>
          <w:sz w:val="28"/>
        </w:rPr>
        <w:t>
      мәлімделген біліктілік санатына сәйкес келеді;</w:t>
      </w:r>
    </w:p>
    <w:bookmarkEnd w:id="1083"/>
    <w:bookmarkStart w:name="z1215" w:id="1084"/>
    <w:p>
      <w:pPr>
        <w:spacing w:after="0"/>
        <w:ind w:left="0"/>
        <w:jc w:val="both"/>
      </w:pPr>
      <w:r>
        <w:rPr>
          <w:rFonts w:ascii="Times New Roman"/>
          <w:b w:val="false"/>
          <w:i w:val="false"/>
          <w:color w:val="000000"/>
          <w:sz w:val="28"/>
        </w:rPr>
        <w:t>
      қолданыстағы біліктілік санатына сәйкес келеді;</w:t>
      </w:r>
    </w:p>
    <w:bookmarkEnd w:id="1084"/>
    <w:bookmarkStart w:name="z1216" w:id="1085"/>
    <w:p>
      <w:pPr>
        <w:spacing w:after="0"/>
        <w:ind w:left="0"/>
        <w:jc w:val="both"/>
      </w:pPr>
      <w:r>
        <w:rPr>
          <w:rFonts w:ascii="Times New Roman"/>
          <w:b w:val="false"/>
          <w:i w:val="false"/>
          <w:color w:val="000000"/>
          <w:sz w:val="28"/>
        </w:rPr>
        <w:t>
      мәлімделген біліктілік санатынан төмен біліктілік санатына сәйкес келеді;</w:t>
      </w:r>
    </w:p>
    <w:bookmarkEnd w:id="1085"/>
    <w:bookmarkStart w:name="z1217" w:id="1086"/>
    <w:p>
      <w:pPr>
        <w:spacing w:after="0"/>
        <w:ind w:left="0"/>
        <w:jc w:val="both"/>
      </w:pPr>
      <w:r>
        <w:rPr>
          <w:rFonts w:ascii="Times New Roman"/>
          <w:b w:val="false"/>
          <w:i w:val="false"/>
          <w:color w:val="000000"/>
          <w:sz w:val="28"/>
        </w:rPr>
        <w:t>
      біліктілік санатына сәйкес келмейді (қайта аттестаттауға жатады).</w:t>
      </w:r>
    </w:p>
    <w:bookmarkEnd w:id="1086"/>
    <w:bookmarkStart w:name="z1218" w:id="1087"/>
    <w:p>
      <w:pPr>
        <w:spacing w:after="0"/>
        <w:ind w:left="0"/>
        <w:jc w:val="both"/>
      </w:pPr>
      <w:r>
        <w:rPr>
          <w:rFonts w:ascii="Times New Roman"/>
          <w:b w:val="false"/>
          <w:i w:val="false"/>
          <w:color w:val="000000"/>
          <w:sz w:val="28"/>
        </w:rPr>
        <w:t xml:space="preserve">
      Комиссияның шешімі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хаттамамен рәсімделеді.</w:t>
      </w:r>
    </w:p>
    <w:bookmarkEnd w:id="1087"/>
    <w:bookmarkStart w:name="z1219" w:id="1088"/>
    <w:p>
      <w:pPr>
        <w:spacing w:after="0"/>
        <w:ind w:left="0"/>
        <w:jc w:val="both"/>
      </w:pPr>
      <w:r>
        <w:rPr>
          <w:rFonts w:ascii="Times New Roman"/>
          <w:b w:val="false"/>
          <w:i w:val="false"/>
          <w:color w:val="000000"/>
          <w:sz w:val="28"/>
        </w:rPr>
        <w:t>
      80. 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bookmarkEnd w:id="1088"/>
    <w:bookmarkStart w:name="z1220" w:id="1089"/>
    <w:p>
      <w:pPr>
        <w:spacing w:after="0"/>
        <w:ind w:left="0"/>
        <w:jc w:val="both"/>
      </w:pPr>
      <w:r>
        <w:rPr>
          <w:rFonts w:ascii="Times New Roman"/>
          <w:b w:val="false"/>
          <w:i w:val="false"/>
          <w:color w:val="000000"/>
          <w:sz w:val="28"/>
        </w:rPr>
        <w:t xml:space="preserve">
      "Мәлімделетін біліктілік санатына сәйкес келмейді" шешімін қабылдаған кезде Комиссия үш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комиссия отырысының хаттамасынан үзінді көшірмені Платформадағы "жеке кабинетте" орналастырады. Бұл ретте қолданыстағы біліктілік санаты сақталады.</w:t>
      </w:r>
    </w:p>
    <w:bookmarkEnd w:id="1089"/>
    <w:bookmarkStart w:name="z1221" w:id="1090"/>
    <w:p>
      <w:pPr>
        <w:spacing w:after="0"/>
        <w:ind w:left="0"/>
        <w:jc w:val="both"/>
      </w:pPr>
      <w:r>
        <w:rPr>
          <w:rFonts w:ascii="Times New Roman"/>
          <w:b w:val="false"/>
          <w:i w:val="false"/>
          <w:color w:val="000000"/>
          <w:sz w:val="28"/>
        </w:rPr>
        <w:t>
      81.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bookmarkEnd w:id="1090"/>
    <w:bookmarkStart w:name="z1222" w:id="1091"/>
    <w:p>
      <w:pPr>
        <w:spacing w:after="0"/>
        <w:ind w:left="0"/>
        <w:jc w:val="both"/>
      </w:pPr>
      <w:r>
        <w:rPr>
          <w:rFonts w:ascii="Times New Roman"/>
          <w:b w:val="false"/>
          <w:i w:val="false"/>
          <w:color w:val="000000"/>
          <w:sz w:val="28"/>
        </w:rPr>
        <w:t>
      82.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bookmarkEnd w:id="1091"/>
    <w:bookmarkStart w:name="z1223" w:id="1092"/>
    <w:p>
      <w:pPr>
        <w:spacing w:after="0"/>
        <w:ind w:left="0"/>
        <w:jc w:val="both"/>
      </w:pPr>
      <w:r>
        <w:rPr>
          <w:rFonts w:ascii="Times New Roman"/>
          <w:b w:val="false"/>
          <w:i w:val="false"/>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bookmarkEnd w:id="1092"/>
    <w:bookmarkStart w:name="z1224" w:id="1093"/>
    <w:p>
      <w:pPr>
        <w:spacing w:after="0"/>
        <w:ind w:left="0"/>
        <w:jc w:val="both"/>
      </w:pPr>
      <w:r>
        <w:rPr>
          <w:rFonts w:ascii="Times New Roman"/>
          <w:b w:val="false"/>
          <w:i w:val="false"/>
          <w:color w:val="000000"/>
          <w:sz w:val="28"/>
        </w:rPr>
        <w:t>
      "бірінші санатты басшы" - "бірінші санаттағы басшының орынбасары";</w:t>
      </w:r>
    </w:p>
    <w:bookmarkEnd w:id="1093"/>
    <w:bookmarkStart w:name="z1225" w:id="1094"/>
    <w:p>
      <w:pPr>
        <w:spacing w:after="0"/>
        <w:ind w:left="0"/>
        <w:jc w:val="both"/>
      </w:pPr>
      <w:r>
        <w:rPr>
          <w:rFonts w:ascii="Times New Roman"/>
          <w:b w:val="false"/>
          <w:i w:val="false"/>
          <w:color w:val="000000"/>
          <w:sz w:val="28"/>
        </w:rPr>
        <w:t>
      "екінші санаттағы басшы" - "екінші санаттағы басшының орынбасары";</w:t>
      </w:r>
    </w:p>
    <w:bookmarkEnd w:id="1094"/>
    <w:bookmarkStart w:name="z1226" w:id="1095"/>
    <w:p>
      <w:pPr>
        <w:spacing w:after="0"/>
        <w:ind w:left="0"/>
        <w:jc w:val="both"/>
      </w:pPr>
      <w:r>
        <w:rPr>
          <w:rFonts w:ascii="Times New Roman"/>
          <w:b w:val="false"/>
          <w:i w:val="false"/>
          <w:color w:val="000000"/>
          <w:sz w:val="28"/>
        </w:rPr>
        <w:t>
      "үшінші санаттағы басшы" - "үшінші санаттағы басшының орынбасары".</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color w:val="000000"/>
                <w:sz w:val="20"/>
              </w:rPr>
              <w:t>(тестілеуді өткізу жөніндегі</w:t>
            </w:r>
            <w:r>
              <w:br/>
            </w:r>
            <w:r>
              <w:rPr>
                <w:rFonts w:ascii="Times New Roman"/>
                <w:b w:val="false"/>
                <w:i/>
                <w:color w:val="000000"/>
                <w:sz w:val="20"/>
              </w:rPr>
              <w:t>ұйымның басшысына)</w:t>
            </w:r>
          </w:p>
        </w:tc>
      </w:tr>
    </w:tbl>
    <w:bookmarkStart w:name="z1232" w:id="1096"/>
    <w:p>
      <w:pPr>
        <w:spacing w:after="0"/>
        <w:ind w:left="0"/>
        <w:jc w:val="left"/>
      </w:pPr>
      <w:r>
        <w:rPr>
          <w:rFonts w:ascii="Times New Roman"/>
          <w:b/>
          <w:i w:val="false"/>
          <w:color w:val="000000"/>
        </w:rPr>
        <w:t xml:space="preserve"> Педагогтің білімін бағалаудан өтуге өтініш</w:t>
      </w:r>
    </w:p>
    <w:bookmarkEnd w:id="1096"/>
    <w:bookmarkStart w:name="z1233" w:id="1097"/>
    <w:p>
      <w:pPr>
        <w:spacing w:after="0"/>
        <w:ind w:left="0"/>
        <w:jc w:val="both"/>
      </w:pPr>
      <w:r>
        <w:rPr>
          <w:rFonts w:ascii="Times New Roman"/>
          <w:b w:val="false"/>
          <w:i w:val="false"/>
          <w:color w:val="000000"/>
          <w:sz w:val="28"/>
        </w:rPr>
        <w:t>
      Мен,___________________________________________________________,</w:t>
      </w:r>
    </w:p>
    <w:bookmarkEnd w:id="1097"/>
    <w:bookmarkStart w:name="z1234" w:id="1098"/>
    <w:p>
      <w:pPr>
        <w:spacing w:after="0"/>
        <w:ind w:left="0"/>
        <w:jc w:val="both"/>
      </w:pPr>
      <w:r>
        <w:rPr>
          <w:rFonts w:ascii="Times New Roman"/>
          <w:b w:val="false"/>
          <w:i w:val="false"/>
          <w:color w:val="000000"/>
          <w:sz w:val="28"/>
        </w:rPr>
        <w:t>
                                    (педагогтің Т.А.Ә. (бар болған жағдайда)</w:t>
      </w:r>
    </w:p>
    <w:bookmarkEnd w:id="1098"/>
    <w:bookmarkStart w:name="z1235" w:id="1099"/>
    <w:p>
      <w:pPr>
        <w:spacing w:after="0"/>
        <w:ind w:left="0"/>
        <w:jc w:val="both"/>
      </w:pPr>
      <w:r>
        <w:rPr>
          <w:rFonts w:ascii="Times New Roman"/>
          <w:b w:val="false"/>
          <w:i w:val="false"/>
          <w:color w:val="000000"/>
          <w:sz w:val="28"/>
        </w:rPr>
        <w:t>
      ЖСН_______________________________________________________________</w:t>
      </w:r>
    </w:p>
    <w:bookmarkEnd w:id="1099"/>
    <w:bookmarkStart w:name="z1236" w:id="1100"/>
    <w:p>
      <w:pPr>
        <w:spacing w:after="0"/>
        <w:ind w:left="0"/>
        <w:jc w:val="both"/>
      </w:pPr>
      <w:r>
        <w:rPr>
          <w:rFonts w:ascii="Times New Roman"/>
          <w:b w:val="false"/>
          <w:i w:val="false"/>
          <w:color w:val="000000"/>
          <w:sz w:val="28"/>
        </w:rPr>
        <w:t>
      ____________________________________________________________________</w:t>
      </w:r>
    </w:p>
    <w:bookmarkEnd w:id="1100"/>
    <w:bookmarkStart w:name="z1237" w:id="1101"/>
    <w:p>
      <w:pPr>
        <w:spacing w:after="0"/>
        <w:ind w:left="0"/>
        <w:jc w:val="both"/>
      </w:pPr>
      <w:r>
        <w:rPr>
          <w:rFonts w:ascii="Times New Roman"/>
          <w:b w:val="false"/>
          <w:i w:val="false"/>
          <w:color w:val="000000"/>
          <w:sz w:val="28"/>
        </w:rPr>
        <w:t>
      (диплом бойынша мамандық) мені 20___ жылы педагогтің білімін бағалаудан (ПББ) өтуге рұқсат беруіңізді сұраймын.</w:t>
      </w:r>
    </w:p>
    <w:bookmarkEnd w:id="1101"/>
    <w:bookmarkStart w:name="z1238" w:id="1102"/>
    <w:p>
      <w:pPr>
        <w:spacing w:after="0"/>
        <w:ind w:left="0"/>
        <w:jc w:val="both"/>
      </w:pPr>
      <w:r>
        <w:rPr>
          <w:rFonts w:ascii="Times New Roman"/>
          <w:b w:val="false"/>
          <w:i w:val="false"/>
          <w:color w:val="000000"/>
          <w:sz w:val="28"/>
        </w:rPr>
        <w:t>
      Қазіргі уақытта_______жылғы ______ айының ___күніне дейін жарамды біліктілік санатым бар/немесе жоқ</w:t>
      </w:r>
    </w:p>
    <w:bookmarkEnd w:id="1102"/>
    <w:bookmarkStart w:name="z1239" w:id="1103"/>
    <w:p>
      <w:pPr>
        <w:spacing w:after="0"/>
        <w:ind w:left="0"/>
        <w:jc w:val="both"/>
      </w:pPr>
      <w:r>
        <w:rPr>
          <w:rFonts w:ascii="Times New Roman"/>
          <w:b w:val="false"/>
          <w:i w:val="false"/>
          <w:color w:val="000000"/>
          <w:sz w:val="28"/>
        </w:rPr>
        <w:t>
      Тестілеуді тапсыру тілі (керегінің астын сызу керек): қазақша/орысша.</w:t>
      </w:r>
    </w:p>
    <w:bookmarkEnd w:id="1103"/>
    <w:bookmarkStart w:name="z1240" w:id="1104"/>
    <w:p>
      <w:pPr>
        <w:spacing w:after="0"/>
        <w:ind w:left="0"/>
        <w:jc w:val="both"/>
      </w:pPr>
      <w:r>
        <w:rPr>
          <w:rFonts w:ascii="Times New Roman"/>
          <w:b w:val="false"/>
          <w:i w:val="false"/>
          <w:color w:val="000000"/>
          <w:sz w:val="28"/>
        </w:rPr>
        <w:t>
      Жұмыс орны: ________________________________________________________</w:t>
      </w:r>
    </w:p>
    <w:bookmarkEnd w:id="1104"/>
    <w:bookmarkStart w:name="z1241" w:id="1105"/>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 лауазымы)</w:t>
      </w:r>
    </w:p>
    <w:bookmarkEnd w:id="1105"/>
    <w:bookmarkStart w:name="z1242" w:id="1106"/>
    <w:p>
      <w:pPr>
        <w:spacing w:after="0"/>
        <w:ind w:left="0"/>
        <w:jc w:val="both"/>
      </w:pPr>
      <w:r>
        <w:rPr>
          <w:rFonts w:ascii="Times New Roman"/>
          <w:b w:val="false"/>
          <w:i w:val="false"/>
          <w:color w:val="000000"/>
          <w:sz w:val="28"/>
        </w:rPr>
        <w:t>
      ПББ рәсіміне қатыса отырып, дербес деректерді өңдеуге өз келісімімді беремін.</w:t>
      </w:r>
    </w:p>
    <w:bookmarkEnd w:id="1106"/>
    <w:bookmarkStart w:name="z1243" w:id="1107"/>
    <w:p>
      <w:pPr>
        <w:spacing w:after="0"/>
        <w:ind w:left="0"/>
        <w:jc w:val="both"/>
      </w:pPr>
      <w:r>
        <w:rPr>
          <w:rFonts w:ascii="Times New Roman"/>
          <w:b w:val="false"/>
          <w:i w:val="false"/>
          <w:color w:val="000000"/>
          <w:sz w:val="28"/>
        </w:rPr>
        <w:t>
      ПББ (тестілеу) өткізілетін ғимаратта тыйым салынған заттарды пайдалануға әрекет жасағаны үшін жауапкершілік туралы хабардар етілдім.</w:t>
      </w:r>
    </w:p>
    <w:bookmarkEnd w:id="1107"/>
    <w:bookmarkStart w:name="z1244" w:id="1108"/>
    <w:p>
      <w:pPr>
        <w:spacing w:after="0"/>
        <w:ind w:left="0"/>
        <w:jc w:val="both"/>
      </w:pPr>
      <w:r>
        <w:rPr>
          <w:rFonts w:ascii="Times New Roman"/>
          <w:b w:val="false"/>
          <w:i w:val="false"/>
          <w:color w:val="000000"/>
          <w:sz w:val="28"/>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bookmarkEnd w:id="1108"/>
    <w:bookmarkStart w:name="z1245" w:id="1109"/>
    <w:p>
      <w:pPr>
        <w:spacing w:after="0"/>
        <w:ind w:left="0"/>
        <w:jc w:val="both"/>
      </w:pPr>
      <w:r>
        <w:rPr>
          <w:rFonts w:ascii="Times New Roman"/>
          <w:b w:val="false"/>
          <w:i w:val="false"/>
          <w:color w:val="000000"/>
          <w:sz w:val="28"/>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bookmarkEnd w:id="1109"/>
    <w:bookmarkStart w:name="z1246" w:id="1110"/>
    <w:p>
      <w:pPr>
        <w:spacing w:after="0"/>
        <w:ind w:left="0"/>
        <w:jc w:val="both"/>
      </w:pPr>
      <w:r>
        <w:rPr>
          <w:rFonts w:ascii="Times New Roman"/>
          <w:b w:val="false"/>
          <w:i w:val="false"/>
          <w:color w:val="000000"/>
          <w:sz w:val="28"/>
        </w:rPr>
        <w:t>
      ПББ өткізу талаптарын бұзу актісімен танысуға және оған қол қоюға міндетті екендігі туралы хабардар етілді.</w:t>
      </w:r>
    </w:p>
    <w:bookmarkEnd w:id="1110"/>
    <w:bookmarkStart w:name="z1247" w:id="1111"/>
    <w:p>
      <w:pPr>
        <w:spacing w:after="0"/>
        <w:ind w:left="0"/>
        <w:jc w:val="both"/>
      </w:pPr>
      <w:r>
        <w:rPr>
          <w:rFonts w:ascii="Times New Roman"/>
          <w:b w:val="false"/>
          <w:i w:val="false"/>
          <w:color w:val="000000"/>
          <w:sz w:val="28"/>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bookmarkEnd w:id="1111"/>
    <w:bookmarkStart w:name="z1248" w:id="1112"/>
    <w:p>
      <w:pPr>
        <w:spacing w:after="0"/>
        <w:ind w:left="0"/>
        <w:jc w:val="both"/>
      </w:pPr>
      <w:r>
        <w:rPr>
          <w:rFonts w:ascii="Times New Roman"/>
          <w:b w:val="false"/>
          <w:i w:val="false"/>
          <w:color w:val="000000"/>
          <w:sz w:val="28"/>
        </w:rPr>
        <w:t>
      "____"_________ 20___ жыл</w:t>
      </w:r>
    </w:p>
    <w:bookmarkEnd w:id="1112"/>
    <w:bookmarkStart w:name="z1249" w:id="1113"/>
    <w:p>
      <w:pPr>
        <w:spacing w:after="0"/>
        <w:ind w:left="0"/>
        <w:jc w:val="both"/>
      </w:pPr>
      <w:r>
        <w:rPr>
          <w:rFonts w:ascii="Times New Roman"/>
          <w:b w:val="false"/>
          <w:i w:val="false"/>
          <w:color w:val="000000"/>
          <w:sz w:val="28"/>
        </w:rPr>
        <w:t>
      __________________ (қолы)</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bookmarkStart w:name="z1251" w:id="1114"/>
    <w:p>
      <w:pPr>
        <w:spacing w:after="0"/>
        <w:ind w:left="0"/>
        <w:jc w:val="left"/>
      </w:pPr>
      <w:r>
        <w:rPr>
          <w:rFonts w:ascii="Times New Roman"/>
          <w:b/>
          <w:i w:val="false"/>
          <w:color w:val="000000"/>
        </w:rPr>
        <w:t xml:space="preserve"> Педагогтердің білімін бағалау балдарын бөлу</w:t>
      </w:r>
      <w:r>
        <w:br/>
      </w:r>
      <w:r>
        <w:rPr>
          <w:rFonts w:ascii="Times New Roman"/>
          <w:b/>
          <w:i w:val="false"/>
          <w:color w:val="000000"/>
        </w:rPr>
        <w:t>(Платформа жұмыс істей бастағаннан кейін)</w:t>
      </w:r>
    </w:p>
    <w:bookmarkEnd w:id="1114"/>
    <w:bookmarkStart w:name="z1252" w:id="1115"/>
    <w:p>
      <w:pPr>
        <w:spacing w:after="0"/>
        <w:ind w:left="0"/>
        <w:jc w:val="both"/>
      </w:pPr>
      <w:r>
        <w:rPr>
          <w:rFonts w:ascii="Times New Roman"/>
          <w:b w:val="false"/>
          <w:i w:val="false"/>
          <w:color w:val="000000"/>
          <w:sz w:val="28"/>
        </w:rPr>
        <w:t>
      Мектепке дейінгі ұйымдардың және мектептердің, лицейлер мен гимназиялардың мектепалды сыныптарының педагогтері үшін</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16"/>
          <w:p>
            <w:pPr>
              <w:spacing w:after="20"/>
              <w:ind w:left="20"/>
              <w:jc w:val="both"/>
            </w:pPr>
            <w:r>
              <w:rPr>
                <w:rFonts w:ascii="Times New Roman"/>
                <w:b w:val="false"/>
                <w:i w:val="false"/>
                <w:color w:val="000000"/>
                <w:sz w:val="20"/>
              </w:rPr>
              <w:t>
Бейіні бойынша әдістемені білу,</w:t>
            </w:r>
          </w:p>
          <w:bookmarkEnd w:id="1116"/>
          <w:p>
            <w:pPr>
              <w:spacing w:after="20"/>
              <w:ind w:left="20"/>
              <w:jc w:val="both"/>
            </w:pPr>
            <w:r>
              <w:rPr>
                <w:rFonts w:ascii="Times New Roman"/>
                <w:b w:val="false"/>
                <w:i w:val="false"/>
                <w:color w:val="000000"/>
                <w:sz w:val="20"/>
              </w:rPr>
              <w:t xml:space="preserve">
мектепке дейінгі педагогика және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4" w:id="1117"/>
    <w:p>
      <w:pPr>
        <w:spacing w:after="0"/>
        <w:ind w:left="0"/>
        <w:jc w:val="both"/>
      </w:pPr>
      <w:r>
        <w:rPr>
          <w:rFonts w:ascii="Times New Roman"/>
          <w:b w:val="false"/>
          <w:i w:val="false"/>
          <w:color w:val="000000"/>
          <w:sz w:val="28"/>
        </w:rPr>
        <w:t>
      Бастауыш білім беру, негізгі орта және жалпы орта білім беру педагогтері, білім беру ұйымдарының әдіскерлері үшін</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5" w:id="1118"/>
    <w:p>
      <w:pPr>
        <w:spacing w:after="0"/>
        <w:ind w:left="0"/>
        <w:jc w:val="both"/>
      </w:pPr>
      <w:r>
        <w:rPr>
          <w:rFonts w:ascii="Times New Roman"/>
          <w:b w:val="false"/>
          <w:i w:val="false"/>
          <w:color w:val="000000"/>
          <w:sz w:val="28"/>
        </w:rPr>
        <w:t>
      Қосымша білім беру ұйымдарының педагогтері үшін</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6" w:id="1119"/>
    <w:p>
      <w:pPr>
        <w:spacing w:after="0"/>
        <w:ind w:left="0"/>
        <w:jc w:val="both"/>
      </w:pPr>
      <w:r>
        <w:rPr>
          <w:rFonts w:ascii="Times New Roman"/>
          <w:b w:val="false"/>
          <w:i w:val="false"/>
          <w:color w:val="000000"/>
          <w:sz w:val="28"/>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57" w:id="1120"/>
    <w:p>
      <w:pPr>
        <w:spacing w:after="0"/>
        <w:ind w:left="0"/>
        <w:jc w:val="both"/>
      </w:pPr>
      <w:r>
        <w:rPr>
          <w:rFonts w:ascii="Times New Roman"/>
          <w:b w:val="false"/>
          <w:i w:val="false"/>
          <w:color w:val="000000"/>
          <w:sz w:val="28"/>
        </w:rPr>
        <w:t>
      Арнайы білім беру ұйымдарының және білім беру ұйымдарының арнайы педагогтері үшін</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21"/>
          <w:p>
            <w:pPr>
              <w:spacing w:after="20"/>
              <w:ind w:left="20"/>
              <w:jc w:val="both"/>
            </w:pPr>
            <w:r>
              <w:rPr>
                <w:rFonts w:ascii="Times New Roman"/>
                <w:b w:val="false"/>
                <w:i w:val="false"/>
                <w:color w:val="000000"/>
                <w:sz w:val="20"/>
              </w:rPr>
              <w:t>
Бейіні бойынша пәндік білім:</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1)"Сурдопедагогика" (есту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2)"Тифлопедагогика" (көру қабілеті зақымдалған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3)"Логопедия" (сөйлеу қабілеті бұзылған балалармен жұмыс істейтін арнайы педагогтер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4)"Дефектология (олигофренопедагогика)"</w:t>
            </w:r>
          </w:p>
          <w:p>
            <w:pPr>
              <w:spacing w:after="20"/>
              <w:ind w:left="20"/>
              <w:jc w:val="both"/>
            </w:pPr>
            <w:r>
              <w:rPr>
                <w:rFonts w:ascii="Times New Roman"/>
                <w:b w:val="false"/>
                <w:i w:val="false"/>
                <w:color w:val="000000"/>
                <w:sz w:val="20"/>
              </w:rPr>
              <w:t>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3" w:id="1122"/>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4" w:id="112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өзге де лауазымдарының педагогтері үшін</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5" w:id="1124"/>
    <w:p>
      <w:pPr>
        <w:spacing w:after="0"/>
        <w:ind w:left="0"/>
        <w:jc w:val="both"/>
      </w:pPr>
      <w:r>
        <w:rPr>
          <w:rFonts w:ascii="Times New Roman"/>
          <w:b w:val="false"/>
          <w:i w:val="false"/>
          <w:color w:val="000000"/>
          <w:sz w:val="28"/>
        </w:rPr>
        <w:t>
      Әдістемелік кабинеттердің (орталықтардың) әдіскерлері үшін</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25"/>
          <w:p>
            <w:pPr>
              <w:spacing w:after="20"/>
              <w:ind w:left="20"/>
              <w:jc w:val="both"/>
            </w:pPr>
            <w:r>
              <w:rPr>
                <w:rFonts w:ascii="Times New Roman"/>
                <w:b w:val="false"/>
                <w:i w:val="false"/>
                <w:color w:val="000000"/>
                <w:sz w:val="20"/>
              </w:rPr>
              <w:t>
Оқыту әдістемесі,</w:t>
            </w:r>
          </w:p>
          <w:bookmarkEnd w:id="1125"/>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267" w:id="1126"/>
    <w:p>
      <w:pPr>
        <w:spacing w:after="0"/>
        <w:ind w:left="0"/>
        <w:jc w:val="both"/>
      </w:pPr>
      <w:r>
        <w:rPr>
          <w:rFonts w:ascii="Times New Roman"/>
          <w:b w:val="false"/>
          <w:i w:val="false"/>
          <w:color w:val="000000"/>
          <w:sz w:val="28"/>
        </w:rPr>
        <w:t>
      Білім беру ұйымдарының, әдістемелік кабинеттердің (орталықтардың) бірінші басшылары, басшының орынбасарлары үшін</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w:t>
            </w:r>
            <w:r>
              <w:rPr>
                <w:rFonts w:ascii="Times New Roman"/>
                <w:b w:val="false"/>
                <w:i w:val="false"/>
                <w:color w:val="000000"/>
                <w:sz w:val="20"/>
              </w:rPr>
              <w:t>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127"/>
    <w:p>
      <w:pPr>
        <w:spacing w:after="0"/>
        <w:ind w:left="0"/>
        <w:jc w:val="both"/>
      </w:pPr>
      <w:r>
        <w:rPr>
          <w:rFonts w:ascii="Times New Roman"/>
          <w:b w:val="false"/>
          <w:i w:val="false"/>
          <w:color w:val="000000"/>
          <w:sz w:val="28"/>
        </w:rPr>
        <w:t>
      Қосымша білім беру ұйымдарының бірінші басшылары, басшының орынбасарлары үшін</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 және нормативтік құқықтық актілерді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Бала құқықтары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1" w:id="1128"/>
    <w:p>
      <w:pPr>
        <w:spacing w:after="0"/>
        <w:ind w:left="0"/>
        <w:jc w:val="left"/>
      </w:pPr>
      <w:r>
        <w:rPr>
          <w:rFonts w:ascii="Times New Roman"/>
          <w:b/>
          <w:i w:val="false"/>
          <w:color w:val="000000"/>
        </w:rPr>
        <w:t xml:space="preserve"> Педагогтерді аттестаттаудан өткізу ережелері мен шарттарын бұзу актісі</w:t>
      </w:r>
    </w:p>
    <w:bookmarkEnd w:id="1128"/>
    <w:bookmarkStart w:name="z1272" w:id="1129"/>
    <w:p>
      <w:pPr>
        <w:spacing w:after="0"/>
        <w:ind w:left="0"/>
        <w:jc w:val="both"/>
      </w:pPr>
      <w:r>
        <w:rPr>
          <w:rFonts w:ascii="Times New Roman"/>
          <w:b w:val="false"/>
          <w:i w:val="false"/>
          <w:color w:val="000000"/>
          <w:sz w:val="28"/>
        </w:rPr>
        <w:t>
      Педагогтерді аттестаттаудан өткізу қағидалары мен шарттарының тармағы</w:t>
      </w:r>
    </w:p>
    <w:bookmarkEnd w:id="1129"/>
    <w:bookmarkStart w:name="z1273" w:id="1130"/>
    <w:p>
      <w:pPr>
        <w:spacing w:after="0"/>
        <w:ind w:left="0"/>
        <w:jc w:val="both"/>
      </w:pPr>
      <w:r>
        <w:rPr>
          <w:rFonts w:ascii="Times New Roman"/>
          <w:b w:val="false"/>
          <w:i w:val="false"/>
          <w:color w:val="000000"/>
          <w:sz w:val="28"/>
        </w:rPr>
        <w:t>
      __________________________________________________________________</w:t>
      </w:r>
    </w:p>
    <w:bookmarkEnd w:id="1130"/>
    <w:bookmarkStart w:name="z1274" w:id="1131"/>
    <w:p>
      <w:pPr>
        <w:spacing w:after="0"/>
        <w:ind w:left="0"/>
        <w:jc w:val="both"/>
      </w:pPr>
      <w:r>
        <w:rPr>
          <w:rFonts w:ascii="Times New Roman"/>
          <w:b w:val="false"/>
          <w:i w:val="false"/>
          <w:color w:val="000000"/>
          <w:sz w:val="28"/>
        </w:rPr>
        <w:t>
      ______________________________________________________________</w:t>
      </w:r>
    </w:p>
    <w:bookmarkEnd w:id="1131"/>
    <w:bookmarkStart w:name="z1275" w:id="1132"/>
    <w:p>
      <w:pPr>
        <w:spacing w:after="0"/>
        <w:ind w:left="0"/>
        <w:jc w:val="both"/>
      </w:pPr>
      <w:r>
        <w:rPr>
          <w:rFonts w:ascii="Times New Roman"/>
          <w:b w:val="false"/>
          <w:i w:val="false"/>
          <w:color w:val="000000"/>
          <w:sz w:val="28"/>
        </w:rPr>
        <w:t>
      20____жылғы "______"_____________________сағ._______мин.</w:t>
      </w:r>
    </w:p>
    <w:bookmarkEnd w:id="1132"/>
    <w:bookmarkStart w:name="z1276" w:id="1133"/>
    <w:p>
      <w:pPr>
        <w:spacing w:after="0"/>
        <w:ind w:left="0"/>
        <w:jc w:val="both"/>
      </w:pPr>
      <w:r>
        <w:rPr>
          <w:rFonts w:ascii="Times New Roman"/>
          <w:b w:val="false"/>
          <w:i w:val="false"/>
          <w:color w:val="000000"/>
          <w:sz w:val="28"/>
        </w:rPr>
        <w:t>
      _________________________________________бұл туралы акт жасалды.</w:t>
      </w:r>
    </w:p>
    <w:bookmarkEnd w:id="1133"/>
    <w:bookmarkStart w:name="z1277" w:id="1134"/>
    <w:p>
      <w:pPr>
        <w:spacing w:after="0"/>
        <w:ind w:left="0"/>
        <w:jc w:val="both"/>
      </w:pPr>
      <w:r>
        <w:rPr>
          <w:rFonts w:ascii="Times New Roman"/>
          <w:b w:val="false"/>
          <w:i w:val="false"/>
          <w:color w:val="000000"/>
          <w:sz w:val="28"/>
        </w:rPr>
        <w:t>
      Педагог________________________________________________________,</w:t>
      </w:r>
    </w:p>
    <w:bookmarkEnd w:id="1134"/>
    <w:bookmarkStart w:name="z1278" w:id="1135"/>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1135"/>
    <w:bookmarkStart w:name="z1279" w:id="1136"/>
    <w:p>
      <w:pPr>
        <w:spacing w:after="0"/>
        <w:ind w:left="0"/>
        <w:jc w:val="both"/>
      </w:pPr>
      <w:r>
        <w:rPr>
          <w:rFonts w:ascii="Times New Roman"/>
          <w:b w:val="false"/>
          <w:i w:val="false"/>
          <w:color w:val="000000"/>
          <w:sz w:val="28"/>
        </w:rPr>
        <w:t>
      ЖСН____________________________________________________________</w:t>
      </w:r>
    </w:p>
    <w:bookmarkEnd w:id="1136"/>
    <w:bookmarkStart w:name="z1280" w:id="1137"/>
    <w:p>
      <w:pPr>
        <w:spacing w:after="0"/>
        <w:ind w:left="0"/>
        <w:jc w:val="both"/>
      </w:pPr>
      <w:r>
        <w:rPr>
          <w:rFonts w:ascii="Times New Roman"/>
          <w:b w:val="false"/>
          <w:i w:val="false"/>
          <w:color w:val="000000"/>
          <w:sz w:val="28"/>
        </w:rPr>
        <w:t>
      Жұмыс орны____________________________________________________,</w:t>
      </w:r>
    </w:p>
    <w:bookmarkEnd w:id="1137"/>
    <w:bookmarkStart w:name="z1281" w:id="1138"/>
    <w:p>
      <w:pPr>
        <w:spacing w:after="0"/>
        <w:ind w:left="0"/>
        <w:jc w:val="both"/>
      </w:pPr>
      <w:r>
        <w:rPr>
          <w:rFonts w:ascii="Times New Roman"/>
          <w:b w:val="false"/>
          <w:i w:val="false"/>
          <w:color w:val="000000"/>
          <w:sz w:val="28"/>
        </w:rPr>
        <w:t>
      Аудитория №___, орын №____, ПББ кезінде аудиториядағы тәртіп ережелерін бұзды:</w:t>
      </w:r>
    </w:p>
    <w:bookmarkEnd w:id="1138"/>
    <w:p>
      <w:pPr>
        <w:spacing w:after="0"/>
        <w:ind w:left="0"/>
        <w:jc w:val="both"/>
      </w:pPr>
      <w:r>
        <w:rPr>
          <w:rFonts w:ascii="Times New Roman"/>
          <w:b w:val="false"/>
          <w:i w:val="false"/>
          <w:color w:val="000000"/>
          <w:sz w:val="28"/>
        </w:rPr>
        <w:t>
      __________________________________________________,</w:t>
      </w:r>
    </w:p>
    <w:bookmarkStart w:name="z1282" w:id="1139"/>
    <w:p>
      <w:pPr>
        <w:spacing w:after="0"/>
        <w:ind w:left="0"/>
        <w:jc w:val="both"/>
      </w:pPr>
      <w:r>
        <w:rPr>
          <w:rFonts w:ascii="Times New Roman"/>
          <w:b w:val="false"/>
          <w:i w:val="false"/>
          <w:color w:val="000000"/>
          <w:sz w:val="28"/>
        </w:rPr>
        <w:t xml:space="preserve">
      </w:t>
      </w:r>
      <w:r>
        <w:rPr>
          <w:rFonts w:ascii="Times New Roman"/>
          <w:b w:val="false"/>
          <w:i/>
          <w:color w:val="000000"/>
          <w:sz w:val="28"/>
        </w:rPr>
        <w:t>бұзушылық фактісінің сипаттамасы</w:t>
      </w:r>
    </w:p>
    <w:bookmarkEnd w:id="1139"/>
    <w:bookmarkStart w:name="z1283" w:id="1140"/>
    <w:p>
      <w:pPr>
        <w:spacing w:after="0"/>
        <w:ind w:left="0"/>
        <w:jc w:val="both"/>
      </w:pPr>
      <w:r>
        <w:rPr>
          <w:rFonts w:ascii="Times New Roman"/>
          <w:b w:val="false"/>
          <w:i w:val="false"/>
          <w:color w:val="000000"/>
          <w:sz w:val="28"/>
        </w:rPr>
        <w:t>
      Осы факт негізінде материал алынды /педагог аудиториядан шығарылды / ПББ нәтижелері жойылды.</w:t>
      </w:r>
    </w:p>
    <w:bookmarkEnd w:id="1140"/>
    <w:bookmarkStart w:name="z1284" w:id="1141"/>
    <w:p>
      <w:pPr>
        <w:spacing w:after="0"/>
        <w:ind w:left="0"/>
        <w:jc w:val="both"/>
      </w:pPr>
      <w:r>
        <w:rPr>
          <w:rFonts w:ascii="Times New Roman"/>
          <w:b w:val="false"/>
          <w:i w:val="false"/>
          <w:color w:val="000000"/>
          <w:sz w:val="28"/>
        </w:rPr>
        <w:t>
      Аудитория бойынша кезекші ______________________________________</w:t>
      </w:r>
    </w:p>
    <w:bookmarkEnd w:id="1141"/>
    <w:bookmarkStart w:name="z1285" w:id="1142"/>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1142"/>
    <w:bookmarkStart w:name="z1286" w:id="1143"/>
    <w:p>
      <w:pPr>
        <w:spacing w:after="0"/>
        <w:ind w:left="0"/>
        <w:jc w:val="both"/>
      </w:pPr>
      <w:r>
        <w:rPr>
          <w:rFonts w:ascii="Times New Roman"/>
          <w:b w:val="false"/>
          <w:i w:val="false"/>
          <w:color w:val="000000"/>
          <w:sz w:val="28"/>
        </w:rPr>
        <w:t>
      ПББ жүргізуге жауапты___________________________________________</w:t>
      </w:r>
    </w:p>
    <w:bookmarkEnd w:id="1143"/>
    <w:bookmarkStart w:name="z1287" w:id="1144"/>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1144"/>
    <w:bookmarkStart w:name="z1288" w:id="1145"/>
    <w:p>
      <w:pPr>
        <w:spacing w:after="0"/>
        <w:ind w:left="0"/>
        <w:jc w:val="both"/>
      </w:pPr>
      <w:r>
        <w:rPr>
          <w:rFonts w:ascii="Times New Roman"/>
          <w:b w:val="false"/>
          <w:i w:val="false"/>
          <w:color w:val="000000"/>
          <w:sz w:val="28"/>
        </w:rPr>
        <w:t>
      Бақылаушы _________________________________________</w:t>
      </w:r>
    </w:p>
    <w:bookmarkEnd w:id="1145"/>
    <w:bookmarkStart w:name="z1289" w:id="1146"/>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қолы)</w:t>
      </w:r>
    </w:p>
    <w:bookmarkEnd w:id="1146"/>
    <w:bookmarkStart w:name="z1290" w:id="1147"/>
    <w:p>
      <w:pPr>
        <w:spacing w:after="0"/>
        <w:ind w:left="0"/>
        <w:jc w:val="both"/>
      </w:pPr>
      <w:r>
        <w:rPr>
          <w:rFonts w:ascii="Times New Roman"/>
          <w:b w:val="false"/>
          <w:i w:val="false"/>
          <w:color w:val="000000"/>
          <w:sz w:val="28"/>
        </w:rPr>
        <w:t>
      Актімен таныстым ________________________________________________</w:t>
      </w:r>
    </w:p>
    <w:bookmarkEnd w:id="1147"/>
    <w:bookmarkStart w:name="z1291" w:id="114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 педагог қолы)</w:t>
      </w:r>
    </w:p>
    <w:bookmarkEnd w:id="1148"/>
    <w:bookmarkStart w:name="z1292" w:id="1149"/>
    <w:p>
      <w:pPr>
        <w:spacing w:after="0"/>
        <w:ind w:left="0"/>
        <w:jc w:val="both"/>
      </w:pPr>
      <w:r>
        <w:rPr>
          <w:rFonts w:ascii="Times New Roman"/>
          <w:b w:val="false"/>
          <w:i w:val="false"/>
          <w:color w:val="000000"/>
          <w:sz w:val="28"/>
        </w:rPr>
        <w:t xml:space="preserve">
      Күні:_______  </w:t>
      </w:r>
    </w:p>
    <w:bookmarkEnd w:id="1149"/>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bookmarkStart w:name="z1294" w:id="1150"/>
    <w:p>
      <w:pPr>
        <w:spacing w:after="0"/>
        <w:ind w:left="0"/>
        <w:jc w:val="both"/>
      </w:pPr>
      <w:r>
        <w:rPr>
          <w:rFonts w:ascii="Times New Roman"/>
          <w:b w:val="false"/>
          <w:i w:val="false"/>
          <w:color w:val="000000"/>
          <w:sz w:val="28"/>
        </w:rPr>
        <w:t>
      Нысан</w:t>
      </w:r>
    </w:p>
    <w:bookmarkEnd w:id="1150"/>
    <w:bookmarkStart w:name="z1295" w:id="1151"/>
    <w:p>
      <w:pPr>
        <w:spacing w:after="0"/>
        <w:ind w:left="0"/>
        <w:jc w:val="left"/>
      </w:pPr>
      <w:r>
        <w:rPr>
          <w:rFonts w:ascii="Times New Roman"/>
          <w:b/>
          <w:i w:val="false"/>
          <w:color w:val="000000"/>
        </w:rPr>
        <w:t xml:space="preserve"> Педагогтердің білімін бағалаудан өткені туралы сертификат</w:t>
      </w:r>
    </w:p>
    <w:bookmarkEnd w:id="1151"/>
    <w:bookmarkStart w:name="z1296" w:id="1152"/>
    <w:p>
      <w:pPr>
        <w:spacing w:after="0"/>
        <w:ind w:left="0"/>
        <w:jc w:val="both"/>
      </w:pPr>
      <w:r>
        <w:rPr>
          <w:rFonts w:ascii="Times New Roman"/>
          <w:b w:val="false"/>
          <w:i w:val="false"/>
          <w:color w:val="000000"/>
          <w:sz w:val="28"/>
        </w:rPr>
        <w:t>
      ______________________________________________________________</w:t>
      </w:r>
    </w:p>
    <w:bookmarkEnd w:id="1152"/>
    <w:bookmarkStart w:name="z1297" w:id="1153"/>
    <w:p>
      <w:pPr>
        <w:spacing w:after="0"/>
        <w:ind w:left="0"/>
        <w:jc w:val="both"/>
      </w:pPr>
      <w:r>
        <w:rPr>
          <w:rFonts w:ascii="Times New Roman"/>
          <w:b w:val="false"/>
          <w:i w:val="false"/>
          <w:color w:val="000000"/>
          <w:sz w:val="28"/>
        </w:rPr>
        <w:t>
      педагогтің Т.А.Ә. (болған жағдайда)</w:t>
      </w:r>
    </w:p>
    <w:bookmarkEnd w:id="1153"/>
    <w:bookmarkStart w:name="z1298" w:id="1154"/>
    <w:p>
      <w:pPr>
        <w:spacing w:after="0"/>
        <w:ind w:left="0"/>
        <w:jc w:val="both"/>
      </w:pPr>
      <w:r>
        <w:rPr>
          <w:rFonts w:ascii="Times New Roman"/>
          <w:b w:val="false"/>
          <w:i w:val="false"/>
          <w:color w:val="000000"/>
          <w:sz w:val="28"/>
        </w:rPr>
        <w:t>
      "___" ______20__ж., ___________ біліктілік санатына ___________ қаласындағы</w:t>
      </w:r>
    </w:p>
    <w:bookmarkEnd w:id="1154"/>
    <w:bookmarkStart w:name="z1299" w:id="1155"/>
    <w:p>
      <w:pPr>
        <w:spacing w:after="0"/>
        <w:ind w:left="0"/>
        <w:jc w:val="both"/>
      </w:pPr>
      <w:r>
        <w:rPr>
          <w:rFonts w:ascii="Times New Roman"/>
          <w:b w:val="false"/>
          <w:i w:val="false"/>
          <w:color w:val="000000"/>
          <w:sz w:val="28"/>
        </w:rPr>
        <w:t>
      ПББ қатысты.</w:t>
      </w:r>
    </w:p>
    <w:bookmarkEnd w:id="1155"/>
    <w:bookmarkStart w:name="z1300" w:id="1156"/>
    <w:p>
      <w:pPr>
        <w:spacing w:after="0"/>
        <w:ind w:left="0"/>
        <w:jc w:val="both"/>
      </w:pPr>
      <w:r>
        <w:rPr>
          <w:rFonts w:ascii="Times New Roman"/>
          <w:b w:val="false"/>
          <w:i w:val="false"/>
          <w:color w:val="000000"/>
          <w:sz w:val="28"/>
        </w:rPr>
        <w:t>
      ПББ келесі нәтижесін көрсетті:</w:t>
      </w:r>
    </w:p>
    <w:bookmarkEnd w:id="1156"/>
    <w:bookmarkStart w:name="z1301" w:id="1157"/>
    <w:p>
      <w:pPr>
        <w:spacing w:after="0"/>
        <w:ind w:left="0"/>
        <w:jc w:val="both"/>
      </w:pPr>
      <w:r>
        <w:rPr>
          <w:rFonts w:ascii="Times New Roman"/>
          <w:b w:val="false"/>
          <w:i w:val="false"/>
          <w:color w:val="000000"/>
          <w:sz w:val="28"/>
        </w:rPr>
        <w:t>
      1) өтінім берілген біліктілік санатына бал жинады: "педагог-модератор", "педагог-сарапшы", "педагог-зерттеуші", "педагог-шебер"</w:t>
      </w:r>
    </w:p>
    <w:bookmarkEnd w:id="1157"/>
    <w:bookmarkStart w:name="z1302" w:id="1158"/>
    <w:p>
      <w:pPr>
        <w:spacing w:after="0"/>
        <w:ind w:left="0"/>
        <w:jc w:val="both"/>
      </w:pPr>
      <w:r>
        <w:rPr>
          <w:rFonts w:ascii="Times New Roman"/>
          <w:b w:val="false"/>
          <w:i w:val="false"/>
          <w:color w:val="000000"/>
          <w:sz w:val="28"/>
        </w:rPr>
        <w:t>
      (керегінің астын сызу керек)/ (ПББ-дан өтті),</w:t>
      </w:r>
    </w:p>
    <w:bookmarkEnd w:id="1158"/>
    <w:bookmarkStart w:name="z1303" w:id="1159"/>
    <w:p>
      <w:pPr>
        <w:spacing w:after="0"/>
        <w:ind w:left="0"/>
        <w:jc w:val="both"/>
      </w:pPr>
      <w:r>
        <w:rPr>
          <w:rFonts w:ascii="Times New Roman"/>
          <w:b w:val="false"/>
          <w:i w:val="false"/>
          <w:color w:val="000000"/>
          <w:sz w:val="28"/>
        </w:rPr>
        <w:t>
      2) біліктілік санатына төмен деңгейде балл жинады: "педагог-модератор", "педагог-сарапшы", "педагог-зерттеуші"</w:t>
      </w:r>
    </w:p>
    <w:bookmarkEnd w:id="1159"/>
    <w:bookmarkStart w:name="z1304" w:id="1160"/>
    <w:p>
      <w:pPr>
        <w:spacing w:after="0"/>
        <w:ind w:left="0"/>
        <w:jc w:val="both"/>
      </w:pPr>
      <w:r>
        <w:rPr>
          <w:rFonts w:ascii="Times New Roman"/>
          <w:b w:val="false"/>
          <w:i w:val="false"/>
          <w:color w:val="000000"/>
          <w:sz w:val="28"/>
        </w:rPr>
        <w:t>
      (керегінің асты сызылсын).</w:t>
      </w:r>
    </w:p>
    <w:bookmarkEnd w:id="1160"/>
    <w:bookmarkStart w:name="z1305" w:id="1161"/>
    <w:p>
      <w:pPr>
        <w:spacing w:after="0"/>
        <w:ind w:left="0"/>
        <w:jc w:val="both"/>
      </w:pPr>
      <w:r>
        <w:rPr>
          <w:rFonts w:ascii="Times New Roman"/>
          <w:b w:val="false"/>
          <w:i w:val="false"/>
          <w:color w:val="000000"/>
          <w:sz w:val="28"/>
        </w:rPr>
        <w:t>
      3) ПББ өтпеді.</w:t>
      </w:r>
    </w:p>
    <w:bookmarkEnd w:id="1161"/>
    <w:bookmarkStart w:name="z1306" w:id="1162"/>
    <w:p>
      <w:pPr>
        <w:spacing w:after="0"/>
        <w:ind w:left="0"/>
        <w:jc w:val="both"/>
      </w:pPr>
      <w:r>
        <w:rPr>
          <w:rFonts w:ascii="Times New Roman"/>
          <w:b w:val="false"/>
          <w:i w:val="false"/>
          <w:color w:val="000000"/>
          <w:sz w:val="28"/>
        </w:rPr>
        <w:t>
      ПББ нәтижесі</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балл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7" w:id="116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63"/>
    <w:bookmarkStart w:name="z1308" w:id="1164"/>
    <w:p>
      <w:pPr>
        <w:spacing w:after="0"/>
        <w:ind w:left="0"/>
        <w:jc w:val="both"/>
      </w:pPr>
      <w:r>
        <w:rPr>
          <w:rFonts w:ascii="Times New Roman"/>
          <w:b w:val="false"/>
          <w:i w:val="false"/>
          <w:color w:val="000000"/>
          <w:sz w:val="28"/>
        </w:rPr>
        <w:t xml:space="preserve">
      </w:t>
      </w:r>
      <w:r>
        <w:rPr>
          <w:rFonts w:ascii="Times New Roman"/>
          <w:b w:val="false"/>
          <w:i/>
          <w:color w:val="000000"/>
          <w:sz w:val="28"/>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bl>
    <w:bookmarkStart w:name="z1310" w:id="1165"/>
    <w:p>
      <w:pPr>
        <w:spacing w:after="0"/>
        <w:ind w:left="0"/>
        <w:jc w:val="left"/>
      </w:pPr>
      <w:r>
        <w:rPr>
          <w:rFonts w:ascii="Times New Roman"/>
          <w:b/>
          <w:i w:val="false"/>
          <w:color w:val="000000"/>
        </w:rPr>
        <w:t xml:space="preserve"> Біліктілік санатын беру (растау) туралы</w:t>
      </w:r>
      <w:r>
        <w:br/>
      </w:r>
      <w:r>
        <w:rPr>
          <w:rFonts w:ascii="Times New Roman"/>
          <w:b/>
          <w:i w:val="false"/>
          <w:color w:val="000000"/>
        </w:rPr>
        <w:t>КУӘЛІК</w:t>
      </w:r>
    </w:p>
    <w:bookmarkEnd w:id="1165"/>
    <w:bookmarkStart w:name="z1311" w:id="1166"/>
    <w:p>
      <w:pPr>
        <w:spacing w:after="0"/>
        <w:ind w:left="0"/>
        <w:jc w:val="both"/>
      </w:pPr>
      <w:r>
        <w:rPr>
          <w:rFonts w:ascii="Times New Roman"/>
          <w:b w:val="false"/>
          <w:i w:val="false"/>
          <w:color w:val="000000"/>
          <w:sz w:val="28"/>
        </w:rPr>
        <w:t>
      Осы куәлік______________________________________________________</w:t>
      </w:r>
    </w:p>
    <w:bookmarkEnd w:id="1166"/>
    <w:bookmarkStart w:name="z1312" w:id="1167"/>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167"/>
    <w:bookmarkStart w:name="z1313" w:id="1168"/>
    <w:p>
      <w:pPr>
        <w:spacing w:after="0"/>
        <w:ind w:left="0"/>
        <w:jc w:val="both"/>
      </w:pPr>
      <w:r>
        <w:rPr>
          <w:rFonts w:ascii="Times New Roman"/>
          <w:b w:val="false"/>
          <w:i w:val="false"/>
          <w:color w:val="000000"/>
          <w:sz w:val="28"/>
        </w:rPr>
        <w:t>
      20__ "__"______ Біліктілік санаттарын беру (растау) бойынша аттестаттау</w:t>
      </w:r>
    </w:p>
    <w:bookmarkEnd w:id="1168"/>
    <w:bookmarkStart w:name="z1314" w:id="1169"/>
    <w:p>
      <w:pPr>
        <w:spacing w:after="0"/>
        <w:ind w:left="0"/>
        <w:jc w:val="both"/>
      </w:pPr>
      <w:r>
        <w:rPr>
          <w:rFonts w:ascii="Times New Roman"/>
          <w:b w:val="false"/>
          <w:i w:val="false"/>
          <w:color w:val="000000"/>
          <w:sz w:val="28"/>
        </w:rPr>
        <w:t>
      комиссиясының шешіміне сәйкес</w:t>
      </w:r>
    </w:p>
    <w:bookmarkEnd w:id="1169"/>
    <w:bookmarkStart w:name="z1315" w:id="1170"/>
    <w:p>
      <w:pPr>
        <w:spacing w:after="0"/>
        <w:ind w:left="0"/>
        <w:jc w:val="both"/>
      </w:pPr>
      <w:r>
        <w:rPr>
          <w:rFonts w:ascii="Times New Roman"/>
          <w:b w:val="false"/>
          <w:i w:val="false"/>
          <w:color w:val="000000"/>
          <w:sz w:val="28"/>
        </w:rPr>
        <w:t>
      _____________________________________________________________</w:t>
      </w:r>
    </w:p>
    <w:bookmarkEnd w:id="1170"/>
    <w:bookmarkStart w:name="z1316" w:id="1171"/>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немесе білім басқармасы органының толық атауы)</w:t>
      </w:r>
    </w:p>
    <w:bookmarkEnd w:id="1171"/>
    <w:bookmarkStart w:name="z1317" w:id="1172"/>
    <w:p>
      <w:pPr>
        <w:spacing w:after="0"/>
        <w:ind w:left="0"/>
        <w:jc w:val="both"/>
      </w:pPr>
      <w:r>
        <w:rPr>
          <w:rFonts w:ascii="Times New Roman"/>
          <w:b w:val="false"/>
          <w:i w:val="false"/>
          <w:color w:val="000000"/>
          <w:sz w:val="28"/>
        </w:rPr>
        <w:t>
      20 ___жылғы "___" ____ № бұйрығымен______________біліктілік санаты</w:t>
      </w:r>
    </w:p>
    <w:bookmarkEnd w:id="1172"/>
    <w:bookmarkStart w:name="z1318" w:id="1173"/>
    <w:p>
      <w:pPr>
        <w:spacing w:after="0"/>
        <w:ind w:left="0"/>
        <w:jc w:val="both"/>
      </w:pPr>
      <w:r>
        <w:rPr>
          <w:rFonts w:ascii="Times New Roman"/>
          <w:b w:val="false"/>
          <w:i w:val="false"/>
          <w:color w:val="000000"/>
          <w:sz w:val="28"/>
        </w:rPr>
        <w:t>
      ____________________________ лауазымы бойынша берілді (расталды).</w:t>
      </w:r>
    </w:p>
    <w:bookmarkEnd w:id="1173"/>
    <w:bookmarkStart w:name="z1319" w:id="1174"/>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(лауазымның атауы)</w:t>
      </w:r>
    </w:p>
    <w:bookmarkEnd w:id="1174"/>
    <w:bookmarkStart w:name="z1320" w:id="1175"/>
    <w:p>
      <w:pPr>
        <w:spacing w:after="0"/>
        <w:ind w:left="0"/>
        <w:jc w:val="both"/>
      </w:pPr>
      <w:r>
        <w:rPr>
          <w:rFonts w:ascii="Times New Roman"/>
          <w:b w:val="false"/>
          <w:i w:val="false"/>
          <w:color w:val="000000"/>
          <w:sz w:val="28"/>
        </w:rPr>
        <w:t>
      Осы куәлік 20 __ жылғы "___" ________________ дейін жарамды.</w:t>
      </w:r>
    </w:p>
    <w:bookmarkEnd w:id="1175"/>
    <w:bookmarkStart w:name="z1321" w:id="1176"/>
    <w:p>
      <w:pPr>
        <w:spacing w:after="0"/>
        <w:ind w:left="0"/>
        <w:jc w:val="both"/>
      </w:pPr>
      <w:r>
        <w:rPr>
          <w:rFonts w:ascii="Times New Roman"/>
          <w:b w:val="false"/>
          <w:i w:val="false"/>
          <w:color w:val="000000"/>
          <w:sz w:val="28"/>
        </w:rPr>
        <w:t>
      Білім беру ұйымының/білім беруді басқару органының басшысы</w:t>
      </w:r>
    </w:p>
    <w:bookmarkEnd w:id="1176"/>
    <w:bookmarkStart w:name="z1322" w:id="1177"/>
    <w:p>
      <w:pPr>
        <w:spacing w:after="0"/>
        <w:ind w:left="0"/>
        <w:jc w:val="both"/>
      </w:pPr>
      <w:r>
        <w:rPr>
          <w:rFonts w:ascii="Times New Roman"/>
          <w:b w:val="false"/>
          <w:i w:val="false"/>
          <w:color w:val="000000"/>
          <w:sz w:val="28"/>
        </w:rPr>
        <w:t>
      ________________________________________________________________</w:t>
      </w:r>
    </w:p>
    <w:bookmarkEnd w:id="1177"/>
    <w:bookmarkStart w:name="z1323" w:id="117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178"/>
    <w:bookmarkStart w:name="z1324" w:id="1179"/>
    <w:p>
      <w:pPr>
        <w:spacing w:after="0"/>
        <w:ind w:left="0"/>
        <w:jc w:val="both"/>
      </w:pPr>
      <w:r>
        <w:rPr>
          <w:rFonts w:ascii="Times New Roman"/>
          <w:b w:val="false"/>
          <w:i w:val="false"/>
          <w:color w:val="000000"/>
          <w:sz w:val="28"/>
        </w:rPr>
        <w:t>
      Басып шығару орны</w:t>
      </w:r>
    </w:p>
    <w:bookmarkEnd w:id="1179"/>
    <w:bookmarkStart w:name="z1325" w:id="1180"/>
    <w:p>
      <w:pPr>
        <w:spacing w:after="0"/>
        <w:ind w:left="0"/>
        <w:jc w:val="both"/>
      </w:pPr>
      <w:r>
        <w:rPr>
          <w:rFonts w:ascii="Times New Roman"/>
          <w:b w:val="false"/>
          <w:i w:val="false"/>
          <w:color w:val="000000"/>
          <w:sz w:val="28"/>
        </w:rPr>
        <w:t>
      Тіркеу нөмірі __________________</w:t>
      </w:r>
    </w:p>
    <w:bookmarkEnd w:id="1180"/>
    <w:bookmarkStart w:name="z1326" w:id="1181"/>
    <w:p>
      <w:pPr>
        <w:spacing w:after="0"/>
        <w:ind w:left="0"/>
        <w:jc w:val="both"/>
      </w:pPr>
      <w:r>
        <w:rPr>
          <w:rFonts w:ascii="Times New Roman"/>
          <w:b w:val="false"/>
          <w:i w:val="false"/>
          <w:color w:val="000000"/>
          <w:sz w:val="28"/>
        </w:rPr>
        <w:t>
      Берілген күні "____" __________ 20 ____ жыл</w:t>
      </w:r>
    </w:p>
    <w:bookmarkEnd w:id="1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1328" w:id="1182"/>
    <w:p>
      <w:pPr>
        <w:spacing w:after="0"/>
        <w:ind w:left="0"/>
        <w:jc w:val="left"/>
      </w:pPr>
      <w:r>
        <w:rPr>
          <w:rFonts w:ascii="Times New Roman"/>
          <w:b/>
          <w:i w:val="false"/>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bookmarkEnd w:id="1182"/>
    <w:bookmarkStart w:name="z1329" w:id="1183"/>
    <w:p>
      <w:pPr>
        <w:spacing w:after="0"/>
        <w:ind w:left="0"/>
        <w:jc w:val="both"/>
      </w:pPr>
      <w:r>
        <w:rPr>
          <w:rFonts w:ascii="Times New Roman"/>
          <w:b w:val="false"/>
          <w:i w:val="false"/>
          <w:color w:val="000000"/>
          <w:sz w:val="28"/>
        </w:rPr>
        <w:t>
      20____ жылғы "___" __________________</w:t>
      </w:r>
    </w:p>
    <w:bookmarkEnd w:id="1183"/>
    <w:bookmarkStart w:name="z1330" w:id="1184"/>
    <w:p>
      <w:pPr>
        <w:spacing w:after="0"/>
        <w:ind w:left="0"/>
        <w:jc w:val="both"/>
      </w:pPr>
      <w:r>
        <w:rPr>
          <w:rFonts w:ascii="Times New Roman"/>
          <w:b w:val="false"/>
          <w:i w:val="false"/>
          <w:color w:val="000000"/>
          <w:sz w:val="28"/>
        </w:rPr>
        <w:t>
      Комиссия төрағасы</w:t>
      </w:r>
    </w:p>
    <w:bookmarkEnd w:id="1184"/>
    <w:bookmarkStart w:name="z1331" w:id="1185"/>
    <w:p>
      <w:pPr>
        <w:spacing w:after="0"/>
        <w:ind w:left="0"/>
        <w:jc w:val="both"/>
      </w:pPr>
      <w:r>
        <w:rPr>
          <w:rFonts w:ascii="Times New Roman"/>
          <w:b w:val="false"/>
          <w:i w:val="false"/>
          <w:color w:val="000000"/>
          <w:sz w:val="28"/>
        </w:rPr>
        <w:t>
      ________________________________________________________________</w:t>
      </w:r>
    </w:p>
    <w:bookmarkEnd w:id="1185"/>
    <w:bookmarkStart w:name="z1332" w:id="1186"/>
    <w:p>
      <w:pPr>
        <w:spacing w:after="0"/>
        <w:ind w:left="0"/>
        <w:jc w:val="both"/>
      </w:pPr>
      <w:r>
        <w:rPr>
          <w:rFonts w:ascii="Times New Roman"/>
          <w:b w:val="false"/>
          <w:i w:val="false"/>
          <w:color w:val="000000"/>
          <w:sz w:val="28"/>
        </w:rPr>
        <w:t>
      Комиссия мүшелері:</w:t>
      </w:r>
    </w:p>
    <w:bookmarkEnd w:id="1186"/>
    <w:bookmarkStart w:name="z1333" w:id="1187"/>
    <w:p>
      <w:pPr>
        <w:spacing w:after="0"/>
        <w:ind w:left="0"/>
        <w:jc w:val="both"/>
      </w:pPr>
      <w:r>
        <w:rPr>
          <w:rFonts w:ascii="Times New Roman"/>
          <w:b w:val="false"/>
          <w:i w:val="false"/>
          <w:color w:val="000000"/>
          <w:sz w:val="28"/>
        </w:rPr>
        <w:t>
      1. _____________________________________________________________</w:t>
      </w:r>
    </w:p>
    <w:bookmarkEnd w:id="1187"/>
    <w:bookmarkStart w:name="z1334" w:id="1188"/>
    <w:p>
      <w:pPr>
        <w:spacing w:after="0"/>
        <w:ind w:left="0"/>
        <w:jc w:val="both"/>
      </w:pPr>
      <w:r>
        <w:rPr>
          <w:rFonts w:ascii="Times New Roman"/>
          <w:b w:val="false"/>
          <w:i w:val="false"/>
          <w:color w:val="000000"/>
          <w:sz w:val="28"/>
        </w:rPr>
        <w:t>
      2. ______________________________________________________________</w:t>
      </w:r>
    </w:p>
    <w:bookmarkEnd w:id="1188"/>
    <w:bookmarkStart w:name="z1335" w:id="1189"/>
    <w:p>
      <w:pPr>
        <w:spacing w:after="0"/>
        <w:ind w:left="0"/>
        <w:jc w:val="left"/>
      </w:pPr>
      <w:r>
        <w:rPr>
          <w:rFonts w:ascii="Times New Roman"/>
          <w:b/>
          <w:i w:val="false"/>
          <w:color w:val="000000"/>
        </w:rPr>
        <w:t xml:space="preserve"> Біліктілік санатын беру (растау) кезеңдерінің қорытындысы бойынша комиссияның шешімі</w:t>
      </w:r>
    </w:p>
    <w:bookmarkEnd w:id="1189"/>
    <w:bookmarkStart w:name="z1336" w:id="1190"/>
    <w:p>
      <w:pPr>
        <w:spacing w:after="0"/>
        <w:ind w:left="0"/>
        <w:jc w:val="both"/>
      </w:pPr>
      <w:r>
        <w:rPr>
          <w:rFonts w:ascii="Times New Roman"/>
          <w:b w:val="false"/>
          <w:i w:val="false"/>
          <w:color w:val="000000"/>
          <w:sz w:val="28"/>
        </w:rPr>
        <w:t>
      Мәлімделген біліктілік санатына сәйкес келеді</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91"/>
          <w:p>
            <w:pPr>
              <w:spacing w:after="20"/>
              <w:ind w:left="20"/>
              <w:jc w:val="both"/>
            </w:pPr>
            <w:r>
              <w:rPr>
                <w:rFonts w:ascii="Times New Roman"/>
                <w:b w:val="false"/>
                <w:i w:val="false"/>
                <w:color w:val="000000"/>
                <w:sz w:val="20"/>
              </w:rPr>
              <w:t>
Т.А.Ә.</w:t>
            </w:r>
          </w:p>
          <w:bookmarkEnd w:id="1191"/>
          <w:p>
            <w:pPr>
              <w:spacing w:after="20"/>
              <w:ind w:left="20"/>
              <w:jc w:val="both"/>
            </w:pPr>
            <w:r>
              <w:rPr>
                <w:rFonts w:ascii="Times New Roman"/>
                <w:b w:val="false"/>
                <w:i w:val="false"/>
                <w:color w:val="000000"/>
                <w:sz w:val="20"/>
              </w:rPr>
              <w:t>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192"/>
    <w:p>
      <w:pPr>
        <w:spacing w:after="0"/>
        <w:ind w:left="0"/>
        <w:jc w:val="both"/>
      </w:pPr>
      <w:r>
        <w:rPr>
          <w:rFonts w:ascii="Times New Roman"/>
          <w:b w:val="false"/>
          <w:i w:val="false"/>
          <w:color w:val="000000"/>
          <w:sz w:val="28"/>
        </w:rPr>
        <w:t>
      Мәлімделген біліктілік санатына сәйкес келмейді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93"/>
          <w:p>
            <w:pPr>
              <w:spacing w:after="20"/>
              <w:ind w:left="20"/>
              <w:jc w:val="both"/>
            </w:pPr>
            <w:r>
              <w:rPr>
                <w:rFonts w:ascii="Times New Roman"/>
                <w:b w:val="false"/>
                <w:i w:val="false"/>
                <w:color w:val="000000"/>
                <w:sz w:val="20"/>
              </w:rPr>
              <w:t>
Т.А.Ә.</w:t>
            </w:r>
          </w:p>
          <w:bookmarkEnd w:id="1193"/>
          <w:p>
            <w:pPr>
              <w:spacing w:after="20"/>
              <w:ind w:left="20"/>
              <w:jc w:val="both"/>
            </w:pPr>
            <w:r>
              <w:rPr>
                <w:rFonts w:ascii="Times New Roman"/>
                <w:b w:val="false"/>
                <w:i w:val="false"/>
                <w:color w:val="000000"/>
                <w:sz w:val="20"/>
              </w:rPr>
              <w:t>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 педагогтер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94"/>
    <w:p>
      <w:pPr>
        <w:spacing w:after="0"/>
        <w:ind w:left="0"/>
        <w:jc w:val="both"/>
      </w:pPr>
      <w:r>
        <w:rPr>
          <w:rFonts w:ascii="Times New Roman"/>
          <w:b w:val="false"/>
          <w:i w:val="false"/>
          <w:color w:val="000000"/>
          <w:sz w:val="28"/>
        </w:rPr>
        <w:t>
      Қолданыстағы біліктілік санатына сәйкес келеді</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195"/>
    <w:p>
      <w:pPr>
        <w:spacing w:after="0"/>
        <w:ind w:left="0"/>
        <w:jc w:val="both"/>
      </w:pPr>
      <w:r>
        <w:rPr>
          <w:rFonts w:ascii="Times New Roman"/>
          <w:b w:val="false"/>
          <w:i w:val="false"/>
          <w:color w:val="000000"/>
          <w:sz w:val="28"/>
        </w:rPr>
        <w:t>
      Қолданыстағы біліктілік санатынан төмен санатқа сәйкес келеді</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 педагогтер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96"/>
    <w:p>
      <w:pPr>
        <w:spacing w:after="0"/>
        <w:ind w:left="0"/>
        <w:jc w:val="both"/>
      </w:pPr>
      <w:r>
        <w:rPr>
          <w:rFonts w:ascii="Times New Roman"/>
          <w:b w:val="false"/>
          <w:i w:val="false"/>
          <w:color w:val="000000"/>
          <w:sz w:val="28"/>
        </w:rPr>
        <w:t>
      Комиссия төрағасы</w:t>
      </w:r>
    </w:p>
    <w:bookmarkEnd w:id="1196"/>
    <w:bookmarkStart w:name="z1343" w:id="1197"/>
    <w:p>
      <w:pPr>
        <w:spacing w:after="0"/>
        <w:ind w:left="0"/>
        <w:jc w:val="both"/>
      </w:pPr>
      <w:r>
        <w:rPr>
          <w:rFonts w:ascii="Times New Roman"/>
          <w:b w:val="false"/>
          <w:i w:val="false"/>
          <w:color w:val="000000"/>
          <w:sz w:val="28"/>
        </w:rPr>
        <w:t>
      ____________________________(қолы )</w:t>
      </w:r>
    </w:p>
    <w:bookmarkEnd w:id="1197"/>
    <w:bookmarkStart w:name="z1344" w:id="1198"/>
    <w:p>
      <w:pPr>
        <w:spacing w:after="0"/>
        <w:ind w:left="0"/>
        <w:jc w:val="both"/>
      </w:pPr>
      <w:r>
        <w:rPr>
          <w:rFonts w:ascii="Times New Roman"/>
          <w:b w:val="false"/>
          <w:i w:val="false"/>
          <w:color w:val="000000"/>
          <w:sz w:val="28"/>
        </w:rPr>
        <w:t>
      Комиссия мүшелері</w:t>
      </w:r>
    </w:p>
    <w:bookmarkEnd w:id="1198"/>
    <w:bookmarkStart w:name="z1345" w:id="1199"/>
    <w:p>
      <w:pPr>
        <w:spacing w:after="0"/>
        <w:ind w:left="0"/>
        <w:jc w:val="both"/>
      </w:pPr>
      <w:r>
        <w:rPr>
          <w:rFonts w:ascii="Times New Roman"/>
          <w:b w:val="false"/>
          <w:i w:val="false"/>
          <w:color w:val="000000"/>
          <w:sz w:val="28"/>
        </w:rPr>
        <w:t>
      ___________________________ (қолы)</w:t>
      </w:r>
    </w:p>
    <w:bookmarkEnd w:id="1199"/>
    <w:bookmarkStart w:name="z1346" w:id="1200"/>
    <w:p>
      <w:pPr>
        <w:spacing w:after="0"/>
        <w:ind w:left="0"/>
        <w:jc w:val="both"/>
      </w:pPr>
      <w:r>
        <w:rPr>
          <w:rFonts w:ascii="Times New Roman"/>
          <w:b w:val="false"/>
          <w:i w:val="false"/>
          <w:color w:val="000000"/>
          <w:sz w:val="28"/>
        </w:rPr>
        <w:t>
      ___________________________ (қолы)</w:t>
      </w:r>
    </w:p>
    <w:bookmarkEnd w:id="1200"/>
    <w:bookmarkStart w:name="z1347" w:id="1201"/>
    <w:p>
      <w:pPr>
        <w:spacing w:after="0"/>
        <w:ind w:left="0"/>
        <w:jc w:val="both"/>
      </w:pPr>
      <w:r>
        <w:rPr>
          <w:rFonts w:ascii="Times New Roman"/>
          <w:b w:val="false"/>
          <w:i w:val="false"/>
          <w:color w:val="000000"/>
          <w:sz w:val="28"/>
        </w:rPr>
        <w:t>
      ___________________________ (қолы)</w:t>
      </w:r>
    </w:p>
    <w:bookmarkEnd w:id="1201"/>
    <w:bookmarkStart w:name="z1348" w:id="1202"/>
    <w:p>
      <w:pPr>
        <w:spacing w:after="0"/>
        <w:ind w:left="0"/>
        <w:jc w:val="both"/>
      </w:pPr>
      <w:r>
        <w:rPr>
          <w:rFonts w:ascii="Times New Roman"/>
          <w:b w:val="false"/>
          <w:i w:val="false"/>
          <w:color w:val="000000"/>
          <w:sz w:val="28"/>
        </w:rPr>
        <w:t>
      ___________________________ (қолы)</w:t>
      </w:r>
    </w:p>
    <w:bookmarkEnd w:id="1202"/>
    <w:bookmarkStart w:name="z1349" w:id="1203"/>
    <w:p>
      <w:pPr>
        <w:spacing w:after="0"/>
        <w:ind w:left="0"/>
        <w:jc w:val="both"/>
      </w:pPr>
      <w:r>
        <w:rPr>
          <w:rFonts w:ascii="Times New Roman"/>
          <w:b w:val="false"/>
          <w:i w:val="false"/>
          <w:color w:val="000000"/>
          <w:sz w:val="28"/>
        </w:rPr>
        <w:t>
      Хатшы: ____________________ (қолы)</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bookmarkStart w:name="z1351" w:id="1204"/>
    <w:p>
      <w:pPr>
        <w:spacing w:after="0"/>
        <w:ind w:left="0"/>
        <w:jc w:val="both"/>
      </w:pPr>
      <w:r>
        <w:rPr>
          <w:rFonts w:ascii="Times New Roman"/>
          <w:b w:val="false"/>
          <w:i w:val="false"/>
          <w:color w:val="000000"/>
          <w:sz w:val="28"/>
        </w:rPr>
        <w:t>
      20___ жылғы "__" _________ __________________________________</w:t>
      </w:r>
    </w:p>
    <w:bookmarkEnd w:id="1204"/>
    <w:bookmarkStart w:name="z1352" w:id="1205"/>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(комиссияның толық атауын көрсету)</w:t>
      </w:r>
    </w:p>
    <w:bookmarkEnd w:id="1205"/>
    <w:bookmarkStart w:name="z1353" w:id="1206"/>
    <w:p>
      <w:pPr>
        <w:spacing w:after="0"/>
        <w:ind w:left="0"/>
        <w:jc w:val="both"/>
      </w:pPr>
      <w:r>
        <w:rPr>
          <w:rFonts w:ascii="Times New Roman"/>
          <w:b w:val="false"/>
          <w:i w:val="false"/>
          <w:color w:val="000000"/>
          <w:sz w:val="28"/>
        </w:rPr>
        <w:t>
      Аттестаттау комиссиясы отырысының № ___ хаттамасынан үзінді</w:t>
      </w:r>
    </w:p>
    <w:bookmarkEnd w:id="1206"/>
    <w:bookmarkStart w:name="z1354" w:id="1207"/>
    <w:p>
      <w:pPr>
        <w:spacing w:after="0"/>
        <w:ind w:left="0"/>
        <w:jc w:val="both"/>
      </w:pPr>
      <w:r>
        <w:rPr>
          <w:rFonts w:ascii="Times New Roman"/>
          <w:b w:val="false"/>
          <w:i w:val="false"/>
          <w:color w:val="000000"/>
          <w:sz w:val="28"/>
        </w:rPr>
        <w:t>
      Біліктілік санатын беру (растау) кезеңдерінің қорытындысы бойынша комиссия ШЕШІМІ</w:t>
      </w:r>
    </w:p>
    <w:bookmarkEnd w:id="1207"/>
    <w:bookmarkStart w:name="z1355" w:id="1208"/>
    <w:p>
      <w:pPr>
        <w:spacing w:after="0"/>
        <w:ind w:left="0"/>
        <w:jc w:val="both"/>
      </w:pPr>
      <w:r>
        <w:rPr>
          <w:rFonts w:ascii="Times New Roman"/>
          <w:b w:val="false"/>
          <w:i w:val="false"/>
          <w:color w:val="000000"/>
          <w:sz w:val="28"/>
        </w:rPr>
        <w:t>
      _______________________________________________________________</w:t>
      </w:r>
    </w:p>
    <w:bookmarkEnd w:id="1208"/>
    <w:bookmarkStart w:name="z1356" w:id="1209"/>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аттестатталушы педагогтің тегі, аты, әкесінің аты (бар болса)</w:t>
      </w:r>
    </w:p>
    <w:bookmarkEnd w:id="1209"/>
    <w:bookmarkStart w:name="z1357" w:id="1210"/>
    <w:p>
      <w:pPr>
        <w:spacing w:after="0"/>
        <w:ind w:left="0"/>
        <w:jc w:val="both"/>
      </w:pPr>
      <w:r>
        <w:rPr>
          <w:rFonts w:ascii="Times New Roman"/>
          <w:b w:val="false"/>
          <w:i w:val="false"/>
          <w:color w:val="000000"/>
          <w:sz w:val="28"/>
        </w:rPr>
        <w:t xml:space="preserve">
      Мәлімделген біліктілік санатына сәйкес келеді (сәйкес келмейді) </w:t>
      </w:r>
    </w:p>
    <w:bookmarkEnd w:id="1210"/>
    <w:bookmarkStart w:name="z1358" w:id="1211"/>
    <w:p>
      <w:pPr>
        <w:spacing w:after="0"/>
        <w:ind w:left="0"/>
        <w:jc w:val="both"/>
      </w:pPr>
      <w:r>
        <w:rPr>
          <w:rFonts w:ascii="Times New Roman"/>
          <w:b w:val="false"/>
          <w:i w:val="false"/>
          <w:color w:val="000000"/>
          <w:sz w:val="28"/>
        </w:rPr>
        <w:t xml:space="preserve">
      _____________________________________________________ </w:t>
      </w:r>
    </w:p>
    <w:bookmarkEnd w:id="1211"/>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 санаты</w:t>
      </w:r>
    </w:p>
    <w:bookmarkStart w:name="z1359" w:id="1212"/>
    <w:p>
      <w:pPr>
        <w:spacing w:after="0"/>
        <w:ind w:left="0"/>
        <w:jc w:val="both"/>
      </w:pPr>
      <w:r>
        <w:rPr>
          <w:rFonts w:ascii="Times New Roman"/>
          <w:b w:val="false"/>
          <w:i w:val="false"/>
          <w:color w:val="000000"/>
          <w:sz w:val="28"/>
        </w:rPr>
        <w:t xml:space="preserve">
      Біліктілік санатына сәйкес келеді </w:t>
      </w:r>
    </w:p>
    <w:bookmarkEnd w:id="1212"/>
    <w:bookmarkStart w:name="z1360" w:id="1213"/>
    <w:p>
      <w:pPr>
        <w:spacing w:after="0"/>
        <w:ind w:left="0"/>
        <w:jc w:val="both"/>
      </w:pPr>
      <w:r>
        <w:rPr>
          <w:rFonts w:ascii="Times New Roman"/>
          <w:b w:val="false"/>
          <w:i w:val="false"/>
          <w:color w:val="000000"/>
          <w:sz w:val="28"/>
        </w:rPr>
        <w:t>
      ________________________________________________________________</w:t>
      </w:r>
    </w:p>
    <w:bookmarkEnd w:id="1213"/>
    <w:bookmarkStart w:name="z1361" w:id="1214"/>
    <w:p>
      <w:pPr>
        <w:spacing w:after="0"/>
        <w:ind w:left="0"/>
        <w:jc w:val="both"/>
      </w:pPr>
      <w:r>
        <w:rPr>
          <w:rFonts w:ascii="Times New Roman"/>
          <w:b w:val="false"/>
          <w:i w:val="false"/>
          <w:color w:val="000000"/>
          <w:sz w:val="28"/>
        </w:rPr>
        <w:t>
      Комиссия хатшысы ____________ _________________________________</w:t>
      </w:r>
    </w:p>
    <w:bookmarkEnd w:id="1214"/>
    <w:bookmarkStart w:name="z1362" w:id="12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Т.А.Ә.  </w:t>
      </w:r>
    </w:p>
    <w:bookmarkEnd w:id="1215"/>
    <w:p>
      <w:pPr>
        <w:spacing w:after="0"/>
        <w:ind w:left="0"/>
        <w:jc w:val="both"/>
      </w:pPr>
      <w:r>
        <w:rPr>
          <w:rFonts w:ascii="Times New Roman"/>
          <w:b w:val="false"/>
          <w:i w:val="false"/>
          <w:color w:val="000000"/>
          <w:sz w:val="28"/>
        </w:rPr>
        <w:t xml:space="preserve">
      </w:t>
      </w:r>
      <w:r>
        <w:rPr>
          <w:rFonts w:ascii="Times New Roman"/>
          <w:b w:val="false"/>
          <w:i/>
          <w:color w:val="000000"/>
          <w:sz w:val="28"/>
        </w:rPr>
        <w:t>(бар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p>
        </w:tc>
      </w:tr>
    </w:tbl>
    <w:bookmarkStart w:name="z1364" w:id="1216"/>
    <w:p>
      <w:pPr>
        <w:spacing w:after="0"/>
        <w:ind w:left="0"/>
        <w:jc w:val="left"/>
      </w:pPr>
      <w:r>
        <w:rPr>
          <w:rFonts w:ascii="Times New Roman"/>
          <w:b/>
          <w:i w:val="false"/>
          <w:color w:val="000000"/>
        </w:rPr>
        <w:t xml:space="preserve"> "Педагогтерді аттестаттаудан өту үшін құжаттарды қабылдау" мемлекеттік қызмет көрсетуге қойылатын негізгі талаптардың тізімі</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өту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объектісі арқылы – педагогтің үздіксіз кәсіби дамуының ұлттық платформасы (бұдан әрі-Платформа)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көзделген жағдайларда қызмет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17"/>
          <w:p>
            <w:pPr>
              <w:spacing w:after="20"/>
              <w:ind w:left="20"/>
              <w:jc w:val="both"/>
            </w:pPr>
            <w:r>
              <w:rPr>
                <w:rFonts w:ascii="Times New Roman"/>
                <w:b w:val="false"/>
                <w:i w:val="false"/>
                <w:color w:val="000000"/>
                <w:sz w:val="20"/>
              </w:rPr>
              <w:t>
1) өтініш;</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басын куәландыратын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ПББ өткендігі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алушылардың жетістіктерін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Эссе (250–300 сөз)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алынады. </w:t>
            </w:r>
          </w:p>
          <w:p>
            <w:pPr>
              <w:spacing w:after="20"/>
              <w:ind w:left="20"/>
              <w:jc w:val="both"/>
            </w:pPr>
            <w:r>
              <w:rPr>
                <w:rFonts w:ascii="Times New Roman"/>
                <w:b w:val="false"/>
                <w:i w:val="false"/>
                <w:color w:val="000000"/>
                <w:sz w:val="20"/>
              </w:rPr>
              <w:t>
4), 5), 8), 9), 10), 11) тармақтарда көрсетілген құжаттар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18"/>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19"/>
          <w:p>
            <w:pPr>
              <w:spacing w:after="20"/>
              <w:ind w:left="20"/>
              <w:jc w:val="both"/>
            </w:pPr>
            <w:r>
              <w:rPr>
                <w:rFonts w:ascii="Times New Roman"/>
                <w:b w:val="false"/>
                <w:i w:val="false"/>
                <w:color w:val="000000"/>
                <w:sz w:val="20"/>
              </w:rPr>
              <w:t>
Аттестаттау оқу жылында 1 рет өткізіледі. Аттестаттауға өтініш ағымдағы оқу жылының 1 қыркүйегінен 31 желтоқсанына дейін қабылданады. Қызмет нәтижелерін кешенді талдамалық жинақтау ағымдағы оқу жылының қаңтар-тамыз айлары аралығында өтеді.</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bl>
    <w:bookmarkStart w:name="z1382" w:id="1220"/>
    <w:p>
      <w:pPr>
        <w:spacing w:after="0"/>
        <w:ind w:left="0"/>
        <w:jc w:val="both"/>
      </w:pPr>
      <w:r>
        <w:rPr>
          <w:rFonts w:ascii="Times New Roman"/>
          <w:b w:val="false"/>
          <w:i w:val="false"/>
          <w:color w:val="000000"/>
          <w:sz w:val="28"/>
        </w:rPr>
        <w:t>
       Нысан</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  ________________</w:t>
            </w:r>
          </w:p>
        </w:tc>
      </w:tr>
    </w:tbl>
    <w:bookmarkStart w:name="z1384" w:id="1221"/>
    <w:p>
      <w:pPr>
        <w:spacing w:after="0"/>
        <w:ind w:left="0"/>
        <w:jc w:val="left"/>
      </w:pPr>
      <w:r>
        <w:rPr>
          <w:rFonts w:ascii="Times New Roman"/>
          <w:b/>
          <w:i w:val="false"/>
          <w:color w:val="000000"/>
        </w:rPr>
        <w:t xml:space="preserve"> Педагогті, бөлім басшысын (меңгерушісін), әдістемелік кабинет (орталық) әдіскерін аттестаттау рәсіміне қатысуға өтініш</w:t>
      </w:r>
    </w:p>
    <w:bookmarkEnd w:id="1221"/>
    <w:bookmarkStart w:name="z1385" w:id="1222"/>
    <w:p>
      <w:pPr>
        <w:spacing w:after="0"/>
        <w:ind w:left="0"/>
        <w:jc w:val="both"/>
      </w:pPr>
      <w:r>
        <w:rPr>
          <w:rFonts w:ascii="Times New Roman"/>
          <w:b w:val="false"/>
          <w:i w:val="false"/>
          <w:color w:val="000000"/>
          <w:sz w:val="28"/>
        </w:rPr>
        <w:t>
      ____________________________________________________________________</w:t>
      </w:r>
    </w:p>
    <w:bookmarkEnd w:id="1222"/>
    <w:bookmarkStart w:name="z1386" w:id="1223"/>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bookmarkEnd w:id="1223"/>
    <w:bookmarkStart w:name="z1387" w:id="1224"/>
    <w:p>
      <w:pPr>
        <w:spacing w:after="0"/>
        <w:ind w:left="0"/>
        <w:jc w:val="both"/>
      </w:pPr>
      <w:r>
        <w:rPr>
          <w:rFonts w:ascii="Times New Roman"/>
          <w:b w:val="false"/>
          <w:i w:val="false"/>
          <w:color w:val="000000"/>
          <w:sz w:val="28"/>
        </w:rPr>
        <w:t>
      ЖСН________________________________________________________________</w:t>
      </w:r>
    </w:p>
    <w:bookmarkEnd w:id="1224"/>
    <w:bookmarkStart w:name="z1388" w:id="1225"/>
    <w:p>
      <w:pPr>
        <w:spacing w:after="0"/>
        <w:ind w:left="0"/>
        <w:jc w:val="both"/>
      </w:pPr>
      <w:r>
        <w:rPr>
          <w:rFonts w:ascii="Times New Roman"/>
          <w:b w:val="false"/>
          <w:i w:val="false"/>
          <w:color w:val="000000"/>
          <w:sz w:val="28"/>
        </w:rPr>
        <w:t>
      Лауазымы, жұмыс орны, электрондық пошта _____________________________</w:t>
      </w:r>
    </w:p>
    <w:bookmarkEnd w:id="1225"/>
    <w:bookmarkStart w:name="z1389" w:id="1226"/>
    <w:p>
      <w:pPr>
        <w:spacing w:after="0"/>
        <w:ind w:left="0"/>
        <w:jc w:val="both"/>
      </w:pPr>
      <w:r>
        <w:rPr>
          <w:rFonts w:ascii="Times New Roman"/>
          <w:b w:val="false"/>
          <w:i w:val="false"/>
          <w:color w:val="000000"/>
          <w:sz w:val="28"/>
        </w:rPr>
        <w:t>
      _________________________________________________________ 20____жылы</w:t>
      </w:r>
    </w:p>
    <w:bookmarkEnd w:id="1226"/>
    <w:bookmarkStart w:name="z1390" w:id="1227"/>
    <w:p>
      <w:pPr>
        <w:spacing w:after="0"/>
        <w:ind w:left="0"/>
        <w:jc w:val="both"/>
      </w:pPr>
      <w:r>
        <w:rPr>
          <w:rFonts w:ascii="Times New Roman"/>
          <w:b w:val="false"/>
          <w:i w:val="false"/>
          <w:color w:val="000000"/>
          <w:sz w:val="28"/>
        </w:rPr>
        <w:t>
      _____________________________________________________________________</w:t>
      </w:r>
    </w:p>
    <w:bookmarkEnd w:id="1227"/>
    <w:bookmarkStart w:name="z1391" w:id="1228"/>
    <w:p>
      <w:pPr>
        <w:spacing w:after="0"/>
        <w:ind w:left="0"/>
        <w:jc w:val="both"/>
      </w:pPr>
      <w:r>
        <w:rPr>
          <w:rFonts w:ascii="Times New Roman"/>
          <w:b w:val="false"/>
          <w:i w:val="false"/>
          <w:color w:val="000000"/>
          <w:sz w:val="28"/>
        </w:rPr>
        <w:t xml:space="preserve">
      _____________________________________________________________________ </w:t>
      </w:r>
    </w:p>
    <w:bookmarkEnd w:id="1228"/>
    <w:bookmarkStart w:name="z1392" w:id="1229"/>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(мамандығы)</w:t>
      </w:r>
    </w:p>
    <w:bookmarkEnd w:id="1229"/>
    <w:bookmarkStart w:name="z1393" w:id="1230"/>
    <w:p>
      <w:pPr>
        <w:spacing w:after="0"/>
        <w:ind w:left="0"/>
        <w:jc w:val="both"/>
      </w:pPr>
      <w:r>
        <w:rPr>
          <w:rFonts w:ascii="Times New Roman"/>
          <w:b w:val="false"/>
          <w:i w:val="false"/>
          <w:color w:val="000000"/>
          <w:sz w:val="28"/>
        </w:rPr>
        <w:t>
      атқаратын лауазымына сәйкестігіне/сәйкессіздігіне, біліктілік санатты беру/ растау аттестаттау рәсіміне қатысуға рұқсат беруіңізді сұраймын.</w:t>
      </w:r>
    </w:p>
    <w:bookmarkEnd w:id="1230"/>
    <w:bookmarkStart w:name="z1394" w:id="1231"/>
    <w:p>
      <w:pPr>
        <w:spacing w:after="0"/>
        <w:ind w:left="0"/>
        <w:jc w:val="both"/>
      </w:pPr>
      <w:r>
        <w:rPr>
          <w:rFonts w:ascii="Times New Roman"/>
          <w:b w:val="false"/>
          <w:i w:val="false"/>
          <w:color w:val="000000"/>
          <w:sz w:val="28"/>
        </w:rPr>
        <w:t>
      Қазіргі уақытта менің ____ (күні) ____ (айы) _______ жылға дейін жарамды</w:t>
      </w:r>
    </w:p>
    <w:bookmarkEnd w:id="1231"/>
    <w:bookmarkStart w:name="z1395" w:id="1232"/>
    <w:p>
      <w:pPr>
        <w:spacing w:after="0"/>
        <w:ind w:left="0"/>
        <w:jc w:val="both"/>
      </w:pPr>
      <w:r>
        <w:rPr>
          <w:rFonts w:ascii="Times New Roman"/>
          <w:b w:val="false"/>
          <w:i w:val="false"/>
          <w:color w:val="000000"/>
          <w:sz w:val="28"/>
        </w:rPr>
        <w:t>
      _______________________________________ біліктілік санатым бар.</w:t>
      </w:r>
    </w:p>
    <w:bookmarkEnd w:id="1232"/>
    <w:bookmarkStart w:name="z1396" w:id="1233"/>
    <w:p>
      <w:pPr>
        <w:spacing w:after="0"/>
        <w:ind w:left="0"/>
        <w:jc w:val="both"/>
      </w:pPr>
      <w:r>
        <w:rPr>
          <w:rFonts w:ascii="Times New Roman"/>
          <w:b w:val="false"/>
          <w:i w:val="false"/>
          <w:color w:val="000000"/>
          <w:sz w:val="28"/>
        </w:rPr>
        <w:t>
      Білім беру ұйымының атауы______________________________________</w:t>
      </w:r>
    </w:p>
    <w:bookmarkEnd w:id="1233"/>
    <w:bookmarkStart w:name="z1397" w:id="1234"/>
    <w:p>
      <w:pPr>
        <w:spacing w:after="0"/>
        <w:ind w:left="0"/>
        <w:jc w:val="both"/>
      </w:pPr>
      <w:r>
        <w:rPr>
          <w:rFonts w:ascii="Times New Roman"/>
          <w:b w:val="false"/>
          <w:i w:val="false"/>
          <w:color w:val="000000"/>
          <w:sz w:val="28"/>
        </w:rPr>
        <w:t>
      ____________________________________________________________________</w:t>
      </w:r>
    </w:p>
    <w:bookmarkEnd w:id="1234"/>
    <w:bookmarkStart w:name="z1398" w:id="1235"/>
    <w:p>
      <w:pPr>
        <w:spacing w:after="0"/>
        <w:ind w:left="0"/>
        <w:jc w:val="both"/>
      </w:pPr>
      <w:r>
        <w:rPr>
          <w:rFonts w:ascii="Times New Roman"/>
          <w:b w:val="false"/>
          <w:i w:val="false"/>
          <w:color w:val="000000"/>
          <w:sz w:val="28"/>
        </w:rPr>
        <w:t>
      Біліктілік санатын беру (растау) тәртібімен таныстым.</w:t>
      </w:r>
    </w:p>
    <w:bookmarkEnd w:id="1235"/>
    <w:bookmarkStart w:name="z1399" w:id="1236"/>
    <w:p>
      <w:pPr>
        <w:spacing w:after="0"/>
        <w:ind w:left="0"/>
        <w:jc w:val="both"/>
      </w:pPr>
      <w:r>
        <w:rPr>
          <w:rFonts w:ascii="Times New Roman"/>
          <w:b w:val="false"/>
          <w:i w:val="false"/>
          <w:color w:val="000000"/>
          <w:sz w:val="28"/>
        </w:rPr>
        <w:t xml:space="preserve">
      "__" __________ 20 ___ жыл             __________________  </w:t>
      </w:r>
    </w:p>
    <w:bookmarkEnd w:id="1236"/>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405" w:id="1237"/>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1237"/>
    <w:bookmarkStart w:name="z1406" w:id="1238"/>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bookmarkEnd w:id="1238"/>
    <w:bookmarkStart w:name="z1407" w:id="1239"/>
    <w:p>
      <w:pPr>
        <w:spacing w:after="0"/>
        <w:ind w:left="0"/>
        <w:jc w:val="both"/>
      </w:pPr>
      <w:r>
        <w:rPr>
          <w:rFonts w:ascii="Times New Roman"/>
          <w:b w:val="false"/>
          <w:i w:val="false"/>
          <w:color w:val="000000"/>
          <w:sz w:val="28"/>
        </w:rPr>
        <w:t>
      Осы хабарлама "____" __________20___ жылы жіберілді.</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bl>
    <w:bookmarkStart w:name="z1409" w:id="1240"/>
    <w:p>
      <w:pPr>
        <w:spacing w:after="0"/>
        <w:ind w:left="0"/>
        <w:jc w:val="both"/>
      </w:pPr>
      <w:r>
        <w:rPr>
          <w:rFonts w:ascii="Times New Roman"/>
          <w:b w:val="false"/>
          <w:i w:val="false"/>
          <w:color w:val="000000"/>
          <w:sz w:val="28"/>
        </w:rPr>
        <w:t xml:space="preserve">
      Нысан </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қызмет алушының Т.А.Ә.</w:t>
            </w:r>
            <w:r>
              <w:br/>
            </w:r>
            <w:r>
              <w:rPr>
                <w:rFonts w:ascii="Times New Roman"/>
                <w:b w:val="false"/>
                <w:i w:val="false"/>
                <w:color w:val="000000"/>
                <w:sz w:val="20"/>
              </w:rPr>
              <w:t>(бар болған жағдайда)</w:t>
            </w:r>
          </w:p>
        </w:tc>
      </w:tr>
    </w:tbl>
    <w:bookmarkStart w:name="z1413" w:id="1241"/>
    <w:p>
      <w:pPr>
        <w:spacing w:after="0"/>
        <w:ind w:left="0"/>
        <w:jc w:val="left"/>
      </w:pPr>
      <w:r>
        <w:rPr>
          <w:rFonts w:ascii="Times New Roman"/>
          <w:b/>
          <w:i w:val="false"/>
          <w:color w:val="000000"/>
        </w:rPr>
        <w:t xml:space="preserve"> Аттестаттаудан өтуге өтінішті қабылдаудан  </w:t>
      </w:r>
      <w:r>
        <w:br/>
      </w:r>
      <w:r>
        <w:rPr>
          <w:rFonts w:ascii="Times New Roman"/>
          <w:b/>
          <w:i w:val="false"/>
          <w:color w:val="000000"/>
        </w:rPr>
        <w:t>бас тарту туралы хабарлама</w:t>
      </w:r>
    </w:p>
    <w:bookmarkEnd w:id="1241"/>
    <w:bookmarkStart w:name="z1414" w:id="1242"/>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w:t>
      </w:r>
    </w:p>
    <w:bookmarkEnd w:id="1242"/>
    <w:bookmarkStart w:name="z1415" w:id="1243"/>
    <w:p>
      <w:pPr>
        <w:spacing w:after="0"/>
        <w:ind w:left="0"/>
        <w:jc w:val="both"/>
      </w:pPr>
      <w:r>
        <w:rPr>
          <w:rFonts w:ascii="Times New Roman"/>
          <w:b w:val="false"/>
          <w:i w:val="false"/>
          <w:color w:val="000000"/>
          <w:sz w:val="28"/>
        </w:rPr>
        <w:t>
      ____________________________________________________________________,</w:t>
      </w:r>
    </w:p>
    <w:bookmarkEnd w:id="1243"/>
    <w:bookmarkStart w:name="z1416" w:id="1244"/>
    <w:p>
      <w:pPr>
        <w:spacing w:after="0"/>
        <w:ind w:left="0"/>
        <w:jc w:val="both"/>
      </w:pPr>
      <w:r>
        <w:rPr>
          <w:rFonts w:ascii="Times New Roman"/>
          <w:b w:val="false"/>
          <w:i w:val="false"/>
          <w:color w:val="000000"/>
          <w:sz w:val="28"/>
        </w:rPr>
        <w:t xml:space="preserve">
      </w:t>
      </w:r>
      <w:r>
        <w:rPr>
          <w:rFonts w:ascii="Times New Roman"/>
          <w:b w:val="false"/>
          <w:i/>
          <w:color w:val="000000"/>
          <w:sz w:val="28"/>
        </w:rPr>
        <w:t>атап айтқанда /жоқ немесе сәйкес келмейтін құжаттардың атауын көрсету/:</w:t>
      </w:r>
    </w:p>
    <w:bookmarkEnd w:id="1244"/>
    <w:bookmarkStart w:name="z1417" w:id="1245"/>
    <w:p>
      <w:pPr>
        <w:spacing w:after="0"/>
        <w:ind w:left="0"/>
        <w:jc w:val="both"/>
      </w:pPr>
      <w:r>
        <w:rPr>
          <w:rFonts w:ascii="Times New Roman"/>
          <w:b w:val="false"/>
          <w:i w:val="false"/>
          <w:color w:val="000000"/>
          <w:sz w:val="28"/>
        </w:rPr>
        <w:t>
      1)_________________________________;</w:t>
      </w:r>
    </w:p>
    <w:bookmarkEnd w:id="1245"/>
    <w:bookmarkStart w:name="z1418" w:id="1246"/>
    <w:p>
      <w:pPr>
        <w:spacing w:after="0"/>
        <w:ind w:left="0"/>
        <w:jc w:val="both"/>
      </w:pPr>
      <w:r>
        <w:rPr>
          <w:rFonts w:ascii="Times New Roman"/>
          <w:b w:val="false"/>
          <w:i w:val="false"/>
          <w:color w:val="000000"/>
          <w:sz w:val="28"/>
        </w:rPr>
        <w:t>
      2)_________________________________;</w:t>
      </w:r>
    </w:p>
    <w:bookmarkEnd w:id="1246"/>
    <w:bookmarkStart w:name="z1419" w:id="1247"/>
    <w:p>
      <w:pPr>
        <w:spacing w:after="0"/>
        <w:ind w:left="0"/>
        <w:jc w:val="both"/>
      </w:pPr>
      <w:r>
        <w:rPr>
          <w:rFonts w:ascii="Times New Roman"/>
          <w:b w:val="false"/>
          <w:i w:val="false"/>
          <w:color w:val="000000"/>
          <w:sz w:val="28"/>
        </w:rPr>
        <w:t>
      3)_________________________________ байланысты қабылданбады.</w:t>
      </w:r>
    </w:p>
    <w:bookmarkEnd w:id="1247"/>
    <w:bookmarkStart w:name="z1420" w:id="1248"/>
    <w:p>
      <w:pPr>
        <w:spacing w:after="0"/>
        <w:ind w:left="0"/>
        <w:jc w:val="both"/>
      </w:pPr>
      <w:r>
        <w:rPr>
          <w:rFonts w:ascii="Times New Roman"/>
          <w:b w:val="false"/>
          <w:i w:val="false"/>
          <w:color w:val="000000"/>
          <w:sz w:val="28"/>
        </w:rPr>
        <w:t>
      Осы хабарлама "____" __________20___ жылы жіберілді.</w:t>
      </w:r>
    </w:p>
    <w:bookmarkEnd w:id="1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bl>
    <w:bookmarkStart w:name="z1422" w:id="1249"/>
    <w:p>
      <w:pPr>
        <w:spacing w:after="0"/>
        <w:ind w:left="0"/>
        <w:jc w:val="both"/>
      </w:pPr>
      <w:r>
        <w:rPr>
          <w:rFonts w:ascii="Times New Roman"/>
          <w:b w:val="false"/>
          <w:i w:val="false"/>
          <w:color w:val="000000"/>
          <w:sz w:val="28"/>
        </w:rPr>
        <w:t>
      Нысан</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color w:val="000000"/>
                <w:sz w:val="20"/>
              </w:rPr>
              <w:t>қызмет алушының Т.А.Ә.</w:t>
            </w:r>
            <w:r>
              <w:br/>
            </w:r>
            <w:r>
              <w:rPr>
                <w:rFonts w:ascii="Times New Roman"/>
                <w:b w:val="false"/>
                <w:i/>
                <w:color w:val="000000"/>
                <w:sz w:val="20"/>
              </w:rPr>
              <w:t xml:space="preserve"> (бар болған жағдайда)</w:t>
            </w:r>
            <w:r>
              <w:rPr>
                <w:rFonts w:ascii="Times New Roman"/>
                <w:b w:val="false"/>
                <w:i w:val="false"/>
                <w:color w:val="000000"/>
                <w:sz w:val="20"/>
              </w:rPr>
              <w:t xml:space="preserve"> </w:t>
            </w:r>
          </w:p>
        </w:tc>
      </w:tr>
    </w:tbl>
    <w:bookmarkStart w:name="z1426" w:id="1250"/>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1250"/>
    <w:bookmarkStart w:name="z1427" w:id="1251"/>
    <w:p>
      <w:pPr>
        <w:spacing w:after="0"/>
        <w:ind w:left="0"/>
        <w:jc w:val="both"/>
      </w:pPr>
      <w:r>
        <w:rPr>
          <w:rFonts w:ascii="Times New Roman"/>
          <w:b w:val="false"/>
          <w:i w:val="false"/>
          <w:color w:val="000000"/>
          <w:sz w:val="28"/>
        </w:rPr>
        <w:t>
      ___________________________________________________________________</w:t>
      </w:r>
    </w:p>
    <w:bookmarkEnd w:id="1251"/>
    <w:bookmarkStart w:name="z1428" w:id="1252"/>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берушінің немесе веб-порталдың атауы)</w:t>
      </w:r>
    </w:p>
    <w:bookmarkEnd w:id="1252"/>
    <w:bookmarkStart w:name="z1429" w:id="1253"/>
    <w:p>
      <w:pPr>
        <w:spacing w:after="0"/>
        <w:ind w:left="0"/>
        <w:jc w:val="both"/>
      </w:pPr>
      <w:r>
        <w:rPr>
          <w:rFonts w:ascii="Times New Roman"/>
          <w:b w:val="false"/>
          <w:i w:val="false"/>
          <w:color w:val="000000"/>
          <w:sz w:val="28"/>
        </w:rPr>
        <w:t>
      ___________________________________________________________________</w:t>
      </w:r>
    </w:p>
    <w:bookmarkEnd w:id="1253"/>
    <w:bookmarkStart w:name="z1430" w:id="1254"/>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End w:id="1254"/>
    <w:bookmarkStart w:name="z1431" w:id="1255"/>
    <w:p>
      <w:pPr>
        <w:spacing w:after="0"/>
        <w:ind w:left="0"/>
        <w:jc w:val="both"/>
      </w:pPr>
      <w:r>
        <w:rPr>
          <w:rFonts w:ascii="Times New Roman"/>
          <w:b w:val="false"/>
          <w:i w:val="false"/>
          <w:color w:val="000000"/>
          <w:sz w:val="28"/>
        </w:rPr>
        <w:t>
      ___________________________________________________________________</w:t>
      </w:r>
    </w:p>
    <w:bookmarkEnd w:id="1255"/>
    <w:bookmarkStart w:name="z1432" w:id="1256"/>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 алушының Т. А. Ә (бар болған жағдайда) көрсету)</w:t>
      </w:r>
    </w:p>
    <w:bookmarkEnd w:id="1256"/>
    <w:bookmarkStart w:name="z1433" w:id="1257"/>
    <w:p>
      <w:pPr>
        <w:spacing w:after="0"/>
        <w:ind w:left="0"/>
        <w:jc w:val="both"/>
      </w:pPr>
      <w:r>
        <w:rPr>
          <w:rFonts w:ascii="Times New Roman"/>
          <w:b w:val="false"/>
          <w:i w:val="false"/>
          <w:color w:val="000000"/>
          <w:sz w:val="28"/>
        </w:rPr>
        <w:t>
      ___________________________________________________________________</w:t>
      </w:r>
    </w:p>
    <w:bookmarkEnd w:id="1257"/>
    <w:bookmarkStart w:name="z1434" w:id="1258"/>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End w:id="1258"/>
    <w:bookmarkStart w:name="z1435" w:id="1259"/>
    <w:p>
      <w:pPr>
        <w:spacing w:after="0"/>
        <w:ind w:left="0"/>
        <w:jc w:val="both"/>
      </w:pPr>
      <w:r>
        <w:rPr>
          <w:rFonts w:ascii="Times New Roman"/>
          <w:b w:val="false"/>
          <w:i w:val="false"/>
          <w:color w:val="000000"/>
          <w:sz w:val="28"/>
        </w:rPr>
        <w:t>
      ____________________________________________________________________</w:t>
      </w:r>
    </w:p>
    <w:bookmarkEnd w:id="1259"/>
    <w:bookmarkStart w:name="z1436" w:id="1260"/>
    <w:p>
      <w:pPr>
        <w:spacing w:after="0"/>
        <w:ind w:left="0"/>
        <w:jc w:val="both"/>
      </w:pPr>
      <w:r>
        <w:rPr>
          <w:rFonts w:ascii="Times New Roman"/>
          <w:b w:val="false"/>
          <w:i w:val="false"/>
          <w:color w:val="000000"/>
          <w:sz w:val="28"/>
        </w:rPr>
        <w:t>
      Педагогтерді аттестаттауға қатысу үшін қабылданған құжаттардың тізбесі:</w:t>
      </w:r>
    </w:p>
    <w:bookmarkEnd w:id="1260"/>
    <w:bookmarkStart w:name="z1437" w:id="1261"/>
    <w:p>
      <w:pPr>
        <w:spacing w:after="0"/>
        <w:ind w:left="0"/>
        <w:jc w:val="both"/>
      </w:pPr>
      <w:r>
        <w:rPr>
          <w:rFonts w:ascii="Times New Roman"/>
          <w:b w:val="false"/>
          <w:i w:val="false"/>
          <w:color w:val="000000"/>
          <w:sz w:val="28"/>
        </w:rPr>
        <w:t>
      1) ____________________________________________________</w:t>
      </w:r>
    </w:p>
    <w:bookmarkEnd w:id="1261"/>
    <w:bookmarkStart w:name="z1438" w:id="1262"/>
    <w:p>
      <w:pPr>
        <w:spacing w:after="0"/>
        <w:ind w:left="0"/>
        <w:jc w:val="both"/>
      </w:pPr>
      <w:r>
        <w:rPr>
          <w:rFonts w:ascii="Times New Roman"/>
          <w:b w:val="false"/>
          <w:i w:val="false"/>
          <w:color w:val="000000"/>
          <w:sz w:val="28"/>
        </w:rPr>
        <w:t>
      2) ____________________________________________________</w:t>
      </w:r>
    </w:p>
    <w:bookmarkEnd w:id="1262"/>
    <w:bookmarkStart w:name="z1439" w:id="1263"/>
    <w:p>
      <w:pPr>
        <w:spacing w:after="0"/>
        <w:ind w:left="0"/>
        <w:jc w:val="both"/>
      </w:pPr>
      <w:r>
        <w:rPr>
          <w:rFonts w:ascii="Times New Roman"/>
          <w:b w:val="false"/>
          <w:i w:val="false"/>
          <w:color w:val="000000"/>
          <w:sz w:val="28"/>
        </w:rPr>
        <w:t>
      3) ____________________________________________________</w:t>
      </w:r>
    </w:p>
    <w:bookmarkEnd w:id="1263"/>
    <w:bookmarkStart w:name="z1440" w:id="1264"/>
    <w:p>
      <w:pPr>
        <w:spacing w:after="0"/>
        <w:ind w:left="0"/>
        <w:jc w:val="both"/>
      </w:pPr>
      <w:r>
        <w:rPr>
          <w:rFonts w:ascii="Times New Roman"/>
          <w:b w:val="false"/>
          <w:i w:val="false"/>
          <w:color w:val="000000"/>
          <w:sz w:val="28"/>
        </w:rPr>
        <w:t>
      "____" __________20___жыл</w:t>
      </w:r>
    </w:p>
    <w:bookmarkEnd w:id="1264"/>
    <w:bookmarkStart w:name="z1441" w:id="1265"/>
    <w:p>
      <w:pPr>
        <w:spacing w:after="0"/>
        <w:ind w:left="0"/>
        <w:jc w:val="both"/>
      </w:pPr>
      <w:r>
        <w:rPr>
          <w:rFonts w:ascii="Times New Roman"/>
          <w:b w:val="false"/>
          <w:i w:val="false"/>
          <w:color w:val="000000"/>
          <w:sz w:val="28"/>
        </w:rPr>
        <w:t>
      Алды: _______________________________________________________________</w:t>
      </w:r>
    </w:p>
    <w:bookmarkEnd w:id="1265"/>
    <w:bookmarkStart w:name="z1442" w:id="1266"/>
    <w:p>
      <w:pPr>
        <w:spacing w:after="0"/>
        <w:ind w:left="0"/>
        <w:jc w:val="both"/>
      </w:pPr>
      <w:r>
        <w:rPr>
          <w:rFonts w:ascii="Times New Roman"/>
          <w:b w:val="false"/>
          <w:i w:val="false"/>
          <w:color w:val="000000"/>
          <w:sz w:val="28"/>
        </w:rPr>
        <w:t xml:space="preserve">
      </w:t>
      </w:r>
      <w:r>
        <w:rPr>
          <w:rFonts w:ascii="Times New Roman"/>
          <w:b w:val="false"/>
          <w:i/>
          <w:color w:val="000000"/>
          <w:sz w:val="28"/>
        </w:rPr>
        <w:t>/ қызмет алушының Т. А. Ә, (бар болса)</w:t>
      </w:r>
    </w:p>
    <w:bookmarkEnd w:id="1266"/>
    <w:bookmarkStart w:name="z1443" w:id="1267"/>
    <w:p>
      <w:pPr>
        <w:spacing w:after="0"/>
        <w:ind w:left="0"/>
        <w:jc w:val="both"/>
      </w:pPr>
      <w:r>
        <w:rPr>
          <w:rFonts w:ascii="Times New Roman"/>
          <w:b w:val="false"/>
          <w:i w:val="false"/>
          <w:color w:val="000000"/>
          <w:sz w:val="28"/>
        </w:rPr>
        <w:t>
      "___" ___________20___жыл _____________ /</w:t>
      </w:r>
      <w:r>
        <w:rPr>
          <w:rFonts w:ascii="Times New Roman"/>
          <w:b w:val="false"/>
          <w:i/>
          <w:color w:val="000000"/>
          <w:sz w:val="28"/>
        </w:rPr>
        <w:t>қолы</w:t>
      </w:r>
      <w:r>
        <w:rPr>
          <w:rFonts w:ascii="Times New Roman"/>
          <w:b w:val="false"/>
          <w:i w:val="false"/>
          <w:color w:val="000000"/>
          <w:sz w:val="28"/>
        </w:rPr>
        <w:t>/</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bl>
    <w:bookmarkStart w:name="z1445" w:id="1268"/>
    <w:p>
      <w:pPr>
        <w:spacing w:after="0"/>
        <w:ind w:left="0"/>
        <w:jc w:val="both"/>
      </w:pPr>
      <w:r>
        <w:rPr>
          <w:rFonts w:ascii="Times New Roman"/>
          <w:b w:val="false"/>
          <w:i w:val="false"/>
          <w:color w:val="000000"/>
          <w:sz w:val="28"/>
        </w:rPr>
        <w:t>
      Нысан</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______________________</w:t>
            </w:r>
            <w:r>
              <w:br/>
            </w:r>
            <w:r>
              <w:rPr>
                <w:rFonts w:ascii="Times New Roman"/>
                <w:b w:val="false"/>
                <w:i/>
                <w:color w:val="000000"/>
                <w:sz w:val="20"/>
              </w:rPr>
              <w:t>қызмет алушының</w:t>
            </w:r>
            <w:r>
              <w:br/>
            </w:r>
            <w:r>
              <w:rPr>
                <w:rFonts w:ascii="Times New Roman"/>
                <w:b w:val="false"/>
                <w:i/>
                <w:color w:val="000000"/>
                <w:sz w:val="20"/>
              </w:rPr>
              <w:t>Т.А.Ә. (бар болса)</w:t>
            </w:r>
          </w:p>
        </w:tc>
      </w:tr>
    </w:tbl>
    <w:bookmarkStart w:name="z1449" w:id="1269"/>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қабылдаудан бас тарту</w:t>
      </w:r>
      <w:r>
        <w:br/>
      </w:r>
      <w:r>
        <w:rPr>
          <w:rFonts w:ascii="Times New Roman"/>
          <w:b/>
          <w:i w:val="false"/>
          <w:color w:val="000000"/>
        </w:rPr>
        <w:t>туралы қолхат</w:t>
      </w:r>
    </w:p>
    <w:bookmarkEnd w:id="1269"/>
    <w:bookmarkStart w:name="z1450" w:id="1270"/>
    <w:p>
      <w:pPr>
        <w:spacing w:after="0"/>
        <w:ind w:left="0"/>
        <w:jc w:val="both"/>
      </w:pPr>
      <w:r>
        <w:rPr>
          <w:rFonts w:ascii="Times New Roman"/>
          <w:b w:val="false"/>
          <w:i w:val="false"/>
          <w:color w:val="000000"/>
          <w:sz w:val="28"/>
        </w:rPr>
        <w:t>
      ____________________________________________________________________</w:t>
      </w:r>
    </w:p>
    <w:bookmarkEnd w:id="1270"/>
    <w:bookmarkStart w:name="z1451" w:id="1271"/>
    <w:p>
      <w:pPr>
        <w:spacing w:after="0"/>
        <w:ind w:left="0"/>
        <w:jc w:val="both"/>
      </w:pPr>
      <w:r>
        <w:rPr>
          <w:rFonts w:ascii="Times New Roman"/>
          <w:b w:val="false"/>
          <w:i w:val="false"/>
          <w:color w:val="000000"/>
          <w:sz w:val="28"/>
        </w:rPr>
        <w:t xml:space="preserve">
      (көрсетілетін қызмет берушінің </w:t>
      </w:r>
      <w:r>
        <w:rPr>
          <w:rFonts w:ascii="Times New Roman"/>
          <w:b w:val="false"/>
          <w:i/>
          <w:color w:val="000000"/>
          <w:sz w:val="28"/>
        </w:rPr>
        <w:t>немесе веб-порталдың атауы)</w:t>
      </w:r>
    </w:p>
    <w:bookmarkEnd w:id="1271"/>
    <w:bookmarkStart w:name="z1452" w:id="1272"/>
    <w:p>
      <w:pPr>
        <w:spacing w:after="0"/>
        <w:ind w:left="0"/>
        <w:jc w:val="both"/>
      </w:pPr>
      <w:r>
        <w:rPr>
          <w:rFonts w:ascii="Times New Roman"/>
          <w:b w:val="false"/>
          <w:i w:val="false"/>
          <w:color w:val="000000"/>
          <w:sz w:val="28"/>
        </w:rPr>
        <w:t>
      ____________________________________________________________________</w:t>
      </w:r>
    </w:p>
    <w:bookmarkEnd w:id="1272"/>
    <w:bookmarkStart w:name="z1453" w:id="1273"/>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w:t>
      </w:r>
    </w:p>
    <w:bookmarkEnd w:id="1273"/>
    <w:bookmarkStart w:name="z1454" w:id="1274"/>
    <w:p>
      <w:pPr>
        <w:spacing w:after="0"/>
        <w:ind w:left="0"/>
        <w:jc w:val="both"/>
      </w:pPr>
      <w:r>
        <w:rPr>
          <w:rFonts w:ascii="Times New Roman"/>
          <w:b w:val="false"/>
          <w:i w:val="false"/>
          <w:color w:val="000000"/>
          <w:sz w:val="28"/>
        </w:rPr>
        <w:t>
      аттестаттауға қатысу үшін құжаттарды қабылдаудан бас тартады</w:t>
      </w:r>
    </w:p>
    <w:bookmarkEnd w:id="1274"/>
    <w:bookmarkStart w:name="z1455" w:id="1275"/>
    <w:p>
      <w:pPr>
        <w:spacing w:after="0"/>
        <w:ind w:left="0"/>
        <w:jc w:val="both"/>
      </w:pPr>
      <w:r>
        <w:rPr>
          <w:rFonts w:ascii="Times New Roman"/>
          <w:b w:val="false"/>
          <w:i w:val="false"/>
          <w:color w:val="000000"/>
          <w:sz w:val="28"/>
        </w:rPr>
        <w:t>
      ____________________________________________________________________</w:t>
      </w:r>
    </w:p>
    <w:bookmarkEnd w:id="1275"/>
    <w:bookmarkStart w:name="z1456" w:id="1276"/>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w:t>
      </w:r>
      <w:r>
        <w:rPr>
          <w:rFonts w:ascii="Times New Roman"/>
          <w:b w:val="false"/>
          <w:i w:val="false"/>
          <w:color w:val="000000"/>
          <w:sz w:val="28"/>
        </w:rPr>
        <w:t xml:space="preserve"> (бар болған жағдайда) </w:t>
      </w:r>
      <w:r>
        <w:rPr>
          <w:rFonts w:ascii="Times New Roman"/>
          <w:b w:val="false"/>
          <w:i/>
          <w:color w:val="000000"/>
          <w:sz w:val="28"/>
        </w:rPr>
        <w:t>көрсету</w:t>
      </w:r>
      <w:r>
        <w:rPr>
          <w:rFonts w:ascii="Times New Roman"/>
          <w:b w:val="false"/>
          <w:i w:val="false"/>
          <w:color w:val="000000"/>
          <w:sz w:val="28"/>
        </w:rPr>
        <w:t>)</w:t>
      </w:r>
    </w:p>
    <w:bookmarkEnd w:id="1276"/>
    <w:bookmarkStart w:name="z1457" w:id="1277"/>
    <w:p>
      <w:pPr>
        <w:spacing w:after="0"/>
        <w:ind w:left="0"/>
        <w:jc w:val="both"/>
      </w:pPr>
      <w:r>
        <w:rPr>
          <w:rFonts w:ascii="Times New Roman"/>
          <w:b w:val="false"/>
          <w:i w:val="false"/>
          <w:color w:val="000000"/>
          <w:sz w:val="28"/>
        </w:rPr>
        <w:t>
      ____________________________________________________________________</w:t>
      </w:r>
    </w:p>
    <w:bookmarkEnd w:id="1277"/>
    <w:bookmarkStart w:name="z1458" w:id="1278"/>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bookmarkEnd w:id="1278"/>
    <w:bookmarkStart w:name="z1459" w:id="1279"/>
    <w:p>
      <w:pPr>
        <w:spacing w:after="0"/>
        <w:ind w:left="0"/>
        <w:jc w:val="both"/>
      </w:pPr>
      <w:r>
        <w:rPr>
          <w:rFonts w:ascii="Times New Roman"/>
          <w:b w:val="false"/>
          <w:i w:val="false"/>
          <w:color w:val="000000"/>
          <w:sz w:val="28"/>
        </w:rPr>
        <w:t>
      ____________________________________________________________________</w:t>
      </w:r>
    </w:p>
    <w:bookmarkEnd w:id="1279"/>
    <w:bookmarkStart w:name="z1460" w:id="1280"/>
    <w:p>
      <w:pPr>
        <w:spacing w:after="0"/>
        <w:ind w:left="0"/>
        <w:jc w:val="both"/>
      </w:pPr>
      <w:r>
        <w:rPr>
          <w:rFonts w:ascii="Times New Roman"/>
          <w:b w:val="false"/>
          <w:i w:val="false"/>
          <w:color w:val="000000"/>
          <w:sz w:val="28"/>
        </w:rPr>
        <w:t>
      құжаттардың болмауына / сәйкес келмеуіне байланысты, атап айтқанда:</w:t>
      </w:r>
    </w:p>
    <w:bookmarkEnd w:id="1280"/>
    <w:bookmarkStart w:name="z1461" w:id="1281"/>
    <w:p>
      <w:pPr>
        <w:spacing w:after="0"/>
        <w:ind w:left="0"/>
        <w:jc w:val="both"/>
      </w:pPr>
      <w:r>
        <w:rPr>
          <w:rFonts w:ascii="Times New Roman"/>
          <w:b w:val="false"/>
          <w:i w:val="false"/>
          <w:color w:val="000000"/>
          <w:sz w:val="28"/>
        </w:rPr>
        <w:t>
      1) ________________________________________________;</w:t>
      </w:r>
    </w:p>
    <w:bookmarkEnd w:id="1281"/>
    <w:bookmarkStart w:name="z1462" w:id="1282"/>
    <w:p>
      <w:pPr>
        <w:spacing w:after="0"/>
        <w:ind w:left="0"/>
        <w:jc w:val="both"/>
      </w:pPr>
      <w:r>
        <w:rPr>
          <w:rFonts w:ascii="Times New Roman"/>
          <w:b w:val="false"/>
          <w:i w:val="false"/>
          <w:color w:val="000000"/>
          <w:sz w:val="28"/>
        </w:rPr>
        <w:t>
      2) ________________________________________________;</w:t>
      </w:r>
    </w:p>
    <w:bookmarkEnd w:id="1282"/>
    <w:bookmarkStart w:name="z1463" w:id="1283"/>
    <w:p>
      <w:pPr>
        <w:spacing w:after="0"/>
        <w:ind w:left="0"/>
        <w:jc w:val="both"/>
      </w:pPr>
      <w:r>
        <w:rPr>
          <w:rFonts w:ascii="Times New Roman"/>
          <w:b w:val="false"/>
          <w:i w:val="false"/>
          <w:color w:val="000000"/>
          <w:sz w:val="28"/>
        </w:rPr>
        <w:t>
      3) ________________________________________________.</w:t>
      </w:r>
    </w:p>
    <w:bookmarkEnd w:id="1283"/>
    <w:bookmarkStart w:name="z1464" w:id="1284"/>
    <w:p>
      <w:pPr>
        <w:spacing w:after="0"/>
        <w:ind w:left="0"/>
        <w:jc w:val="both"/>
      </w:pPr>
      <w:r>
        <w:rPr>
          <w:rFonts w:ascii="Times New Roman"/>
          <w:b w:val="false"/>
          <w:i w:val="false"/>
          <w:color w:val="000000"/>
          <w:sz w:val="28"/>
        </w:rPr>
        <w:t>
      "____" __________20___ж.</w:t>
      </w:r>
    </w:p>
    <w:bookmarkEnd w:id="1284"/>
    <w:bookmarkStart w:name="z1465" w:id="1285"/>
    <w:p>
      <w:pPr>
        <w:spacing w:after="0"/>
        <w:ind w:left="0"/>
        <w:jc w:val="both"/>
      </w:pPr>
      <w:r>
        <w:rPr>
          <w:rFonts w:ascii="Times New Roman"/>
          <w:b w:val="false"/>
          <w:i w:val="false"/>
          <w:color w:val="000000"/>
          <w:sz w:val="28"/>
        </w:rPr>
        <w:t>
      Алды: ______________________________________________________________</w:t>
      </w:r>
    </w:p>
    <w:bookmarkEnd w:id="1285"/>
    <w:bookmarkStart w:name="z1466" w:id="1286"/>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w:t>
      </w:r>
      <w:r>
        <w:rPr>
          <w:rFonts w:ascii="Times New Roman"/>
          <w:b w:val="false"/>
          <w:i w:val="false"/>
          <w:color w:val="000000"/>
          <w:sz w:val="28"/>
        </w:rPr>
        <w:t>. (бар болған жағдайда)</w:t>
      </w:r>
    </w:p>
    <w:bookmarkEnd w:id="1286"/>
    <w:bookmarkStart w:name="z1467" w:id="1287"/>
    <w:p>
      <w:pPr>
        <w:spacing w:after="0"/>
        <w:ind w:left="0"/>
        <w:jc w:val="both"/>
      </w:pPr>
      <w:r>
        <w:rPr>
          <w:rFonts w:ascii="Times New Roman"/>
          <w:b w:val="false"/>
          <w:i w:val="false"/>
          <w:color w:val="000000"/>
          <w:sz w:val="28"/>
        </w:rPr>
        <w:t>
      "____" ___________20___ж. _____________ /қолы/</w:t>
      </w:r>
    </w:p>
    <w:bookmarkEnd w:id="1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bl>
    <w:bookmarkStart w:name="z1469" w:id="1288"/>
    <w:p>
      <w:pPr>
        <w:spacing w:after="0"/>
        <w:ind w:left="0"/>
        <w:jc w:val="left"/>
      </w:pPr>
      <w:r>
        <w:rPr>
          <w:rFonts w:ascii="Times New Roman"/>
          <w:b/>
          <w:i w:val="false"/>
          <w:color w:val="000000"/>
        </w:rPr>
        <w:t xml:space="preserve"> Портфолионы қабылдау-тапсыру актісі</w:t>
      </w:r>
    </w:p>
    <w:bookmarkEnd w:id="1288"/>
    <w:bookmarkStart w:name="z1470" w:id="1289"/>
    <w:p>
      <w:pPr>
        <w:spacing w:after="0"/>
        <w:ind w:left="0"/>
        <w:jc w:val="both"/>
      </w:pPr>
      <w:r>
        <w:rPr>
          <w:rFonts w:ascii="Times New Roman"/>
          <w:b w:val="false"/>
          <w:i w:val="false"/>
          <w:color w:val="000000"/>
          <w:sz w:val="28"/>
        </w:rPr>
        <w:t>
      20__ жылғы "___"________</w:t>
      </w:r>
    </w:p>
    <w:bookmarkEnd w:id="1289"/>
    <w:bookmarkStart w:name="z1471" w:id="1290"/>
    <w:p>
      <w:pPr>
        <w:spacing w:after="0"/>
        <w:ind w:left="0"/>
        <w:jc w:val="both"/>
      </w:pPr>
      <w:r>
        <w:rPr>
          <w:rFonts w:ascii="Times New Roman"/>
          <w:b w:val="false"/>
          <w:i w:val="false"/>
          <w:color w:val="000000"/>
          <w:sz w:val="28"/>
        </w:rPr>
        <w:t xml:space="preserve">
      Біз, төменде қол қойғандар, Сараптамалық кеңестің Төрағасы </w:t>
      </w:r>
    </w:p>
    <w:bookmarkEnd w:id="1290"/>
    <w:bookmarkStart w:name="z1472" w:id="1291"/>
    <w:p>
      <w:pPr>
        <w:spacing w:after="0"/>
        <w:ind w:left="0"/>
        <w:jc w:val="both"/>
      </w:pPr>
      <w:r>
        <w:rPr>
          <w:rFonts w:ascii="Times New Roman"/>
          <w:b w:val="false"/>
          <w:i w:val="false"/>
          <w:color w:val="000000"/>
          <w:sz w:val="28"/>
        </w:rPr>
        <w:t>
      ____________________________________________________________________</w:t>
      </w:r>
    </w:p>
    <w:bookmarkEnd w:id="1291"/>
    <w:bookmarkStart w:name="z1473" w:id="1292"/>
    <w:p>
      <w:pPr>
        <w:spacing w:after="0"/>
        <w:ind w:left="0"/>
        <w:jc w:val="both"/>
      </w:pPr>
      <w:r>
        <w:rPr>
          <w:rFonts w:ascii="Times New Roman"/>
          <w:b w:val="false"/>
          <w:i w:val="false"/>
          <w:color w:val="000000"/>
          <w:sz w:val="28"/>
        </w:rPr>
        <w:t xml:space="preserve">
      (тиісті деңгей) (Т. А. Ә. </w:t>
      </w:r>
      <w:r>
        <w:rPr>
          <w:rFonts w:ascii="Times New Roman"/>
          <w:b w:val="false"/>
          <w:i/>
          <w:color w:val="000000"/>
          <w:sz w:val="28"/>
        </w:rPr>
        <w:t>(бар болса) көрсету)</w:t>
      </w:r>
    </w:p>
    <w:bookmarkEnd w:id="1292"/>
    <w:bookmarkStart w:name="z1474" w:id="1293"/>
    <w:p>
      <w:pPr>
        <w:spacing w:after="0"/>
        <w:ind w:left="0"/>
        <w:jc w:val="both"/>
      </w:pPr>
      <w:r>
        <w:rPr>
          <w:rFonts w:ascii="Times New Roman"/>
          <w:b w:val="false"/>
          <w:i w:val="false"/>
          <w:color w:val="000000"/>
          <w:sz w:val="28"/>
        </w:rPr>
        <w:t>
      бір жағынан және Комиссия төрағасы _______________ _____________</w:t>
      </w:r>
    </w:p>
    <w:bookmarkEnd w:id="1293"/>
    <w:bookmarkStart w:name="z1475" w:id="1294"/>
    <w:p>
      <w:pPr>
        <w:spacing w:after="0"/>
        <w:ind w:left="0"/>
        <w:jc w:val="both"/>
      </w:pPr>
      <w:r>
        <w:rPr>
          <w:rFonts w:ascii="Times New Roman"/>
          <w:b w:val="false"/>
          <w:i w:val="false"/>
          <w:color w:val="000000"/>
          <w:sz w:val="28"/>
        </w:rPr>
        <w:t>
      (тиісті деңгей) (Т. А. Ә. (бар болса) екінші жағынан, портфолионың (электрондық/ қағаз форматта) берілгені және қабылданғаны туралы акт жасадық:</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6" w:id="1295"/>
    <w:p>
      <w:pPr>
        <w:spacing w:after="0"/>
        <w:ind w:left="0"/>
        <w:jc w:val="both"/>
      </w:pPr>
      <w:r>
        <w:rPr>
          <w:rFonts w:ascii="Times New Roman"/>
          <w:b w:val="false"/>
          <w:i w:val="false"/>
          <w:color w:val="000000"/>
          <w:sz w:val="28"/>
        </w:rPr>
        <w:t>
      Тапсырды: ____________ __________________________________________</w:t>
      </w:r>
    </w:p>
    <w:bookmarkEnd w:id="1295"/>
    <w:bookmarkStart w:name="z1477" w:id="1296"/>
    <w:p>
      <w:pPr>
        <w:spacing w:after="0"/>
        <w:ind w:left="0"/>
        <w:jc w:val="both"/>
      </w:pPr>
      <w:r>
        <w:rPr>
          <w:rFonts w:ascii="Times New Roman"/>
          <w:b w:val="false"/>
          <w:i w:val="false"/>
          <w:color w:val="000000"/>
          <w:sz w:val="28"/>
        </w:rPr>
        <w:t xml:space="preserve">
      Комиссияның төрағасы </w:t>
      </w:r>
      <w:r>
        <w:rPr>
          <w:rFonts w:ascii="Times New Roman"/>
          <w:b w:val="false"/>
          <w:i/>
          <w:color w:val="000000"/>
          <w:sz w:val="28"/>
        </w:rPr>
        <w:t>(қолы) (Т. А. Ә. (бар болса)</w:t>
      </w:r>
    </w:p>
    <w:bookmarkEnd w:id="1296"/>
    <w:bookmarkStart w:name="z1478" w:id="1297"/>
    <w:p>
      <w:pPr>
        <w:spacing w:after="0"/>
        <w:ind w:left="0"/>
        <w:jc w:val="both"/>
      </w:pPr>
      <w:r>
        <w:rPr>
          <w:rFonts w:ascii="Times New Roman"/>
          <w:b w:val="false"/>
          <w:i w:val="false"/>
          <w:color w:val="000000"/>
          <w:sz w:val="28"/>
        </w:rPr>
        <w:t>
      Қабылдады: _______________ ______________________________________</w:t>
      </w:r>
    </w:p>
    <w:bookmarkEnd w:id="1297"/>
    <w:bookmarkStart w:name="z1479" w:id="1298"/>
    <w:p>
      <w:pPr>
        <w:spacing w:after="0"/>
        <w:ind w:left="0"/>
        <w:jc w:val="both"/>
      </w:pPr>
      <w:r>
        <w:rPr>
          <w:rFonts w:ascii="Times New Roman"/>
          <w:b w:val="false"/>
          <w:i w:val="false"/>
          <w:color w:val="000000"/>
          <w:sz w:val="28"/>
        </w:rPr>
        <w:t xml:space="preserve">
      Сараптама комиссиясының төрағасы </w:t>
      </w:r>
      <w:r>
        <w:rPr>
          <w:rFonts w:ascii="Times New Roman"/>
          <w:b w:val="false"/>
          <w:i/>
          <w:color w:val="000000"/>
          <w:sz w:val="28"/>
        </w:rPr>
        <w:t>(қолы) (Т. А. Ә. (бар болса)</w:t>
      </w:r>
    </w:p>
    <w:bookmarkEnd w:id="1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bl>
    <w:bookmarkStart w:name="z1481" w:id="1299"/>
    <w:p>
      <w:pPr>
        <w:spacing w:after="0"/>
        <w:ind w:left="0"/>
        <w:jc w:val="left"/>
      </w:pPr>
      <w:r>
        <w:rPr>
          <w:rFonts w:ascii="Times New Roman"/>
          <w:b/>
          <w:i w:val="false"/>
          <w:color w:val="000000"/>
        </w:rPr>
        <w:t xml:space="preserve"> Педагогтердің материалдарын (портфолионы) бағалау парағы</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 </w:t>
            </w:r>
            <w:r>
              <w:rPr>
                <w:rFonts w:ascii="Times New Roman"/>
                <w:b w:val="false"/>
                <w:i/>
                <w:color w:val="000000"/>
                <w:sz w:val="20"/>
              </w:rPr>
              <w:t>(динамика)</w:t>
            </w:r>
            <w:r>
              <w:rPr>
                <w:rFonts w:ascii="Times New Roman"/>
                <w:b w:val="false"/>
                <w:i w:val="false"/>
                <w:color w:val="000000"/>
                <w:sz w:val="20"/>
              </w:rPr>
              <w:t xml:space="preserve">/ Білім беру бағдарламасын меңгеру динамикасы </w:t>
            </w:r>
            <w:r>
              <w:rPr>
                <w:rFonts w:ascii="Times New Roman"/>
                <w:b w:val="false"/>
                <w:i/>
                <w:color w:val="000000"/>
                <w:sz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w:t>
            </w:r>
            <w:r>
              <w:rPr>
                <w:rFonts w:ascii="Times New Roman"/>
                <w:b w:val="false"/>
                <w:i/>
                <w:color w:val="000000"/>
                <w:sz w:val="20"/>
              </w:rPr>
              <w:t>ассистенттер ді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rFonts w:ascii="Times New Roman"/>
                <w:b w:val="false"/>
                <w:i/>
                <w:color w:val="000000"/>
                <w:sz w:val="20"/>
              </w:rPr>
              <w:t>(білім беру ұйымының мөрімен және басшының қолымен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00"/>
          <w:p>
            <w:pPr>
              <w:spacing w:after="20"/>
              <w:ind w:left="20"/>
              <w:jc w:val="both"/>
            </w:pPr>
            <w:r>
              <w:rPr>
                <w:rFonts w:ascii="Times New Roman"/>
                <w:b w:val="false"/>
                <w:i w:val="false"/>
                <w:color w:val="000000"/>
                <w:sz w:val="20"/>
              </w:rPr>
              <w:t>
тұрақсыз динамика</w:t>
            </w:r>
          </w:p>
          <w:bookmarkEnd w:id="1300"/>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w:t>
            </w:r>
            <w:r>
              <w:rPr>
                <w:rFonts w:ascii="Times New Roman"/>
                <w:b w:val="false"/>
                <w:i w:val="false"/>
                <w:color w:val="000000"/>
                <w:sz w:val="20"/>
              </w:rPr>
              <w:t xml:space="preserve"> бойы бір деңгейде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 өсу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компонентін іске асыру қорытындылары бойынша мүмкіндігі шектеулі балаларда дағдылардың қалыптасу динамикасы </w:t>
            </w:r>
            <w:r>
              <w:rPr>
                <w:rFonts w:ascii="Times New Roman"/>
                <w:b w:val="false"/>
                <w:i/>
                <w:color w:val="000000"/>
                <w:sz w:val="20"/>
              </w:rPr>
              <w:t>(ПМПК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01"/>
          <w:p>
            <w:pPr>
              <w:spacing w:after="20"/>
              <w:ind w:left="20"/>
              <w:jc w:val="both"/>
            </w:pPr>
            <w:r>
              <w:rPr>
                <w:rFonts w:ascii="Times New Roman"/>
                <w:b w:val="false"/>
                <w:i w:val="false"/>
                <w:color w:val="000000"/>
                <w:sz w:val="20"/>
              </w:rPr>
              <w:t>
Оқыту сапасы</w:t>
            </w:r>
          </w:p>
          <w:bookmarkEnd w:id="1301"/>
          <w:p>
            <w:pPr>
              <w:spacing w:after="20"/>
              <w:ind w:left="20"/>
              <w:jc w:val="both"/>
            </w:pPr>
            <w:r>
              <w:rPr>
                <w:rFonts w:ascii="Times New Roman"/>
                <w:b w:val="false"/>
                <w:i w:val="false"/>
                <w:color w:val="000000"/>
                <w:sz w:val="20"/>
              </w:rPr>
              <w:t>
(ұйымдастыру,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02"/>
          <w:p>
            <w:pPr>
              <w:spacing w:after="20"/>
              <w:ind w:left="20"/>
              <w:jc w:val="both"/>
            </w:pPr>
            <w:r>
              <w:rPr>
                <w:rFonts w:ascii="Times New Roman"/>
                <w:b w:val="false"/>
                <w:i w:val="false"/>
                <w:color w:val="000000"/>
                <w:sz w:val="20"/>
              </w:rPr>
              <w:t>
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тиісті деңгейдегі аттестаттау комиссиясының (сараптама кеңесінің) мүшесі - соңғы оқу жылында </w:t>
            </w:r>
            <w:r>
              <w:rPr>
                <w:rFonts w:ascii="Times New Roman"/>
                <w:b w:val="false"/>
                <w:i/>
                <w:color w:val="000000"/>
                <w:sz w:val="20"/>
              </w:rPr>
              <w:t>(кемінде бір рет)</w:t>
            </w:r>
          </w:p>
          <w:p>
            <w:pPr>
              <w:spacing w:after="20"/>
              <w:ind w:left="20"/>
              <w:jc w:val="both"/>
            </w:pPr>
            <w:r>
              <w:rPr>
                <w:rFonts w:ascii="Times New Roman"/>
                <w:b w:val="false"/>
                <w:i w:val="false"/>
                <w:color w:val="000000"/>
                <w:sz w:val="20"/>
              </w:rPr>
              <w:t>
</w:t>
            </w:r>
            <w:r>
              <w:rPr>
                <w:rFonts w:ascii="Times New Roman"/>
                <w:b w:val="false"/>
                <w:i/>
                <w:color w:val="000000"/>
                <w:sz w:val="20"/>
              </w:rPr>
              <w:t>(бақылау парағы 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Бақылаулар саны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03"/>
          <w:p>
            <w:pPr>
              <w:spacing w:after="20"/>
              <w:ind w:left="20"/>
              <w:jc w:val="both"/>
            </w:pPr>
            <w:r>
              <w:rPr>
                <w:rFonts w:ascii="Times New Roman"/>
                <w:b w:val="false"/>
                <w:i w:val="false"/>
                <w:color w:val="000000"/>
                <w:sz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1303"/>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xml:space="preserve">: тәлімгерлер ұйымдастырушы педагогтер, АӘТД -ұйымдастырушы </w:t>
            </w:r>
            <w:r>
              <w:rPr>
                <w:rFonts w:ascii="Times New Roman"/>
                <w:b w:val="false"/>
                <w:i/>
                <w:color w:val="000000"/>
                <w:sz w:val="20"/>
              </w:rPr>
              <w:t>педагогтер, педагог- психологтар, психологтар, әлеуметтік педагогтер, мүмкіндігі шектеулі балалармен жұмыс істейтін педагогтер үшін,</w:t>
            </w:r>
          </w:p>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бөлім меңгерушілері, білім беру ұйымдарының әдіскерлері үшін - бар болса</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егер жеңімпаз/ жүлдегер болса, санына 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04"/>
          <w:p>
            <w:pPr>
              <w:spacing w:after="20"/>
              <w:ind w:left="20"/>
              <w:jc w:val="both"/>
            </w:pPr>
            <w:r>
              <w:rPr>
                <w:rFonts w:ascii="Times New Roman"/>
                <w:b w:val="false"/>
                <w:i w:val="false"/>
                <w:color w:val="000000"/>
                <w:sz w:val="20"/>
              </w:rPr>
              <w:t>
облыс</w:t>
            </w:r>
          </w:p>
          <w:bookmarkEnd w:id="1304"/>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05"/>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1305"/>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color w:val="000000"/>
                <w:sz w:val="20"/>
              </w:rPr>
              <w:t>1</w:t>
            </w:r>
            <w:r>
              <w:rPr>
                <w:rFonts w:ascii="Times New Roman"/>
                <w:b w:val="false"/>
                <w:i/>
                <w:color w:val="000000"/>
                <w:sz w:val="20"/>
              </w:rPr>
              <w:t>: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 xml:space="preserve"> 2</w:t>
            </w:r>
            <w:r>
              <w:rPr>
                <w:rFonts w:ascii="Times New Roman"/>
                <w:b w:val="false"/>
                <w:i/>
                <w:color w:val="000000"/>
                <w:sz w:val="20"/>
              </w:rPr>
              <w:t>: егер жеңімпаз/ жүлдегер</w:t>
            </w:r>
            <w:r>
              <w:rPr>
                <w:rFonts w:ascii="Times New Roman"/>
                <w:b w:val="false"/>
                <w:i w:val="false"/>
                <w:color w:val="000000"/>
                <w:sz w:val="20"/>
              </w:rPr>
              <w:t xml:space="preserve"> </w:t>
            </w:r>
            <w:r>
              <w:rPr>
                <w:rFonts w:ascii="Times New Roman"/>
                <w:b w:val="false"/>
                <w:i/>
                <w:color w:val="000000"/>
                <w:sz w:val="20"/>
              </w:rPr>
              <w:t xml:space="preserve">болса, санына </w:t>
            </w:r>
            <w:r>
              <w:rPr>
                <w:rFonts w:ascii="Times New Roman"/>
                <w:b w:val="false"/>
                <w:i/>
                <w:color w:val="000000"/>
                <w:sz w:val="20"/>
              </w:rPr>
              <w:t>қарамастан 1 ұпай қосылады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06"/>
          <w:p>
            <w:pPr>
              <w:spacing w:after="20"/>
              <w:ind w:left="20"/>
              <w:jc w:val="both"/>
            </w:pPr>
            <w:r>
              <w:rPr>
                <w:rFonts w:ascii="Times New Roman"/>
                <w:b w:val="false"/>
                <w:i w:val="false"/>
                <w:color w:val="000000"/>
                <w:sz w:val="20"/>
              </w:rPr>
              <w:t>
облыс</w:t>
            </w:r>
          </w:p>
          <w:bookmarkEnd w:id="1306"/>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жинақтау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07"/>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1307"/>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 дегенде 3 аудан (қаланы)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08"/>
          <w:p>
            <w:pPr>
              <w:spacing w:after="20"/>
              <w:ind w:left="20"/>
              <w:jc w:val="both"/>
            </w:pPr>
            <w:r>
              <w:rPr>
                <w:rFonts w:ascii="Times New Roman"/>
                <w:b w:val="false"/>
                <w:i w:val="false"/>
                <w:color w:val="000000"/>
                <w:sz w:val="20"/>
              </w:rPr>
              <w:t>
республикалық</w:t>
            </w:r>
          </w:p>
          <w:bookmarkEnd w:id="1308"/>
          <w:p>
            <w:pPr>
              <w:spacing w:after="20"/>
              <w:ind w:left="20"/>
              <w:jc w:val="both"/>
            </w:pPr>
            <w:r>
              <w:rPr>
                <w:rFonts w:ascii="Times New Roman"/>
                <w:b w:val="false"/>
                <w:i w:val="false"/>
                <w:color w:val="000000"/>
                <w:sz w:val="20"/>
              </w:rPr>
              <w:t>
</w:t>
            </w:r>
            <w:r>
              <w:rPr>
                <w:rFonts w:ascii="Times New Roman"/>
                <w:b w:val="false"/>
                <w:i/>
                <w:color w:val="000000"/>
                <w:sz w:val="20"/>
              </w:rPr>
              <w:t>(кем дегенде</w:t>
            </w:r>
          </w:p>
          <w:p>
            <w:pPr>
              <w:spacing w:after="20"/>
              <w:ind w:left="20"/>
              <w:jc w:val="both"/>
            </w:pPr>
            <w:r>
              <w:rPr>
                <w:rFonts w:ascii="Times New Roman"/>
                <w:b w:val="false"/>
                <w:i w:val="false"/>
                <w:color w:val="000000"/>
                <w:sz w:val="20"/>
              </w:rPr>
              <w:t>
</w:t>
            </w:r>
            <w:r>
              <w:rPr>
                <w:rFonts w:ascii="Times New Roman"/>
                <w:b w:val="false"/>
                <w:i/>
                <w:color w:val="000000"/>
                <w:sz w:val="20"/>
              </w:rPr>
              <w:t>3 облысты)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сыныптарында, біліктілікті арттыру курстарында сөз сөйлеу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09"/>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1309"/>
          <w:p>
            <w:pPr>
              <w:spacing w:after="20"/>
              <w:ind w:left="20"/>
              <w:jc w:val="both"/>
            </w:pPr>
            <w:r>
              <w:rPr>
                <w:rFonts w:ascii="Times New Roman"/>
                <w:b w:val="false"/>
                <w:i w:val="false"/>
                <w:color w:val="000000"/>
                <w:sz w:val="20"/>
              </w:rPr>
              <w:t>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10"/>
          <w:p>
            <w:pPr>
              <w:spacing w:after="20"/>
              <w:ind w:left="20"/>
              <w:jc w:val="both"/>
            </w:pPr>
            <w:r>
              <w:rPr>
                <w:rFonts w:ascii="Times New Roman"/>
                <w:b w:val="false"/>
                <w:i w:val="false"/>
                <w:color w:val="000000"/>
                <w:sz w:val="20"/>
              </w:rPr>
              <w:t>
облыс</w:t>
            </w:r>
          </w:p>
          <w:bookmarkEnd w:id="1310"/>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11"/>
          <w:p>
            <w:pPr>
              <w:spacing w:after="20"/>
              <w:ind w:left="20"/>
              <w:jc w:val="both"/>
            </w:pPr>
            <w:r>
              <w:rPr>
                <w:rFonts w:ascii="Times New Roman"/>
                <w:b w:val="false"/>
                <w:i w:val="false"/>
                <w:color w:val="000000"/>
                <w:sz w:val="20"/>
              </w:rPr>
              <w:t xml:space="preserve">
Зерттеу қызметі (тәжірибені зерттеу) негізінде баспасөздегі жарияланым </w:t>
            </w:r>
          </w:p>
          <w:bookmarkEnd w:id="1311"/>
          <w:p>
            <w:pPr>
              <w:spacing w:after="20"/>
              <w:ind w:left="20"/>
              <w:jc w:val="both"/>
            </w:pPr>
            <w:r>
              <w:rPr>
                <w:rFonts w:ascii="Times New Roman"/>
                <w:b w:val="false"/>
                <w:i w:val="false"/>
                <w:color w:val="000000"/>
                <w:sz w:val="20"/>
              </w:rPr>
              <w:t>
</w:t>
            </w:r>
            <w:r>
              <w:rPr>
                <w:rFonts w:ascii="Times New Roman"/>
                <w:b w:val="false"/>
                <w:i/>
                <w:color w:val="000000"/>
                <w:sz w:val="20"/>
              </w:rPr>
              <w:t>Ескертпе: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12"/>
          <w:p>
            <w:pPr>
              <w:spacing w:after="20"/>
              <w:ind w:left="20"/>
              <w:jc w:val="both"/>
            </w:pPr>
            <w:r>
              <w:rPr>
                <w:rFonts w:ascii="Times New Roman"/>
                <w:b w:val="false"/>
                <w:i w:val="false"/>
                <w:color w:val="000000"/>
                <w:sz w:val="20"/>
              </w:rPr>
              <w:t>
Балаларды ерте дамыту институтынд, ҚР ОАМ РҚББОӘО, Ыбырай Алтынсарин атындағы Ұлттық білім академиясы</w:t>
            </w:r>
          </w:p>
          <w:bookmarkEnd w:id="1312"/>
          <w:p>
            <w:pPr>
              <w:spacing w:after="20"/>
              <w:ind w:left="20"/>
              <w:jc w:val="both"/>
            </w:pPr>
            <w:r>
              <w:rPr>
                <w:rFonts w:ascii="Times New Roman"/>
                <w:b w:val="false"/>
                <w:i w:val="false"/>
                <w:color w:val="000000"/>
                <w:sz w:val="20"/>
              </w:rPr>
              <w:t>
ның басылымында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13"/>
          <w:p>
            <w:pPr>
              <w:spacing w:after="20"/>
              <w:ind w:left="20"/>
              <w:jc w:val="both"/>
            </w:pPr>
            <w:r>
              <w:rPr>
                <w:rFonts w:ascii="Times New Roman"/>
                <w:b w:val="false"/>
                <w:i w:val="false"/>
                <w:color w:val="000000"/>
                <w:sz w:val="20"/>
              </w:rPr>
              <w:t>
ҚР ОАМ РҚББОӘО, ЖБССҚЕК</w:t>
            </w:r>
          </w:p>
          <w:bookmarkEnd w:id="1313"/>
          <w:p>
            <w:pPr>
              <w:spacing w:after="20"/>
              <w:ind w:left="20"/>
              <w:jc w:val="both"/>
            </w:pPr>
            <w:r>
              <w:rPr>
                <w:rFonts w:ascii="Times New Roman"/>
                <w:b w:val="false"/>
                <w:i w:val="false"/>
                <w:color w:val="000000"/>
                <w:sz w:val="20"/>
              </w:rPr>
              <w:t>
ұсынған басылымда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(сараптамалық, жұмыс) топтарға, жобаларға қатысу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(білім беру ұйымының, білім беруді басқару органының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14"/>
          <w:p>
            <w:pPr>
              <w:spacing w:after="20"/>
              <w:ind w:left="20"/>
              <w:jc w:val="both"/>
            </w:pPr>
            <w:r>
              <w:rPr>
                <w:rFonts w:ascii="Times New Roman"/>
                <w:b w:val="false"/>
                <w:i w:val="false"/>
                <w:color w:val="000000"/>
                <w:sz w:val="20"/>
              </w:rPr>
              <w:t>
ауданның/</w:t>
            </w:r>
          </w:p>
          <w:bookmarkEnd w:id="1314"/>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15"/>
          <w:p>
            <w:pPr>
              <w:spacing w:after="20"/>
              <w:ind w:left="20"/>
              <w:jc w:val="both"/>
            </w:pPr>
            <w:r>
              <w:rPr>
                <w:rFonts w:ascii="Times New Roman"/>
                <w:b w:val="false"/>
                <w:i w:val="false"/>
                <w:color w:val="000000"/>
                <w:sz w:val="20"/>
              </w:rPr>
              <w:t>
білім басқармасы</w:t>
            </w:r>
          </w:p>
          <w:bookmarkEnd w:id="1315"/>
          <w:p>
            <w:pPr>
              <w:spacing w:after="20"/>
              <w:ind w:left="20"/>
              <w:jc w:val="both"/>
            </w:pPr>
            <w:r>
              <w:rPr>
                <w:rFonts w:ascii="Times New Roman"/>
                <w:b w:val="false"/>
                <w:i w:val="false"/>
                <w:color w:val="000000"/>
                <w:sz w:val="20"/>
              </w:rPr>
              <w:t>
ның жанындағы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біліктілікті арттыру курстары </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қосымша және арнайы білім беру ұйымдары үшін, әдістемелік кабинеттің (орталықтың) әдіскерлері үшін </w:t>
            </w:r>
            <w:r>
              <w:rPr>
                <w:rFonts w:ascii="Times New Roman"/>
                <w:b w:val="false"/>
                <w:i/>
                <w:color w:val="000000"/>
                <w:sz w:val="20"/>
              </w:rPr>
              <w:t>(жалпы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одан да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16"/>
          <w:p>
            <w:pPr>
              <w:spacing w:after="20"/>
              <w:ind w:left="20"/>
              <w:jc w:val="both"/>
            </w:pPr>
            <w:r>
              <w:rPr>
                <w:rFonts w:ascii="Times New Roman"/>
                <w:b w:val="false"/>
                <w:i w:val="false"/>
                <w:color w:val="000000"/>
                <w:sz w:val="20"/>
              </w:rPr>
              <w:t>
</w:t>
            </w:r>
            <w:r>
              <w:rPr>
                <w:rFonts w:ascii="Times New Roman"/>
                <w:b w:val="false"/>
                <w:i/>
                <w:color w:val="000000"/>
                <w:sz w:val="20"/>
              </w:rPr>
              <w:t>тәлімгерлер ұйымдастырушы</w:t>
            </w:r>
            <w:r>
              <w:rPr>
                <w:rFonts w:ascii="Times New Roman"/>
                <w:b w:val="false"/>
                <w:i w:val="false"/>
                <w:color w:val="000000"/>
                <w:sz w:val="20"/>
              </w:rPr>
              <w:t xml:space="preserve"> </w:t>
            </w:r>
            <w:r>
              <w:rPr>
                <w:rFonts w:ascii="Times New Roman"/>
                <w:b w:val="false"/>
                <w:i/>
                <w:color w:val="000000"/>
                <w:sz w:val="20"/>
              </w:rPr>
              <w:t>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bookmarkEnd w:id="1316"/>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бөлім меңгерушілері, білім беру ұйымдарының әдіскерлері-бар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ПМПК педагогтері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 мен кураторлар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17"/>
          <w:p>
            <w:pPr>
              <w:spacing w:after="20"/>
              <w:ind w:left="20"/>
              <w:jc w:val="both"/>
            </w:pPr>
            <w:r>
              <w:rPr>
                <w:rFonts w:ascii="Times New Roman"/>
                <w:b w:val="false"/>
                <w:i w:val="false"/>
                <w:color w:val="000000"/>
                <w:sz w:val="20"/>
              </w:rPr>
              <w:t>
Ұсыныстар: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1506" w:id="1318"/>
    <w:p>
      <w:pPr>
        <w:spacing w:after="0"/>
        <w:ind w:left="0"/>
        <w:jc w:val="both"/>
      </w:pPr>
      <w:r>
        <w:rPr>
          <w:rFonts w:ascii="Times New Roman"/>
          <w:b w:val="false"/>
          <w:i w:val="false"/>
          <w:color w:val="000000"/>
          <w:sz w:val="28"/>
        </w:rPr>
        <w:t>
      "____" ____________ 20_____ ж ______________________________________</w:t>
      </w:r>
      <w:r>
        <w:rPr>
          <w:rFonts w:ascii="Times New Roman"/>
          <w:b w:val="false"/>
          <w:i w:val="false"/>
          <w:color w:val="000000"/>
          <w:sz w:val="28"/>
        </w:rPr>
        <w:t>Қолы</w:t>
      </w:r>
    </w:p>
    <w:bookmarkEnd w:id="1318"/>
    <w:bookmarkStart w:name="z1508" w:id="1319"/>
    <w:p>
      <w:pPr>
        <w:spacing w:after="0"/>
        <w:ind w:left="0"/>
        <w:jc w:val="both"/>
      </w:pPr>
      <w:r>
        <w:rPr>
          <w:rFonts w:ascii="Times New Roman"/>
          <w:b w:val="false"/>
          <w:i w:val="false"/>
          <w:color w:val="000000"/>
          <w:sz w:val="28"/>
        </w:rPr>
        <w:t xml:space="preserve">
      </w:t>
      </w:r>
      <w:r>
        <w:rPr>
          <w:rFonts w:ascii="Times New Roman"/>
          <w:b w:val="false"/>
          <w:i/>
          <w:color w:val="000000"/>
          <w:sz w:val="28"/>
        </w:rPr>
        <w:t>Эксперттің (комиссия мүшесінің) толық аты-жөні</w:t>
      </w:r>
    </w:p>
    <w:bookmarkEnd w:id="1319"/>
    <w:bookmarkStart w:name="z1509" w:id="1320"/>
    <w:p>
      <w:pPr>
        <w:spacing w:after="0"/>
        <w:ind w:left="0"/>
        <w:jc w:val="left"/>
      </w:pPr>
      <w:r>
        <w:rPr>
          <w:rFonts w:ascii="Times New Roman"/>
          <w:b/>
          <w:i w:val="false"/>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қолдаудың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w:t>
            </w:r>
            <w:r>
              <w:rPr>
                <w:rFonts w:ascii="Times New Roman"/>
                <w:b w:val="false"/>
                <w:i/>
                <w:color w:val="000000"/>
                <w:sz w:val="20"/>
              </w:rPr>
              <w:t>(оқуды, ұйымдастырылған қызметті, іс-шараны)</w:t>
            </w:r>
            <w:r>
              <w:rPr>
                <w:rFonts w:ascii="Times New Roman"/>
                <w:b w:val="false"/>
                <w:i w:val="false"/>
                <w:color w:val="000000"/>
                <w:sz w:val="20"/>
              </w:rPr>
              <w:t xml:space="preserve"> бақылау бойынша сындарлы кері байланыс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оқу жылындағы сабақты (оқуды, ұйымдастырылған қызметті, іс-шараны) бағалау парақтарының болуы </w:t>
            </w:r>
            <w:r>
              <w:rPr>
                <w:rFonts w:ascii="Times New Roman"/>
                <w:b w:val="false"/>
                <w:i/>
                <w:color w:val="000000"/>
                <w:sz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парақтарының саны </w:t>
            </w:r>
            <w:r>
              <w:rPr>
                <w:rFonts w:ascii="Times New Roman"/>
                <w:b w:val="false"/>
                <w:i/>
                <w:color w:val="000000"/>
                <w:sz w:val="20"/>
              </w:rPr>
              <w:t>(жыл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Жетістіктер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грамотаның, алғыс хаттың көшірмелері </w:t>
            </w:r>
            <w:r>
              <w:rPr>
                <w:rFonts w:ascii="Times New Roman"/>
                <w:b w:val="false"/>
                <w:i/>
                <w:color w:val="000000"/>
                <w:sz w:val="20"/>
              </w:rPr>
              <w:t>(көшірмелері білім беру ұйымының мөрімен және басшының қолымен куәландырылады)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(инновациялық, шығармашылық) қызметіне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21"/>
          <w:p>
            <w:pPr>
              <w:spacing w:after="20"/>
              <w:ind w:left="20"/>
              <w:jc w:val="both"/>
            </w:pPr>
            <w:r>
              <w:rPr>
                <w:rFonts w:ascii="Times New Roman"/>
                <w:b w:val="false"/>
                <w:i w:val="false"/>
                <w:color w:val="000000"/>
                <w:sz w:val="20"/>
              </w:rPr>
              <w:t xml:space="preserve">
облыс </w:t>
            </w:r>
          </w:p>
          <w:bookmarkEnd w:id="1321"/>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22"/>
          <w:p>
            <w:pPr>
              <w:spacing w:after="20"/>
              <w:ind w:left="20"/>
              <w:jc w:val="both"/>
            </w:pPr>
            <w:r>
              <w:rPr>
                <w:rFonts w:ascii="Times New Roman"/>
                <w:b w:val="false"/>
                <w:i w:val="false"/>
                <w:color w:val="000000"/>
                <w:sz w:val="20"/>
              </w:rPr>
              <w:t xml:space="preserve">
Уәкілетті орган бекіткен тізбеге немесе білім беруді басқару органының </w:t>
            </w:r>
            <w:r>
              <w:rPr>
                <w:rFonts w:ascii="Times New Roman"/>
                <w:b w:val="false"/>
                <w:i/>
                <w:color w:val="000000"/>
                <w:sz w:val="20"/>
              </w:rPr>
              <w:t>(тиісті деңгейдегі)</w:t>
            </w:r>
            <w:r>
              <w:rPr>
                <w:rFonts w:ascii="Times New Roman"/>
                <w:b w:val="false"/>
                <w:i w:val="false"/>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1322"/>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 жүлдегер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әдістемелік кабинеттердің (орталықтардың) әдіскерлерін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23"/>
          <w:p>
            <w:pPr>
              <w:spacing w:after="20"/>
              <w:ind w:left="20"/>
              <w:jc w:val="both"/>
            </w:pPr>
            <w:r>
              <w:rPr>
                <w:rFonts w:ascii="Times New Roman"/>
                <w:b w:val="false"/>
                <w:i w:val="false"/>
                <w:color w:val="000000"/>
                <w:sz w:val="20"/>
              </w:rPr>
              <w:t>
облыс</w:t>
            </w:r>
          </w:p>
          <w:bookmarkEnd w:id="1323"/>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қорытындылау/жалпылау және тарату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материалдар негізінде тәжірибені тарату ұсынылған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бұйрықтан үзінді (бұйрықтың көшірмесі) (</w:t>
            </w:r>
            <w:r>
              <w:rPr>
                <w:rFonts w:ascii="Times New Roman"/>
                <w:b w:val="false"/>
                <w:i/>
                <w:color w:val="000000"/>
                <w:sz w:val="20"/>
              </w:rPr>
              <w:t>білім беруді басқару органының, білім беру саласындағы уәкілетті органның мөрімен және басшының қолымен куәландырылады)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24"/>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bookmarkEnd w:id="1324"/>
          <w:p>
            <w:pPr>
              <w:spacing w:after="20"/>
              <w:ind w:left="20"/>
              <w:jc w:val="both"/>
            </w:pPr>
            <w:r>
              <w:rPr>
                <w:rFonts w:ascii="Times New Roman"/>
                <w:b w:val="false"/>
                <w:i w:val="false"/>
                <w:color w:val="000000"/>
                <w:sz w:val="20"/>
              </w:rPr>
              <w:t>
("педагог-шебер")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25"/>
          <w:p>
            <w:pPr>
              <w:spacing w:after="20"/>
              <w:ind w:left="20"/>
              <w:jc w:val="both"/>
            </w:pPr>
            <w:r>
              <w:rPr>
                <w:rFonts w:ascii="Times New Roman"/>
                <w:b w:val="false"/>
                <w:i w:val="false"/>
                <w:color w:val="000000"/>
                <w:sz w:val="20"/>
              </w:rPr>
              <w:t>
республикалық</w:t>
            </w:r>
          </w:p>
          <w:bookmarkEnd w:id="1325"/>
          <w:p>
            <w:pPr>
              <w:spacing w:after="20"/>
              <w:ind w:left="20"/>
              <w:jc w:val="both"/>
            </w:pPr>
            <w:r>
              <w:rPr>
                <w:rFonts w:ascii="Times New Roman"/>
                <w:b w:val="false"/>
                <w:i w:val="false"/>
                <w:color w:val="000000"/>
                <w:sz w:val="20"/>
              </w:rPr>
              <w:t>
(кемінде 3 облысты қамту)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және астана) </w:t>
            </w:r>
            <w:r>
              <w:rPr>
                <w:rFonts w:ascii="Times New Roman"/>
                <w:b w:val="false"/>
                <w:i/>
                <w:color w:val="000000"/>
                <w:sz w:val="20"/>
              </w:rPr>
              <w:t>((кемінде 3 ауданды (қалаларды)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 үшін 2 ұпай)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 үшін 3 ұпай)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тренингтерде, шеберлік сыныптарда, біліктілікті арттыру курстарында  және т.б. сөз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бағдарлама (бағдарламаның көшірмесі) </w:t>
            </w:r>
            <w:r>
              <w:rPr>
                <w:rFonts w:ascii="Times New Roman"/>
                <w:b w:val="false"/>
                <w:i/>
                <w:color w:val="000000"/>
                <w:sz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Pr>
                <w:rFonts w:ascii="Times New Roman"/>
                <w:b w:val="false"/>
                <w:i w:val="false"/>
                <w:color w:val="000000"/>
                <w:sz w:val="20"/>
              </w:rPr>
              <w:t xml:space="preserve"> іс-шара материалдарына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26"/>
          <w:p>
            <w:pPr>
              <w:spacing w:after="20"/>
              <w:ind w:left="20"/>
              <w:jc w:val="both"/>
            </w:pPr>
            <w:r>
              <w:rPr>
                <w:rFonts w:ascii="Times New Roman"/>
                <w:b w:val="false"/>
                <w:i w:val="false"/>
                <w:color w:val="000000"/>
                <w:sz w:val="20"/>
              </w:rPr>
              <w:t>
облыс</w:t>
            </w:r>
          </w:p>
          <w:bookmarkEnd w:id="1326"/>
          <w:p>
            <w:pPr>
              <w:spacing w:after="20"/>
              <w:ind w:left="20"/>
              <w:jc w:val="both"/>
            </w:pPr>
            <w:r>
              <w:rPr>
                <w:rFonts w:ascii="Times New Roman"/>
                <w:b w:val="false"/>
                <w:i w:val="false"/>
                <w:color w:val="000000"/>
                <w:sz w:val="20"/>
              </w:rPr>
              <w:t>
(республикалық маңызы бар қала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(инновациялық, шығармашылық) қызметі негізінде баспасөздегі жарияланым </w:t>
            </w:r>
            <w:r>
              <w:rPr>
                <w:rFonts w:ascii="Times New Roman"/>
                <w:b w:val="false"/>
                <w:i/>
                <w:color w:val="000000"/>
                <w:sz w:val="20"/>
              </w:rPr>
              <w:t>(3 автордан артық емес) Ескерту: бірлескен авторлық жағдайда көрсеткіш бойынша 2 балл қойылады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басылымның көшірмесі (басылымға сілтеме)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27"/>
          <w:p>
            <w:pPr>
              <w:spacing w:after="20"/>
              <w:ind w:left="20"/>
              <w:jc w:val="both"/>
            </w:pPr>
            <w:r>
              <w:rPr>
                <w:rFonts w:ascii="Times New Roman"/>
                <w:b w:val="false"/>
                <w:i w:val="false"/>
                <w:color w:val="000000"/>
                <w:sz w:val="20"/>
              </w:rPr>
              <w:t>
Балаларды ерте дамыту институтында, ҚР ОАМ РҚББОӘО, Ыбырай Алтынсарин атындағы Ұлттық білім академиясы</w:t>
            </w:r>
          </w:p>
          <w:bookmarkEnd w:id="1327"/>
          <w:p>
            <w:pPr>
              <w:spacing w:after="20"/>
              <w:ind w:left="20"/>
              <w:jc w:val="both"/>
            </w:pPr>
            <w:r>
              <w:rPr>
                <w:rFonts w:ascii="Times New Roman"/>
                <w:b w:val="false"/>
                <w:i w:val="false"/>
                <w:color w:val="000000"/>
                <w:sz w:val="20"/>
              </w:rPr>
              <w:t xml:space="preserve">
ның басылымында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28"/>
          <w:p>
            <w:pPr>
              <w:spacing w:after="20"/>
              <w:ind w:left="20"/>
              <w:jc w:val="both"/>
            </w:pPr>
            <w:r>
              <w:rPr>
                <w:rFonts w:ascii="Times New Roman"/>
                <w:b w:val="false"/>
                <w:i w:val="false"/>
                <w:color w:val="000000"/>
                <w:sz w:val="20"/>
              </w:rPr>
              <w:t>
ҚР ОАМ РҚББОӘО, ЖБССҚЕК</w:t>
            </w:r>
          </w:p>
          <w:bookmarkEnd w:id="1328"/>
          <w:p>
            <w:pPr>
              <w:spacing w:after="20"/>
              <w:ind w:left="20"/>
              <w:jc w:val="both"/>
            </w:pPr>
            <w:r>
              <w:rPr>
                <w:rFonts w:ascii="Times New Roman"/>
                <w:b w:val="false"/>
                <w:i w:val="false"/>
                <w:color w:val="000000"/>
                <w:sz w:val="20"/>
              </w:rPr>
              <w:t>
ұсынған басылымда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шығармашылық топтарға немесе сараптамалық кеңестерге немесе конкурстық комиссияларға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бұйрықтан үзінді (бұйрықтың көшірмесі) </w:t>
            </w:r>
            <w:r>
              <w:rPr>
                <w:rFonts w:ascii="Times New Roman"/>
                <w:b w:val="false"/>
                <w:i/>
                <w:color w:val="000000"/>
                <w:sz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оқу-әдістемелік материалдар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дәлелдемелердің болуы: оқу-әдістемелік кеңестің хаттамасынан 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29"/>
          <w:p>
            <w:pPr>
              <w:spacing w:after="20"/>
              <w:ind w:left="20"/>
              <w:jc w:val="both"/>
            </w:pPr>
            <w:r>
              <w:rPr>
                <w:rFonts w:ascii="Times New Roman"/>
                <w:b w:val="false"/>
                <w:i w:val="false"/>
                <w:color w:val="000000"/>
                <w:sz w:val="20"/>
              </w:rPr>
              <w:t>
ауданның/</w:t>
            </w:r>
          </w:p>
          <w:bookmarkEnd w:id="1329"/>
          <w:p>
            <w:pPr>
              <w:spacing w:after="20"/>
              <w:ind w:left="20"/>
              <w:jc w:val="both"/>
            </w:pPr>
            <w:r>
              <w:rPr>
                <w:rFonts w:ascii="Times New Roman"/>
                <w:b w:val="false"/>
                <w:i w:val="false"/>
                <w:color w:val="000000"/>
                <w:sz w:val="20"/>
              </w:rPr>
              <w:t>
қаланың білім бөлімінің оқу-әдістемелік кеңесімен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30"/>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біліктілікті арттыру курстары</w:t>
            </w:r>
          </w:p>
          <w:bookmarkEnd w:id="1330"/>
          <w:p>
            <w:pPr>
              <w:spacing w:after="20"/>
              <w:ind w:left="20"/>
              <w:jc w:val="both"/>
            </w:pPr>
            <w:r>
              <w:rPr>
                <w:rFonts w:ascii="Times New Roman"/>
                <w:b w:val="false"/>
                <w:i w:val="false"/>
                <w:color w:val="000000"/>
                <w:sz w:val="20"/>
              </w:rPr>
              <w:t>
</w:t>
            </w:r>
            <w:r>
              <w:rPr>
                <w:rFonts w:ascii="Times New Roman"/>
                <w:b w:val="false"/>
                <w:i/>
                <w:color w:val="000000"/>
                <w:sz w:val="20"/>
              </w:rPr>
              <w:t>(жалпы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дәлелдемелердің болуы: сертификаттың көшірмесі </w:t>
            </w:r>
            <w:r>
              <w:rPr>
                <w:rFonts w:ascii="Times New Roman"/>
                <w:b w:val="false"/>
                <w:i/>
                <w:color w:val="000000"/>
                <w:sz w:val="20"/>
              </w:rPr>
              <w:t>(білім беру ұйымының мөрімен және басшының қолымен куәландырылады)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 әдістемелік кабинеттің (орталықтың ) әдіскерлері үшін (жалпы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және одна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Әдістемелік кабинеттердің (орталықтардың) әдіскерлері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31"/>
          <w:p>
            <w:pPr>
              <w:spacing w:after="20"/>
              <w:ind w:left="20"/>
              <w:jc w:val="both"/>
            </w:pPr>
            <w:r>
              <w:rPr>
                <w:rFonts w:ascii="Times New Roman"/>
                <w:b w:val="false"/>
                <w:i w:val="false"/>
                <w:color w:val="000000"/>
                <w:sz w:val="20"/>
              </w:rPr>
              <w:t>
Ұсыныстар: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(сәйкес келмейді)</w:t>
            </w:r>
          </w:p>
          <w:p>
            <w:pPr>
              <w:spacing w:after="20"/>
              <w:ind w:left="20"/>
              <w:jc w:val="both"/>
            </w:pPr>
            <w:r>
              <w:rPr>
                <w:rFonts w:ascii="Times New Roman"/>
                <w:b w:val="false"/>
                <w:i w:val="false"/>
                <w:color w:val="000000"/>
                <w:sz w:val="20"/>
              </w:rPr>
              <w:t>
Біліктілік санатына сәйкес келеді __________________________</w:t>
            </w:r>
          </w:p>
        </w:tc>
      </w:tr>
    </w:tbl>
    <w:bookmarkStart w:name="z1523" w:id="1332"/>
    <w:p>
      <w:pPr>
        <w:spacing w:after="0"/>
        <w:ind w:left="0"/>
        <w:jc w:val="both"/>
      </w:pPr>
      <w:r>
        <w:rPr>
          <w:rFonts w:ascii="Times New Roman"/>
          <w:b w:val="false"/>
          <w:i w:val="false"/>
          <w:color w:val="000000"/>
          <w:sz w:val="28"/>
        </w:rPr>
        <w:t>
      "___" ____________ 20_____ ж ____________</w:t>
      </w:r>
    </w:p>
    <w:bookmarkEnd w:id="1332"/>
    <w:bookmarkStart w:name="z1524" w:id="1333"/>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p>
    <w:bookmarkEnd w:id="1333"/>
    <w:p>
      <w:pPr>
        <w:spacing w:after="0"/>
        <w:ind w:left="0"/>
        <w:jc w:val="both"/>
      </w:pPr>
      <w:r>
        <w:rPr>
          <w:rFonts w:ascii="Times New Roman"/>
          <w:b w:val="false"/>
          <w:i w:val="false"/>
          <w:color w:val="000000"/>
          <w:sz w:val="28"/>
        </w:rPr>
        <w:t>
      ___________________________________________________</w:t>
      </w:r>
    </w:p>
    <w:bookmarkStart w:name="z1525" w:id="1334"/>
    <w:p>
      <w:pPr>
        <w:spacing w:after="0"/>
        <w:ind w:left="0"/>
        <w:jc w:val="both"/>
      </w:pPr>
      <w:r>
        <w:rPr>
          <w:rFonts w:ascii="Times New Roman"/>
          <w:b w:val="false"/>
          <w:i w:val="false"/>
          <w:color w:val="000000"/>
          <w:sz w:val="28"/>
        </w:rPr>
        <w:t xml:space="preserve">
      </w:t>
      </w:r>
      <w:r>
        <w:rPr>
          <w:rFonts w:ascii="Times New Roman"/>
          <w:b w:val="false"/>
          <w:i/>
          <w:color w:val="000000"/>
          <w:sz w:val="28"/>
        </w:rPr>
        <w:t>Сараптамалық кеңестің (комиссия мүшесінің) толық аты-жөні</w:t>
      </w:r>
    </w:p>
    <w:bookmarkEnd w:id="1334"/>
    <w:bookmarkStart w:name="z1526" w:id="1335"/>
    <w:p>
      <w:pPr>
        <w:spacing w:after="0"/>
        <w:ind w:left="0"/>
        <w:jc w:val="left"/>
      </w:pPr>
      <w:r>
        <w:rPr>
          <w:rFonts w:ascii="Times New Roman"/>
          <w:b/>
          <w:i w:val="false"/>
          <w:color w:val="000000"/>
        </w:rPr>
        <w:t xml:space="preserve"> Портфолионы бағалау парағына түсініктеме</w:t>
      </w:r>
    </w:p>
    <w:bookmarkEnd w:id="1335"/>
    <w:bookmarkStart w:name="z1527" w:id="1336"/>
    <w:p>
      <w:pPr>
        <w:spacing w:after="0"/>
        <w:ind w:left="0"/>
        <w:jc w:val="both"/>
      </w:pPr>
      <w:r>
        <w:rPr>
          <w:rFonts w:ascii="Times New Roman"/>
          <w:b w:val="false"/>
          <w:i w:val="false"/>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bookmarkEnd w:id="1336"/>
    <w:bookmarkStart w:name="z1528" w:id="1337"/>
    <w:p>
      <w:pPr>
        <w:spacing w:after="0"/>
        <w:ind w:left="0"/>
        <w:jc w:val="both"/>
      </w:pPr>
      <w:r>
        <w:rPr>
          <w:rFonts w:ascii="Times New Roman"/>
          <w:b w:val="false"/>
          <w:i w:val="false"/>
          <w:color w:val="000000"/>
          <w:sz w:val="28"/>
        </w:rPr>
        <w:t xml:space="preserve">
      1. "Білім беру сапасын қамтамасыз етудің тиімділігі" өлшемшарттары бойынша балл қою кезінде мыналарды ескеру қажет: </w:t>
      </w:r>
    </w:p>
    <w:bookmarkEnd w:id="1337"/>
    <w:bookmarkStart w:name="z1529" w:id="1338"/>
    <w:p>
      <w:pPr>
        <w:spacing w:after="0"/>
        <w:ind w:left="0"/>
        <w:jc w:val="both"/>
      </w:pPr>
      <w:r>
        <w:rPr>
          <w:rFonts w:ascii="Times New Roman"/>
          <w:b w:val="false"/>
          <w:i w:val="false"/>
          <w:color w:val="000000"/>
          <w:sz w:val="28"/>
        </w:rPr>
        <w:t xml:space="preserve">
      - білім сапасының динамикасы, соңғы 3 жылдағы білім беру бағдарламасын игеру; </w:t>
      </w:r>
    </w:p>
    <w:bookmarkEnd w:id="1338"/>
    <w:bookmarkStart w:name="z1530" w:id="1339"/>
    <w:p>
      <w:pPr>
        <w:spacing w:after="0"/>
        <w:ind w:left="0"/>
        <w:jc w:val="both"/>
      </w:pPr>
      <w:r>
        <w:rPr>
          <w:rFonts w:ascii="Times New Roman"/>
          <w:b w:val="false"/>
          <w:i w:val="false"/>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bookmarkEnd w:id="1339"/>
    <w:bookmarkStart w:name="z1531" w:id="1340"/>
    <w:p>
      <w:pPr>
        <w:spacing w:after="0"/>
        <w:ind w:left="0"/>
        <w:jc w:val="both"/>
      </w:pPr>
      <w:r>
        <w:rPr>
          <w:rFonts w:ascii="Times New Roman"/>
          <w:b w:val="false"/>
          <w:i w:val="false"/>
          <w:color w:val="000000"/>
          <w:sz w:val="28"/>
        </w:rPr>
        <w:t>
      - "оқыту (өткізу, ұйымдастыру) сапасы" көрсеткіші бойынша орташа арифметикалық мән (кемінде бес бақылау парағы) қойылады.</w:t>
      </w:r>
    </w:p>
    <w:bookmarkEnd w:id="1340"/>
    <w:bookmarkStart w:name="z1532" w:id="1341"/>
    <w:p>
      <w:pPr>
        <w:spacing w:after="0"/>
        <w:ind w:left="0"/>
        <w:jc w:val="both"/>
      </w:pPr>
      <w:r>
        <w:rPr>
          <w:rFonts w:ascii="Times New Roman"/>
          <w:b w:val="false"/>
          <w:i w:val="false"/>
          <w:color w:val="000000"/>
          <w:sz w:val="28"/>
        </w:rPr>
        <w:t xml:space="preserve">
      2. "Жетістіктер" өлшемшарттары бойынша балл қою кезінде мыналарды ескеру қажет: </w:t>
      </w:r>
    </w:p>
    <w:bookmarkEnd w:id="1341"/>
    <w:bookmarkStart w:name="z1533" w:id="1342"/>
    <w:p>
      <w:pPr>
        <w:spacing w:after="0"/>
        <w:ind w:left="0"/>
        <w:jc w:val="both"/>
      </w:pPr>
      <w:r>
        <w:rPr>
          <w:rFonts w:ascii="Times New Roman"/>
          <w:b w:val="false"/>
          <w:i w:val="false"/>
          <w:color w:val="000000"/>
          <w:sz w:val="28"/>
        </w:rPr>
        <w:t xml:space="preserve">
      - конкурстық іс-шаралар білім беру саласындағы уәкілетті органмен келісіледі; </w:t>
      </w:r>
    </w:p>
    <w:bookmarkEnd w:id="1342"/>
    <w:bookmarkStart w:name="z1534" w:id="1343"/>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bookmarkEnd w:id="1343"/>
    <w:bookmarkStart w:name="z1535" w:id="1344"/>
    <w:p>
      <w:pPr>
        <w:spacing w:after="0"/>
        <w:ind w:left="0"/>
        <w:jc w:val="both"/>
      </w:pPr>
      <w:r>
        <w:rPr>
          <w:rFonts w:ascii="Times New Roman"/>
          <w:b w:val="false"/>
          <w:i w:val="false"/>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bookmarkEnd w:id="1344"/>
    <w:bookmarkStart w:name="z1536" w:id="1345"/>
    <w:p>
      <w:pPr>
        <w:spacing w:after="0"/>
        <w:ind w:left="0"/>
        <w:jc w:val="both"/>
      </w:pPr>
      <w:r>
        <w:rPr>
          <w:rFonts w:ascii="Times New Roman"/>
          <w:b w:val="false"/>
          <w:i w:val="false"/>
          <w:color w:val="000000"/>
          <w:sz w:val="28"/>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bookmarkEnd w:id="1345"/>
    <w:bookmarkStart w:name="z1537" w:id="1346"/>
    <w:p>
      <w:pPr>
        <w:spacing w:after="0"/>
        <w:ind w:left="0"/>
        <w:jc w:val="both"/>
      </w:pPr>
      <w:r>
        <w:rPr>
          <w:rFonts w:ascii="Times New Roman"/>
          <w:b w:val="false"/>
          <w:i w:val="false"/>
          <w:color w:val="000000"/>
          <w:sz w:val="28"/>
        </w:rPr>
        <w:t xml:space="preserve">
      3. "Тәжірибені жалпылау және тарату" өлшемшарттары бойынша балл қою кезінде мыналарды ескеру қажет: </w:t>
      </w:r>
    </w:p>
    <w:bookmarkEnd w:id="1346"/>
    <w:bookmarkStart w:name="z1538" w:id="1347"/>
    <w:p>
      <w:pPr>
        <w:spacing w:after="0"/>
        <w:ind w:left="0"/>
        <w:jc w:val="both"/>
      </w:pPr>
      <w:r>
        <w:rPr>
          <w:rFonts w:ascii="Times New Roman"/>
          <w:b w:val="false"/>
          <w:i w:val="false"/>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bookmarkEnd w:id="1347"/>
    <w:bookmarkStart w:name="z1539" w:id="1348"/>
    <w:p>
      <w:pPr>
        <w:spacing w:after="0"/>
        <w:ind w:left="0"/>
        <w:jc w:val="both"/>
      </w:pPr>
      <w:r>
        <w:rPr>
          <w:rFonts w:ascii="Times New Roman"/>
          <w:b w:val="false"/>
          <w:i w:val="false"/>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bookmarkEnd w:id="1348"/>
    <w:bookmarkStart w:name="z1540" w:id="1349"/>
    <w:p>
      <w:pPr>
        <w:spacing w:after="0"/>
        <w:ind w:left="0"/>
        <w:jc w:val="both"/>
      </w:pPr>
      <w:r>
        <w:rPr>
          <w:rFonts w:ascii="Times New Roman"/>
          <w:b w:val="false"/>
          <w:i w:val="false"/>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bookmarkEnd w:id="1349"/>
    <w:bookmarkStart w:name="z1541" w:id="1350"/>
    <w:p>
      <w:pPr>
        <w:spacing w:after="0"/>
        <w:ind w:left="0"/>
        <w:jc w:val="both"/>
      </w:pPr>
      <w:r>
        <w:rPr>
          <w:rFonts w:ascii="Times New Roman"/>
          <w:b w:val="false"/>
          <w:i w:val="false"/>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bookmarkEnd w:id="1350"/>
    <w:bookmarkStart w:name="z1542" w:id="1351"/>
    <w:p>
      <w:pPr>
        <w:spacing w:after="0"/>
        <w:ind w:left="0"/>
        <w:jc w:val="both"/>
      </w:pPr>
      <w:r>
        <w:rPr>
          <w:rFonts w:ascii="Times New Roman"/>
          <w:b w:val="false"/>
          <w:i w:val="false"/>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bl>
    <w:bookmarkStart w:name="z1544" w:id="1352"/>
    <w:p>
      <w:pPr>
        <w:spacing w:after="0"/>
        <w:ind w:left="0"/>
        <w:jc w:val="left"/>
      </w:pPr>
      <w:r>
        <w:rPr>
          <w:rFonts w:ascii="Times New Roman"/>
          <w:b/>
          <w:i w:val="false"/>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53"/>
          <w:p>
            <w:pPr>
              <w:spacing w:after="20"/>
              <w:ind w:left="20"/>
              <w:jc w:val="both"/>
            </w:pPr>
            <w:r>
              <w:rPr>
                <w:rFonts w:ascii="Times New Roman"/>
                <w:b w:val="false"/>
                <w:i w:val="false"/>
                <w:color w:val="000000"/>
                <w:sz w:val="20"/>
              </w:rPr>
              <w:t>
Пән</w:t>
            </w:r>
          </w:p>
          <w:bookmarkEnd w:id="1353"/>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54"/>
          <w:p>
            <w:pPr>
              <w:spacing w:after="20"/>
              <w:ind w:left="20"/>
              <w:jc w:val="both"/>
            </w:pPr>
            <w:r>
              <w:rPr>
                <w:rFonts w:ascii="Times New Roman"/>
                <w:b w:val="false"/>
                <w:i w:val="false"/>
                <w:color w:val="000000"/>
                <w:sz w:val="20"/>
              </w:rPr>
              <w:t xml:space="preserve">
Сынып </w:t>
            </w:r>
          </w:p>
          <w:bookmarkEnd w:id="1354"/>
          <w:p>
            <w:pPr>
              <w:spacing w:after="20"/>
              <w:ind w:left="20"/>
              <w:jc w:val="both"/>
            </w:pPr>
            <w:r>
              <w:rPr>
                <w:rFonts w:ascii="Times New Roman"/>
                <w:b w:val="false"/>
                <w:i w:val="false"/>
                <w:color w:val="000000"/>
                <w:sz w:val="20"/>
              </w:rPr>
              <w:t>
(топ, жеке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55"/>
          <w:p>
            <w:pPr>
              <w:spacing w:after="20"/>
              <w:ind w:left="20"/>
              <w:jc w:val="both"/>
            </w:pPr>
            <w:r>
              <w:rPr>
                <w:rFonts w:ascii="Times New Roman"/>
                <w:b w:val="false"/>
                <w:i w:val="false"/>
                <w:color w:val="000000"/>
                <w:sz w:val="20"/>
              </w:rPr>
              <w:t>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1355"/>
          <w:p>
            <w:pPr>
              <w:spacing w:after="20"/>
              <w:ind w:left="20"/>
              <w:jc w:val="both"/>
            </w:pPr>
            <w:r>
              <w:rPr>
                <w:rFonts w:ascii="Times New Roman"/>
                <w:b w:val="false"/>
                <w:i w:val="false"/>
                <w:color w:val="000000"/>
                <w:sz w:val="20"/>
              </w:rPr>
              <w:t>
Ескертпе: тәлімгер, педагог – ұйымдастырушы – білім беру ұйымын дамыту бағдарламасына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56"/>
          <w:p>
            <w:pPr>
              <w:spacing w:after="20"/>
              <w:ind w:left="20"/>
              <w:jc w:val="both"/>
            </w:pPr>
            <w:r>
              <w:rPr>
                <w:rFonts w:ascii="Times New Roman"/>
                <w:b w:val="false"/>
                <w:i w:val="false"/>
                <w:color w:val="000000"/>
                <w:sz w:val="20"/>
              </w:rPr>
              <w:t xml:space="preserve">
Сабақтың </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(оқудың, </w:t>
            </w:r>
          </w:p>
          <w:p>
            <w:pPr>
              <w:spacing w:after="20"/>
              <w:ind w:left="20"/>
              <w:jc w:val="both"/>
            </w:pPr>
            <w:r>
              <w:rPr>
                <w:rFonts w:ascii="Times New Roman"/>
                <w:b w:val="false"/>
                <w:i w:val="false"/>
                <w:color w:val="000000"/>
                <w:sz w:val="20"/>
              </w:rPr>
              <w:t xml:space="preserve">
іс-шараның, ұйымдастырылған қызметтің) тақырыбы, мақсаттары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(оқудың, іс-шараның)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алушыларға (тәрбиеленушілерге) нақты және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57"/>
          <w:p>
            <w:pPr>
              <w:spacing w:after="20"/>
              <w:ind w:left="20"/>
              <w:jc w:val="both"/>
            </w:pPr>
            <w:r>
              <w:rPr>
                <w:rFonts w:ascii="Times New Roman"/>
                <w:b w:val="false"/>
                <w:i w:val="false"/>
                <w:color w:val="000000"/>
                <w:sz w:val="20"/>
              </w:rPr>
              <w:t>
әдістер мен ресурстарды:</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 әдістері, құралдары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пен күтілетін нәтижелерге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58"/>
          <w:p>
            <w:pPr>
              <w:spacing w:after="20"/>
              <w:ind w:left="20"/>
              <w:jc w:val="both"/>
            </w:pPr>
            <w:r>
              <w:rPr>
                <w:rFonts w:ascii="Times New Roman"/>
                <w:b w:val="false"/>
                <w:i w:val="false"/>
                <w:color w:val="000000"/>
                <w:sz w:val="20"/>
              </w:rPr>
              <w:t>
бағалау (тапсырмалар) әдістерін, құралдарын қолдану:</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(ұйымдастыру,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сабақтың (оқудың, іс-шараның) материалын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(педагог) әзірлеген цифрлық білім беру ресурстары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әдістерін, тапсырмаларды,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білім алушылардың (тәрбиеленушілердің) өзара әрекеттесуіне ықпал етеді (немесе "педагог-білім алушы (тәрбиеленуші)")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іс-шаралардың)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үлестіріледі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білім алушылардың (тәрбиеленушілердің) сөйлеу балансы (қарым-қатынастың басқа түрлері)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(мониторинг)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мақсаттар қоюға және күтілетін нәтижелерді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(оқудың, іс-шаралардың) барлық кезеңдерінде білім алушылардың (тәрбиеленушілердің) үлгерімі бағаланады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59"/>
          <w:p>
            <w:pPr>
              <w:spacing w:after="20"/>
              <w:ind w:left="20"/>
              <w:jc w:val="both"/>
            </w:pPr>
            <w:r>
              <w:rPr>
                <w:rFonts w:ascii="Times New Roman"/>
                <w:b w:val="false"/>
                <w:i w:val="false"/>
                <w:color w:val="000000"/>
                <w:sz w:val="20"/>
              </w:rPr>
              <w:t>
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1359"/>
          <w:p>
            <w:pPr>
              <w:spacing w:after="20"/>
              <w:ind w:left="20"/>
              <w:jc w:val="both"/>
            </w:pPr>
            <w:r>
              <w:rPr>
                <w:rFonts w:ascii="Times New Roman"/>
                <w:b w:val="false"/>
                <w:i w:val="false"/>
                <w:color w:val="000000"/>
                <w:sz w:val="20"/>
              </w:rPr>
              <w:t>
Ескерту: тәлімгер, педагог-ұйымдастырушы, тәрбиеші - іс-шараның, ұйымдастырылған қызметтің мақсаттарына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(оқу, іс-шара) бойынша рефлексия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55" w:id="1360"/>
    <w:p>
      <w:pPr>
        <w:spacing w:after="0"/>
        <w:ind w:left="0"/>
        <w:jc w:val="both"/>
      </w:pPr>
      <w:r>
        <w:rPr>
          <w:rFonts w:ascii="Times New Roman"/>
          <w:b w:val="false"/>
          <w:i w:val="false"/>
          <w:color w:val="000000"/>
          <w:sz w:val="28"/>
        </w:rPr>
        <w:t>
      Қолы _______________________ Бақылаушының Т.А.Ә. (болған жағдайда)</w:t>
      </w:r>
    </w:p>
    <w:bookmarkEnd w:id="1360"/>
    <w:bookmarkStart w:name="z1556" w:id="1361"/>
    <w:p>
      <w:pPr>
        <w:spacing w:after="0"/>
        <w:ind w:left="0"/>
        <w:jc w:val="both"/>
      </w:pPr>
      <w:r>
        <w:rPr>
          <w:rFonts w:ascii="Times New Roman"/>
          <w:b w:val="false"/>
          <w:i w:val="false"/>
          <w:color w:val="000000"/>
          <w:sz w:val="28"/>
        </w:rPr>
        <w:t>
      "Танысты"</w:t>
      </w:r>
    </w:p>
    <w:bookmarkEnd w:id="1361"/>
    <w:bookmarkStart w:name="z1557" w:id="1362"/>
    <w:p>
      <w:pPr>
        <w:spacing w:after="0"/>
        <w:ind w:left="0"/>
        <w:jc w:val="both"/>
      </w:pPr>
      <w:r>
        <w:rPr>
          <w:rFonts w:ascii="Times New Roman"/>
          <w:b w:val="false"/>
          <w:i w:val="false"/>
          <w:color w:val="000000"/>
          <w:sz w:val="28"/>
        </w:rPr>
        <w:t>
      Қолы_______________________ Педагогтің Т.А.Ә. (болған жағдайда)</w:t>
      </w:r>
    </w:p>
    <w:bookmarkEnd w:id="1362"/>
    <w:bookmarkStart w:name="z1558" w:id="1363"/>
    <w:p>
      <w:pPr>
        <w:spacing w:after="0"/>
        <w:ind w:left="0"/>
        <w:jc w:val="left"/>
      </w:pPr>
      <w:r>
        <w:rPr>
          <w:rFonts w:ascii="Times New Roman"/>
          <w:b/>
          <w:i w:val="false"/>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мақсаттары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(іс-шараның)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ұйымдастырылған қызметтің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тәрбиеленушілерге нақты және ұйымдастырылған қызмет (іс-шара) қол жетімді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64"/>
          <w:p>
            <w:pPr>
              <w:spacing w:after="20"/>
              <w:ind w:left="20"/>
              <w:jc w:val="both"/>
            </w:pPr>
            <w:r>
              <w:rPr>
                <w:rFonts w:ascii="Times New Roman"/>
                <w:b w:val="false"/>
                <w:i w:val="false"/>
                <w:color w:val="000000"/>
                <w:sz w:val="20"/>
              </w:rPr>
              <w:t>
әдістерді:</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 практиканы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тәрбиеленушілермен өзара әрекеттесу түрлерін, әдістерін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жеке және ұжымдық мүдделерін, қажеттіліктерін қолдауды қамтамасыз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жас ерекшеліктеріне сәйкес келеді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тәрбиеленушілерге эмоционалды жайлылықты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65"/>
          <w:p>
            <w:pPr>
              <w:spacing w:after="20"/>
              <w:ind w:left="20"/>
              <w:jc w:val="both"/>
            </w:pPr>
            <w:r>
              <w:rPr>
                <w:rFonts w:ascii="Times New Roman"/>
                <w:b w:val="false"/>
                <w:i w:val="false"/>
                <w:color w:val="000000"/>
                <w:sz w:val="20"/>
              </w:rPr>
              <w:t>
әдістерді:</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 практиканы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қолдану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қызметті (іс-шараны)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дамытуды ескере отырып материалды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көздерден ақпаратты табу дағдыларын дамытуға бағытталған ресурстар пайдаланылады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материалды практикалық тұрғыда қолдану тәсілдерін анықтауға тартылады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ресурстарды және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саралау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өзара әрекеттесуіне ықпал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білім беру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ресурстарды саралау барлық тәрбиеленушілердің білім беру қажеттіліктеріне сәйкес келеді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тәрбиеленушілердің танымдық қызығушылығын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366"/>
          <w:p>
            <w:pPr>
              <w:spacing w:after="20"/>
              <w:ind w:left="20"/>
              <w:jc w:val="both"/>
            </w:pPr>
            <w:r>
              <w:rPr>
                <w:rFonts w:ascii="Times New Roman"/>
                <w:b w:val="false"/>
                <w:i w:val="false"/>
                <w:color w:val="000000"/>
                <w:sz w:val="20"/>
              </w:rPr>
              <w:t>
күн тәртібі сақталады, бұл ретте педагог тәрбиеленушілердің қажеттіліктеріне сәйкес өзгерістер</w:t>
            </w:r>
          </w:p>
          <w:bookmarkEnd w:id="1366"/>
          <w:p>
            <w:pPr>
              <w:spacing w:after="20"/>
              <w:ind w:left="20"/>
              <w:jc w:val="both"/>
            </w:pPr>
            <w:r>
              <w:rPr>
                <w:rFonts w:ascii="Times New Roman"/>
                <w:b w:val="false"/>
                <w:i w:val="false"/>
                <w:color w:val="000000"/>
                <w:sz w:val="20"/>
              </w:rPr>
              <w:t>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пен тәрбиеленушілердің сөйлеу балансы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 кезінде тәрбиеленушілердің жеке қажеттіліктері, мүдделері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диалогке, талқылауға белсенді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тапсырмалар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құндылықтарға адалдығын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қызметін бақылау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кезіндегі тәрбиеленушілердің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өзін-өзі ұйымдастыру дағдылары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жастарына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белгілі бір қызметке қызығушылық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және өзара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 (іс-шара)бойынша педагог рефлексиясы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міндеттерге қол жеткізуі негізінде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талдау негізінде тәжірибені дамыту бойынша бағыттар мен нақты әрекеттер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64" w:id="1367"/>
    <w:p>
      <w:pPr>
        <w:spacing w:after="0"/>
        <w:ind w:left="0"/>
        <w:jc w:val="both"/>
      </w:pPr>
      <w:r>
        <w:rPr>
          <w:rFonts w:ascii="Times New Roman"/>
          <w:b w:val="false"/>
          <w:i w:val="false"/>
          <w:color w:val="000000"/>
          <w:sz w:val="28"/>
        </w:rPr>
        <w:t>
      Қолы_______________________Бақылаушының Т.А.Ә. (болған жағдайда)</w:t>
      </w:r>
    </w:p>
    <w:bookmarkEnd w:id="1367"/>
    <w:bookmarkStart w:name="z1565" w:id="1368"/>
    <w:p>
      <w:pPr>
        <w:spacing w:after="0"/>
        <w:ind w:left="0"/>
        <w:jc w:val="both"/>
      </w:pPr>
      <w:r>
        <w:rPr>
          <w:rFonts w:ascii="Times New Roman"/>
          <w:b w:val="false"/>
          <w:i w:val="false"/>
          <w:color w:val="000000"/>
          <w:sz w:val="28"/>
        </w:rPr>
        <w:t>
      "Танысты"</w:t>
      </w:r>
    </w:p>
    <w:bookmarkEnd w:id="1368"/>
    <w:bookmarkStart w:name="z1566" w:id="1369"/>
    <w:p>
      <w:pPr>
        <w:spacing w:after="0"/>
        <w:ind w:left="0"/>
        <w:jc w:val="both"/>
      </w:pPr>
      <w:r>
        <w:rPr>
          <w:rFonts w:ascii="Times New Roman"/>
          <w:b w:val="false"/>
          <w:i w:val="false"/>
          <w:color w:val="000000"/>
          <w:sz w:val="28"/>
        </w:rPr>
        <w:t>
      Қолы_______________________ Педагогтің Т.А.Ә. (болған жағдайда)</w:t>
      </w:r>
    </w:p>
    <w:bookmarkEnd w:id="1369"/>
    <w:bookmarkStart w:name="z1567" w:id="1370"/>
    <w:p>
      <w:pPr>
        <w:spacing w:after="0"/>
        <w:ind w:left="0"/>
        <w:jc w:val="left"/>
      </w:pPr>
      <w:r>
        <w:rPr>
          <w:rFonts w:ascii="Times New Roman"/>
          <w:b/>
          <w:i w:val="false"/>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71"/>
          <w:p>
            <w:pPr>
              <w:spacing w:after="20"/>
              <w:ind w:left="20"/>
              <w:jc w:val="both"/>
            </w:pPr>
            <w:r>
              <w:rPr>
                <w:rFonts w:ascii="Times New Roman"/>
                <w:b w:val="false"/>
                <w:i w:val="false"/>
                <w:color w:val="000000"/>
                <w:sz w:val="20"/>
              </w:rPr>
              <w:t>
Педагогтің Т.А.Ә.</w:t>
            </w:r>
          </w:p>
          <w:bookmarkEnd w:id="1371"/>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72"/>
          <w:p>
            <w:pPr>
              <w:spacing w:after="20"/>
              <w:ind w:left="20"/>
              <w:jc w:val="both"/>
            </w:pPr>
            <w:r>
              <w:rPr>
                <w:rFonts w:ascii="Times New Roman"/>
                <w:b w:val="false"/>
                <w:i w:val="false"/>
                <w:color w:val="000000"/>
                <w:sz w:val="20"/>
              </w:rPr>
              <w:t xml:space="preserve">
Лауазымы, </w:t>
            </w:r>
          </w:p>
          <w:bookmarkEnd w:id="1372"/>
          <w:p>
            <w:pPr>
              <w:spacing w:after="20"/>
              <w:ind w:left="20"/>
              <w:jc w:val="both"/>
            </w:pPr>
            <w:r>
              <w:rPr>
                <w:rFonts w:ascii="Times New Roman"/>
                <w:b w:val="false"/>
                <w:i w:val="false"/>
                <w:color w:val="000000"/>
                <w:sz w:val="20"/>
              </w:rPr>
              <w:t>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73"/>
          <w:p>
            <w:pPr>
              <w:spacing w:after="20"/>
              <w:ind w:left="20"/>
              <w:jc w:val="both"/>
            </w:pPr>
            <w:r>
              <w:rPr>
                <w:rFonts w:ascii="Times New Roman"/>
                <w:b w:val="false"/>
                <w:i w:val="false"/>
                <w:color w:val="000000"/>
                <w:sz w:val="20"/>
              </w:rPr>
              <w:t>
Сабақ</w:t>
            </w:r>
          </w:p>
          <w:bookmarkEnd w:id="1373"/>
          <w:p>
            <w:pPr>
              <w:spacing w:after="20"/>
              <w:ind w:left="20"/>
              <w:jc w:val="both"/>
            </w:pPr>
            <w:r>
              <w:rPr>
                <w:rFonts w:ascii="Times New Roman"/>
                <w:b w:val="false"/>
                <w:i w:val="false"/>
                <w:color w:val="000000"/>
                <w:sz w:val="20"/>
              </w:rPr>
              <w:t>
(ұйымдастырылған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түрі (жеке, кіші топтық, топтық)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Сабақтың (ұйымдастырылған қызметтің, іс-шараның) мақсаттары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жақын арада даму аймағына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сабақ (ұйымдастырылған қызмет, іс-шара) шеңберінде қол жеткізуге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(тәрбиелеу) әдістері мен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74"/>
          <w:p>
            <w:pPr>
              <w:spacing w:after="20"/>
              <w:ind w:left="20"/>
              <w:jc w:val="both"/>
            </w:pPr>
            <w:r>
              <w:rPr>
                <w:rFonts w:ascii="Times New Roman"/>
                <w:b w:val="false"/>
                <w:i w:val="false"/>
                <w:color w:val="000000"/>
                <w:sz w:val="20"/>
              </w:rPr>
              <w:t>
әдістерді қолдану:</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(тапсырмаларды)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(жеке)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75"/>
          <w:p>
            <w:pPr>
              <w:spacing w:after="20"/>
              <w:ind w:left="20"/>
              <w:jc w:val="both"/>
            </w:pPr>
            <w:r>
              <w:rPr>
                <w:rFonts w:ascii="Times New Roman"/>
                <w:b w:val="false"/>
                <w:i w:val="false"/>
                <w:color w:val="000000"/>
                <w:sz w:val="20"/>
              </w:rPr>
              <w:t>
әдістерді қолдану:</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тәжірибені зерттеу нәтижелерін ескере отырып (педагог-зерттеуші)</w:t>
            </w:r>
          </w:p>
          <w:p>
            <w:pPr>
              <w:spacing w:after="20"/>
              <w:ind w:left="20"/>
              <w:jc w:val="both"/>
            </w:pPr>
            <w:r>
              <w:rPr>
                <w:rFonts w:ascii="Times New Roman"/>
                <w:b w:val="false"/>
                <w:i w:val="false"/>
                <w:color w:val="000000"/>
                <w:sz w:val="20"/>
              </w:rPr>
              <w:t>
- авторлық бағдарлама негізінде (педагог-шебер) жоспарланады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(ұйымдастырылған қызметті, іс-шараны) өткізу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мүмкіндіктерді ескере отырып сабақты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 қажеттіліктерін қанағаттандыру жұмысындағы жүйелілікті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әдістер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түзету-дамыту процесіне тартуға бағытталған тапсырмалар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қажеттіліктер мен жеке ерекшеліктерді ескере отырып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мен қосымша дереккөздерді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ЕББҚ ескере отырып әзірленген (бейімделген)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кіші топтық, топтық нысанында оқытуды дараландыру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ресурстар түзету процесіне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мүдделер және жеке ерекшеліктер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қажеттіліктерді ескере отырып, оқытуды (түзету процесін) дараландыруды қамтамасыз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қызығушылықты арттыру әдістерін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 іс-шараның) құрылымы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жеке қажеттіліктерге сәйкес өзгерістер керек екенін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және педагогтердің өзара іс-әрекетін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әрекеттесудің әртүрлі формаларын қолдануда тепе-теңдік (ұтымдылық)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қажеттіліктері мен жеке ерекшеліктері ескеріледі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құндылықтарды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мен тәсілдер құндылықтардың дамуына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(тапсырмаларды) әдістерін,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міндеттер сабақтың (ұйымдастырылған қызметтің, іс-шараның) мазмұнымен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құралдары оқыту мазмұнына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сабақтағы (ұйымдастырылған қызметтегі, іс-шарадағы) үлгерімі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уақтылы кері байланыс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нәтижесі (ұйымдастырылған қызмет, іс-шара) бойынша педагог рефлексиясы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негізінде сабақты (ұйымдастырылған қызметті, іс-шараны) бағалау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75" w:id="1376"/>
    <w:p>
      <w:pPr>
        <w:spacing w:after="0"/>
        <w:ind w:left="0"/>
        <w:jc w:val="both"/>
      </w:pPr>
      <w:r>
        <w:rPr>
          <w:rFonts w:ascii="Times New Roman"/>
          <w:b w:val="false"/>
          <w:i w:val="false"/>
          <w:color w:val="000000"/>
          <w:sz w:val="28"/>
        </w:rPr>
        <w:t>
      Қолы_______________________Бақылаушының Т.А.Ә. (болған жағдайда)</w:t>
      </w:r>
    </w:p>
    <w:bookmarkEnd w:id="1376"/>
    <w:bookmarkStart w:name="z1576" w:id="1377"/>
    <w:p>
      <w:pPr>
        <w:spacing w:after="0"/>
        <w:ind w:left="0"/>
        <w:jc w:val="both"/>
      </w:pPr>
      <w:r>
        <w:rPr>
          <w:rFonts w:ascii="Times New Roman"/>
          <w:b w:val="false"/>
          <w:i w:val="false"/>
          <w:color w:val="000000"/>
          <w:sz w:val="28"/>
        </w:rPr>
        <w:t>
      "Танысты"</w:t>
      </w:r>
    </w:p>
    <w:bookmarkEnd w:id="1377"/>
    <w:bookmarkStart w:name="z1577" w:id="1378"/>
    <w:p>
      <w:pPr>
        <w:spacing w:after="0"/>
        <w:ind w:left="0"/>
        <w:jc w:val="both"/>
      </w:pPr>
      <w:r>
        <w:rPr>
          <w:rFonts w:ascii="Times New Roman"/>
          <w:b w:val="false"/>
          <w:i w:val="false"/>
          <w:color w:val="000000"/>
          <w:sz w:val="28"/>
        </w:rPr>
        <w:t>
      Қолы_______________________ Педагогтің Т.А.Ә. (болған жағдайда)</w:t>
      </w:r>
    </w:p>
    <w:bookmarkEnd w:id="1378"/>
    <w:bookmarkStart w:name="z1578" w:id="1379"/>
    <w:p>
      <w:pPr>
        <w:spacing w:after="0"/>
        <w:ind w:left="0"/>
        <w:jc w:val="left"/>
      </w:pPr>
      <w:r>
        <w:rPr>
          <w:rFonts w:ascii="Times New Roman"/>
          <w:b/>
          <w:i w:val="false"/>
          <w:color w:val="000000"/>
        </w:rPr>
        <w:t xml:space="preserve"> Тексеру мен кеңес беруді бақылау парағы  (ПМПК педагогтері үшін)</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(тәрбиеленуші,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бағдарламаларына сәйкес балаларды психологиялық-педагогикалық тексеру мақсаттары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(кеңес) мақсаттары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орны ұйымдастырылады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міндеттері (күтілетін нәтижелері) ата-аналардың сұранысына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әдістерді таңдау кезінде зақымдалудың ерекшелігі ескеріледі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ұғымдардың дәйекті және өзара байланысты игерілуі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әдістерін, тапсырмаларды,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зақымдалудың ерекшелігін ескере отырып, көмекші жабдықтар қолданылады (сенсорлық және қозғалыс бұзылыстары бар балалар үшін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жас ерекшеліктеріне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баланың ерекшеліктері мен мүмкіндіктерін ескереді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құрылымы, уақытты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алгоритмін дәйекті және өзара байланысты игеру көрінеді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ұтымды бөлінеді, тайм-менеджмент сақталады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эмоционалды-психологиялық климат құрылады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баламен байланыс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(заңды өкілдермен) өзара іс-әрекет орнатылады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ресімдеу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жинақталады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қорытынды мен ұсыныстарды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картасында маманның қорытындысын толық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картасындағы қорытынды ескертусіз ресімделді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қорытындысы мен ұсыныстары білім беру қажеттіліктеріне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бағалауға негізделген және маманның қорытындысына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қажеттіліктерін бағалау маманның ұсыныстарына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мен ұсыныстар дұрыс ұсынылуы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 мен ұсынымдар ата-аналарға (заңды өкілдерге) түсінікті (анық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 ескере отырып, ата-аналарға арналған практикалық ұсыныстар жасалады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әдістері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барлық әдістері қолданылады (әңгіме, көрнекі және практикалық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(формалар) кеңес беру мақсаттарына (міндеттеріне) қол жеткізуге ықпал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 негізінде әзірленген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қолдану (дереккөздерге сілтемелер)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жеке қажеттіліктерін ескере отырып әзірлеген ЦББР (бар болса)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қажеттіліктерді ескере отырып, дереккөздерге сілтемелер мен түсініктемелер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құрылымы, уақытты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алгоритмін дәйекті және өзара байланысты игеру көрініс табады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ұтымды бөлінеді, кеңес беру кезінде тайм-менеджмент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берудің негізгі міндеттері іске асырылды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(заңды өкілдер) маманның барлық ұсыныстарын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 бойынша педагогтің рефлексиясы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(міндеттерге) қол жеткізу негізінде диагностикалық жұмыстың өзін-өзі талдауы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дамыту бойынша және диагностикалық жұмысты бағалау негізінде нақты іс әрекеттердің бағыттары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(max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bl>
    <w:bookmarkStart w:name="z1579" w:id="1380"/>
    <w:p>
      <w:pPr>
        <w:spacing w:after="0"/>
        <w:ind w:left="0"/>
        <w:jc w:val="both"/>
      </w:pPr>
      <w:r>
        <w:rPr>
          <w:rFonts w:ascii="Times New Roman"/>
          <w:b w:val="false"/>
          <w:i w:val="false"/>
          <w:color w:val="000000"/>
          <w:sz w:val="28"/>
        </w:rPr>
        <w:t>
      Қолы_______________________Бақылаушының Т.А.Ә. (болған жағдайда)</w:t>
      </w:r>
    </w:p>
    <w:bookmarkEnd w:id="1380"/>
    <w:bookmarkStart w:name="z1580" w:id="1381"/>
    <w:p>
      <w:pPr>
        <w:spacing w:after="0"/>
        <w:ind w:left="0"/>
        <w:jc w:val="both"/>
      </w:pPr>
      <w:r>
        <w:rPr>
          <w:rFonts w:ascii="Times New Roman"/>
          <w:b w:val="false"/>
          <w:i w:val="false"/>
          <w:color w:val="000000"/>
          <w:sz w:val="28"/>
        </w:rPr>
        <w:t>
      "Танысты"</w:t>
      </w:r>
    </w:p>
    <w:bookmarkEnd w:id="1381"/>
    <w:bookmarkStart w:name="z1581" w:id="1382"/>
    <w:p>
      <w:pPr>
        <w:spacing w:after="0"/>
        <w:ind w:left="0"/>
        <w:jc w:val="both"/>
      </w:pPr>
      <w:r>
        <w:rPr>
          <w:rFonts w:ascii="Times New Roman"/>
          <w:b w:val="false"/>
          <w:i w:val="false"/>
          <w:color w:val="000000"/>
          <w:sz w:val="28"/>
        </w:rPr>
        <w:t>
      Қолы_______________________ Педагогтің Т.А.Ә. (болған жағдайда)</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583" w:id="1383"/>
    <w:p>
      <w:pPr>
        <w:spacing w:after="0"/>
        <w:ind w:left="0"/>
        <w:jc w:val="left"/>
      </w:pPr>
      <w:r>
        <w:rPr>
          <w:rFonts w:ascii="Times New Roman"/>
          <w:b/>
          <w:i w:val="false"/>
          <w:color w:val="000000"/>
        </w:rPr>
        <w:t xml:space="preserve"> Педагог қызметінің нәтижелерін кешенді талдамалық жинақтау  нәтижелері бойынша сараптамалық кеңестің ұсыныстары</w:t>
      </w:r>
    </w:p>
    <w:bookmarkEnd w:id="1383"/>
    <w:bookmarkStart w:name="z1584" w:id="1384"/>
    <w:p>
      <w:pPr>
        <w:spacing w:after="0"/>
        <w:ind w:left="0"/>
        <w:jc w:val="both"/>
      </w:pPr>
      <w:r>
        <w:rPr>
          <w:rFonts w:ascii="Times New Roman"/>
          <w:b w:val="false"/>
          <w:i w:val="false"/>
          <w:color w:val="000000"/>
          <w:sz w:val="28"/>
        </w:rPr>
        <w:t>
      Мәлімделген біліктілік санаты __________________________</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385"/>
    <w:p>
      <w:pPr>
        <w:spacing w:after="0"/>
        <w:ind w:left="0"/>
        <w:jc w:val="both"/>
      </w:pPr>
      <w:r>
        <w:rPr>
          <w:rFonts w:ascii="Times New Roman"/>
          <w:b w:val="false"/>
          <w:i w:val="false"/>
          <w:color w:val="000000"/>
          <w:sz w:val="28"/>
        </w:rPr>
        <w:t>
      Сараптамалық кеңестің құрамы:</w:t>
      </w:r>
    </w:p>
    <w:bookmarkEnd w:id="1385"/>
    <w:bookmarkStart w:name="z1586" w:id="1386"/>
    <w:p>
      <w:pPr>
        <w:spacing w:after="0"/>
        <w:ind w:left="0"/>
        <w:jc w:val="both"/>
      </w:pPr>
      <w:r>
        <w:rPr>
          <w:rFonts w:ascii="Times New Roman"/>
          <w:b w:val="false"/>
          <w:i w:val="false"/>
          <w:color w:val="000000"/>
          <w:sz w:val="28"/>
        </w:rPr>
        <w:t>
      __________________________ ____________________________</w:t>
      </w:r>
    </w:p>
    <w:bookmarkEnd w:id="1386"/>
    <w:bookmarkStart w:name="z1587" w:id="1387"/>
    <w:p>
      <w:pPr>
        <w:spacing w:after="0"/>
        <w:ind w:left="0"/>
        <w:jc w:val="both"/>
      </w:pPr>
      <w:r>
        <w:rPr>
          <w:rFonts w:ascii="Times New Roman"/>
          <w:b w:val="false"/>
          <w:i w:val="false"/>
          <w:color w:val="000000"/>
          <w:sz w:val="28"/>
        </w:rPr>
        <w:t>
            Т.А.Ә. (бар болса) жұмыс орны, лауазымы (қолы)</w:t>
      </w:r>
    </w:p>
    <w:bookmarkEnd w:id="1387"/>
    <w:bookmarkStart w:name="z1588" w:id="1388"/>
    <w:p>
      <w:pPr>
        <w:spacing w:after="0"/>
        <w:ind w:left="0"/>
        <w:jc w:val="both"/>
      </w:pPr>
      <w:r>
        <w:rPr>
          <w:rFonts w:ascii="Times New Roman"/>
          <w:b w:val="false"/>
          <w:i w:val="false"/>
          <w:color w:val="000000"/>
          <w:sz w:val="28"/>
        </w:rPr>
        <w:t>
      __________________________ ______________________ ______</w:t>
      </w:r>
    </w:p>
    <w:bookmarkEnd w:id="1388"/>
    <w:bookmarkStart w:name="z1589" w:id="1389"/>
    <w:p>
      <w:pPr>
        <w:spacing w:after="0"/>
        <w:ind w:left="0"/>
        <w:jc w:val="both"/>
      </w:pPr>
      <w:r>
        <w:rPr>
          <w:rFonts w:ascii="Times New Roman"/>
          <w:b w:val="false"/>
          <w:i w:val="false"/>
          <w:color w:val="000000"/>
          <w:sz w:val="28"/>
        </w:rPr>
        <w:t>
      Т.А.Ә. (бар болса) жұмыс орны, лауазымы (қолы)</w:t>
      </w:r>
    </w:p>
    <w:bookmarkEnd w:id="1389"/>
    <w:bookmarkStart w:name="z1590" w:id="1390"/>
    <w:p>
      <w:pPr>
        <w:spacing w:after="0"/>
        <w:ind w:left="0"/>
        <w:jc w:val="both"/>
      </w:pPr>
      <w:r>
        <w:rPr>
          <w:rFonts w:ascii="Times New Roman"/>
          <w:b w:val="false"/>
          <w:i w:val="false"/>
          <w:color w:val="000000"/>
          <w:sz w:val="28"/>
        </w:rPr>
        <w:t>
      __________________________ ______________________ ______</w:t>
      </w:r>
    </w:p>
    <w:bookmarkEnd w:id="1390"/>
    <w:bookmarkStart w:name="z1591" w:id="1391"/>
    <w:p>
      <w:pPr>
        <w:spacing w:after="0"/>
        <w:ind w:left="0"/>
        <w:jc w:val="both"/>
      </w:pPr>
      <w:r>
        <w:rPr>
          <w:rFonts w:ascii="Times New Roman"/>
          <w:b w:val="false"/>
          <w:i w:val="false"/>
          <w:color w:val="000000"/>
          <w:sz w:val="28"/>
        </w:rPr>
        <w:t>
      Т.А.Ә. (бар болса) жұмыс орны, лауазымы (қолы)</w:t>
      </w:r>
    </w:p>
    <w:bookmarkEnd w:id="1391"/>
    <w:bookmarkStart w:name="z1592" w:id="1392"/>
    <w:p>
      <w:pPr>
        <w:spacing w:after="0"/>
        <w:ind w:left="0"/>
        <w:jc w:val="both"/>
      </w:pPr>
      <w:r>
        <w:rPr>
          <w:rFonts w:ascii="Times New Roman"/>
          <w:b w:val="false"/>
          <w:i w:val="false"/>
          <w:color w:val="000000"/>
          <w:sz w:val="28"/>
        </w:rPr>
        <w:t>
      __________________________ ______________________ ______</w:t>
      </w:r>
    </w:p>
    <w:bookmarkEnd w:id="1392"/>
    <w:bookmarkStart w:name="z1593" w:id="1393"/>
    <w:p>
      <w:pPr>
        <w:spacing w:after="0"/>
        <w:ind w:left="0"/>
        <w:jc w:val="both"/>
      </w:pPr>
      <w:r>
        <w:rPr>
          <w:rFonts w:ascii="Times New Roman"/>
          <w:b w:val="false"/>
          <w:i w:val="false"/>
          <w:color w:val="000000"/>
          <w:sz w:val="28"/>
        </w:rPr>
        <w:t>
      Т.А.Ә. (бар болса) жұмыс орны, лауазымы (қолы)</w:t>
      </w:r>
    </w:p>
    <w:bookmarkEnd w:id="1393"/>
    <w:bookmarkStart w:name="z1594" w:id="1394"/>
    <w:p>
      <w:pPr>
        <w:spacing w:after="0"/>
        <w:ind w:left="0"/>
        <w:jc w:val="both"/>
      </w:pPr>
      <w:r>
        <w:rPr>
          <w:rFonts w:ascii="Times New Roman"/>
          <w:b w:val="false"/>
          <w:i w:val="false"/>
          <w:color w:val="000000"/>
          <w:sz w:val="28"/>
        </w:rPr>
        <w:t>
      __________________________ ______________________ ______</w:t>
      </w:r>
    </w:p>
    <w:bookmarkEnd w:id="1394"/>
    <w:bookmarkStart w:name="z1595" w:id="1395"/>
    <w:p>
      <w:pPr>
        <w:spacing w:after="0"/>
        <w:ind w:left="0"/>
        <w:jc w:val="both"/>
      </w:pPr>
      <w:r>
        <w:rPr>
          <w:rFonts w:ascii="Times New Roman"/>
          <w:b w:val="false"/>
          <w:i w:val="false"/>
          <w:color w:val="000000"/>
          <w:sz w:val="28"/>
        </w:rPr>
        <w:t>
      Т.А.Ә. (бар болса) жұмыс орны, лауазымы (қолы)</w:t>
      </w:r>
    </w:p>
    <w:bookmarkEnd w:id="1395"/>
    <w:bookmarkStart w:name="z1596" w:id="1396"/>
    <w:p>
      <w:pPr>
        <w:spacing w:after="0"/>
        <w:ind w:left="0"/>
        <w:jc w:val="both"/>
      </w:pPr>
      <w:r>
        <w:rPr>
          <w:rFonts w:ascii="Times New Roman"/>
          <w:b w:val="false"/>
          <w:i w:val="false"/>
          <w:color w:val="000000"/>
          <w:sz w:val="28"/>
        </w:rPr>
        <w:t>
      Күні: "__" _________ _____ ж.</w:t>
      </w:r>
    </w:p>
    <w:bookmarkEnd w:id="1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18-қосымша</w:t>
            </w:r>
          </w:p>
        </w:tc>
      </w:tr>
    </w:tbl>
    <w:bookmarkStart w:name="z1598" w:id="1397"/>
    <w:p>
      <w:pPr>
        <w:spacing w:after="0"/>
        <w:ind w:left="0"/>
        <w:jc w:val="both"/>
      </w:pPr>
      <w:r>
        <w:rPr>
          <w:rFonts w:ascii="Times New Roman"/>
          <w:b w:val="false"/>
          <w:i w:val="false"/>
          <w:color w:val="000000"/>
          <w:sz w:val="28"/>
        </w:rPr>
        <w:t>
      Нысан</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602" w:id="1398"/>
    <w:p>
      <w:pPr>
        <w:spacing w:after="0"/>
        <w:ind w:left="0"/>
        <w:jc w:val="left"/>
      </w:pPr>
      <w:r>
        <w:rPr>
          <w:rFonts w:ascii="Times New Roman"/>
          <w:b/>
          <w:i w:val="false"/>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bookmarkEnd w:id="1398"/>
    <w:bookmarkStart w:name="z1603" w:id="1399"/>
    <w:p>
      <w:pPr>
        <w:spacing w:after="0"/>
        <w:ind w:left="0"/>
        <w:jc w:val="both"/>
      </w:pPr>
      <w:r>
        <w:rPr>
          <w:rFonts w:ascii="Times New Roman"/>
          <w:b w:val="false"/>
          <w:i w:val="false"/>
          <w:color w:val="000000"/>
          <w:sz w:val="28"/>
        </w:rPr>
        <w:t>
      ________________________________________________________________</w:t>
      </w:r>
    </w:p>
    <w:bookmarkEnd w:id="1399"/>
    <w:bookmarkStart w:name="z1604" w:id="1400"/>
    <w:p>
      <w:pPr>
        <w:spacing w:after="0"/>
        <w:ind w:left="0"/>
        <w:jc w:val="both"/>
      </w:pPr>
      <w:r>
        <w:rPr>
          <w:rFonts w:ascii="Times New Roman"/>
          <w:b w:val="false"/>
          <w:i w:val="false"/>
          <w:color w:val="000000"/>
          <w:sz w:val="28"/>
        </w:rPr>
        <w:t>
      Т.А.Ә. (бар болса)</w:t>
      </w:r>
    </w:p>
    <w:bookmarkEnd w:id="1400"/>
    <w:bookmarkStart w:name="z1605" w:id="1401"/>
    <w:p>
      <w:pPr>
        <w:spacing w:after="0"/>
        <w:ind w:left="0"/>
        <w:jc w:val="both"/>
      </w:pPr>
      <w:r>
        <w:rPr>
          <w:rFonts w:ascii="Times New Roman"/>
          <w:b w:val="false"/>
          <w:i w:val="false"/>
          <w:color w:val="000000"/>
          <w:sz w:val="28"/>
        </w:rPr>
        <w:t>
      ЖСН ______________________________________________________________</w:t>
      </w:r>
    </w:p>
    <w:bookmarkEnd w:id="1401"/>
    <w:bookmarkStart w:name="z1606" w:id="1402"/>
    <w:p>
      <w:pPr>
        <w:spacing w:after="0"/>
        <w:ind w:left="0"/>
        <w:jc w:val="both"/>
      </w:pPr>
      <w:r>
        <w:rPr>
          <w:rFonts w:ascii="Times New Roman"/>
          <w:b w:val="false"/>
          <w:i w:val="false"/>
          <w:color w:val="000000"/>
          <w:sz w:val="28"/>
        </w:rPr>
        <w:t>
      Лауазымы, жұмыс орны, электрондық поштасы</w:t>
      </w:r>
    </w:p>
    <w:bookmarkEnd w:id="1402"/>
    <w:bookmarkStart w:name="z1607" w:id="1403"/>
    <w:p>
      <w:pPr>
        <w:spacing w:after="0"/>
        <w:ind w:left="0"/>
        <w:jc w:val="both"/>
      </w:pPr>
      <w:r>
        <w:rPr>
          <w:rFonts w:ascii="Times New Roman"/>
          <w:b w:val="false"/>
          <w:i w:val="false"/>
          <w:color w:val="000000"/>
          <w:sz w:val="28"/>
        </w:rPr>
        <w:t>
      ______________________________________________________________________</w:t>
      </w:r>
    </w:p>
    <w:bookmarkEnd w:id="1403"/>
    <w:bookmarkStart w:name="z1608" w:id="1404"/>
    <w:p>
      <w:pPr>
        <w:spacing w:after="0"/>
        <w:ind w:left="0"/>
        <w:jc w:val="both"/>
      </w:pPr>
      <w:r>
        <w:rPr>
          <w:rFonts w:ascii="Times New Roman"/>
          <w:b w:val="false"/>
          <w:i w:val="false"/>
          <w:color w:val="000000"/>
          <w:sz w:val="28"/>
        </w:rPr>
        <w:t>
      ______________________________________________________________________</w:t>
      </w:r>
    </w:p>
    <w:bookmarkEnd w:id="1404"/>
    <w:bookmarkStart w:name="z1609" w:id="1405"/>
    <w:p>
      <w:pPr>
        <w:spacing w:after="0"/>
        <w:ind w:left="0"/>
        <w:jc w:val="both"/>
      </w:pPr>
      <w:r>
        <w:rPr>
          <w:rFonts w:ascii="Times New Roman"/>
          <w:b w:val="false"/>
          <w:i w:val="false"/>
          <w:color w:val="000000"/>
          <w:sz w:val="28"/>
        </w:rPr>
        <w:t>
      ______________________________________________________________________</w:t>
      </w:r>
    </w:p>
    <w:bookmarkEnd w:id="1405"/>
    <w:bookmarkStart w:name="z1610" w:id="1406"/>
    <w:p>
      <w:pPr>
        <w:spacing w:after="0"/>
        <w:ind w:left="0"/>
        <w:jc w:val="both"/>
      </w:pPr>
      <w:r>
        <w:rPr>
          <w:rFonts w:ascii="Times New Roman"/>
          <w:b w:val="false"/>
          <w:i w:val="false"/>
          <w:color w:val="000000"/>
          <w:sz w:val="28"/>
        </w:rPr>
        <w:t>
      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bookmarkEnd w:id="1406"/>
    <w:bookmarkStart w:name="z1611" w:id="1407"/>
    <w:p>
      <w:pPr>
        <w:spacing w:after="0"/>
        <w:ind w:left="0"/>
        <w:jc w:val="both"/>
      </w:pPr>
      <w:r>
        <w:rPr>
          <w:rFonts w:ascii="Times New Roman"/>
          <w:b w:val="false"/>
          <w:i w:val="false"/>
          <w:color w:val="000000"/>
          <w:sz w:val="28"/>
        </w:rPr>
        <w:t>
      Бүгінгі таңда____ (күні) ___ (айы) _____ (жыл) дейін жарамды ________________</w:t>
      </w:r>
    </w:p>
    <w:bookmarkEnd w:id="1407"/>
    <w:bookmarkStart w:name="z1612" w:id="1408"/>
    <w:p>
      <w:pPr>
        <w:spacing w:after="0"/>
        <w:ind w:left="0"/>
        <w:jc w:val="both"/>
      </w:pPr>
      <w:r>
        <w:rPr>
          <w:rFonts w:ascii="Times New Roman"/>
          <w:b w:val="false"/>
          <w:i w:val="false"/>
          <w:color w:val="000000"/>
          <w:sz w:val="28"/>
        </w:rPr>
        <w:t>
      біліктілік санатым бар.</w:t>
      </w:r>
    </w:p>
    <w:bookmarkEnd w:id="1408"/>
    <w:bookmarkStart w:name="z1613" w:id="1409"/>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bookmarkEnd w:id="1409"/>
    <w:bookmarkStart w:name="z1614" w:id="1410"/>
    <w:p>
      <w:pPr>
        <w:spacing w:after="0"/>
        <w:ind w:left="0"/>
        <w:jc w:val="both"/>
      </w:pPr>
      <w:r>
        <w:rPr>
          <w:rFonts w:ascii="Times New Roman"/>
          <w:b w:val="false"/>
          <w:i w:val="false"/>
          <w:color w:val="000000"/>
          <w:sz w:val="28"/>
        </w:rPr>
        <w:t>
      Білім беру ұйымының атауы ______________________________________.</w:t>
      </w:r>
    </w:p>
    <w:bookmarkEnd w:id="1410"/>
    <w:bookmarkStart w:name="z1615" w:id="1411"/>
    <w:p>
      <w:pPr>
        <w:spacing w:after="0"/>
        <w:ind w:left="0"/>
        <w:jc w:val="both"/>
      </w:pPr>
      <w:r>
        <w:rPr>
          <w:rFonts w:ascii="Times New Roman"/>
          <w:b w:val="false"/>
          <w:i w:val="false"/>
          <w:color w:val="000000"/>
          <w:sz w:val="28"/>
        </w:rPr>
        <w:t>
      Педагогтерді аттестаттаудан өткізу ережелері мен шарттарымен таныстым.</w:t>
      </w:r>
    </w:p>
    <w:bookmarkEnd w:id="1411"/>
    <w:bookmarkStart w:name="z1616" w:id="1412"/>
    <w:p>
      <w:pPr>
        <w:spacing w:after="0"/>
        <w:ind w:left="0"/>
        <w:jc w:val="both"/>
      </w:pPr>
      <w:r>
        <w:rPr>
          <w:rFonts w:ascii="Times New Roman"/>
          <w:b w:val="false"/>
          <w:i w:val="false"/>
          <w:color w:val="000000"/>
          <w:sz w:val="28"/>
        </w:rPr>
        <w:t>
      "__" __________ 20 ___ жыл __________________</w:t>
      </w:r>
    </w:p>
    <w:bookmarkEnd w:id="1412"/>
    <w:bookmarkStart w:name="z1617" w:id="1413"/>
    <w:p>
      <w:pPr>
        <w:spacing w:after="0"/>
        <w:ind w:left="0"/>
        <w:jc w:val="both"/>
      </w:pPr>
      <w:r>
        <w:rPr>
          <w:rFonts w:ascii="Times New Roman"/>
          <w:b w:val="false"/>
          <w:i w:val="false"/>
          <w:color w:val="000000"/>
          <w:sz w:val="28"/>
        </w:rPr>
        <w:t>
      (қолы)</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19-қосымша</w:t>
            </w:r>
          </w:p>
        </w:tc>
      </w:tr>
    </w:tbl>
    <w:bookmarkStart w:name="z1619" w:id="1414"/>
    <w:p>
      <w:pPr>
        <w:spacing w:after="0"/>
        <w:ind w:left="0"/>
        <w:jc w:val="left"/>
      </w:pPr>
      <w:r>
        <w:rPr>
          <w:rFonts w:ascii="Times New Roman"/>
          <w:b/>
          <w:i w:val="false"/>
          <w:color w:val="000000"/>
        </w:rPr>
        <w:t xml:space="preserve"> Білім беру ұйымы басшысының материалдары (портфолиосы) бойынша бағалау парағы</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w:t>
            </w:r>
            <w:r>
              <w:rPr>
                <w:rFonts w:ascii="Times New Roman"/>
                <w:b w:val="false"/>
                <w:i/>
                <w:color w:val="000000"/>
                <w:sz w:val="20"/>
              </w:rPr>
              <w:t>(сілтеме)</w:t>
            </w:r>
            <w:r>
              <w:rPr>
                <w:rFonts w:ascii="Times New Roman"/>
                <w:b w:val="false"/>
                <w:i w:val="false"/>
                <w:color w:val="000000"/>
                <w:sz w:val="20"/>
              </w:rPr>
              <w:t xml:space="preserve">, әлеуметтік желілердегі парақтардың </w:t>
            </w:r>
            <w:r>
              <w:rPr>
                <w:rFonts w:ascii="Times New Roman"/>
                <w:b w:val="false"/>
                <w:i/>
                <w:color w:val="000000"/>
                <w:sz w:val="20"/>
              </w:rPr>
              <w:t>(сілтеме)</w:t>
            </w:r>
            <w:r>
              <w:rPr>
                <w:rFonts w:ascii="Times New Roman"/>
                <w:b w:val="false"/>
                <w:i w:val="false"/>
                <w:color w:val="000000"/>
                <w:sz w:val="20"/>
              </w:rPr>
              <w:t xml:space="preserve">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контингентіне сәйкес арнайы жағдайлардың болуы (бұдан әрі – ЕББҚ)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15"/>
          <w:p>
            <w:pPr>
              <w:spacing w:after="20"/>
              <w:ind w:left="20"/>
              <w:jc w:val="both"/>
            </w:pPr>
            <w:r>
              <w:rPr>
                <w:rFonts w:ascii="Times New Roman"/>
                <w:b w:val="false"/>
                <w:i w:val="false"/>
                <w:color w:val="000000"/>
                <w:sz w:val="20"/>
              </w:rPr>
              <w:t xml:space="preserve">
-кедергісіз ортаның болуы; </w:t>
            </w:r>
          </w:p>
          <w:bookmarkEnd w:id="1415"/>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16"/>
          <w:p>
            <w:pPr>
              <w:spacing w:after="20"/>
              <w:ind w:left="20"/>
              <w:jc w:val="both"/>
            </w:pPr>
            <w:r>
              <w:rPr>
                <w:rFonts w:ascii="Times New Roman"/>
                <w:b w:val="false"/>
                <w:i w:val="false"/>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w:t>
            </w:r>
            <w:r>
              <w:rPr>
                <w:rFonts w:ascii="Times New Roman"/>
                <w:b w:val="false"/>
                <w:i w:val="false"/>
                <w:color w:val="000000"/>
                <w:sz w:val="20"/>
              </w:rPr>
              <w:t>қаулысының</w:t>
            </w:r>
            <w:r>
              <w:rPr>
                <w:rFonts w:ascii="Times New Roman"/>
                <w:b w:val="false"/>
                <w:i w:val="false"/>
                <w:color w:val="000000"/>
                <w:sz w:val="20"/>
              </w:rPr>
              <w:t xml:space="preserve"> талаптарына сәйкестігі </w:t>
            </w:r>
            <w:r>
              <w:rPr>
                <w:rFonts w:ascii="Times New Roman"/>
                <w:b w:val="false"/>
                <w:i/>
                <w:color w:val="000000"/>
                <w:sz w:val="20"/>
              </w:rPr>
              <w:t>(терроризмге қарсы қауіпсіздік паспорты, бейнебақылауға қызмет көрсету шарты, жедел басқару орталықтарына (ЖБО) деректерді беру)</w:t>
            </w:r>
          </w:p>
          <w:bookmarkEnd w:id="1416"/>
          <w:p>
            <w:pPr>
              <w:spacing w:after="20"/>
              <w:ind w:left="20"/>
              <w:jc w:val="both"/>
            </w:pPr>
            <w:r>
              <w:rPr>
                <w:rFonts w:ascii="Times New Roman"/>
                <w:b w:val="false"/>
                <w:i w:val="false"/>
                <w:color w:val="000000"/>
                <w:sz w:val="20"/>
              </w:rPr>
              <w:t>
- ішкі істер органдары тарапынан айыппұлдардың болмауы (тиісті мемлекеттік органның құжатын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17"/>
          <w:p>
            <w:pPr>
              <w:spacing w:after="20"/>
              <w:ind w:left="20"/>
              <w:jc w:val="both"/>
            </w:pPr>
            <w:r>
              <w:rPr>
                <w:rFonts w:ascii="Times New Roman"/>
                <w:b w:val="false"/>
                <w:i w:val="false"/>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18"/>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1418"/>
          <w:p>
            <w:pPr>
              <w:spacing w:after="20"/>
              <w:ind w:left="20"/>
              <w:jc w:val="both"/>
            </w:pPr>
            <w:r>
              <w:rPr>
                <w:rFonts w:ascii="Times New Roman"/>
                <w:b w:val="false"/>
                <w:i w:val="false"/>
                <w:color w:val="000000"/>
                <w:sz w:val="20"/>
              </w:rPr>
              <w:t>
Ескерту: МТБ бюджеттен тыс қаражат есебінен қосымша жетілдірілсе,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берумен қамтылған білім алушылар (тәрбиеленушілер) саны </w:t>
            </w:r>
            <w:r>
              <w:rPr>
                <w:rFonts w:ascii="Times New Roman"/>
                <w:b w:val="false"/>
                <w:i/>
                <w:color w:val="000000"/>
                <w:sz w:val="20"/>
              </w:rPr>
              <w:t>(динамика)Ескерту: ППТК, ОО, АО,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 ға және одан жоғары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19"/>
          <w:p>
            <w:pPr>
              <w:spacing w:after="20"/>
              <w:ind w:left="20"/>
              <w:jc w:val="both"/>
            </w:pPr>
            <w:r>
              <w:rPr>
                <w:rFonts w:ascii="Times New Roman"/>
                <w:b w:val="false"/>
                <w:i w:val="false"/>
                <w:color w:val="000000"/>
                <w:sz w:val="20"/>
              </w:rPr>
              <w:t>
Білім сапасы /</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Білім беру бағдарламасын меңгеру динамикасы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бағдарламаны жүзеге асыру қорытындылары бойынша мүмкіндігі шектеулі балалардың дағдыларын қалыптастыру динамикасы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ПМПК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20"/>
          <w:p>
            <w:pPr>
              <w:spacing w:after="20"/>
              <w:ind w:left="20"/>
              <w:jc w:val="both"/>
            </w:pPr>
            <w:r>
              <w:rPr>
                <w:rFonts w:ascii="Times New Roman"/>
                <w:b w:val="false"/>
                <w:i w:val="false"/>
                <w:color w:val="000000"/>
                <w:sz w:val="20"/>
              </w:rPr>
              <w:t>
"Алтын белгі" белгісін алған және ҰБТ-да 120 және одан жоғары балл жинаған түлектер саны</w:t>
            </w:r>
          </w:p>
          <w:bookmarkEnd w:id="1420"/>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21"/>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1421"/>
          <w:p>
            <w:pPr>
              <w:spacing w:after="20"/>
              <w:ind w:left="20"/>
              <w:jc w:val="both"/>
            </w:pPr>
            <w:r>
              <w:rPr>
                <w:rFonts w:ascii="Times New Roman"/>
                <w:b w:val="false"/>
                <w:i w:val="false"/>
                <w:color w:val="000000"/>
                <w:sz w:val="20"/>
              </w:rPr>
              <w:t>
</w:t>
            </w:r>
            <w:r>
              <w:rPr>
                <w:rFonts w:ascii="Times New Roman"/>
                <w:b w:val="false"/>
                <w:i/>
                <w:color w:val="000000"/>
                <w:sz w:val="20"/>
              </w:rPr>
              <w:t>Ескерту: орта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 ұйымдарының жұмысқа орналастырылған түлектер үлесі</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серіктестік туралы жасалған келісім-шарттардың саны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техникалық және кәсіптік, орта білімнен кейінгі білім беру ұйымдары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22"/>
          <w:p>
            <w:pPr>
              <w:spacing w:after="20"/>
              <w:ind w:left="20"/>
              <w:jc w:val="both"/>
            </w:pPr>
            <w:r>
              <w:rPr>
                <w:rFonts w:ascii="Times New Roman"/>
                <w:b w:val="false"/>
                <w:i w:val="false"/>
                <w:color w:val="000000"/>
                <w:sz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1422"/>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1</w:t>
            </w:r>
            <w:r>
              <w:rPr>
                <w:rFonts w:ascii="Times New Roman"/>
                <w:b w:val="false"/>
                <w:i/>
                <w:color w:val="000000"/>
                <w:sz w:val="20"/>
              </w:rPr>
              <w:t>: егер жеңімпаз болса санына қарамастан 1 ұпай қосылады</w:t>
            </w:r>
          </w:p>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color w:val="000000"/>
                <w:sz w:val="20"/>
              </w:rPr>
              <w:t>2</w:t>
            </w:r>
            <w:r>
              <w:rPr>
                <w:rFonts w:ascii="Times New Roman"/>
                <w:b w:val="false"/>
                <w:i/>
                <w:color w:val="000000"/>
                <w:sz w:val="20"/>
              </w:rPr>
              <w:t>: мектепке дейінгі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Pr>
                <w:rFonts w:ascii="Times New Roman"/>
                <w:b w:val="false"/>
                <w:i/>
                <w:color w:val="000000"/>
                <w:sz w:val="20"/>
              </w:rPr>
              <w:t>(динамика)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23"/>
          <w:p>
            <w:pPr>
              <w:spacing w:after="20"/>
              <w:ind w:left="20"/>
              <w:jc w:val="both"/>
            </w:pPr>
            <w:r>
              <w:rPr>
                <w:rFonts w:ascii="Times New Roman"/>
                <w:b w:val="false"/>
                <w:i w:val="false"/>
                <w:color w:val="000000"/>
                <w:sz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немесе олимпиадаларға қатысқан педагогтердің болуы</w:t>
            </w:r>
          </w:p>
          <w:p>
            <w:pPr>
              <w:spacing w:after="20"/>
              <w:ind w:left="20"/>
              <w:jc w:val="both"/>
            </w:pPr>
            <w:r>
              <w:rPr>
                <w:rFonts w:ascii="Times New Roman"/>
                <w:b w:val="false"/>
                <w:i w:val="false"/>
                <w:color w:val="000000"/>
                <w:sz w:val="20"/>
              </w:rPr>
              <w:t>
</w:t>
            </w:r>
            <w:r>
              <w:rPr>
                <w:rFonts w:ascii="Times New Roman"/>
                <w:b w:val="false"/>
                <w:i/>
                <w:color w:val="000000"/>
                <w:sz w:val="20"/>
              </w:rPr>
              <w:t>Ескерту: егер жеңімпаз/жүлдегер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 әзірленген бағдарламалар, оқу-әдістемелік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аудандық/ қалалық білім бөлімінің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іс-шараларға,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rFonts w:ascii="Times New Roman"/>
                <w:b w:val="false"/>
                <w:i/>
                <w:color w:val="000000"/>
                <w:sz w:val="20"/>
              </w:rPr>
              <w:t>(жалпы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ұйымдарының,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(ППТК, ОО, БО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білім беру ұйымының басшысы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24"/>
          <w:p>
            <w:pPr>
              <w:spacing w:after="20"/>
              <w:ind w:left="20"/>
              <w:jc w:val="both"/>
            </w:pPr>
            <w:r>
              <w:rPr>
                <w:rFonts w:ascii="Times New Roman"/>
                <w:b w:val="false"/>
                <w:i w:val="false"/>
                <w:color w:val="000000"/>
                <w:sz w:val="20"/>
              </w:rPr>
              <w:t>
Ұсыныстар:</w:t>
            </w:r>
          </w:p>
          <w:bookmarkEnd w:id="1424"/>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color w:val="000000"/>
                <w:sz w:val="20"/>
              </w:rPr>
              <w:t>қайта аттестаттауға жіберіледі</w:t>
            </w:r>
          </w:p>
        </w:tc>
      </w:tr>
    </w:tbl>
    <w:bookmarkStart w:name="z1641" w:id="1425"/>
    <w:p>
      <w:pPr>
        <w:spacing w:after="0"/>
        <w:ind w:left="0"/>
        <w:jc w:val="both"/>
      </w:pPr>
      <w:r>
        <w:rPr>
          <w:rFonts w:ascii="Times New Roman"/>
          <w:b w:val="false"/>
          <w:i w:val="false"/>
          <w:color w:val="000000"/>
          <w:sz w:val="28"/>
        </w:rPr>
        <w:t>
      "___" ____________ 20_____ ж</w:t>
      </w:r>
    </w:p>
    <w:bookmarkEnd w:id="1425"/>
    <w:bookmarkStart w:name="z1642" w:id="1426"/>
    <w:p>
      <w:pPr>
        <w:spacing w:after="0"/>
        <w:ind w:left="0"/>
        <w:jc w:val="both"/>
      </w:pPr>
      <w:r>
        <w:rPr>
          <w:rFonts w:ascii="Times New Roman"/>
          <w:b w:val="false"/>
          <w:i w:val="false"/>
          <w:color w:val="000000"/>
          <w:sz w:val="28"/>
        </w:rPr>
        <w:t>
      _______________________________________________________________</w:t>
      </w:r>
    </w:p>
    <w:bookmarkEnd w:id="1426"/>
    <w:bookmarkStart w:name="z1643" w:id="14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Сарапшының Т.А.Ә. (бар болған</w:t>
      </w:r>
    </w:p>
    <w:bookmarkEnd w:id="14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(Комиссия мүшесінің) </w:t>
      </w:r>
    </w:p>
    <w:bookmarkStart w:name="z1644" w:id="1428"/>
    <w:p>
      <w:pPr>
        <w:spacing w:after="0"/>
        <w:ind w:left="0"/>
        <w:jc w:val="left"/>
      </w:pPr>
      <w:r>
        <w:rPr>
          <w:rFonts w:ascii="Times New Roman"/>
          <w:b/>
          <w:i w:val="false"/>
          <w:color w:val="000000"/>
        </w:rPr>
        <w:t xml:space="preserve"> Әдістемелік кабинет (орталық) басшысының материалдарын (портфолиосын) бағалау парағы </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басшы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өзара іс-қимылдың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(сілтеменің), әлеуметтік желілердегі парақшалардың (сілтеменің) болуы және айына кемінде 2 рет жаңартылуы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29"/>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1429"/>
          <w:p>
            <w:pPr>
              <w:spacing w:after="20"/>
              <w:ind w:left="20"/>
              <w:jc w:val="both"/>
            </w:pPr>
            <w:r>
              <w:rPr>
                <w:rFonts w:ascii="Times New Roman"/>
                <w:b w:val="false"/>
                <w:i w:val="false"/>
                <w:color w:val="000000"/>
                <w:sz w:val="20"/>
              </w:rPr>
              <w:t>
Ескерту: егер бюджеттен тыс қаражат есебінен МТБ қосымша жақсарса, 1 балл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түрлі деңгейдегі әлеуметтік әріптестермен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30"/>
          <w:p>
            <w:pPr>
              <w:spacing w:after="20"/>
              <w:ind w:left="20"/>
              <w:jc w:val="both"/>
            </w:pPr>
            <w:r>
              <w:rPr>
                <w:rFonts w:ascii="Times New Roman"/>
                <w:b w:val="false"/>
                <w:i w:val="false"/>
                <w:color w:val="000000"/>
                <w:sz w:val="20"/>
              </w:rPr>
              <w:t xml:space="preserve">
республикалық (халықаралық) </w:t>
            </w:r>
          </w:p>
          <w:bookmarkEnd w:id="1430"/>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дамытудың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инновациялық (эксперименттік, шығармашылық) қызметке, әлеуметтік (білім беру)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әзірлеген бағдарламалар, оқу-әдістемелік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бөлімінің оқу-әдістемелік кеңесімен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31"/>
          <w:p>
            <w:pPr>
              <w:spacing w:after="20"/>
              <w:ind w:left="20"/>
              <w:jc w:val="both"/>
            </w:pPr>
            <w:r>
              <w:rPr>
                <w:rFonts w:ascii="Times New Roman"/>
                <w:b w:val="false"/>
                <w:i w:val="false"/>
                <w:color w:val="000000"/>
                <w:sz w:val="20"/>
              </w:rPr>
              <w:t>
Ұсыныстар:</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санатынан төмен біліктілік санатына сәйкес келеді (атқаратын лауазымына сәйкес)</w:t>
            </w:r>
          </w:p>
          <w:p>
            <w:pPr>
              <w:spacing w:after="20"/>
              <w:ind w:left="20"/>
              <w:jc w:val="both"/>
            </w:pPr>
            <w:r>
              <w:rPr>
                <w:rFonts w:ascii="Times New Roman"/>
                <w:b w:val="false"/>
                <w:i w:val="false"/>
                <w:color w:val="000000"/>
                <w:sz w:val="20"/>
              </w:rPr>
              <w:t>
қайта аттестаттауға жатады</w:t>
            </w:r>
          </w:p>
        </w:tc>
      </w:tr>
    </w:tbl>
    <w:bookmarkStart w:name="z1650" w:id="1432"/>
    <w:p>
      <w:pPr>
        <w:spacing w:after="0"/>
        <w:ind w:left="0"/>
        <w:jc w:val="both"/>
      </w:pPr>
      <w:r>
        <w:rPr>
          <w:rFonts w:ascii="Times New Roman"/>
          <w:b w:val="false"/>
          <w:i w:val="false"/>
          <w:color w:val="000000"/>
          <w:sz w:val="28"/>
        </w:rPr>
        <w:t>
      "___" ____________ 20_____ ж _________________________________________</w:t>
      </w:r>
    </w:p>
    <w:bookmarkEnd w:id="1432"/>
    <w:bookmarkStart w:name="z1651" w:id="1433"/>
    <w:p>
      <w:pPr>
        <w:spacing w:after="0"/>
        <w:ind w:left="0"/>
        <w:jc w:val="both"/>
      </w:pPr>
      <w:r>
        <w:rPr>
          <w:rFonts w:ascii="Times New Roman"/>
          <w:b w:val="false"/>
          <w:i w:val="false"/>
          <w:color w:val="000000"/>
          <w:sz w:val="28"/>
        </w:rPr>
        <w:t xml:space="preserve">
      Қолы Сарапшының (комиссия мүшесінің ) Т.А.Ә.(болған жағдайда) </w:t>
      </w:r>
    </w:p>
    <w:bookmarkEnd w:id="1433"/>
    <w:bookmarkStart w:name="z1652" w:id="1434"/>
    <w:p>
      <w:pPr>
        <w:spacing w:after="0"/>
        <w:ind w:left="0"/>
        <w:jc w:val="left"/>
      </w:pPr>
      <w:r>
        <w:rPr>
          <w:rFonts w:ascii="Times New Roman"/>
          <w:b/>
          <w:i w:val="false"/>
          <w:color w:val="000000"/>
        </w:rPr>
        <w:t xml:space="preserve"> Білім беру ұйымы басшысы орынбасарының материалдары (портфолио) бойынша бағалау парағы</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әрекеттесуді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(сілтеме), әлеуметтік желілердегі парақтарда (сілтеме) қызмет бағыттары бойынша материалдардың болуы және айына кемінде 2 рет жаңартылуы,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әр түрлі деңгейдегі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35"/>
          <w:p>
            <w:pPr>
              <w:spacing w:after="20"/>
              <w:ind w:left="20"/>
              <w:jc w:val="both"/>
            </w:pPr>
            <w:r>
              <w:rPr>
                <w:rFonts w:ascii="Times New Roman"/>
                <w:b w:val="false"/>
                <w:i w:val="false"/>
                <w:color w:val="000000"/>
                <w:sz w:val="20"/>
              </w:rPr>
              <w:t xml:space="preserve">
Білім сапасын қамтамасыз ету (тәрбиелеу, дамыту, әлеуметтендіру) </w:t>
            </w:r>
          </w:p>
          <w:bookmarkEnd w:id="1435"/>
          <w:p>
            <w:pPr>
              <w:spacing w:after="20"/>
              <w:ind w:left="20"/>
              <w:jc w:val="both"/>
            </w:pPr>
            <w:r>
              <w:rPr>
                <w:rFonts w:ascii="Times New Roman"/>
                <w:b w:val="false"/>
                <w:i w:val="false"/>
                <w:color w:val="000000"/>
                <w:sz w:val="20"/>
              </w:rPr>
              <w:t>
(қызмет саласы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36"/>
          <w:p>
            <w:pPr>
              <w:spacing w:after="20"/>
              <w:ind w:left="20"/>
              <w:jc w:val="both"/>
            </w:pPr>
            <w:r>
              <w:rPr>
                <w:rFonts w:ascii="Times New Roman"/>
                <w:b w:val="false"/>
                <w:i w:val="false"/>
                <w:color w:val="000000"/>
                <w:sz w:val="20"/>
              </w:rPr>
              <w:t>
Білім сапасы /</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бағдарламасын меңгеру динамикасы (басшының оқу ісі жөніндегі орынбасары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даму бағдарламасын жүзеге асыру қорытындылары бойынша мүмкіндігі шектеулі балалардың дағдыларын қалыптастыру динамикасы(динамика)</w:t>
            </w:r>
          </w:p>
          <w:p>
            <w:pPr>
              <w:spacing w:after="20"/>
              <w:ind w:left="20"/>
              <w:jc w:val="both"/>
            </w:pPr>
            <w:r>
              <w:rPr>
                <w:rFonts w:ascii="Times New Roman"/>
                <w:b w:val="false"/>
                <w:i w:val="false"/>
                <w:color w:val="000000"/>
                <w:sz w:val="20"/>
              </w:rPr>
              <w:t>
МДТО ҮОБ (мектепке дейінгі тәрбие мен оқытудың үлгілік оқу бағдарламасы) мазмұнын игеру динамикасы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37"/>
          <w:p>
            <w:pPr>
              <w:spacing w:after="20"/>
              <w:ind w:left="20"/>
              <w:jc w:val="both"/>
            </w:pPr>
            <w:r>
              <w:rPr>
                <w:rFonts w:ascii="Times New Roman"/>
                <w:b w:val="false"/>
                <w:i w:val="false"/>
                <w:color w:val="000000"/>
                <w:sz w:val="20"/>
              </w:rPr>
              <w:t>
Техникалық және кәсіптік, орта білімнен кейінгі, жоғары білім беретін оқу орындарына бюджеттік негізде оқуға түскен түлектер саны</w:t>
            </w:r>
          </w:p>
          <w:bookmarkEnd w:id="1437"/>
          <w:p>
            <w:pPr>
              <w:spacing w:after="20"/>
              <w:ind w:left="20"/>
              <w:jc w:val="both"/>
            </w:pPr>
            <w:r>
              <w:rPr>
                <w:rFonts w:ascii="Times New Roman"/>
                <w:b w:val="false"/>
                <w:i w:val="false"/>
                <w:color w:val="000000"/>
                <w:sz w:val="20"/>
              </w:rPr>
              <w:t>
Ескерту: орта білім беру ұйымы басшысының бейіндік оқыту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38"/>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Ескерту1: егер жеңімпаз болса санына қарамастан 1 ұпай қосылады</w:t>
            </w:r>
          </w:p>
          <w:p>
            <w:pPr>
              <w:spacing w:after="20"/>
              <w:ind w:left="20"/>
              <w:jc w:val="both"/>
            </w:pPr>
            <w:r>
              <w:rPr>
                <w:rFonts w:ascii="Times New Roman"/>
                <w:b w:val="false"/>
                <w:i w:val="false"/>
                <w:color w:val="000000"/>
                <w:sz w:val="20"/>
              </w:rPr>
              <w:t>
Ескерту2: қосымша және арнайы білім беру ұйымдары үшін –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тиімділігі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39"/>
          <w:p>
            <w:pPr>
              <w:spacing w:after="20"/>
              <w:ind w:left="20"/>
              <w:jc w:val="both"/>
            </w:pPr>
            <w:r>
              <w:rPr>
                <w:rFonts w:ascii="Times New Roman"/>
                <w:b w:val="false"/>
                <w:i w:val="false"/>
                <w:color w:val="000000"/>
                <w:sz w:val="20"/>
              </w:rPr>
              <w:t>
Білім беру ұйымындағы педагогтердің жалпы санынан "педагог-сарапшы", "педагог-зерттеуші", "педагог-шебер" біліктілік санаты бар педагогтер саны</w:t>
            </w:r>
          </w:p>
          <w:bookmarkEnd w:id="1439"/>
          <w:p>
            <w:pPr>
              <w:spacing w:after="20"/>
              <w:ind w:left="20"/>
              <w:jc w:val="both"/>
            </w:pPr>
            <w:r>
              <w:rPr>
                <w:rFonts w:ascii="Times New Roman"/>
                <w:b w:val="false"/>
                <w:i w:val="false"/>
                <w:color w:val="000000"/>
                <w:sz w:val="20"/>
              </w:rPr>
              <w:t>
(басшының әдістемелік жұмыс жөніндегі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динамика (бір оқу жылында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бір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40"/>
          <w:p>
            <w:pPr>
              <w:spacing w:after="20"/>
              <w:ind w:left="20"/>
              <w:jc w:val="both"/>
            </w:pPr>
            <w:r>
              <w:rPr>
                <w:rFonts w:ascii="Times New Roman"/>
                <w:b w:val="false"/>
                <w:i w:val="false"/>
                <w:color w:val="000000"/>
                <w:sz w:val="20"/>
              </w:rPr>
              <w:t>
Өзінің цифрлық білім беру ресурстарын әзірлейтін педагогтердің болуы, ұсынылған</w:t>
            </w:r>
          </w:p>
          <w:bookmarkEnd w:id="1440"/>
          <w:p>
            <w:pPr>
              <w:spacing w:after="20"/>
              <w:ind w:left="20"/>
              <w:jc w:val="both"/>
            </w:pPr>
            <w:r>
              <w:rPr>
                <w:rFonts w:ascii="Times New Roman"/>
                <w:b w:val="false"/>
                <w:i w:val="false"/>
                <w:color w:val="000000"/>
                <w:sz w:val="20"/>
              </w:rPr>
              <w:t>
(цифрландыру жөніндегі басшының орынбасары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білім басқармасы жанындағы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41"/>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1441"/>
          <w:p>
            <w:pPr>
              <w:spacing w:after="20"/>
              <w:ind w:left="20"/>
              <w:jc w:val="both"/>
            </w:pPr>
            <w:r>
              <w:rPr>
                <w:rFonts w:ascii="Times New Roman"/>
                <w:b w:val="false"/>
                <w:i w:val="false"/>
                <w:color w:val="000000"/>
                <w:sz w:val="20"/>
              </w:rPr>
              <w:t>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(инклюзивті білім беру)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42"/>
          <w:p>
            <w:pPr>
              <w:spacing w:after="20"/>
              <w:ind w:left="20"/>
              <w:jc w:val="both"/>
            </w:pPr>
            <w:r>
              <w:rPr>
                <w:rFonts w:ascii="Times New Roman"/>
                <w:b w:val="false"/>
                <w:i w:val="false"/>
                <w:color w:val="000000"/>
                <w:sz w:val="20"/>
              </w:rPr>
              <w:t>
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1442"/>
          <w:p>
            <w:pPr>
              <w:spacing w:after="20"/>
              <w:ind w:left="20"/>
              <w:jc w:val="both"/>
            </w:pPr>
            <w:r>
              <w:rPr>
                <w:rFonts w:ascii="Times New Roman"/>
                <w:b w:val="false"/>
                <w:i w:val="false"/>
                <w:color w:val="000000"/>
                <w:sz w:val="20"/>
              </w:rPr>
              <w:t>
Ескерту: егер жеңімпаз/ жүлдегер болса, санына қарамастан 1 ұпай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 және тарату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 әзірлеген бағдарлама, оқу-әдістемелік, әдістемелік материалдар,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бөлімінің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43"/>
          <w:p>
            <w:pPr>
              <w:spacing w:after="20"/>
              <w:ind w:left="20"/>
              <w:jc w:val="both"/>
            </w:pPr>
            <w:r>
              <w:rPr>
                <w:rFonts w:ascii="Times New Roman"/>
                <w:b w:val="false"/>
                <w:i w:val="false"/>
                <w:color w:val="000000"/>
                <w:sz w:val="20"/>
              </w:rPr>
              <w:t>
Басшы орынбасарының ғылыми-зерттеу қызметі негізіндегі жарияланымдары</w:t>
            </w:r>
          </w:p>
          <w:bookmarkEnd w:id="1443"/>
          <w:p>
            <w:pPr>
              <w:spacing w:after="20"/>
              <w:ind w:left="20"/>
              <w:jc w:val="both"/>
            </w:pPr>
            <w:r>
              <w:rPr>
                <w:rFonts w:ascii="Times New Roman"/>
                <w:b w:val="false"/>
                <w:i w:val="false"/>
                <w:color w:val="000000"/>
                <w:sz w:val="20"/>
              </w:rPr>
              <w:t>
Ескерту: бірлескен авторлық жағдайда көрсеткіш бойынша 2 балл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44"/>
          <w:p>
            <w:pPr>
              <w:spacing w:after="20"/>
              <w:ind w:left="20"/>
              <w:jc w:val="both"/>
            </w:pPr>
            <w:r>
              <w:rPr>
                <w:rFonts w:ascii="Times New Roman"/>
                <w:b w:val="false"/>
                <w:i w:val="false"/>
                <w:color w:val="000000"/>
                <w:sz w:val="20"/>
              </w:rPr>
              <w:t xml:space="preserve">
Балаларды ерте дамыту институтын-да, </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ҚР ОАМ РҒПҚББО, Ыбырай Алтынсарин атындағы Ұлттық білім академиясы</w:t>
            </w:r>
          </w:p>
          <w:p>
            <w:pPr>
              <w:spacing w:after="20"/>
              <w:ind w:left="20"/>
              <w:jc w:val="both"/>
            </w:pPr>
            <w:r>
              <w:rPr>
                <w:rFonts w:ascii="Times New Roman"/>
                <w:b w:val="false"/>
                <w:i w:val="false"/>
                <w:color w:val="000000"/>
                <w:sz w:val="20"/>
              </w:rPr>
              <w:t xml:space="preserve">
ның басылымын-да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45"/>
          <w:p>
            <w:pPr>
              <w:spacing w:after="20"/>
              <w:ind w:left="20"/>
              <w:jc w:val="both"/>
            </w:pPr>
            <w:r>
              <w:rPr>
                <w:rFonts w:ascii="Times New Roman"/>
                <w:b w:val="false"/>
                <w:i w:val="false"/>
                <w:color w:val="000000"/>
                <w:sz w:val="20"/>
              </w:rPr>
              <w:t>
ҚР ОАМ РҒПҚББО, ҚР ҒЖБМ БССҚЕК</w:t>
            </w:r>
          </w:p>
          <w:bookmarkEnd w:id="1445"/>
          <w:p>
            <w:pPr>
              <w:spacing w:after="20"/>
              <w:ind w:left="20"/>
              <w:jc w:val="both"/>
            </w:pPr>
            <w:r>
              <w:rPr>
                <w:rFonts w:ascii="Times New Roman"/>
                <w:b w:val="false"/>
                <w:i w:val="false"/>
                <w:color w:val="000000"/>
                <w:sz w:val="20"/>
              </w:rPr>
              <w:t>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46"/>
          <w:p>
            <w:pPr>
              <w:spacing w:after="20"/>
              <w:ind w:left="20"/>
              <w:jc w:val="both"/>
            </w:pPr>
            <w:r>
              <w:rPr>
                <w:rFonts w:ascii="Times New Roman"/>
                <w:b w:val="false"/>
                <w:i w:val="false"/>
                <w:color w:val="000000"/>
                <w:sz w:val="20"/>
              </w:rPr>
              <w:t>
Білім беру саласындағы уәкілетті органмен келісілген білім беру бағдарламалары бойынша менеджмент саласындағы біліктілікті арттыру курстары</w:t>
            </w:r>
          </w:p>
          <w:bookmarkEnd w:id="1446"/>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мектепке дейінгі, қосымша және арнайы білім беру ұйымдары үшін(жалпы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қосымша және арнайы білім беру ұйымы басшысының орынбасарына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47"/>
          <w:p>
            <w:pPr>
              <w:spacing w:after="20"/>
              <w:ind w:left="20"/>
              <w:jc w:val="both"/>
            </w:pPr>
            <w:r>
              <w:rPr>
                <w:rFonts w:ascii="Times New Roman"/>
                <w:b w:val="false"/>
                <w:i w:val="false"/>
                <w:color w:val="000000"/>
                <w:sz w:val="20"/>
              </w:rPr>
              <w:t>
Ұсыныстар:</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біліктілік санатынан төмен біліктілік санатына сәйкес келеді (атқаратын лауазымына сәйкес келеді)</w:t>
            </w:r>
          </w:p>
          <w:p>
            <w:pPr>
              <w:spacing w:after="20"/>
              <w:ind w:left="20"/>
              <w:jc w:val="both"/>
            </w:pPr>
            <w:r>
              <w:rPr>
                <w:rFonts w:ascii="Times New Roman"/>
                <w:b w:val="false"/>
                <w:i w:val="false"/>
                <w:color w:val="000000"/>
                <w:sz w:val="20"/>
              </w:rPr>
              <w:t>
қайта аттестаттауға жіберіледі</w:t>
            </w:r>
          </w:p>
        </w:tc>
      </w:tr>
    </w:tbl>
    <w:bookmarkStart w:name="z1672" w:id="1448"/>
    <w:p>
      <w:pPr>
        <w:spacing w:after="0"/>
        <w:ind w:left="0"/>
        <w:jc w:val="both"/>
      </w:pPr>
      <w:r>
        <w:rPr>
          <w:rFonts w:ascii="Times New Roman"/>
          <w:b w:val="false"/>
          <w:i w:val="false"/>
          <w:color w:val="000000"/>
          <w:sz w:val="28"/>
        </w:rPr>
        <w:t>
      "______" ____________ 20_____ ж____________</w:t>
      </w:r>
    </w:p>
    <w:bookmarkEnd w:id="1448"/>
    <w:bookmarkStart w:name="z1673" w:id="1449"/>
    <w:p>
      <w:pPr>
        <w:spacing w:after="0"/>
        <w:ind w:left="0"/>
        <w:jc w:val="both"/>
      </w:pPr>
      <w:r>
        <w:rPr>
          <w:rFonts w:ascii="Times New Roman"/>
          <w:b w:val="false"/>
          <w:i w:val="false"/>
          <w:color w:val="000000"/>
          <w:sz w:val="28"/>
        </w:rPr>
        <w:t xml:space="preserve">
      _______________________________________________________________  Қолы  Сарапшының Т.А.Ә. (бар болған   жағдайда) (Комиссия мүшесінің) </w:t>
      </w:r>
    </w:p>
    <w:bookmarkEnd w:id="1449"/>
    <w:bookmarkStart w:name="z1674" w:id="1450"/>
    <w:p>
      <w:pPr>
        <w:spacing w:after="0"/>
        <w:ind w:left="0"/>
        <w:jc w:val="left"/>
      </w:pPr>
      <w:r>
        <w:rPr>
          <w:rFonts w:ascii="Times New Roman"/>
          <w:b/>
          <w:i w:val="false"/>
          <w:color w:val="000000"/>
        </w:rPr>
        <w:t xml:space="preserve"> Әдістемелік кабинет (орталық) басшысының орынбасары материалдарын бағалау парағы (портфолиосы)</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басшының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басшының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және өзара іс-қимылды қамтамасыз ету (қызмет бағыттары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сайтта (сілтеме), әлеуметтік желілердегі беттерде (сілтеме) материалдардың болуы және айына кемінде 2 рет жаңарту, 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білім беру ұйымдарымен, әлеуметтік серіктестермен ынтымақтастық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жасасу,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51"/>
          <w:p>
            <w:pPr>
              <w:spacing w:after="20"/>
              <w:ind w:left="20"/>
              <w:jc w:val="both"/>
            </w:pPr>
            <w:r>
              <w:rPr>
                <w:rFonts w:ascii="Times New Roman"/>
                <w:b w:val="false"/>
                <w:i w:val="false"/>
                <w:color w:val="000000"/>
                <w:sz w:val="20"/>
              </w:rPr>
              <w:t xml:space="preserve">
облыстық (республикалық маңызы бар қаланың) </w:t>
            </w:r>
          </w:p>
          <w:bookmarkEnd w:id="1451"/>
          <w:p>
            <w:pPr>
              <w:spacing w:after="20"/>
              <w:ind w:left="20"/>
              <w:jc w:val="both"/>
            </w:pPr>
            <w:r>
              <w:rPr>
                <w:rFonts w:ascii="Times New Roman"/>
                <w:b w:val="false"/>
                <w:i w:val="false"/>
                <w:color w:val="000000"/>
                <w:sz w:val="20"/>
              </w:rPr>
              <w:t>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52"/>
          <w:p>
            <w:pPr>
              <w:spacing w:after="20"/>
              <w:ind w:left="20"/>
              <w:jc w:val="both"/>
            </w:pPr>
            <w:r>
              <w:rPr>
                <w:rFonts w:ascii="Times New Roman"/>
                <w:b w:val="false"/>
                <w:i w:val="false"/>
                <w:color w:val="000000"/>
                <w:sz w:val="20"/>
              </w:rPr>
              <w:t xml:space="preserve">
Тәжірибені жалпылау және тарату </w:t>
            </w:r>
          </w:p>
          <w:bookmarkEnd w:id="1452"/>
          <w:p>
            <w:pPr>
              <w:spacing w:after="20"/>
              <w:ind w:left="20"/>
              <w:jc w:val="both"/>
            </w:pPr>
            <w:r>
              <w:rPr>
                <w:rFonts w:ascii="Times New Roman"/>
                <w:b w:val="false"/>
                <w:i w:val="false"/>
                <w:color w:val="000000"/>
                <w:sz w:val="20"/>
              </w:rPr>
              <w:t>
(қызмет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орынбасары әзірлеген бағдарлама, оқу-әдістемелік, әдістемелік материалдар,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бөлімінің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бастағаннан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53"/>
          <w:p>
            <w:pPr>
              <w:spacing w:after="20"/>
              <w:ind w:left="20"/>
              <w:jc w:val="both"/>
            </w:pPr>
            <w:r>
              <w:rPr>
                <w:rFonts w:ascii="Times New Roman"/>
                <w:b w:val="false"/>
                <w:i w:val="false"/>
                <w:color w:val="000000"/>
                <w:sz w:val="20"/>
              </w:rPr>
              <w:t>
 </w:t>
            </w:r>
          </w:p>
          <w:bookmarkEnd w:id="1453"/>
          <w:p>
            <w:pPr>
              <w:spacing w:after="20"/>
              <w:ind w:left="20"/>
              <w:jc w:val="both"/>
            </w:pPr>
            <w:r>
              <w:rPr>
                <w:rFonts w:ascii="Times New Roman"/>
                <w:b w:val="false"/>
                <w:i w:val="false"/>
                <w:color w:val="000000"/>
                <w:sz w:val="20"/>
              </w:rPr>
              <w:t xml:space="preserve">
Ыбырай Алтынсарин атындағы ұлттық білім академиясының басылымында, ҚР ОАМ РҚББОӘ </w:t>
            </w:r>
          </w:p>
          <w:p>
            <w:pPr>
              <w:spacing w:after="20"/>
              <w:ind w:left="20"/>
              <w:jc w:val="both"/>
            </w:pPr>
            <w:r>
              <w:rPr>
                <w:rFonts w:ascii="Times New Roman"/>
                <w:b w:val="false"/>
                <w:i w:val="false"/>
                <w:color w:val="000000"/>
                <w:sz w:val="20"/>
              </w:rPr>
              <w:t>
 Балаларды ерте дамыту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54"/>
          <w:p>
            <w:pPr>
              <w:spacing w:after="20"/>
              <w:ind w:left="20"/>
              <w:jc w:val="both"/>
            </w:pPr>
            <w:r>
              <w:rPr>
                <w:rFonts w:ascii="Times New Roman"/>
                <w:b w:val="false"/>
                <w:i w:val="false"/>
                <w:color w:val="000000"/>
                <w:sz w:val="20"/>
              </w:rPr>
              <w:t xml:space="preserve">
ҒЖБМ </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ҒЖБССҚК</w:t>
            </w:r>
          </w:p>
          <w:p>
            <w:pPr>
              <w:spacing w:after="20"/>
              <w:ind w:left="20"/>
              <w:jc w:val="both"/>
            </w:pPr>
            <w:r>
              <w:rPr>
                <w:rFonts w:ascii="Times New Roman"/>
                <w:b w:val="false"/>
                <w:i w:val="false"/>
                <w:color w:val="000000"/>
                <w:sz w:val="20"/>
              </w:rPr>
              <w:t>
немесе ҚР ОАМ РҚББОӘ ұсынған басылымда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55"/>
          <w:p>
            <w:pPr>
              <w:spacing w:after="20"/>
              <w:ind w:left="20"/>
              <w:jc w:val="both"/>
            </w:pPr>
            <w:r>
              <w:rPr>
                <w:rFonts w:ascii="Times New Roman"/>
                <w:b w:val="false"/>
                <w:i w:val="false"/>
                <w:color w:val="000000"/>
                <w:sz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1455"/>
          <w:p>
            <w:pPr>
              <w:spacing w:after="20"/>
              <w:ind w:left="20"/>
              <w:jc w:val="both"/>
            </w:pPr>
            <w:r>
              <w:rPr>
                <w:rFonts w:ascii="Times New Roman"/>
                <w:b w:val="false"/>
                <w:i w:val="false"/>
                <w:color w:val="000000"/>
                <w:sz w:val="20"/>
              </w:rPr>
              <w:t>
(жалпы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56"/>
          <w:p>
            <w:pPr>
              <w:spacing w:after="20"/>
              <w:ind w:left="20"/>
              <w:jc w:val="both"/>
            </w:pPr>
            <w:r>
              <w:rPr>
                <w:rFonts w:ascii="Times New Roman"/>
                <w:b w:val="false"/>
                <w:i w:val="false"/>
                <w:color w:val="000000"/>
                <w:sz w:val="20"/>
              </w:rPr>
              <w:t xml:space="preserve">
Ұсыныстар: </w:t>
            </w:r>
          </w:p>
          <w:bookmarkEnd w:id="1456"/>
          <w:p>
            <w:pPr>
              <w:spacing w:after="20"/>
              <w:ind w:left="20"/>
              <w:jc w:val="both"/>
            </w:pPr>
            <w:r>
              <w:rPr>
                <w:rFonts w:ascii="Times New Roman"/>
                <w:b w:val="false"/>
                <w:i w:val="false"/>
                <w:color w:val="000000"/>
                <w:sz w:val="20"/>
              </w:rPr>
              <w:t>
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bookmarkStart w:name="z1682" w:id="1457"/>
    <w:p>
      <w:pPr>
        <w:spacing w:after="0"/>
        <w:ind w:left="0"/>
        <w:jc w:val="both"/>
      </w:pPr>
      <w:r>
        <w:rPr>
          <w:rFonts w:ascii="Times New Roman"/>
          <w:b w:val="false"/>
          <w:i w:val="false"/>
          <w:color w:val="000000"/>
          <w:sz w:val="28"/>
        </w:rPr>
        <w:t>
      "___" ____________ 20_____ ж __________________________________________</w:t>
      </w:r>
    </w:p>
    <w:bookmarkEnd w:id="1457"/>
    <w:bookmarkStart w:name="z1683" w:id="1458"/>
    <w:p>
      <w:pPr>
        <w:spacing w:after="0"/>
        <w:ind w:left="0"/>
        <w:jc w:val="both"/>
      </w:pPr>
      <w:r>
        <w:rPr>
          <w:rFonts w:ascii="Times New Roman"/>
          <w:b w:val="false"/>
          <w:i w:val="false"/>
          <w:color w:val="000000"/>
          <w:sz w:val="28"/>
        </w:rPr>
        <w:t>
      Қолы Сарапшының Т.А.Ә. (бар болған жағдайда)   (комиссия мүшесі)</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20-қосымша</w:t>
            </w:r>
          </w:p>
        </w:tc>
      </w:tr>
    </w:tbl>
    <w:bookmarkStart w:name="z1685" w:id="1459"/>
    <w:p>
      <w:pPr>
        <w:spacing w:after="0"/>
        <w:ind w:left="0"/>
        <w:jc w:val="both"/>
      </w:pPr>
      <w:r>
        <w:rPr>
          <w:rFonts w:ascii="Times New Roman"/>
          <w:b w:val="false"/>
          <w:i w:val="false"/>
          <w:color w:val="000000"/>
          <w:sz w:val="28"/>
        </w:rPr>
        <w:t>
      Нысан</w:t>
      </w:r>
    </w:p>
    <w:bookmarkEnd w:id="1459"/>
    <w:bookmarkStart w:name="z1686" w:id="1460"/>
    <w:p>
      <w:pPr>
        <w:spacing w:after="0"/>
        <w:ind w:left="0"/>
        <w:jc w:val="left"/>
      </w:pPr>
      <w:r>
        <w:rPr>
          <w:rFonts w:ascii="Times New Roman"/>
          <w:b/>
          <w:i w:val="false"/>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bookmarkEnd w:id="1460"/>
    <w:bookmarkStart w:name="z1687" w:id="1461"/>
    <w:p>
      <w:pPr>
        <w:spacing w:after="0"/>
        <w:ind w:left="0"/>
        <w:jc w:val="both"/>
      </w:pPr>
      <w:r>
        <w:rPr>
          <w:rFonts w:ascii="Times New Roman"/>
          <w:b w:val="false"/>
          <w:i w:val="false"/>
          <w:color w:val="000000"/>
          <w:sz w:val="28"/>
        </w:rPr>
        <w:t>
      20____ жылғы "___" ___________________</w:t>
      </w:r>
    </w:p>
    <w:bookmarkEnd w:id="1461"/>
    <w:bookmarkStart w:name="z1688" w:id="1462"/>
    <w:p>
      <w:pPr>
        <w:spacing w:after="0"/>
        <w:ind w:left="0"/>
        <w:jc w:val="both"/>
      </w:pPr>
      <w:r>
        <w:rPr>
          <w:rFonts w:ascii="Times New Roman"/>
          <w:b w:val="false"/>
          <w:i w:val="false"/>
          <w:color w:val="000000"/>
          <w:sz w:val="28"/>
        </w:rPr>
        <w:t>
      Комиссия төрағасы:</w:t>
      </w:r>
    </w:p>
    <w:bookmarkEnd w:id="1462"/>
    <w:bookmarkStart w:name="z1689" w:id="1463"/>
    <w:p>
      <w:pPr>
        <w:spacing w:after="0"/>
        <w:ind w:left="0"/>
        <w:jc w:val="both"/>
      </w:pPr>
      <w:r>
        <w:rPr>
          <w:rFonts w:ascii="Times New Roman"/>
          <w:b w:val="false"/>
          <w:i w:val="false"/>
          <w:color w:val="000000"/>
          <w:sz w:val="28"/>
        </w:rPr>
        <w:t>
      __________________________________</w:t>
      </w:r>
    </w:p>
    <w:bookmarkEnd w:id="1463"/>
    <w:bookmarkStart w:name="z1690" w:id="1464"/>
    <w:p>
      <w:pPr>
        <w:spacing w:after="0"/>
        <w:ind w:left="0"/>
        <w:jc w:val="both"/>
      </w:pPr>
      <w:r>
        <w:rPr>
          <w:rFonts w:ascii="Times New Roman"/>
          <w:b w:val="false"/>
          <w:i w:val="false"/>
          <w:color w:val="000000"/>
          <w:sz w:val="28"/>
        </w:rPr>
        <w:t>
      Комиссия мүшелері:</w:t>
      </w:r>
    </w:p>
    <w:bookmarkEnd w:id="1464"/>
    <w:bookmarkStart w:name="z1691" w:id="1465"/>
    <w:p>
      <w:pPr>
        <w:spacing w:after="0"/>
        <w:ind w:left="0"/>
        <w:jc w:val="both"/>
      </w:pPr>
      <w:r>
        <w:rPr>
          <w:rFonts w:ascii="Times New Roman"/>
          <w:b w:val="false"/>
          <w:i w:val="false"/>
          <w:color w:val="000000"/>
          <w:sz w:val="28"/>
        </w:rPr>
        <w:t>
      1._________________________________</w:t>
      </w:r>
    </w:p>
    <w:bookmarkEnd w:id="1465"/>
    <w:bookmarkStart w:name="z1692" w:id="1466"/>
    <w:p>
      <w:pPr>
        <w:spacing w:after="0"/>
        <w:ind w:left="0"/>
        <w:jc w:val="both"/>
      </w:pPr>
      <w:r>
        <w:rPr>
          <w:rFonts w:ascii="Times New Roman"/>
          <w:b w:val="false"/>
          <w:i w:val="false"/>
          <w:color w:val="000000"/>
          <w:sz w:val="28"/>
        </w:rPr>
        <w:t>
      2. _________________________________</w:t>
      </w:r>
    </w:p>
    <w:bookmarkEnd w:id="1466"/>
    <w:bookmarkStart w:name="z1693" w:id="1467"/>
    <w:p>
      <w:pPr>
        <w:spacing w:after="0"/>
        <w:ind w:left="0"/>
        <w:jc w:val="both"/>
      </w:pPr>
      <w:r>
        <w:rPr>
          <w:rFonts w:ascii="Times New Roman"/>
          <w:b w:val="false"/>
          <w:i w:val="false"/>
          <w:color w:val="000000"/>
          <w:sz w:val="28"/>
        </w:rPr>
        <w:t>
      Аттестаттау комиссиясының ШЕШІМІ:</w:t>
      </w:r>
    </w:p>
    <w:bookmarkEnd w:id="1467"/>
    <w:bookmarkStart w:name="z1694" w:id="1468"/>
    <w:p>
      <w:pPr>
        <w:spacing w:after="0"/>
        <w:ind w:left="0"/>
        <w:jc w:val="both"/>
      </w:pPr>
      <w:r>
        <w:rPr>
          <w:rFonts w:ascii="Times New Roman"/>
          <w:b w:val="false"/>
          <w:i w:val="false"/>
          <w:color w:val="000000"/>
          <w:sz w:val="28"/>
        </w:rPr>
        <w:t>
      1) сәйкес келеді:</w:t>
      </w:r>
    </w:p>
    <w:bookmarkEnd w:id="1468"/>
    <w:bookmarkStart w:name="z1695" w:id="1469"/>
    <w:p>
      <w:pPr>
        <w:spacing w:after="0"/>
        <w:ind w:left="0"/>
        <w:jc w:val="both"/>
      </w:pPr>
      <w:r>
        <w:rPr>
          <w:rFonts w:ascii="Times New Roman"/>
          <w:b w:val="false"/>
          <w:i w:val="false"/>
          <w:color w:val="000000"/>
          <w:sz w:val="28"/>
        </w:rPr>
        <w:t>
      - мәлімделген біліктілік санатына (атқаратын лауазымына);</w:t>
      </w:r>
    </w:p>
    <w:bookmarkEnd w:id="1469"/>
    <w:bookmarkStart w:name="z1696" w:id="1470"/>
    <w:p>
      <w:pPr>
        <w:spacing w:after="0"/>
        <w:ind w:left="0"/>
        <w:jc w:val="both"/>
      </w:pPr>
      <w:r>
        <w:rPr>
          <w:rFonts w:ascii="Times New Roman"/>
          <w:b w:val="false"/>
          <w:i w:val="false"/>
          <w:color w:val="000000"/>
          <w:sz w:val="28"/>
        </w:rPr>
        <w:t>
      - мәлімделгеннен төмен біліктілік санатына (атқаратын лауазымына)</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1471"/>
    <w:p>
      <w:pPr>
        <w:spacing w:after="0"/>
        <w:ind w:left="0"/>
        <w:jc w:val="both"/>
      </w:pPr>
      <w:r>
        <w:rPr>
          <w:rFonts w:ascii="Times New Roman"/>
          <w:b w:val="false"/>
          <w:i w:val="false"/>
          <w:color w:val="000000"/>
          <w:sz w:val="28"/>
        </w:rPr>
        <w:t>
      2) мәлімделген біліктілік санатына сәйкес емес (атқаратын лауазымына сәйкес емес)</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472"/>
    <w:p>
      <w:pPr>
        <w:spacing w:after="0"/>
        <w:ind w:left="0"/>
        <w:jc w:val="both"/>
      </w:pPr>
      <w:r>
        <w:rPr>
          <w:rFonts w:ascii="Times New Roman"/>
          <w:b w:val="false"/>
          <w:i w:val="false"/>
          <w:color w:val="000000"/>
          <w:sz w:val="28"/>
        </w:rPr>
        <w:t>
      Комиссия төрағасы __________________________ (қолы)</w:t>
      </w:r>
    </w:p>
    <w:bookmarkEnd w:id="1472"/>
    <w:bookmarkStart w:name="z1699" w:id="1473"/>
    <w:p>
      <w:pPr>
        <w:spacing w:after="0"/>
        <w:ind w:left="0"/>
        <w:jc w:val="both"/>
      </w:pPr>
      <w:r>
        <w:rPr>
          <w:rFonts w:ascii="Times New Roman"/>
          <w:b w:val="false"/>
          <w:i w:val="false"/>
          <w:color w:val="000000"/>
          <w:sz w:val="28"/>
        </w:rPr>
        <w:t xml:space="preserve">
      Комиссия мүшелері: _________________________ _________________ (қолы) </w:t>
      </w:r>
    </w:p>
    <w:bookmarkEnd w:id="1473"/>
    <w:bookmarkStart w:name="z1700" w:id="1474"/>
    <w:p>
      <w:pPr>
        <w:spacing w:after="0"/>
        <w:ind w:left="0"/>
        <w:jc w:val="both"/>
      </w:pPr>
      <w:r>
        <w:rPr>
          <w:rFonts w:ascii="Times New Roman"/>
          <w:b w:val="false"/>
          <w:i w:val="false"/>
          <w:color w:val="000000"/>
          <w:sz w:val="28"/>
        </w:rPr>
        <w:t xml:space="preserve">
      _______________________ ______________________ (қолы) </w:t>
      </w:r>
    </w:p>
    <w:bookmarkEnd w:id="1474"/>
    <w:bookmarkStart w:name="z1701" w:id="1475"/>
    <w:p>
      <w:pPr>
        <w:spacing w:after="0"/>
        <w:ind w:left="0"/>
        <w:jc w:val="both"/>
      </w:pPr>
      <w:r>
        <w:rPr>
          <w:rFonts w:ascii="Times New Roman"/>
          <w:b w:val="false"/>
          <w:i w:val="false"/>
          <w:color w:val="000000"/>
          <w:sz w:val="28"/>
        </w:rPr>
        <w:t>
      ________________________ _____________________</w:t>
      </w:r>
    </w:p>
    <w:bookmarkEnd w:id="1475"/>
    <w:bookmarkStart w:name="z1702" w:id="1476"/>
    <w:p>
      <w:pPr>
        <w:spacing w:after="0"/>
        <w:ind w:left="0"/>
        <w:jc w:val="both"/>
      </w:pPr>
      <w:r>
        <w:rPr>
          <w:rFonts w:ascii="Times New Roman"/>
          <w:b w:val="false"/>
          <w:i w:val="false"/>
          <w:color w:val="000000"/>
          <w:sz w:val="28"/>
        </w:rPr>
        <w:t>
      Хатшы: _________________________ ______________</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21-қосымша</w:t>
            </w:r>
          </w:p>
        </w:tc>
      </w:tr>
    </w:tbl>
    <w:bookmarkStart w:name="z1704" w:id="1477"/>
    <w:p>
      <w:pPr>
        <w:spacing w:after="0"/>
        <w:ind w:left="0"/>
        <w:jc w:val="both"/>
      </w:pPr>
      <w:r>
        <w:rPr>
          <w:rFonts w:ascii="Times New Roman"/>
          <w:b w:val="false"/>
          <w:i w:val="false"/>
          <w:color w:val="000000"/>
          <w:sz w:val="28"/>
        </w:rPr>
        <w:t xml:space="preserve">
      Нысан </w:t>
      </w:r>
    </w:p>
    <w:bookmarkEnd w:id="1477"/>
    <w:bookmarkStart w:name="z1705" w:id="1478"/>
    <w:p>
      <w:pPr>
        <w:spacing w:after="0"/>
        <w:ind w:left="0"/>
        <w:jc w:val="both"/>
      </w:pPr>
      <w:r>
        <w:rPr>
          <w:rFonts w:ascii="Times New Roman"/>
          <w:b w:val="false"/>
          <w:i w:val="false"/>
          <w:color w:val="000000"/>
          <w:sz w:val="28"/>
        </w:rPr>
        <w:t>
      20___ жылғы "___" _____</w:t>
      </w:r>
    </w:p>
    <w:bookmarkEnd w:id="1478"/>
    <w:bookmarkStart w:name="z1706" w:id="1479"/>
    <w:p>
      <w:pPr>
        <w:spacing w:after="0"/>
        <w:ind w:left="0"/>
        <w:jc w:val="both"/>
      </w:pPr>
      <w:r>
        <w:rPr>
          <w:rFonts w:ascii="Times New Roman"/>
          <w:b w:val="false"/>
          <w:i w:val="false"/>
          <w:color w:val="000000"/>
          <w:sz w:val="28"/>
        </w:rPr>
        <w:t>
      Аттестаттау комиссиясы отырысының №________ хаттамасынан үзінді</w:t>
      </w:r>
    </w:p>
    <w:bookmarkEnd w:id="1479"/>
    <w:bookmarkStart w:name="z1707" w:id="1480"/>
    <w:p>
      <w:pPr>
        <w:spacing w:after="0"/>
        <w:ind w:left="0"/>
        <w:jc w:val="both"/>
      </w:pPr>
      <w:r>
        <w:rPr>
          <w:rFonts w:ascii="Times New Roman"/>
          <w:b w:val="false"/>
          <w:i w:val="false"/>
          <w:color w:val="000000"/>
          <w:sz w:val="28"/>
        </w:rPr>
        <w:t>
      ______________________________________________________________</w:t>
      </w:r>
    </w:p>
    <w:bookmarkEnd w:id="1480"/>
    <w:bookmarkStart w:name="z1708" w:id="1481"/>
    <w:p>
      <w:pPr>
        <w:spacing w:after="0"/>
        <w:ind w:left="0"/>
        <w:jc w:val="both"/>
      </w:pPr>
      <w:r>
        <w:rPr>
          <w:rFonts w:ascii="Times New Roman"/>
          <w:b w:val="false"/>
          <w:i w:val="false"/>
          <w:color w:val="000000"/>
          <w:sz w:val="28"/>
        </w:rPr>
        <w:t>
       (комиссияның толық атауын көрсетіңіз)</w:t>
      </w:r>
    </w:p>
    <w:bookmarkEnd w:id="1481"/>
    <w:bookmarkStart w:name="z1709" w:id="1482"/>
    <w:p>
      <w:pPr>
        <w:spacing w:after="0"/>
        <w:ind w:left="0"/>
        <w:jc w:val="both"/>
      </w:pPr>
      <w:r>
        <w:rPr>
          <w:rFonts w:ascii="Times New Roman"/>
          <w:b w:val="false"/>
          <w:i w:val="false"/>
          <w:color w:val="000000"/>
          <w:sz w:val="28"/>
        </w:rPr>
        <w:t>
      Біліктілік санатын беру (растау) нәтижелері бойынша Комиссияның шешімі</w:t>
      </w:r>
    </w:p>
    <w:bookmarkEnd w:id="1482"/>
    <w:bookmarkStart w:name="z1710" w:id="1483"/>
    <w:p>
      <w:pPr>
        <w:spacing w:after="0"/>
        <w:ind w:left="0"/>
        <w:jc w:val="both"/>
      </w:pPr>
      <w:r>
        <w:rPr>
          <w:rFonts w:ascii="Times New Roman"/>
          <w:b w:val="false"/>
          <w:i w:val="false"/>
          <w:color w:val="000000"/>
          <w:sz w:val="28"/>
        </w:rPr>
        <w:t>
      _________________________________________________________әдістемелік</w:t>
      </w:r>
    </w:p>
    <w:bookmarkEnd w:id="1483"/>
    <w:bookmarkStart w:name="z1711" w:id="1484"/>
    <w:p>
      <w:pPr>
        <w:spacing w:after="0"/>
        <w:ind w:left="0"/>
        <w:jc w:val="both"/>
      </w:pPr>
      <w:r>
        <w:rPr>
          <w:rFonts w:ascii="Times New Roman"/>
          <w:b w:val="false"/>
          <w:i w:val="false"/>
          <w:color w:val="000000"/>
          <w:sz w:val="28"/>
        </w:rPr>
        <w:t>
      кабинет (орталық), білім беру ұйымы басшысының  (басшы орынбасарының), тегі, аты, әкесінің аты (бар болса)</w:t>
      </w:r>
    </w:p>
    <w:bookmarkEnd w:id="1484"/>
    <w:bookmarkStart w:name="z1712" w:id="1485"/>
    <w:p>
      <w:pPr>
        <w:spacing w:after="0"/>
        <w:ind w:left="0"/>
        <w:jc w:val="both"/>
      </w:pPr>
      <w:r>
        <w:rPr>
          <w:rFonts w:ascii="Times New Roman"/>
          <w:b w:val="false"/>
          <w:i w:val="false"/>
          <w:color w:val="000000"/>
          <w:sz w:val="28"/>
        </w:rPr>
        <w:t>
      Мәлімделген біліктілік санатына сәйкес келеді/ келмейді</w:t>
      </w:r>
    </w:p>
    <w:bookmarkEnd w:id="1485"/>
    <w:bookmarkStart w:name="z1713" w:id="1486"/>
    <w:p>
      <w:pPr>
        <w:spacing w:after="0"/>
        <w:ind w:left="0"/>
        <w:jc w:val="both"/>
      </w:pPr>
      <w:r>
        <w:rPr>
          <w:rFonts w:ascii="Times New Roman"/>
          <w:b w:val="false"/>
          <w:i w:val="false"/>
          <w:color w:val="000000"/>
          <w:sz w:val="28"/>
        </w:rPr>
        <w:t>
      _____________________________________________________ біліктілік санаты</w:t>
      </w:r>
    </w:p>
    <w:bookmarkEnd w:id="1486"/>
    <w:bookmarkStart w:name="z1714" w:id="1487"/>
    <w:p>
      <w:pPr>
        <w:spacing w:after="0"/>
        <w:ind w:left="0"/>
        <w:jc w:val="both"/>
      </w:pPr>
      <w:r>
        <w:rPr>
          <w:rFonts w:ascii="Times New Roman"/>
          <w:b w:val="false"/>
          <w:i w:val="false"/>
          <w:color w:val="000000"/>
          <w:sz w:val="28"/>
        </w:rPr>
        <w:t>
      Комиссия хатшысы</w:t>
      </w:r>
    </w:p>
    <w:bookmarkEnd w:id="1487"/>
    <w:bookmarkStart w:name="z1715" w:id="1488"/>
    <w:p>
      <w:pPr>
        <w:spacing w:after="0"/>
        <w:ind w:left="0"/>
        <w:jc w:val="both"/>
      </w:pPr>
      <w:r>
        <w:rPr>
          <w:rFonts w:ascii="Times New Roman"/>
          <w:b w:val="false"/>
          <w:i w:val="false"/>
          <w:color w:val="000000"/>
          <w:sz w:val="28"/>
        </w:rPr>
        <w:t>
      ____________ ____________________________________</w:t>
      </w:r>
    </w:p>
    <w:bookmarkEnd w:id="1488"/>
    <w:bookmarkStart w:name="z1716" w:id="1489"/>
    <w:p>
      <w:pPr>
        <w:spacing w:after="0"/>
        <w:ind w:left="0"/>
        <w:jc w:val="both"/>
      </w:pPr>
      <w:r>
        <w:rPr>
          <w:rFonts w:ascii="Times New Roman"/>
          <w:b w:val="false"/>
          <w:i w:val="false"/>
          <w:color w:val="000000"/>
          <w:sz w:val="28"/>
        </w:rPr>
        <w:t>
       қолы тегі, аты, әкесінің аты (бар болса)</w:t>
      </w:r>
    </w:p>
    <w:bookmarkEnd w:id="1489"/>
    <w:p>
      <w:pPr>
        <w:spacing w:after="0"/>
        <w:ind w:left="0"/>
        <w:jc w:val="both"/>
      </w:pPr>
      <w:bookmarkStart w:name="z132" w:id="1490"/>
      <w:r>
        <w:rPr>
          <w:rFonts w:ascii="Times New Roman"/>
          <w:b w:val="false"/>
          <w:i w:val="false"/>
          <w:color w:val="000000"/>
          <w:sz w:val="28"/>
        </w:rPr>
        <w:t>
      Қазақстан Республикасы</w:t>
      </w:r>
    </w:p>
    <w:bookmarkEnd w:id="1490"/>
    <w:p>
      <w:pPr>
        <w:spacing w:after="0"/>
        <w:ind w:left="0"/>
        <w:jc w:val="both"/>
      </w:pPr>
      <w:r>
        <w:rPr>
          <w:rFonts w:ascii="Times New Roman"/>
          <w:b w:val="false"/>
          <w:i w:val="false"/>
          <w:color w:val="000000"/>
          <w:sz w:val="28"/>
        </w:rPr>
        <w:t>Білім және ғылым министрінің</w:t>
      </w:r>
    </w:p>
    <w:p>
      <w:pPr>
        <w:spacing w:after="0"/>
        <w:ind w:left="0"/>
        <w:jc w:val="both"/>
      </w:pPr>
      <w:r>
        <w:rPr>
          <w:rFonts w:ascii="Times New Roman"/>
          <w:b w:val="false"/>
          <w:i w:val="false"/>
          <w:color w:val="000000"/>
          <w:sz w:val="28"/>
        </w:rPr>
        <w:t>2016 жылғы 27 қаңтардағы</w:t>
      </w:r>
    </w:p>
    <w:p>
      <w:pPr>
        <w:spacing w:after="0"/>
        <w:ind w:left="0"/>
        <w:jc w:val="both"/>
      </w:pPr>
      <w:r>
        <w:rPr>
          <w:rFonts w:ascii="Times New Roman"/>
          <w:b w:val="false"/>
          <w:i w:val="false"/>
          <w:color w:val="000000"/>
          <w:sz w:val="28"/>
        </w:rPr>
        <w:t>№ 83 бұйрығына 2-қосымша</w:t>
      </w:r>
    </w:p>
    <w:bookmarkStart w:name="z48" w:id="1491"/>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4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алып тасталды – ҚР Білім және ғылым министрінің 17.10.2017 </w:t>
      </w:r>
      <w:r>
        <w:rPr>
          <w:rFonts w:ascii="Times New Roman"/>
          <w:b w:val="false"/>
          <w:i w:val="false"/>
          <w:color w:val="000000"/>
          <w:sz w:val="28"/>
        </w:rPr>
        <w:t>№ 530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