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6047" w14:textId="32e6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22 қаңтардағы № 61 бұйрығы. Қазақстан Республикасының Әділет министрлігінде 2016 жылы 18 ақпанда № 13110 болып тіркелді.</w:t>
      </w:r>
    </w:p>
    <w:p>
      <w:pPr>
        <w:spacing w:after="0"/>
        <w:ind w:left="0"/>
        <w:jc w:val="both"/>
      </w:pPr>
      <w:r>
        <w:rPr>
          <w:rFonts w:ascii="Times New Roman"/>
          <w:b w:val="false"/>
          <w:i w:val="false"/>
          <w:color w:val="ff0000"/>
          <w:sz w:val="28"/>
        </w:rPr>
        <w:t xml:space="preserve">
      Ескерту. Бұйрықтың атауы жаңа редакцияда - ҚР Білім және ғылым министрінің 29.05.2020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100)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берілген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29.05.2020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 Жонтаева)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Е.Н. Иманғалиевке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61 бұйрығымен бекітілген</w:t>
            </w:r>
          </w:p>
        </w:tc>
      </w:tr>
    </w:tbl>
    <w:bookmarkStart w:name="z10" w:id="9"/>
    <w:p>
      <w:pPr>
        <w:spacing w:after="0"/>
        <w:ind w:left="0"/>
        <w:jc w:val="left"/>
      </w:pPr>
      <w:r>
        <w:rPr>
          <w:rFonts w:ascii="Times New Roman"/>
          <w:b/>
          <w:i w:val="false"/>
          <w:color w:val="000000"/>
        </w:rPr>
        <w:t xml:space="preserve">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w:t>
      </w:r>
    </w:p>
    <w:bookmarkEnd w:id="9"/>
    <w:p>
      <w:pPr>
        <w:spacing w:after="0"/>
        <w:ind w:left="0"/>
        <w:jc w:val="both"/>
      </w:pPr>
      <w:r>
        <w:rPr>
          <w:rFonts w:ascii="Times New Roman"/>
          <w:b w:val="false"/>
          <w:i w:val="false"/>
          <w:color w:val="ff0000"/>
          <w:sz w:val="28"/>
        </w:rPr>
        <w:t xml:space="preserve">
      Ескерту. Қағиданың атауы жаңа редакцияда - ҚР Білім және ғылым министрінің 29.05.2020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Білім және ғылым министрінің 05.10.2018 </w:t>
      </w:r>
      <w:r>
        <w:rPr>
          <w:rFonts w:ascii="Times New Roman"/>
          <w:b w:val="false"/>
          <w:i w:val="false"/>
          <w:color w:val="000000"/>
          <w:sz w:val="28"/>
        </w:rPr>
        <w:t>№ 540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7" w:id="10"/>
    <w:p>
      <w:pPr>
        <w:spacing w:after="0"/>
        <w:ind w:left="0"/>
        <w:jc w:val="both"/>
      </w:pPr>
      <w:r>
        <w:rPr>
          <w:rFonts w:ascii="Times New Roman"/>
          <w:b w:val="false"/>
          <w:i w:val="false"/>
          <w:color w:val="000000"/>
          <w:sz w:val="28"/>
        </w:rPr>
        <w:t xml:space="preserve">
      1. Осы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 (бұдан әрі - Қағидалар) "Білім туралы" Қазақстан Республикасы Заңының 5-бабы </w:t>
      </w:r>
      <w:r>
        <w:rPr>
          <w:rFonts w:ascii="Times New Roman"/>
          <w:b w:val="false"/>
          <w:i w:val="false"/>
          <w:color w:val="000000"/>
          <w:sz w:val="28"/>
        </w:rPr>
        <w:t>100)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әзірленді және экстернат нысанында оқыту мен негізгі орта, жалпы орта білім беру ұйымдарында экстернат нысанында оқуға рұқсат беру мемлекеттік көрсетілетін қызмет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консультация – білім беру ұйымы белгілейтін экстерндермен жұмыс жүргізу нысаны;</w:t>
      </w:r>
    </w:p>
    <w:p>
      <w:pPr>
        <w:spacing w:after="0"/>
        <w:ind w:left="0"/>
        <w:jc w:val="both"/>
      </w:pPr>
      <w:r>
        <w:rPr>
          <w:rFonts w:ascii="Times New Roman"/>
          <w:b w:val="false"/>
          <w:i w:val="false"/>
          <w:color w:val="000000"/>
          <w:sz w:val="28"/>
        </w:rPr>
        <w:t>
      экстернат - білім алушы сабаққа үнемі қатыспай-ақ, тиісті білім беру бағдарламасының оқу пәндерін өз бетімен оқитын оқыту нысандарының бірі;</w:t>
      </w:r>
    </w:p>
    <w:p>
      <w:pPr>
        <w:spacing w:after="0"/>
        <w:ind w:left="0"/>
        <w:jc w:val="both"/>
      </w:pPr>
      <w:r>
        <w:rPr>
          <w:rFonts w:ascii="Times New Roman"/>
          <w:b w:val="false"/>
          <w:i w:val="false"/>
          <w:color w:val="000000"/>
          <w:sz w:val="28"/>
        </w:rPr>
        <w:t>
      экстерн - денсаулығына байланысты білім беру ұйымдарында оқуға мүмкіндігі жоқ және/немесе шетелде уақытша тұратын, сондай-ақ тиісті білім беру бағдарламасының оқу пәндерін өзі дербес меңгерген тұлға.</w:t>
      </w:r>
    </w:p>
    <w:bookmarkStart w:name="z19" w:id="12"/>
    <w:p>
      <w:pPr>
        <w:spacing w:after="0"/>
        <w:ind w:left="0"/>
        <w:jc w:val="left"/>
      </w:pPr>
      <w:r>
        <w:rPr>
          <w:rFonts w:ascii="Times New Roman"/>
          <w:b/>
          <w:i w:val="false"/>
          <w:color w:val="000000"/>
        </w:rPr>
        <w:t xml:space="preserve"> 2-тарау. Экстернат нысанында оқыту тәртібі</w:t>
      </w:r>
    </w:p>
    <w:bookmarkEnd w:id="12"/>
    <w:bookmarkStart w:name="z20" w:id="13"/>
    <w:p>
      <w:pPr>
        <w:spacing w:after="0"/>
        <w:ind w:left="0"/>
        <w:jc w:val="both"/>
      </w:pPr>
      <w:r>
        <w:rPr>
          <w:rFonts w:ascii="Times New Roman"/>
          <w:b w:val="false"/>
          <w:i w:val="false"/>
          <w:color w:val="000000"/>
          <w:sz w:val="28"/>
        </w:rPr>
        <w:t>
      3. Білім беру ұйымдарында экстернат нысанында оқыту білім алушылардың тиісті білім беру бағдарламаларын өзі дербес меңгеруін немесе қашықтан оқыту арқылы меңгеруін қарастырады.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4. Экстернат нысанында оқу:</w:t>
      </w:r>
    </w:p>
    <w:bookmarkEnd w:id="14"/>
    <w:p>
      <w:pPr>
        <w:spacing w:after="0"/>
        <w:ind w:left="0"/>
        <w:jc w:val="both"/>
      </w:pPr>
      <w:r>
        <w:rPr>
          <w:rFonts w:ascii="Times New Roman"/>
          <w:b w:val="false"/>
          <w:i w:val="false"/>
          <w:color w:val="000000"/>
          <w:sz w:val="28"/>
        </w:rPr>
        <w:t>
      негізгі орта, жалпы орта білім беру ұйымдарында:</w:t>
      </w:r>
    </w:p>
    <w:p>
      <w:pPr>
        <w:spacing w:after="0"/>
        <w:ind w:left="0"/>
        <w:jc w:val="both"/>
      </w:pPr>
      <w:r>
        <w:rPr>
          <w:rFonts w:ascii="Times New Roman"/>
          <w:b w:val="false"/>
          <w:i w:val="false"/>
          <w:color w:val="000000"/>
          <w:sz w:val="28"/>
        </w:rPr>
        <w:t>
      1) денсаулығы туралы дәрігерлік-консультативтік комиссияның қорытындысы бар білім алушыға;</w:t>
      </w:r>
    </w:p>
    <w:p>
      <w:pPr>
        <w:spacing w:after="0"/>
        <w:ind w:left="0"/>
        <w:jc w:val="both"/>
      </w:pPr>
      <w:r>
        <w:rPr>
          <w:rFonts w:ascii="Times New Roman"/>
          <w:b w:val="false"/>
          <w:i w:val="false"/>
          <w:color w:val="000000"/>
          <w:sz w:val="28"/>
        </w:rPr>
        <w:t>
      2) уақытша шетелде тұратын Қазақстан Республикасы азаматтарының балалары болып табылатын білім алушыларға;</w:t>
      </w:r>
    </w:p>
    <w:p>
      <w:pPr>
        <w:spacing w:after="0"/>
        <w:ind w:left="0"/>
        <w:jc w:val="both"/>
      </w:pPr>
      <w:r>
        <w:rPr>
          <w:rFonts w:ascii="Times New Roman"/>
          <w:b w:val="false"/>
          <w:i w:val="false"/>
          <w:color w:val="000000"/>
          <w:sz w:val="28"/>
        </w:rPr>
        <w:t>
      3) барлық білім алу кезеңі аралығында оқытылған пәндер бойынша "4" және "5" деген бағалар алған білім алушыларға;</w:t>
      </w:r>
    </w:p>
    <w:p>
      <w:pPr>
        <w:spacing w:after="0"/>
        <w:ind w:left="0"/>
        <w:jc w:val="both"/>
      </w:pPr>
      <w:r>
        <w:rPr>
          <w:rFonts w:ascii="Times New Roman"/>
          <w:b w:val="false"/>
          <w:i w:val="false"/>
          <w:color w:val="000000"/>
          <w:sz w:val="28"/>
        </w:rPr>
        <w:t>
      мәдениет және өнер, дене шынықтыру және спорт мамандықтары бойынша техникалық және кәсіптік, орта білімнен кейінгі білім беру бағдарламаларын іске асыратын білім беру ұйымдарында (бұдан әрі – техникалық және кәсіптік, орта білімнен кейінгі білім беру ұйымдары):</w:t>
      </w:r>
    </w:p>
    <w:p>
      <w:pPr>
        <w:spacing w:after="0"/>
        <w:ind w:left="0"/>
        <w:jc w:val="both"/>
      </w:pPr>
      <w:r>
        <w:rPr>
          <w:rFonts w:ascii="Times New Roman"/>
          <w:b w:val="false"/>
          <w:i w:val="false"/>
          <w:color w:val="000000"/>
          <w:sz w:val="28"/>
        </w:rPr>
        <w:t xml:space="preserve">
      Қазақстан Республикасы Мәдениет және спорт министрінің 2019 жылғы 24 маусымдағы № 181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18896 болып тіркелген) бекітілген жеңімпаздарының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оқуына рұқсат етілетін халықаралық, республикалық конкурстар мен фестивальдардың тізбесіне сәйкес халықаралық, республикалық конкурстардың және фестивальдардың жеңімпаздарына.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5. Негізгі орта, жалпы орта білім беру ұйымдарында экстернат нысанында:</w:t>
      </w:r>
    </w:p>
    <w:bookmarkEnd w:id="15"/>
    <w:bookmarkStart w:name="z30" w:id="16"/>
    <w:p>
      <w:pPr>
        <w:spacing w:after="0"/>
        <w:ind w:left="0"/>
        <w:jc w:val="both"/>
      </w:pPr>
      <w:r>
        <w:rPr>
          <w:rFonts w:ascii="Times New Roman"/>
          <w:b w:val="false"/>
          <w:i w:val="false"/>
          <w:color w:val="000000"/>
          <w:sz w:val="28"/>
        </w:rPr>
        <w:t>
      1) осы Қағидалардың 4-тармағының 1) және 2) тармақшаларында көрсетілген білім алушыларға ағымдағы бір оқу жылында бір сыныптың;</w:t>
      </w:r>
    </w:p>
    <w:bookmarkEnd w:id="16"/>
    <w:bookmarkStart w:name="z31" w:id="17"/>
    <w:p>
      <w:pPr>
        <w:spacing w:after="0"/>
        <w:ind w:left="0"/>
        <w:jc w:val="both"/>
      </w:pPr>
      <w:r>
        <w:rPr>
          <w:rFonts w:ascii="Times New Roman"/>
          <w:b w:val="false"/>
          <w:i w:val="false"/>
          <w:color w:val="000000"/>
          <w:sz w:val="28"/>
        </w:rPr>
        <w:t>
      2) осы Қағидалардың 4-тармағының 3) тармақшасында көрсетілген білім алушыларға ағымдағы бір оқу жылында бір немесе екі сыныптың негізгі орта, жалпы орта білімнің жалпы білім беретін оқу бағдарламаларын меңгеруге рұқсат етіледі.</w:t>
      </w:r>
    </w:p>
    <w:bookmarkEnd w:id="17"/>
    <w:bookmarkStart w:name="z32" w:id="18"/>
    <w:p>
      <w:pPr>
        <w:spacing w:after="0"/>
        <w:ind w:left="0"/>
        <w:jc w:val="both"/>
      </w:pPr>
      <w:r>
        <w:rPr>
          <w:rFonts w:ascii="Times New Roman"/>
          <w:b w:val="false"/>
          <w:i w:val="false"/>
          <w:color w:val="000000"/>
          <w:sz w:val="28"/>
        </w:rPr>
        <w:t>
      6. Ерекше білім берілуіне қажеттілігі бар білім алушыларға және мүгедектігі бар білім алушыларға экстернат нысанында білім беру оқытудың барлық кезеңінде ұсынылады.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ұйымдарында экстернат нысанында оқу екінші және одан жоғары курстардың "үздік" оқитын білім алушыларына бір академиялық кезеңде, бірақ бір оқу жылынан аспайтын кезеңде ұсынылады.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xml:space="preserve">
      8. Экстернат нысанында білім алу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стандартына (Нормативтік құқықтық актілерді мемлекеттік тіркеу тізілімінде № 29031 болып тіркелген)сәйкес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9. Негізгі орта, жалпы орта білім беру ұйымдарында экстернат нысанында оқуға рұқсат алуға өтінішті:</w:t>
      </w:r>
    </w:p>
    <w:bookmarkEnd w:id="21"/>
    <w:bookmarkStart w:name="z36" w:id="22"/>
    <w:p>
      <w:pPr>
        <w:spacing w:after="0"/>
        <w:ind w:left="0"/>
        <w:jc w:val="both"/>
      </w:pPr>
      <w:r>
        <w:rPr>
          <w:rFonts w:ascii="Times New Roman"/>
          <w:b w:val="false"/>
          <w:i w:val="false"/>
          <w:color w:val="000000"/>
          <w:sz w:val="28"/>
        </w:rPr>
        <w:t>
      1) осы Қағидалардың 4-тармағының 1) тармақшасында көрсетілген білім алушылар денсаулығы туралы дәрігерлік-консультациялық комиссияның қорытындысын алған күннен бастап;</w:t>
      </w:r>
    </w:p>
    <w:bookmarkEnd w:id="22"/>
    <w:bookmarkStart w:name="z37" w:id="23"/>
    <w:p>
      <w:pPr>
        <w:spacing w:after="0"/>
        <w:ind w:left="0"/>
        <w:jc w:val="both"/>
      </w:pPr>
      <w:r>
        <w:rPr>
          <w:rFonts w:ascii="Times New Roman"/>
          <w:b w:val="false"/>
          <w:i w:val="false"/>
          <w:color w:val="000000"/>
          <w:sz w:val="28"/>
        </w:rPr>
        <w:t>
      2) осы Қағидалардың 4-тармағының 2) тармақшасында көрсетілген білім алушылар олардың кету күні жеткенге дейін күнтізбелік жиырма күннен кешіктірмей;</w:t>
      </w:r>
    </w:p>
    <w:bookmarkEnd w:id="23"/>
    <w:bookmarkStart w:name="z38" w:id="24"/>
    <w:p>
      <w:pPr>
        <w:spacing w:after="0"/>
        <w:ind w:left="0"/>
        <w:jc w:val="both"/>
      </w:pPr>
      <w:r>
        <w:rPr>
          <w:rFonts w:ascii="Times New Roman"/>
          <w:b w:val="false"/>
          <w:i w:val="false"/>
          <w:color w:val="000000"/>
          <w:sz w:val="28"/>
        </w:rPr>
        <w:t>
      3) осы Қағидалардың 4-тармағының 3) тармақшасында көрсетілген білім алушылар ағымдағы оқу жылы басталғанға дейін күнтізбелік жиырма күннен кешіктірмей береді.</w:t>
      </w:r>
    </w:p>
    <w:bookmarkEnd w:id="24"/>
    <w:bookmarkStart w:name="z50" w:id="25"/>
    <w:p>
      <w:pPr>
        <w:spacing w:after="0"/>
        <w:ind w:left="0"/>
        <w:jc w:val="both"/>
      </w:pPr>
      <w:r>
        <w:rPr>
          <w:rFonts w:ascii="Times New Roman"/>
          <w:b w:val="false"/>
          <w:i w:val="false"/>
          <w:color w:val="000000"/>
          <w:sz w:val="28"/>
        </w:rPr>
        <w:t>
      9-1. Техникалық және кәсіптік, орта білімнен кейінгі білім беру ұйымдарында экстернат нысанында оқуға рұқсат алуға өтінішті білім алушылар ағымдағы оқу жылы басталғанға дейін күнтізбелік жиырма күннен кешіктірмей ұсынады.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9-1-тармақмен толықтырылды – ҚР Білім және ғылым министрінің 02.09.2019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xml:space="preserve">
      10. Негізгі орта, жалпы орта білім беру ұйымдарында экстернат нысанында оқуға өтініштерді қабылдау және оған рұқсат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бекітілген "Негізгі орта, жалпы орта білім беру ұйымдарында экстернат нысанында оқытуға рұқсат беру" мемлекеттік қызметін көрсетуге қойылатын негізгі талаптар тізбесіне (бұдан әрі - Тізбе) сәйкес ресімделеді.</w:t>
      </w:r>
    </w:p>
    <w:bookmarkEnd w:id="26"/>
    <w:p>
      <w:pPr>
        <w:spacing w:after="0"/>
        <w:ind w:left="0"/>
        <w:jc w:val="both"/>
      </w:pPr>
      <w:r>
        <w:rPr>
          <w:rFonts w:ascii="Times New Roman"/>
          <w:b w:val="false"/>
          <w:i w:val="false"/>
          <w:color w:val="000000"/>
          <w:sz w:val="28"/>
        </w:rPr>
        <w:t>
      Қағидаларға өзгерістер және (немесе) толықтырулар енгізілгенде білім беру саласындағы уәкілетті орган нормативтік құқықтық акті мемлекеттік тіркелгеннен кейін он жұмыс күні ішінде енгізілген өзгерістер және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08.11.2022 </w:t>
      </w:r>
      <w:r>
        <w:rPr>
          <w:rFonts w:ascii="Times New Roman"/>
          <w:b w:val="false"/>
          <w:i w:val="false"/>
          <w:color w:val="00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Білім және ғылым министрінің 29.05.2020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7"/>
    <w:p>
      <w:pPr>
        <w:spacing w:after="0"/>
        <w:ind w:left="0"/>
        <w:jc w:val="both"/>
      </w:pPr>
      <w:r>
        <w:rPr>
          <w:rFonts w:ascii="Times New Roman"/>
          <w:b w:val="false"/>
          <w:i w:val="false"/>
          <w:color w:val="000000"/>
          <w:sz w:val="28"/>
        </w:rPr>
        <w:t>
      12. Экстернат нысанында оқыту үшін негізгі орта, жалпы орта, техникалық және кәсіптік, орта білімнен кейінгі білім беру ұйымдары білім алушының денсаулығын және аралық, қорытынды аттестаттау нәтижелерін ескере отырып, ағымдағы оқу жылына арналған оқу жұмыс жоспарына сәйкес жеке оқу бағдарламасын және консультация беру кестесін құрады.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02.09.2019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8"/>
    <w:p>
      <w:pPr>
        <w:spacing w:after="0"/>
        <w:ind w:left="0"/>
        <w:jc w:val="both"/>
      </w:pPr>
      <w:r>
        <w:rPr>
          <w:rFonts w:ascii="Times New Roman"/>
          <w:b w:val="false"/>
          <w:i w:val="false"/>
          <w:color w:val="000000"/>
          <w:sz w:val="28"/>
        </w:rPr>
        <w:t xml:space="preserve">
      13. Экстерндерді аттестаттау Қазақстан Республикасы Білім және ғылым министрінің 2008 жылғы 18 наурыздағы № 125 бұйрығымен бекітілген (Нормативтік құқықтық актілерді мемлекеттік тіркеу тізілімінде № 5191 болып тіркелген) Білім алушылардың үлгеріміне ағымдық бақылау, аралық және қорытынды аттестаттау өткізудің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28"/>
    <w:bookmarkStart w:name="z43" w:id="29"/>
    <w:p>
      <w:pPr>
        <w:spacing w:after="0"/>
        <w:ind w:left="0"/>
        <w:jc w:val="both"/>
      </w:pPr>
      <w:r>
        <w:rPr>
          <w:rFonts w:ascii="Times New Roman"/>
          <w:b w:val="false"/>
          <w:i w:val="false"/>
          <w:color w:val="000000"/>
          <w:sz w:val="28"/>
        </w:rPr>
        <w:t>
      14. Негізгі орта, жалпы орта, техникалық және кәсіптік, орта білімнен кейінгі білім беру ұйымдарының экстерндерін аралық, қорытынды аттестаттауға жіберу туралы шешімді педагогикалық кеңес қабылдайды. Экстерндерді аралық, қорытынды аттестаттауға жіберу туралы бұйрықты негізгі орта, жалпы орта, техникалық және кәсіптік, орта білімнен кейінгі білім беру ұйымының басшысы ағымдағы оқу жылының 10 мамырынан кешіктірмей шығарады.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02.09.2019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0"/>
    <w:p>
      <w:pPr>
        <w:spacing w:after="0"/>
        <w:ind w:left="0"/>
        <w:jc w:val="both"/>
      </w:pPr>
      <w:r>
        <w:rPr>
          <w:rFonts w:ascii="Times New Roman"/>
          <w:b w:val="false"/>
          <w:i w:val="false"/>
          <w:color w:val="000000"/>
          <w:sz w:val="28"/>
        </w:rPr>
        <w:t>
      15. Консультациялар мен аралық аттестаттаулар ағымдағы оқу жылының қаңтар-сәуір айлары аралығында негізгі орта, жалпы орта, техникалық және кәсіптік, орта білімнен кейінгі білім беру ұйымы басшысының бұйрығымен бекітілген кесте бойынша өткізіледі.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02.09.2019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1"/>
    <w:p>
      <w:pPr>
        <w:spacing w:after="0"/>
        <w:ind w:left="0"/>
        <w:jc w:val="both"/>
      </w:pPr>
      <w:r>
        <w:rPr>
          <w:rFonts w:ascii="Times New Roman"/>
          <w:b w:val="false"/>
          <w:i w:val="false"/>
          <w:color w:val="000000"/>
          <w:sz w:val="28"/>
        </w:rPr>
        <w:t>
      16. Ағымдық, қорытынды аттестаттау нысаны мен мерзімдерін білім беру ұйымының басшысы белгілейді.</w:t>
      </w:r>
    </w:p>
    <w:bookmarkEnd w:id="31"/>
    <w:bookmarkStart w:name="z46" w:id="32"/>
    <w:p>
      <w:pPr>
        <w:spacing w:after="0"/>
        <w:ind w:left="0"/>
        <w:jc w:val="both"/>
      </w:pPr>
      <w:r>
        <w:rPr>
          <w:rFonts w:ascii="Times New Roman"/>
          <w:b w:val="false"/>
          <w:i w:val="false"/>
          <w:color w:val="000000"/>
          <w:sz w:val="28"/>
        </w:rPr>
        <w:t>
      17. Негізгі орта, жалпы орта, техникалық және кәсіптік, орта білімнен кейінгі білім беру ұйымдарының аралық және (немесе) қорытынды аттестаттаудан өтпеген экстерндері экстернат нысанынан басқа нысанда жүзеге асырылатын қайта оқу жылына қалдырылады.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02.09.2019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3"/>
    <w:p>
      <w:pPr>
        <w:spacing w:after="0"/>
        <w:ind w:left="0"/>
        <w:jc w:val="both"/>
      </w:pPr>
      <w:r>
        <w:rPr>
          <w:rFonts w:ascii="Times New Roman"/>
          <w:b w:val="false"/>
          <w:i w:val="false"/>
          <w:color w:val="000000"/>
          <w:sz w:val="28"/>
        </w:rPr>
        <w:t>
      18. Экстерндерді аралық және қорытынды аттестаттау нәтижелері "Экстернат" белгісі бар хаттамамен ресімделеді және оған емтихан комиссиясының мүшелері қол қойып, орта білім беру ұйымының басшысымен бекітіледі.</w:t>
      </w:r>
    </w:p>
    <w:bookmarkEnd w:id="33"/>
    <w:p>
      <w:pPr>
        <w:spacing w:after="0"/>
        <w:ind w:left="0"/>
        <w:jc w:val="both"/>
      </w:pPr>
      <w:r>
        <w:rPr>
          <w:rFonts w:ascii="Times New Roman"/>
          <w:b w:val="false"/>
          <w:i w:val="false"/>
          <w:color w:val="000000"/>
          <w:sz w:val="28"/>
        </w:rPr>
        <w:t xml:space="preserve">
      Хаттамаға аралық және қорытынды мемлекеттік аттестаттаудан өту нәтижелерінің жазбаша материалдары қоса тігіледі. </w:t>
      </w:r>
    </w:p>
    <w:bookmarkStart w:name="z48" w:id="34"/>
    <w:p>
      <w:pPr>
        <w:spacing w:after="0"/>
        <w:ind w:left="0"/>
        <w:jc w:val="both"/>
      </w:pPr>
      <w:r>
        <w:rPr>
          <w:rFonts w:ascii="Times New Roman"/>
          <w:b w:val="false"/>
          <w:i w:val="false"/>
          <w:color w:val="000000"/>
          <w:sz w:val="28"/>
        </w:rPr>
        <w:t>
      19. Аралық аттестаттаудан өткен экстерндерге тиісті оқу бағдарламалары бойынша оқуды экстернат нысанында аяқтағаны туралы белгісі бар қорытынды бағаларымен белгіленген үлгідегі құжат беріледі.</w:t>
      </w:r>
    </w:p>
    <w:bookmarkEnd w:id="34"/>
    <w:bookmarkStart w:name="z49" w:id="35"/>
    <w:p>
      <w:pPr>
        <w:spacing w:after="0"/>
        <w:ind w:left="0"/>
        <w:jc w:val="both"/>
      </w:pPr>
      <w:r>
        <w:rPr>
          <w:rFonts w:ascii="Times New Roman"/>
          <w:b w:val="false"/>
          <w:i w:val="false"/>
          <w:color w:val="000000"/>
          <w:sz w:val="28"/>
        </w:rPr>
        <w:t xml:space="preserve">
      20. Қорытынды аттестаттаудан өткен экстерндерге "Мемлекеттік үлгідегі білім беру туралы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10348 болып тіркелген) сәйкес білім деңгейі (сатысы) туралы мемлекеттік үлгідегі құжат беріледі.</w:t>
      </w:r>
    </w:p>
    <w:bookmarkEnd w:id="35"/>
    <w:p>
      <w:pPr>
        <w:spacing w:after="0"/>
        <w:ind w:left="0"/>
        <w:jc w:val="both"/>
      </w:pPr>
      <w:r>
        <w:rPr>
          <w:rFonts w:ascii="Times New Roman"/>
          <w:b w:val="false"/>
          <w:i w:val="false"/>
          <w:color w:val="000000"/>
          <w:sz w:val="28"/>
        </w:rPr>
        <w:t>
      Негізгі орта, жалпы орта білім беру ұйымдарында өзін өзі тану, дене тәрбиесі, технология, алғашқы әскери дайындық, музыка, сызу бойынша аттестаттау өткізілмейді, ал білімі туралы құжатта "оқылған жоқ" деген жазу жазылады.</w:t>
      </w:r>
    </w:p>
    <w:bookmarkStart w:name="z51" w:id="36"/>
    <w:p>
      <w:pPr>
        <w:spacing w:after="0"/>
        <w:ind w:left="0"/>
        <w:jc w:val="left"/>
      </w:pPr>
      <w:r>
        <w:rPr>
          <w:rFonts w:ascii="Times New Roman"/>
          <w:b/>
          <w:i w:val="false"/>
          <w:color w:val="000000"/>
        </w:rPr>
        <w:t xml:space="preserve"> 3-тарау. Негізгі орта, жалпы орта білім беру ұйымдарында экстернат нысанында оқуға рұқсат беру мемлекеттік қызметін көрсету тәртібі</w:t>
      </w:r>
    </w:p>
    <w:bookmarkEnd w:id="36"/>
    <w:p>
      <w:pPr>
        <w:spacing w:after="0"/>
        <w:ind w:left="0"/>
        <w:jc w:val="both"/>
      </w:pPr>
      <w:r>
        <w:rPr>
          <w:rFonts w:ascii="Times New Roman"/>
          <w:b w:val="false"/>
          <w:i w:val="false"/>
          <w:color w:val="ff0000"/>
          <w:sz w:val="28"/>
        </w:rPr>
        <w:t xml:space="preserve">
      Ескерту. Қағида 3-тараумен толықтырылды – ҚР Білім және ғылым министрінің 29.05.2020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 w:id="37"/>
    <w:p>
      <w:pPr>
        <w:spacing w:after="0"/>
        <w:ind w:left="0"/>
        <w:jc w:val="both"/>
      </w:pPr>
      <w:r>
        <w:rPr>
          <w:rFonts w:ascii="Times New Roman"/>
          <w:b w:val="false"/>
          <w:i w:val="false"/>
          <w:color w:val="000000"/>
          <w:sz w:val="28"/>
        </w:rPr>
        <w:t>
      20-1. Мемлекеттік қызметті облыстардың, республикалық маңызы бар қалалардың, астананың білім басқармалары, аудандардағы, облыстық маңызы бар қалалардағы білім бөлімдері (бұдан әрі – көрсетілетін қызметті беруші) көрсетеді.</w:t>
      </w:r>
    </w:p>
    <w:bookmarkEnd w:id="37"/>
    <w:p>
      <w:pPr>
        <w:spacing w:after="0"/>
        <w:ind w:left="0"/>
        <w:jc w:val="both"/>
      </w:pPr>
      <w:r>
        <w:rPr>
          <w:rFonts w:ascii="Times New Roman"/>
          <w:b w:val="false"/>
          <w:i w:val="false"/>
          <w:color w:val="000000"/>
          <w:sz w:val="28"/>
        </w:rPr>
        <w:t xml:space="preserve">
      Негізгі орта, жалпы орта білім беру ұйымдарында экстернат нысанында оқуға рұқсат алу үшін жеке тұлға (бұдан әрі - көрсетілетін қызметті алушы) көрсетілетін қызметті берушіге www.egov.kz "электрондық үкімет" веб-порталы арқылы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8-тармағында көрсетілген құжаттарды ұсынады.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Қағидаларға 1-қосымшаға сәйкес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Оқу-ағарту министрінің 08.11.2022 </w:t>
      </w:r>
      <w:r>
        <w:rPr>
          <w:rFonts w:ascii="Times New Roman"/>
          <w:b w:val="false"/>
          <w:i w:val="false"/>
          <w:color w:val="00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38"/>
    <w:p>
      <w:pPr>
        <w:spacing w:after="0"/>
        <w:ind w:left="0"/>
        <w:jc w:val="both"/>
      </w:pPr>
      <w:r>
        <w:rPr>
          <w:rFonts w:ascii="Times New Roman"/>
          <w:b w:val="false"/>
          <w:i w:val="false"/>
          <w:color w:val="000000"/>
          <w:sz w:val="28"/>
        </w:rPr>
        <w:t>
      21. Көрсетілетін қызметті берушінің кеңсесі құжаттар түскен күні оларды қабылдауды, тіркеуді жүзеге асырады және оны көрсетілетін қызметті берушіге қарауға жолдайды.</w:t>
      </w:r>
    </w:p>
    <w:bookmarkEnd w:id="38"/>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өтінішті қабылдау және мемлекеттік қызметті көрсету нәтижелерін беру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келесі жұмыс күні жүзеге асырылады.</w:t>
      </w:r>
    </w:p>
    <w:bookmarkStart w:name="z54" w:id="39"/>
    <w:p>
      <w:pPr>
        <w:spacing w:after="0"/>
        <w:ind w:left="0"/>
        <w:jc w:val="both"/>
      </w:pPr>
      <w:r>
        <w:rPr>
          <w:rFonts w:ascii="Times New Roman"/>
          <w:b w:val="false"/>
          <w:i w:val="false"/>
          <w:color w:val="000000"/>
          <w:sz w:val="28"/>
        </w:rPr>
        <w:t>
      22. Көрсетілетін қызметті беруші құжаттарды тіркеген сәттен бастап 2 (екі) жұмыс күні ішінде Тізбеге сәйкес құжаттардың толық ұсынылғанын және (немесе) құжаттардың қолданылу мерзіміне сәйкестігін тексереді.</w:t>
      </w:r>
    </w:p>
    <w:bookmarkEnd w:id="39"/>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ұсынбаса және (немесе) қолданылу мерзімі өтіп кеткен құжаттарды ұсынса көрсетілетін қызметті беруші аталған мерзімде көрсетілетін қызметті алушының "жеке кабинетіне"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одан әрі қараудан бас тарту туралы хабарлама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Оқу-ағарту министрінің 08.11.2022 </w:t>
      </w:r>
      <w:r>
        <w:rPr>
          <w:rFonts w:ascii="Times New Roman"/>
          <w:b w:val="false"/>
          <w:i w:val="false"/>
          <w:color w:val="00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0"/>
    <w:p>
      <w:pPr>
        <w:spacing w:after="0"/>
        <w:ind w:left="0"/>
        <w:jc w:val="both"/>
      </w:pPr>
      <w:r>
        <w:rPr>
          <w:rFonts w:ascii="Times New Roman"/>
          <w:b w:val="false"/>
          <w:i w:val="false"/>
          <w:color w:val="000000"/>
          <w:sz w:val="28"/>
        </w:rPr>
        <w:t>
      23. Көрсетілетін қызметті алушы құжаттар топтамасын толық ұсынса көрсетілетін қызметті беруші 6 (алты) жұмыс күні ішінде тиісті білім беру ұйымына сұрату жібереді және көрсетілетін қызметті алушыға қатысты мәліметтерді алады.</w:t>
      </w:r>
    </w:p>
    <w:bookmarkEnd w:id="40"/>
    <w:p>
      <w:pPr>
        <w:spacing w:after="0"/>
        <w:ind w:left="0"/>
        <w:jc w:val="both"/>
      </w:pPr>
      <w:r>
        <w:rPr>
          <w:rFonts w:ascii="Times New Roman"/>
          <w:b w:val="false"/>
          <w:i w:val="false"/>
          <w:color w:val="000000"/>
          <w:sz w:val="28"/>
        </w:rPr>
        <w:t>
      Тиісті білім беру ұйымынан мәліметтерді алғаннан кейін көрсетілетін қызметті беруші 2 (екі) жұмыс күні ішінде ұсынылған құжаттардың мазмұнын қарайды. Қағидалардың талаптарына сәйкес келген жағдайда экстернат нысанында оқуға рұқсат беру туралы бұйрық әзірленеді және басшымен келісіледі.</w:t>
      </w:r>
    </w:p>
    <w:p>
      <w:pPr>
        <w:spacing w:after="0"/>
        <w:ind w:left="0"/>
        <w:jc w:val="both"/>
      </w:pPr>
      <w:r>
        <w:rPr>
          <w:rFonts w:ascii="Times New Roman"/>
          <w:b w:val="false"/>
          <w:i w:val="false"/>
          <w:color w:val="000000"/>
          <w:sz w:val="28"/>
        </w:rPr>
        <w:t xml:space="preserve">
      Осы Қағидаларға Тізбенің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шешімді, сондай-ақ көрсетілетін қызметті алушыға алдын ала шешім бойынша ұстанымын білдіру мүмкіндігін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ӘРПК-тің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мемлекеттік қызметті көрсетуге оң нәтиже немесе дәлелді бас тарту жауабы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Оқу-ағарту министрінің 08.11.2022 </w:t>
      </w:r>
      <w:r>
        <w:rPr>
          <w:rFonts w:ascii="Times New Roman"/>
          <w:b w:val="false"/>
          <w:i w:val="false"/>
          <w:color w:val="00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1"/>
    <w:p>
      <w:pPr>
        <w:spacing w:after="0"/>
        <w:ind w:left="0"/>
        <w:jc w:val="both"/>
      </w:pPr>
      <w:r>
        <w:rPr>
          <w:rFonts w:ascii="Times New Roman"/>
          <w:b w:val="false"/>
          <w:i w:val="false"/>
          <w:color w:val="000000"/>
          <w:sz w:val="28"/>
        </w:rPr>
        <w:t>
      24. Мемлекеттік қызметті көрсету нәтижесі порталға жолданады және көрсетілетін қызметті алушының "жеке кабинетінде" көрсетілетін қызметті берушінің уәкілетті тұлғасының электронды цифрлы қолы (бұдан әрі - ЭЦҚ) қойылған электрондық құжат нысанында сақталады.</w:t>
      </w:r>
    </w:p>
    <w:bookmarkEnd w:id="41"/>
    <w:bookmarkStart w:name="z57" w:id="42"/>
    <w:p>
      <w:pPr>
        <w:spacing w:after="0"/>
        <w:ind w:left="0"/>
        <w:jc w:val="both"/>
      </w:pPr>
      <w:r>
        <w:rPr>
          <w:rFonts w:ascii="Times New Roman"/>
          <w:b w:val="false"/>
          <w:i w:val="false"/>
          <w:color w:val="000000"/>
          <w:sz w:val="28"/>
        </w:rPr>
        <w:t xml:space="preserve">
      25.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42"/>
    <w:bookmarkStart w:name="z58" w:id="43"/>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43"/>
    <w:p>
      <w:pPr>
        <w:spacing w:after="0"/>
        <w:ind w:left="0"/>
        <w:jc w:val="both"/>
      </w:pPr>
      <w:r>
        <w:rPr>
          <w:rFonts w:ascii="Times New Roman"/>
          <w:b w:val="false"/>
          <w:i w:val="false"/>
          <w:color w:val="ff0000"/>
          <w:sz w:val="28"/>
        </w:rPr>
        <w:t xml:space="preserve">
      Ескерту. Қағида 4-тараумен толықтырылды – ҚР Білім және ғылым министрінің 29.05.2020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 w:id="44"/>
    <w:p>
      <w:pPr>
        <w:spacing w:after="0"/>
        <w:ind w:left="0"/>
        <w:jc w:val="both"/>
      </w:pPr>
      <w:r>
        <w:rPr>
          <w:rFonts w:ascii="Times New Roman"/>
          <w:b w:val="false"/>
          <w:i w:val="false"/>
          <w:color w:val="000000"/>
          <w:sz w:val="28"/>
        </w:rPr>
        <w:t>
      26.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Оқу-ағарту министрінің 08.11.2022 </w:t>
      </w:r>
      <w:r>
        <w:rPr>
          <w:rFonts w:ascii="Times New Roman"/>
          <w:b w:val="false"/>
          <w:i w:val="false"/>
          <w:color w:val="00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5"/>
    <w:p>
      <w:pPr>
        <w:spacing w:after="0"/>
        <w:ind w:left="0"/>
        <w:jc w:val="both"/>
      </w:pPr>
      <w:r>
        <w:rPr>
          <w:rFonts w:ascii="Times New Roman"/>
          <w:b w:val="false"/>
          <w:i w:val="false"/>
          <w:color w:val="000000"/>
          <w:sz w:val="28"/>
        </w:rPr>
        <w:t>
      27.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bookmarkEnd w:id="45"/>
    <w:p>
      <w:pPr>
        <w:spacing w:after="0"/>
        <w:ind w:left="0"/>
        <w:jc w:val="both"/>
      </w:pPr>
      <w:r>
        <w:rPr>
          <w:rFonts w:ascii="Times New Roman"/>
          <w:b w:val="false"/>
          <w:i w:val="false"/>
          <w:color w:val="000000"/>
          <w:sz w:val="28"/>
        </w:rPr>
        <w:t>
      Бұл ретте көрсетілетін қызметті берушіге,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Оқу-ағарту министрінің 08.11.2022 </w:t>
      </w:r>
      <w:r>
        <w:rPr>
          <w:rFonts w:ascii="Times New Roman"/>
          <w:b w:val="false"/>
          <w:i w:val="false"/>
          <w:color w:val="00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46"/>
    <w:p>
      <w:pPr>
        <w:spacing w:after="0"/>
        <w:ind w:left="0"/>
        <w:jc w:val="both"/>
      </w:pPr>
      <w:r>
        <w:rPr>
          <w:rFonts w:ascii="Times New Roman"/>
          <w:b w:val="false"/>
          <w:i w:val="false"/>
          <w:color w:val="000000"/>
          <w:sz w:val="28"/>
        </w:rPr>
        <w:t xml:space="preserve">
      28.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Оқу-ағарту министрінің 08.11.2022 </w:t>
      </w:r>
      <w:r>
        <w:rPr>
          <w:rFonts w:ascii="Times New Roman"/>
          <w:b w:val="false"/>
          <w:i w:val="false"/>
          <w:color w:val="00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47"/>
    <w:p>
      <w:pPr>
        <w:spacing w:after="0"/>
        <w:ind w:left="0"/>
        <w:jc w:val="both"/>
      </w:pPr>
      <w:r>
        <w:rPr>
          <w:rFonts w:ascii="Times New Roman"/>
          <w:b w:val="false"/>
          <w:i w:val="false"/>
          <w:color w:val="000000"/>
          <w:sz w:val="28"/>
        </w:rPr>
        <w:t>
      29.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47"/>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Оқу-ағарту министрінің 08.11.2022 </w:t>
      </w:r>
      <w:r>
        <w:rPr>
          <w:rFonts w:ascii="Times New Roman"/>
          <w:b w:val="false"/>
          <w:i w:val="false"/>
          <w:color w:val="00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Экстернат нысанында оқыту </w:t>
            </w:r>
            <w:r>
              <w:br/>
            </w:r>
            <w:r>
              <w:rPr>
                <w:rFonts w:ascii="Times New Roman"/>
                <w:b w:val="false"/>
                <w:i w:val="false"/>
                <w:color w:val="000000"/>
                <w:sz w:val="20"/>
              </w:rPr>
              <w:t xml:space="preserve">және "Негізгі орта, жалпы орта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экстернат нысанында оқуға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Қағида 1-қосымшамен толықтырылды – ҚР Білім және ғылым министрінің 29.05.2020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08.11.2022 </w:t>
      </w:r>
      <w:r>
        <w:rPr>
          <w:rFonts w:ascii="Times New Roman"/>
          <w:b w:val="false"/>
          <w:i w:val="false"/>
          <w:color w:val="ff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ұйымдарында экстернат нысанында оқуға рұқсат беру"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астананың білім басқармалары, аудандардағы, облыстық маңызы бар қалалардағы білім бөлімдері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мерзімі- 10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3-қосымшаға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 немесе мемлекеттік қызметті көрсетуге қойылатын негізгі талаптар тізбесінің 9-тармағында көзделген негіздер бойынша өтінішті одан әрі қараудан дәлелді бас тарту болып табылады. Мемлекеттік қызмет көрсету нәтижесін ұсыну нысаны: 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13.00-ден 14.30-дейінгі түскі үзіліспен белгіленген жұмыс кестесіне сәйкес;</w:t>
            </w:r>
          </w:p>
          <w:p>
            <w:pPr>
              <w:spacing w:after="20"/>
              <w:ind w:left="20"/>
              <w:jc w:val="both"/>
            </w:pPr>
            <w:r>
              <w:rPr>
                <w:rFonts w:ascii="Times New Roman"/>
                <w:b w:val="false"/>
                <w:i w:val="false"/>
                <w:color w:val="000000"/>
                <w:sz w:val="20"/>
              </w:rPr>
              <w:t>
2) портал - жөндеу жұмыстарының жүргізілуіне байланысты болған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4-қосымшаға сәйкес көрсетілетін қызметті алушының ЭЦҚ-сы қойылған электрондық сұрату нысанындағы өтініші;</w:t>
            </w:r>
          </w:p>
          <w:p>
            <w:pPr>
              <w:spacing w:after="20"/>
              <w:ind w:left="20"/>
              <w:jc w:val="both"/>
            </w:pPr>
            <w:r>
              <w:rPr>
                <w:rFonts w:ascii="Times New Roman"/>
                <w:b w:val="false"/>
                <w:i w:val="false"/>
                <w:color w:val="000000"/>
                <w:sz w:val="20"/>
              </w:rPr>
              <w:t xml:space="preserve">
2) денсаулығына байланысты білім беру ұйымдарына бара алмайтын білім алушылар үшін –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21579 болып тіркелген) 026/е нысанында дәрігерлік-консультациялық комиссияның электронды қорытындысы;</w:t>
            </w:r>
          </w:p>
          <w:p>
            <w:pPr>
              <w:spacing w:after="20"/>
              <w:ind w:left="20"/>
              <w:jc w:val="both"/>
            </w:pPr>
            <w:r>
              <w:rPr>
                <w:rFonts w:ascii="Times New Roman"/>
                <w:b w:val="false"/>
                <w:i w:val="false"/>
                <w:color w:val="000000"/>
                <w:sz w:val="20"/>
              </w:rPr>
              <w:t xml:space="preserve">
3) барлық білім алу кезеңі аралығында оқытылған пәндер бойынша "4" және "5" деген бағалар алған білім алушыларға - электронды үлгерім табелі; 4) білім алушы ата-анасымен немесе оларды алмастыратын адамдармен бірге шетелге көшкенде көрсетілетін қызметті алушының ата-анасының немесе оларды алмастыратын адамдардың уақытша шетелде тұратындығы туралы электронды анықтамасы; 5) білім алушы ата-анасының немесе оларды алмастыратын адамдардың жетегінсіз шетелге шығатын болса, көрсетілетін қызметті алушының шетелде оқитындығын растайтын электронды құжаты.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p>
            <w:pPr>
              <w:spacing w:after="20"/>
              <w:ind w:left="20"/>
              <w:jc w:val="both"/>
            </w:pPr>
            <w:r>
              <w:rPr>
                <w:rFonts w:ascii="Times New Roman"/>
                <w:b w:val="false"/>
                <w:i w:val="false"/>
                <w:color w:val="000000"/>
                <w:sz w:val="20"/>
              </w:rPr>
              <w:t>
Анықтама қызметтерінің байланыс телефондары www.edu.gov.kz интернет-ресурсының "Мемлекеттік көрсетілетін қызмет" бөлімінде, 8-800-080-7777, 1414 бірыңғай байланыс орталығында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Экстернат нысанында оқыту </w:t>
            </w:r>
            <w:r>
              <w:br/>
            </w:r>
            <w:r>
              <w:rPr>
                <w:rFonts w:ascii="Times New Roman"/>
                <w:b w:val="false"/>
                <w:i w:val="false"/>
                <w:color w:val="000000"/>
                <w:sz w:val="20"/>
              </w:rPr>
              <w:t xml:space="preserve">және "Негізгі орта, жалпы орта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экстернат нысанында оқуға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Өтінішті қараудан бас тарту туралы хабарлама Хабарландырылады</w:t>
      </w:r>
    </w:p>
    <w:p>
      <w:pPr>
        <w:spacing w:after="0"/>
        <w:ind w:left="0"/>
        <w:jc w:val="both"/>
      </w:pPr>
      <w:r>
        <w:rPr>
          <w:rFonts w:ascii="Times New Roman"/>
          <w:b w:val="false"/>
          <w:i w:val="false"/>
          <w:color w:val="ff0000"/>
          <w:sz w:val="28"/>
        </w:rPr>
        <w:t xml:space="preserve">
      Ескерту. Қағида 2-қосымшамен толықтырылды – ҚР Білім және ғылым министрінің 29.05.2020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08.11.2022 </w:t>
      </w:r>
      <w:r>
        <w:rPr>
          <w:rFonts w:ascii="Times New Roman"/>
          <w:b w:val="false"/>
          <w:i w:val="false"/>
          <w:color w:val="ff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жағдайда)</w:t>
      </w:r>
    </w:p>
    <w:p>
      <w:pPr>
        <w:spacing w:after="0"/>
        <w:ind w:left="0"/>
        <w:jc w:val="both"/>
      </w:pPr>
      <w:r>
        <w:rPr>
          <w:rFonts w:ascii="Times New Roman"/>
          <w:b w:val="false"/>
          <w:i w:val="false"/>
          <w:color w:val="000000"/>
          <w:sz w:val="28"/>
        </w:rPr>
        <w:t xml:space="preserve">
      экстернат нысанында оқуға рұқсат беру туралы өтінішті қарау кезінде құжаттар топтамасында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(тапсырылмаған немесе сәйкес келмейтін құжаттарды көрсету)</w:t>
      </w:r>
    </w:p>
    <w:p>
      <w:pPr>
        <w:spacing w:after="0"/>
        <w:ind w:left="0"/>
        <w:jc w:val="both"/>
      </w:pPr>
      <w:r>
        <w:rPr>
          <w:rFonts w:ascii="Times New Roman"/>
          <w:b w:val="false"/>
          <w:i w:val="false"/>
          <w:color w:val="000000"/>
          <w:sz w:val="28"/>
        </w:rPr>
        <w:t>
      анықталды, осыған байланысты экстернат нысанында оқуға рұқсат беру туралы өтінішті қараудан бас тартылды.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(өтінішті қараудан бас тарту үшін жауапкершілікті өзіне алған ұйымның атауы мен мекенжайы)</w:t>
      </w:r>
    </w:p>
    <w:p>
      <w:pPr>
        <w:spacing w:after="0"/>
        <w:ind w:left="0"/>
        <w:jc w:val="both"/>
      </w:pPr>
      <w:r>
        <w:rPr>
          <w:rFonts w:ascii="Times New Roman"/>
          <w:b w:val="false"/>
          <w:i w:val="false"/>
          <w:color w:val="000000"/>
          <w:sz w:val="28"/>
        </w:rPr>
        <w:t>
      Экстернат нысанында оқуға рұқсат беру туралы өтінішті қараудан бас тарту туралы шешімнің тіркеу</w:t>
      </w:r>
    </w:p>
    <w:p>
      <w:pPr>
        <w:spacing w:after="0"/>
        <w:ind w:left="0"/>
        <w:jc w:val="both"/>
      </w:pPr>
      <w:r>
        <w:rPr>
          <w:rFonts w:ascii="Times New Roman"/>
          <w:b w:val="false"/>
          <w:i w:val="false"/>
          <w:color w:val="000000"/>
          <w:sz w:val="28"/>
        </w:rPr>
        <w:t>
      нөмірі және күні:</w:t>
      </w:r>
    </w:p>
    <w:p>
      <w:pPr>
        <w:spacing w:after="0"/>
        <w:ind w:left="0"/>
        <w:jc w:val="both"/>
      </w:pPr>
      <w:r>
        <w:rPr>
          <w:rFonts w:ascii="Times New Roman"/>
          <w:b w:val="false"/>
          <w:i w:val="false"/>
          <w:color w:val="000000"/>
          <w:sz w:val="28"/>
        </w:rPr>
        <w:t>
      № _____________________ "____" _____________________ 20 __ж.</w:t>
      </w:r>
    </w:p>
    <w:p>
      <w:pPr>
        <w:spacing w:after="0"/>
        <w:ind w:left="0"/>
        <w:jc w:val="both"/>
      </w:pPr>
      <w:r>
        <w:rPr>
          <w:rFonts w:ascii="Times New Roman"/>
          <w:b w:val="false"/>
          <w:i w:val="false"/>
          <w:color w:val="000000"/>
          <w:sz w:val="28"/>
        </w:rPr>
        <w:t>
      _____________________ 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(инициалдары, фамилиясы)</w:t>
      </w:r>
    </w:p>
    <w:p>
      <w:pPr>
        <w:spacing w:after="0"/>
        <w:ind w:left="0"/>
        <w:jc w:val="both"/>
      </w:pPr>
      <w:r>
        <w:rPr>
          <w:rFonts w:ascii="Times New Roman"/>
          <w:b w:val="false"/>
          <w:i w:val="false"/>
          <w:color w:val="000000"/>
          <w:sz w:val="28"/>
        </w:rPr>
        <w:t>
      Жауапты тұлғаның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Экстернат нысанында оқыту</w:t>
            </w:r>
            <w:r>
              <w:br/>
            </w:r>
            <w:r>
              <w:rPr>
                <w:rFonts w:ascii="Times New Roman"/>
                <w:b w:val="false"/>
                <w:i w:val="false"/>
                <w:color w:val="000000"/>
                <w:sz w:val="20"/>
              </w:rPr>
              <w:t>және "Негізгі орта, жалпы орта</w:t>
            </w:r>
            <w:r>
              <w:br/>
            </w:r>
            <w:r>
              <w:rPr>
                <w:rFonts w:ascii="Times New Roman"/>
                <w:b w:val="false"/>
                <w:i w:val="false"/>
                <w:color w:val="000000"/>
                <w:sz w:val="20"/>
              </w:rPr>
              <w:t>білім беру ұйымдарында</w:t>
            </w:r>
            <w:r>
              <w:br/>
            </w:r>
            <w:r>
              <w:rPr>
                <w:rFonts w:ascii="Times New Roman"/>
                <w:b w:val="false"/>
                <w:i w:val="false"/>
                <w:color w:val="000000"/>
                <w:sz w:val="20"/>
              </w:rPr>
              <w:t>экстернат нысанында оқуға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туралы бұйрықтан үзінді</w:t>
      </w:r>
    </w:p>
    <w:p>
      <w:pPr>
        <w:spacing w:after="0"/>
        <w:ind w:left="0"/>
        <w:jc w:val="both"/>
      </w:pPr>
      <w:r>
        <w:rPr>
          <w:rFonts w:ascii="Times New Roman"/>
          <w:b w:val="false"/>
          <w:i w:val="false"/>
          <w:color w:val="ff0000"/>
          <w:sz w:val="28"/>
        </w:rPr>
        <w:t xml:space="preserve">
      Ескерту. Қағида 3-қосымшамен толықтырылды – ҚР Білім және ғылым министрінің 29.05.2020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Дербес нөмір: _______ </w:t>
      </w:r>
    </w:p>
    <w:p>
      <w:pPr>
        <w:spacing w:after="0"/>
        <w:ind w:left="0"/>
        <w:jc w:val="both"/>
      </w:pPr>
      <w:r>
        <w:rPr>
          <w:rFonts w:ascii="Times New Roman"/>
          <w:b w:val="false"/>
          <w:i w:val="false"/>
          <w:color w:val="000000"/>
          <w:sz w:val="28"/>
        </w:rPr>
        <w:t xml:space="preserve">
      Алған уақыты мен күні: 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(жергілікті атқарушы органның атауы)</w:t>
      </w:r>
    </w:p>
    <w:p>
      <w:pPr>
        <w:spacing w:after="0"/>
        <w:ind w:left="0"/>
        <w:jc w:val="both"/>
      </w:pPr>
      <w:r>
        <w:rPr>
          <w:rFonts w:ascii="Times New Roman"/>
          <w:b w:val="false"/>
          <w:i w:val="false"/>
          <w:color w:val="000000"/>
          <w:sz w:val="28"/>
        </w:rPr>
        <w:t xml:space="preserve">
      Негізгі орта, жалпы орта білім беру ұйымдарында экстернат нысанында </w:t>
      </w:r>
    </w:p>
    <w:p>
      <w:pPr>
        <w:spacing w:after="0"/>
        <w:ind w:left="0"/>
        <w:jc w:val="both"/>
      </w:pPr>
      <w:r>
        <w:rPr>
          <w:rFonts w:ascii="Times New Roman"/>
          <w:b w:val="false"/>
          <w:i w:val="false"/>
          <w:color w:val="000000"/>
          <w:sz w:val="28"/>
        </w:rPr>
        <w:t>
      оқытуға рұқсат беру туралы бұйрықтан</w:t>
      </w:r>
    </w:p>
    <w:p>
      <w:pPr>
        <w:spacing w:after="0"/>
        <w:ind w:left="0"/>
        <w:jc w:val="both"/>
      </w:pPr>
      <w:r>
        <w:rPr>
          <w:rFonts w:ascii="Times New Roman"/>
          <w:b w:val="false"/>
          <w:i w:val="false"/>
          <w:color w:val="000000"/>
          <w:sz w:val="28"/>
        </w:rPr>
        <w:t>
      ҮЗІНДІ</w:t>
      </w:r>
    </w:p>
    <w:p>
      <w:pPr>
        <w:spacing w:after="0"/>
        <w:ind w:left="0"/>
        <w:jc w:val="both"/>
      </w:pPr>
      <w:r>
        <w:rPr>
          <w:rFonts w:ascii="Times New Roman"/>
          <w:b w:val="false"/>
          <w:i w:val="false"/>
          <w:color w:val="000000"/>
          <w:sz w:val="28"/>
        </w:rPr>
        <w:t xml:space="preserve">
      Азамат (-ша): ________________________________________________ (көрсетілетін қызметті </w:t>
      </w:r>
    </w:p>
    <w:p>
      <w:pPr>
        <w:spacing w:after="0"/>
        <w:ind w:left="0"/>
        <w:jc w:val="both"/>
      </w:pPr>
      <w:r>
        <w:rPr>
          <w:rFonts w:ascii="Times New Roman"/>
          <w:b w:val="false"/>
          <w:i w:val="false"/>
          <w:color w:val="000000"/>
          <w:sz w:val="28"/>
        </w:rPr>
        <w:t xml:space="preserve">
      алушының Т.А.Ә. (бар болса), жеке сәйкестендіру нөмірі) </w:t>
      </w:r>
    </w:p>
    <w:p>
      <w:pPr>
        <w:spacing w:after="0"/>
        <w:ind w:left="0"/>
        <w:jc w:val="both"/>
      </w:pPr>
      <w:r>
        <w:rPr>
          <w:rFonts w:ascii="Times New Roman"/>
          <w:b w:val="false"/>
          <w:i w:val="false"/>
          <w:color w:val="000000"/>
          <w:sz w:val="28"/>
        </w:rPr>
        <w:t xml:space="preserve">
      Өтініш берген күні: _______________________ </w:t>
      </w:r>
    </w:p>
    <w:p>
      <w:pPr>
        <w:spacing w:after="0"/>
        <w:ind w:left="0"/>
        <w:jc w:val="both"/>
      </w:pPr>
      <w:r>
        <w:rPr>
          <w:rFonts w:ascii="Times New Roman"/>
          <w:b w:val="false"/>
          <w:i w:val="false"/>
          <w:color w:val="000000"/>
          <w:sz w:val="28"/>
        </w:rPr>
        <w:t xml:space="preserve">
      _______ жылғы __ _______ бұйрықтың негізінде негізгі орта, жалпы орта білім беру </w:t>
      </w:r>
    </w:p>
    <w:p>
      <w:pPr>
        <w:spacing w:after="0"/>
        <w:ind w:left="0"/>
        <w:jc w:val="both"/>
      </w:pPr>
      <w:r>
        <w:rPr>
          <w:rFonts w:ascii="Times New Roman"/>
          <w:b w:val="false"/>
          <w:i w:val="false"/>
          <w:color w:val="000000"/>
          <w:sz w:val="28"/>
        </w:rPr>
        <w:t xml:space="preserve">
      ұйымдарында экстернат нысанында оқытуға рұқсат беру туралы бұйрықтан үзінді.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(жауапты тұлғаның Т.А.Ә.(бар болса), лауазымы)</w:t>
      </w:r>
    </w:p>
    <w:p>
      <w:pPr>
        <w:spacing w:after="0"/>
        <w:ind w:left="0"/>
        <w:jc w:val="both"/>
      </w:pPr>
      <w:r>
        <w:rPr>
          <w:rFonts w:ascii="Times New Roman"/>
          <w:b w:val="false"/>
          <w:i w:val="false"/>
          <w:color w:val="000000"/>
          <w:sz w:val="28"/>
        </w:rPr>
        <w:t>
      Жауапты тұлғаның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 xml:space="preserve">бұйрықтардың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Экстернат нысанында оқыту </w:t>
            </w:r>
            <w:r>
              <w:br/>
            </w:r>
            <w:r>
              <w:rPr>
                <w:rFonts w:ascii="Times New Roman"/>
                <w:b w:val="false"/>
                <w:i w:val="false"/>
                <w:color w:val="000000"/>
                <w:sz w:val="20"/>
              </w:rPr>
              <w:t xml:space="preserve">және "Негізгі орта, жалпы орта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экстернат нысанында оқуға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 басшысы</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атауы</w:t>
            </w:r>
            <w:r>
              <w:br/>
            </w:r>
            <w:r>
              <w:rPr>
                <w:rFonts w:ascii="Times New Roman"/>
                <w:b w:val="false"/>
                <w:i w:val="false"/>
                <w:color w:val="000000"/>
                <w:sz w:val="20"/>
              </w:rPr>
              <w:t>Кімнен:_____________________</w:t>
            </w:r>
            <w:r>
              <w:br/>
            </w:r>
            <w:r>
              <w:rPr>
                <w:rFonts w:ascii="Times New Roman"/>
                <w:b w:val="false"/>
                <w:i w:val="false"/>
                <w:color w:val="000000"/>
                <w:sz w:val="20"/>
              </w:rPr>
              <w:t>Т.А.Ә. (бар болса) және толық</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Экстернат нысанында оқытуға рұқсат беруге өтініш</w:t>
      </w:r>
    </w:p>
    <w:p>
      <w:pPr>
        <w:spacing w:after="0"/>
        <w:ind w:left="0"/>
        <w:jc w:val="both"/>
      </w:pPr>
      <w:r>
        <w:rPr>
          <w:rFonts w:ascii="Times New Roman"/>
          <w:b w:val="false"/>
          <w:i w:val="false"/>
          <w:color w:val="ff0000"/>
          <w:sz w:val="28"/>
        </w:rPr>
        <w:t xml:space="preserve">
      Ескерту. Қағида 4-қосымшамен толықтырылды – ҚР Білім және ғылым министрінің 29.05.2020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07.08.2023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"Білім туралы" Қазақстан Республикасы Заңының 6-бабының 2-тармағы </w:t>
      </w:r>
      <w:r>
        <w:rPr>
          <w:rFonts w:ascii="Times New Roman"/>
          <w:b w:val="false"/>
          <w:i w:val="false"/>
          <w:color w:val="000000"/>
          <w:sz w:val="28"/>
        </w:rPr>
        <w:t>24-4)</w:t>
      </w:r>
      <w:r>
        <w:rPr>
          <w:rFonts w:ascii="Times New Roman"/>
          <w:b w:val="false"/>
          <w:i w:val="false"/>
          <w:color w:val="000000"/>
          <w:sz w:val="28"/>
        </w:rPr>
        <w:t xml:space="preserve"> , 3-тармақ, </w:t>
      </w:r>
      <w:r>
        <w:rPr>
          <w:rFonts w:ascii="Times New Roman"/>
          <w:b w:val="false"/>
          <w:i w:val="false"/>
          <w:color w:val="000000"/>
          <w:sz w:val="28"/>
        </w:rPr>
        <w:t>25-7) тармақшаларына</w:t>
      </w:r>
      <w:r>
        <w:rPr>
          <w:rFonts w:ascii="Times New Roman"/>
          <w:b w:val="false"/>
          <w:i w:val="false"/>
          <w:color w:val="000000"/>
          <w:sz w:val="28"/>
        </w:rPr>
        <w:t xml:space="preserve">, сондай-ақ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2-тармағына сәйкес</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оқушының Т.А.Ә. (бар болса), туған күні (білім беру ұйымының атауын, сыныбын көрсету)</w:t>
      </w:r>
    </w:p>
    <w:p>
      <w:pPr>
        <w:spacing w:after="0"/>
        <w:ind w:left="0"/>
        <w:jc w:val="both"/>
      </w:pPr>
      <w:r>
        <w:rPr>
          <w:rFonts w:ascii="Times New Roman"/>
          <w:b w:val="false"/>
          <w:i w:val="false"/>
          <w:color w:val="000000"/>
          <w:sz w:val="28"/>
        </w:rPr>
        <w:t>
      білім беру ұйымында экстернат нысанында оқытуға рұқсат беруді сұраймын.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ақпараттық жүйелердегі құпия мәліметтерді пайдалануға келісемін.</w:t>
      </w:r>
    </w:p>
    <w:p>
      <w:pPr>
        <w:spacing w:after="0"/>
        <w:ind w:left="0"/>
        <w:jc w:val="both"/>
      </w:pPr>
      <w:r>
        <w:rPr>
          <w:rFonts w:ascii="Times New Roman"/>
          <w:b w:val="false"/>
          <w:i w:val="false"/>
          <w:color w:val="000000"/>
          <w:sz w:val="28"/>
        </w:rPr>
        <w:t>
      "_____" ____________ 20___ ж.</w:t>
      </w:r>
    </w:p>
    <w:p>
      <w:pPr>
        <w:spacing w:after="0"/>
        <w:ind w:left="0"/>
        <w:jc w:val="both"/>
      </w:pPr>
      <w:r>
        <w:rPr>
          <w:rFonts w:ascii="Times New Roman"/>
          <w:b w:val="false"/>
          <w:i w:val="false"/>
          <w:color w:val="000000"/>
          <w:sz w:val="28"/>
        </w:rPr>
        <w:t>
      Мемлекеттік қызметті алушының электрондық цифрлық қолтаңбасы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