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71a99" w14:textId="fd71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туралы</w:t>
      </w:r>
    </w:p>
    <w:p>
      <w:pPr>
        <w:spacing w:after="0"/>
        <w:ind w:left="0"/>
        <w:jc w:val="both"/>
      </w:pPr>
      <w:r>
        <w:rPr>
          <w:rFonts w:ascii="Times New Roman"/>
          <w:b w:val="false"/>
          <w:i w:val="false"/>
          <w:color w:val="000000"/>
          <w:sz w:val="28"/>
        </w:rPr>
        <w:t>Қазақстан Республикасының 2007 жылғы 27 шілдедегі № 319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қолданысқа енгізілу тәртібін </w:t>
      </w:r>
      <w:r>
        <w:rPr>
          <w:rFonts w:ascii="Times New Roman"/>
          <w:b w:val="false"/>
          <w:i w:val="false"/>
          <w:color w:val="ff0000"/>
          <w:sz w:val="28"/>
        </w:rPr>
        <w:t>68-баптан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Бүкіл мәтін бойынша:</w:t>
      </w:r>
      <w:r>
        <w:br/>
      </w:r>
      <w:r>
        <w:rPr>
          <w:rFonts w:ascii="Times New Roman"/>
          <w:b w:val="false"/>
          <w:i w:val="false"/>
          <w:color w:val="000000"/>
          <w:sz w:val="28"/>
        </w:rPr>
        <w:t>
</w:t>
      </w:r>
      <w:r>
        <w:rPr>
          <w:rFonts w:ascii="Times New Roman"/>
          <w:b w:val="false"/>
          <w:i w:val="false"/>
          <w:color w:val="ff0000"/>
          <w:sz w:val="28"/>
        </w:rPr>
        <w:t>      "соғысқа қатысушылар мен cоғыс мүгедектеріне" деген сөздер "Ұлы Отан соғысының қатысушылары мен мүгедектеріне"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      "Оқу және тәрбие процесін", "оқу және тәрбие процесі", "оқу және тәрбие процесін", "Оқу және тәрбие процесі", "оқу және тәрбие процесінің" деген сөздер тиісінше "Оқу-тәрбие процесін", "оқу-тәрбие процесі", "оқу-тәрбие процесін", "Оқу-тәрбие процесі", "оқу-тәрбие процесінің" деген сөздермен ауыстырылды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"ауыл (село)", "ауылдың (селоның), ауылдық (селолық)", "ауылдың (селоның)" деген сөздер тиісінше "ауыл", "ауылдың, ауылдық", "ауылдың" деген сөздермен ауыстырылды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"жоғары оқу орындарында", "жоғары оқу орындарының", "Жоғары оқу орындарында", "Жоғары оқу орындарындағы", "жоғары оқу орындары", "жоғары оқу орындарына", "жоғары оқу орындарын", "Жоғары оқу орындары", "жоғары оқу орнының", "Жоғары оқу орнының ерекше", "жоғары оқу орнын", "Жоғары оқу орындарының", "жоғары оқу орны", "жоғары оқу орнына" деген сөздер тиісінше "жоғары және (немесе) жоғары оқу орнынан кейінгі білім беру ұйымдарында", "жоғары және (немесе) жоғары оқу орнынан кейінгі білім беру ұйымдарының", "Жоғары және (немесе) жоғары оқу орнынан кейінгі білім беру ұйымдарында", "Жоғары және (немесе) жоғары оқу орнынан кейінгі білім беру ұйымдарындағы", "жоғары және (немесе) жоғары оқу орнынан кейінгі білім беру ұйымдары", "жоғары және (немесе) жоғары оқу орнынан кейінгі білім беру ұйымдарына", "жоғары және (немесе) жоғары оқу орнынан кейінгі білім беру ұйымдарын", "Жоғары және (немесе) жоғары оқу орнынан кейінгі білім беру ұйымдары", "жоғары және (немесе) жоғары оқу орнынан кейінгі білім беру ұйымының", "Жоғары және (немесе) жоғары оқу орнынан кейінгі білім беру ұйымының ерекше", "жоғары және (немесе) жоғары оқу орнынан кейінгі білім беру ұйымын", "Жоғары және (немесе) жоғары оқу орнынан кейінгі білім беру ұйымдарының", "жоғары және (немесе) жоғары оқу орнынан кейінгі білім беру ұйымы", "жоғары және (немесе) жоғары оқу орнынан кейінгі білім беру ұйымына" деген сөздермен ауыстырылды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"педагог кадрлардың", "педагог қызметкердің", "педагог жұмыскерге", "педагог кадрларды", "педагог жұмыскерлер мен оларға теңестірілген адамдар", "педагог жұмыскерлері мен оларға теңестірілген адамдары", "педагог қызметкерлердің", "педагог жұмыскерлердің", "педагог жұмыскерлерді", "педагог жұмыскерлер", "педагог қызметкерлерден", "педагог қызметкерлер" деген сөздер тиісінше "педагогтердің", "педагогтің", "педагогке", "педагогтерді", "педагогтер", "педагогтері", "педагогтердің", "педагогтердің", "педагогтерді", "педагогтер", "педагогтерден", "педагогтер" деген сөздермен ауыстырылды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 "мүгедек балалар", "мүгедектердің", "мүгедек балалардың", "мүгедек-балалар", "мүгедек балаларды", "мүгедектерді", "мүгедек", "мүгедектерге" деген сөздер тиісінше "мүгедектігі бар адамдар", "мүгедектігі бар балалар", "мүгедектігі бар адамдардың", "мүгедектігі бар балалардың", "мүгедектігі бар балалар", "мүгедектігі бар балаларды", "мүгедектігі бар адамдарды", "мүгедектігі бар адам", "мүгедектігі бар адамдарға" деген сөздермен ауыстырылды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"ақпараттық-коммуникациялық технологиялар", "ақпараттық-коммуникациялық технологияларды" "ақпараттандыру объектілерін", "ақпараттандыру объектілеріне", "ақпараттық жүйелері", "ақпараттандыру объектілерінде", "ақпараттандыру объектілері", "ақпараттандыру объектілерінің", "ақпараттандыру объектілерімен", "ақпараттандыру объектілеріндегі", "ақпараттандыру объектісі", "ақпараттық жүйелерге" деген сөздер тиісінше "цифрлық технологиялар", "цифрлық технологияларды", "цифрлық объектілерін", "цифрлық объектілеріне", "цифрлық жүйелері", "цифрлық объектілерінде", "цифрлық объектілері", "цифрлық объектілерінің", "цифрлық объектілерімен", "цифрлық объектілеріндегі", "цифрлық объектісі", "цифрлық жүйелерге"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білім беру саласындағы қоғамдық қатынастарды реттейді, осы саладағы мемлекеттік саясаттың негізгі принциптерін айқындайды және Қазақстан Республикасы азаматтарының, сондай-ақ Қазақстан Республикасында тұрақты тұратын шетелдіктердің және азаматтығы жоқ адамдардың білім алуға конституциялық құқығын қамтамасыз етуге бағытталған.</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3" w:id="1"/>
    <w:p>
      <w:pPr>
        <w:spacing w:after="0"/>
        <w:ind w:left="0"/>
        <w:jc w:val="both"/>
      </w:pPr>
      <w:r>
        <w:rPr>
          <w:rFonts w:ascii="Times New Roman"/>
          <w:b w:val="false"/>
          <w:i w:val="false"/>
          <w:color w:val="000000"/>
          <w:sz w:val="28"/>
        </w:rPr>
        <w:t>
      1-1) адъюнкт – жоғары оқу орнынан кейінгі білімнің білім беру бағдарламаларын іске асыратын шетелдік әскери оқу орындарында білім алып жатқан адам;</w:t>
      </w:r>
    </w:p>
    <w:bookmarkEnd w:id="1"/>
    <w:bookmarkStart w:name="z83" w:id="2"/>
    <w:p>
      <w:pPr>
        <w:spacing w:after="0"/>
        <w:ind w:left="0"/>
        <w:jc w:val="both"/>
      </w:pPr>
      <w:r>
        <w:rPr>
          <w:rFonts w:ascii="Times New Roman"/>
          <w:b w:val="false"/>
          <w:i w:val="false"/>
          <w:color w:val="000000"/>
          <w:sz w:val="28"/>
        </w:rPr>
        <w:t>
      2)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2"/>
    <w:bookmarkStart w:name="z756" w:id="3"/>
    <w:p>
      <w:pPr>
        <w:spacing w:after="0"/>
        <w:ind w:left="0"/>
        <w:jc w:val="both"/>
      </w:pPr>
      <w:r>
        <w:rPr>
          <w:rFonts w:ascii="Times New Roman"/>
          <w:b w:val="false"/>
          <w:i w:val="false"/>
          <w:color w:val="000000"/>
          <w:sz w:val="28"/>
        </w:rPr>
        <w:t>
      2-1) академиялық кредит – білім алушының және (немесе) оқытушының (педагогтің) білім беру бағдарламасының оқу нәтижелеріне қол жеткізу үшін қажетті ғылыми және (немесе) оқу жұмысы (жүктемесі) көлемінің біріздендірілген өлшем бірлігі;</w:t>
      </w:r>
    </w:p>
    <w:bookmarkEnd w:id="3"/>
    <w:bookmarkStart w:name="z757" w:id="4"/>
    <w:p>
      <w:pPr>
        <w:spacing w:after="0"/>
        <w:ind w:left="0"/>
        <w:jc w:val="both"/>
      </w:pPr>
      <w:r>
        <w:rPr>
          <w:rFonts w:ascii="Times New Roman"/>
          <w:b w:val="false"/>
          <w:i w:val="false"/>
          <w:color w:val="000000"/>
          <w:sz w:val="28"/>
        </w:rPr>
        <w:t>
      2-2) академиялық ұтқырлық – білім алушыларды немесе оқытушы-зерттеушілерді, педагогтерді оқыту, тағылымдамадан өту немесе зерттеулер жүргізу үшін белгілі бір академиялық кезеңге (семестрге немесе оқу жылына) өзінің техникалық және кәсіптік, орта білімнен кейінгі, жоғары және (немесе) жоғары оқу орнынан кейінгі білім беру ұйымында немесе оқуды жалғастыру үшін басқа техникалық және кәсіптік, орта білімнен кейінгі, жоғары және (немесе) жоғары оқу орнынан кейінгі білім беру ұйымында академиялық кредиттер түрінде меңгерген оқыту нәтижелерін (модульдерін), оқу бағдарламаларын, пәндерін міндетті түрде қайта есепке ала отырып, басқа техникалық және кәсіптік, орта білімнен кейінгі, жоғары және (немесе) жоғары оқу орнынан кейінгі білім беру ұйымына (ел ішінде немесе шет елге) ауыстыру;</w:t>
      </w:r>
    </w:p>
    <w:bookmarkEnd w:id="4"/>
    <w:bookmarkStart w:name="z758" w:id="5"/>
    <w:p>
      <w:pPr>
        <w:spacing w:after="0"/>
        <w:ind w:left="0"/>
        <w:jc w:val="both"/>
      </w:pPr>
      <w:r>
        <w:rPr>
          <w:rFonts w:ascii="Times New Roman"/>
          <w:b w:val="false"/>
          <w:i w:val="false"/>
          <w:color w:val="000000"/>
          <w:sz w:val="28"/>
        </w:rPr>
        <w:t>
      2-3) аккредиттеу органы – аккредиттеу стандарттарының (регламенттерінің) негізінде білім беру ұйымдарын институционалдық және (немесе) мамандандырылған (бағдарламалық) аккредиттеуді жүргізетін заңды тұлға;</w:t>
      </w:r>
    </w:p>
    <w:bookmarkEnd w:id="5"/>
    <w:bookmarkStart w:name="z1080" w:id="6"/>
    <w:p>
      <w:pPr>
        <w:spacing w:after="0"/>
        <w:ind w:left="0"/>
        <w:jc w:val="both"/>
      </w:pPr>
      <w:r>
        <w:rPr>
          <w:rFonts w:ascii="Times New Roman"/>
          <w:b w:val="false"/>
          <w:i w:val="false"/>
          <w:color w:val="000000"/>
          <w:sz w:val="28"/>
        </w:rPr>
        <w:t>
      2-4) аккредиттеу стандарттары (регламенттері) – аккредиттеу органының аккредиттеу рәсіміне қойылатын талаптарды белгілейтін құжаттары;</w:t>
      </w:r>
    </w:p>
    <w:bookmarkEnd w:id="6"/>
    <w:bookmarkStart w:name="z84" w:id="7"/>
    <w:p>
      <w:pPr>
        <w:spacing w:after="0"/>
        <w:ind w:left="0"/>
        <w:jc w:val="both"/>
      </w:pPr>
      <w:r>
        <w:rPr>
          <w:rFonts w:ascii="Times New Roman"/>
          <w:b w:val="false"/>
          <w:i w:val="false"/>
          <w:color w:val="000000"/>
          <w:sz w:val="28"/>
        </w:rPr>
        <w:t>
      3) атаулы стипендия - тиісті білім беру бағдарламаларын ойдағыдай меңгерген, ғылыми-зерттеу жұмыстарымен айналысатын, оқу орнының қоғамдық, мәдени және спорттық өміріне белсене қатысатын неғұрлым қабілетті білім алушыларды көтермелеу үшін жеке немесе заңды тұлғалар тағайындайтын стипендия;</w:t>
      </w:r>
    </w:p>
    <w:bookmarkEnd w:id="7"/>
    <w:bookmarkStart w:name="z759" w:id="8"/>
    <w:p>
      <w:pPr>
        <w:spacing w:after="0"/>
        <w:ind w:left="0"/>
        <w:jc w:val="both"/>
      </w:pPr>
      <w:r>
        <w:rPr>
          <w:rFonts w:ascii="Times New Roman"/>
          <w:b w:val="false"/>
          <w:i w:val="false"/>
          <w:color w:val="000000"/>
          <w:sz w:val="28"/>
        </w:rPr>
        <w:t>
      3-1) әдістемелік кабинет – білім беруді басқару органдарының білім беру процесінің ұйымдастырушылық-әдістемелік қамсыздандырылуын, нәтижелілігін талдау мен бағалауды, педагогтердің шығармашылық өсуіне және олардың кәсіптік тұрғыдан өзін-өзі жетілдіруіне жәрдемдесетін инновациялық педагогикалық тәжірибені жинақтау мен таратуды қамтамасыз ететін құрылымдық бөлімшесі;</w:t>
      </w:r>
    </w:p>
    <w:bookmarkEnd w:id="8"/>
    <w:bookmarkStart w:name="z974" w:id="9"/>
    <w:p>
      <w:pPr>
        <w:spacing w:after="0"/>
        <w:ind w:left="0"/>
        <w:jc w:val="both"/>
      </w:pPr>
      <w:r>
        <w:rPr>
          <w:rFonts w:ascii="Times New Roman"/>
          <w:b w:val="false"/>
          <w:i w:val="false"/>
          <w:color w:val="000000"/>
          <w:sz w:val="28"/>
        </w:rPr>
        <w:t>
      3-2) әскери, арнаулы оқу орындары – Қазақстан Республикасының ұлттық қауіпсіздік органдарына, Қазақстан Республикасының Ішкі істер министрлігіне, Қазақстан Республикасының Төтенше жағдайлар министрлігіне, Қазақстан Республикасының прокуратура органдарына және Қазақстан Республикасының Қорғаныс министрлігіне ведомстволық бағынысты білім беру ұйымдары;</w:t>
      </w:r>
    </w:p>
    <w:bookmarkEnd w:id="9"/>
    <w:bookmarkStart w:name="z85" w:id="10"/>
    <w:p>
      <w:pPr>
        <w:spacing w:after="0"/>
        <w:ind w:left="0"/>
        <w:jc w:val="both"/>
      </w:pPr>
      <w:r>
        <w:rPr>
          <w:rFonts w:ascii="Times New Roman"/>
          <w:b w:val="false"/>
          <w:i w:val="false"/>
          <w:color w:val="000000"/>
          <w:sz w:val="28"/>
        </w:rPr>
        <w:t>
      4) бакалавр – жоғары білімнің білім беру бағдарламаларын меңгерген адамдарға берілетін дәреже;</w:t>
      </w:r>
    </w:p>
    <w:bookmarkEnd w:id="10"/>
    <w:bookmarkStart w:name="z975" w:id="11"/>
    <w:p>
      <w:pPr>
        <w:spacing w:after="0"/>
        <w:ind w:left="0"/>
        <w:jc w:val="both"/>
      </w:pPr>
      <w:r>
        <w:rPr>
          <w:rFonts w:ascii="Times New Roman"/>
          <w:b w:val="false"/>
          <w:i w:val="false"/>
          <w:color w:val="000000"/>
          <w:sz w:val="28"/>
        </w:rPr>
        <w:t>
      4-1) бакалавриат – тиісті мамандық бойынша "бакалавр" дәрежесін бере отырып, кадрлар даярлауға бағытталған жоғары білім, білім беру бағдарламалары;</w:t>
      </w:r>
    </w:p>
    <w:bookmarkEnd w:id="11"/>
    <w:bookmarkStart w:name="z1172" w:id="12"/>
    <w:p>
      <w:pPr>
        <w:spacing w:after="0"/>
        <w:ind w:left="0"/>
        <w:jc w:val="both"/>
      </w:pPr>
      <w:r>
        <w:rPr>
          <w:rFonts w:ascii="Times New Roman"/>
          <w:b w:val="false"/>
          <w:i w:val="false"/>
          <w:color w:val="000000"/>
          <w:sz w:val="28"/>
        </w:rPr>
        <w:t>
      4-2)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12"/>
    <w:bookmarkStart w:name="z86" w:id="13"/>
    <w:p>
      <w:pPr>
        <w:spacing w:after="0"/>
        <w:ind w:left="0"/>
        <w:jc w:val="both"/>
      </w:pPr>
      <w:r>
        <w:rPr>
          <w:rFonts w:ascii="Times New Roman"/>
          <w:b w:val="false"/>
          <w:i w:val="false"/>
          <w:color w:val="000000"/>
          <w:sz w:val="28"/>
        </w:rPr>
        <w:t>
      5) бейін алды даярлық - білім алушының жеке білім беру траекториясының негізгі орта білім беруді таңдауын мақсатты педагогикалық қолдау;</w:t>
      </w:r>
    </w:p>
    <w:bookmarkEnd w:id="13"/>
    <w:bookmarkStart w:name="z760" w:id="14"/>
    <w:p>
      <w:pPr>
        <w:spacing w:after="0"/>
        <w:ind w:left="0"/>
        <w:jc w:val="both"/>
      </w:pPr>
      <w:r>
        <w:rPr>
          <w:rFonts w:ascii="Times New Roman"/>
          <w:b w:val="false"/>
          <w:i w:val="false"/>
          <w:color w:val="000000"/>
          <w:sz w:val="28"/>
        </w:rPr>
        <w:t>
      5-1) бейіндік мектеп – жалпы орта білімнің жалпы білім беретін оқу бағдарламасын іске асыратын оқу орны;</w:t>
      </w:r>
    </w:p>
    <w:bookmarkEnd w:id="14"/>
    <w:bookmarkStart w:name="z87" w:id="15"/>
    <w:p>
      <w:pPr>
        <w:spacing w:after="0"/>
        <w:ind w:left="0"/>
        <w:jc w:val="both"/>
      </w:pPr>
      <w:r>
        <w:rPr>
          <w:rFonts w:ascii="Times New Roman"/>
          <w:b w:val="false"/>
          <w:i w:val="false"/>
          <w:color w:val="000000"/>
          <w:sz w:val="28"/>
        </w:rPr>
        <w:t>
      6) бейінді оқыту - білім алушылардың мүдделерін, бейімділігі мен қабілеттерін ескере отырып, оқытуды саралау және даралау процесі, білім беру процесін ұйымдастыру;</w:t>
      </w:r>
    </w:p>
    <w:bookmarkEnd w:id="15"/>
    <w:bookmarkStart w:name="z976" w:id="16"/>
    <w:p>
      <w:pPr>
        <w:spacing w:after="0"/>
        <w:ind w:left="0"/>
        <w:jc w:val="both"/>
      </w:pPr>
      <w:r>
        <w:rPr>
          <w:rFonts w:ascii="Times New Roman"/>
          <w:b w:val="false"/>
          <w:i w:val="false"/>
          <w:color w:val="000000"/>
          <w:sz w:val="28"/>
        </w:rPr>
        <w:t>
      6-1)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6"/>
    <w:bookmarkStart w:name="z88" w:id="17"/>
    <w:p>
      <w:pPr>
        <w:spacing w:after="0"/>
        <w:ind w:left="0"/>
        <w:jc w:val="both"/>
      </w:pPr>
      <w:r>
        <w:rPr>
          <w:rFonts w:ascii="Times New Roman"/>
          <w:b w:val="false"/>
          <w:i w:val="false"/>
          <w:color w:val="000000"/>
          <w:sz w:val="28"/>
        </w:rPr>
        <w:t>
      7) "Болашақ" халықаралық стипендиясы — Қазақстан Республикасы азаматтарының шетелдік жетекші жоғары және (немесе) жоғары оқу орнынан кейінгі білім беру ұйымдарында күндізгі оқу нысаны бойынша оқуы немесе Шетелдерде кадрлар даярлау жөніндегі республикалық комиссия санаттарын айқындайтын жұмыскерлердің шетелдік ұйымдарда тағылымдамадан өтуі үшін Қазақстан Республикасының Президенті тағайындайтын стипендия;</w:t>
      </w:r>
    </w:p>
    <w:bookmarkEnd w:id="17"/>
    <w:bookmarkStart w:name="z761" w:id="18"/>
    <w:p>
      <w:pPr>
        <w:spacing w:after="0"/>
        <w:ind w:left="0"/>
        <w:jc w:val="both"/>
      </w:pPr>
      <w:r>
        <w:rPr>
          <w:rFonts w:ascii="Times New Roman"/>
          <w:b w:val="false"/>
          <w:i w:val="false"/>
          <w:color w:val="000000"/>
          <w:sz w:val="28"/>
        </w:rPr>
        <w:t>
      7-1) біліктілікті арттырудың ваучерлік-модульдік жүйесі – білім беру қызметкеріне ұйымды, оқытудың мазмұны мен мерзімдерін таңдауға мүмкіндік беретін, мемлекет белгілеген және белгілі бір ақша сомасымен қамтамасыз етілген, атаулы құжат (ваучер) түрінде ресімделген жан басына шаққандағы норматив негізінде қаржыландырылатын біліктілікті арттыру нысаны;</w:t>
      </w:r>
    </w:p>
    <w:bookmarkEnd w:id="18"/>
    <w:bookmarkStart w:name="z762" w:id="19"/>
    <w:p>
      <w:pPr>
        <w:spacing w:after="0"/>
        <w:ind w:left="0"/>
        <w:jc w:val="both"/>
      </w:pPr>
      <w:r>
        <w:rPr>
          <w:rFonts w:ascii="Times New Roman"/>
          <w:b w:val="false"/>
          <w:i w:val="false"/>
          <w:color w:val="000000"/>
          <w:sz w:val="28"/>
        </w:rPr>
        <w:t>
      7-2) біліктілікті арттыру институты – үздіксіз білім беру жүйесінде кадрлардың кәсіптік біліктілігін арттырудың актуалды білім беру бағдарламаларын іске асыратын, білім берудегі әдістемелік жұмыстың тиімділігін қамтамасыз ететін инновациялық процестерді қолдауды жүзеге асыратын білім беру ұйымы;</w:t>
      </w:r>
    </w:p>
    <w:bookmarkEnd w:id="19"/>
    <w:bookmarkStart w:name="z763" w:id="20"/>
    <w:p>
      <w:pPr>
        <w:spacing w:after="0"/>
        <w:ind w:left="0"/>
        <w:jc w:val="both"/>
      </w:pPr>
      <w:r>
        <w:rPr>
          <w:rFonts w:ascii="Times New Roman"/>
          <w:b w:val="false"/>
          <w:i w:val="false"/>
          <w:color w:val="000000"/>
          <w:sz w:val="28"/>
        </w:rPr>
        <w:t>
      7-3) біліктілікті беру – тиісті кәсіптік қызмет түрінің шеңберінде жұмысты орындау үшін қажетті жеке қабілеттілік, кәсіптік білім, машықтар мен дағдылар жиынтығын растау рәсімі;</w:t>
      </w:r>
    </w:p>
    <w:bookmarkEnd w:id="20"/>
    <w:bookmarkStart w:name="z764" w:id="21"/>
    <w:p>
      <w:pPr>
        <w:spacing w:after="0"/>
        <w:ind w:left="0"/>
        <w:jc w:val="both"/>
      </w:pPr>
      <w:r>
        <w:rPr>
          <w:rFonts w:ascii="Times New Roman"/>
          <w:b w:val="false"/>
          <w:i w:val="false"/>
          <w:color w:val="000000"/>
          <w:sz w:val="28"/>
        </w:rPr>
        <w:t>
      7-4)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bookmarkEnd w:id="21"/>
    <w:bookmarkStart w:name="z89" w:id="22"/>
    <w:p>
      <w:pPr>
        <w:spacing w:after="0"/>
        <w:ind w:left="0"/>
        <w:jc w:val="both"/>
      </w:pPr>
      <w:r>
        <w:rPr>
          <w:rFonts w:ascii="Times New Roman"/>
          <w:b w:val="false"/>
          <w:i w:val="false"/>
          <w:color w:val="000000"/>
          <w:sz w:val="28"/>
        </w:rPr>
        <w:t>
      8)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22"/>
    <w:bookmarkStart w:name="z90" w:id="23"/>
    <w:p>
      <w:pPr>
        <w:spacing w:after="0"/>
        <w:ind w:left="0"/>
        <w:jc w:val="both"/>
      </w:pPr>
      <w:r>
        <w:rPr>
          <w:rFonts w:ascii="Times New Roman"/>
          <w:b w:val="false"/>
          <w:i w:val="false"/>
          <w:color w:val="000000"/>
          <w:sz w:val="28"/>
        </w:rPr>
        <w:t>
      9)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bookmarkEnd w:id="23"/>
    <w:bookmarkStart w:name="z977" w:id="24"/>
    <w:p>
      <w:pPr>
        <w:spacing w:after="0"/>
        <w:ind w:left="0"/>
        <w:jc w:val="both"/>
      </w:pPr>
      <w:r>
        <w:rPr>
          <w:rFonts w:ascii="Times New Roman"/>
          <w:b w:val="false"/>
          <w:i w:val="false"/>
          <w:color w:val="000000"/>
          <w:sz w:val="28"/>
        </w:rPr>
        <w:t>
      9-1) білім беру – имандылық, зияткерлік, мәдени, тәндік жағынан дамыту және кәсіби құзыреттілікті қалыптастыру мақсаттарында жүзеге асырылатын тәрбиелеу мен оқытудың үзіліссіз процесі;</w:t>
      </w:r>
    </w:p>
    <w:bookmarkEnd w:id="24"/>
    <w:bookmarkStart w:name="z978" w:id="25"/>
    <w:p>
      <w:pPr>
        <w:spacing w:after="0"/>
        <w:ind w:left="0"/>
        <w:jc w:val="both"/>
      </w:pPr>
      <w:r>
        <w:rPr>
          <w:rFonts w:ascii="Times New Roman"/>
          <w:b w:val="false"/>
          <w:i w:val="false"/>
          <w:color w:val="000000"/>
          <w:sz w:val="28"/>
        </w:rPr>
        <w:t>
      9-2) білім беру бағдарламасы – оқытудың мақсатын, нәтижелері мен мазмұнын, білім беру процесін ұйымдастыруды және оларды іске асыру тәсілдері мен әдістерін, оқыту нәтижелерін бағалау өлшемшарттарын қамтитын білім берудің негізгі сипаттамаларының біртұтас кешені;</w:t>
      </w:r>
    </w:p>
    <w:bookmarkEnd w:id="25"/>
    <w:bookmarkStart w:name="z1379" w:id="26"/>
    <w:p>
      <w:pPr>
        <w:spacing w:after="0"/>
        <w:ind w:left="0"/>
        <w:jc w:val="both"/>
      </w:pPr>
      <w:r>
        <w:rPr>
          <w:rFonts w:ascii="Times New Roman"/>
          <w:b w:val="false"/>
          <w:i w:val="false"/>
          <w:color w:val="000000"/>
          <w:sz w:val="28"/>
        </w:rPr>
        <w:t>
      10) білім беру гранты - "бакалавр" немесе "магистр" дәрежелері берілетін жоғары немесе жоғары оқу орнынан кейінгі білімге ақы төлеу үшін Қазақстан Республикасының заңнамасымен белгіленген шарттармен білім алушыға берілетін ақшаның нысаналы сомасы;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19" w:id="27"/>
    <w:p>
      <w:pPr>
        <w:spacing w:after="0"/>
        <w:ind w:left="0"/>
        <w:jc w:val="both"/>
      </w:pPr>
      <w:r>
        <w:rPr>
          <w:rFonts w:ascii="Times New Roman"/>
          <w:b w:val="false"/>
          <w:i w:val="false"/>
          <w:color w:val="000000"/>
          <w:sz w:val="28"/>
        </w:rPr>
        <w:t>
      10-2) білім беру кредиті – қаржылық ұйымдар оқыту ақысын төлеу үшін қарыз алушыға мерзімділік, ақылылық және қайтарымдылық шарттарымен беретін ақша;</w:t>
      </w:r>
    </w:p>
    <w:bookmarkEnd w:id="27"/>
    <w:bookmarkStart w:name="z1380" w:id="28"/>
    <w:p>
      <w:pPr>
        <w:spacing w:after="0"/>
        <w:ind w:left="0"/>
        <w:jc w:val="both"/>
      </w:pPr>
      <w:r>
        <w:rPr>
          <w:rFonts w:ascii="Times New Roman"/>
          <w:b w:val="false"/>
          <w:i w:val="false"/>
          <w:color w:val="000000"/>
          <w:sz w:val="28"/>
        </w:rPr>
        <w:t>
      10-3) білім беру жүйесі мен білім беру процесін әдіснамалық және ғылыми-әдістемелік қамтамасыз ету – мемлекеттік жалпыға міндетті білім беру стандарттарының, үлгілік оқу бағдарламаларының, үлгілік оқу жоспарларының, білім беру (оның ішінде эксперименттік) бағдарламаларының, нормативтік-әдістемелік, ғылыми-әдістемелік және оқу-әдістемелік материалдардың жобаларын дайындауды, оларды сынақтан өткізуді, ендіруді, мониторингілеуді, сондай-ақ білім беру саласындағы зерттеулерді қамтитын іс-шаралар кешені;</w:t>
      </w:r>
    </w:p>
    <w:bookmarkEnd w:id="28"/>
    <w:bookmarkStart w:name="z92" w:id="29"/>
    <w:p>
      <w:pPr>
        <w:spacing w:after="0"/>
        <w:ind w:left="0"/>
        <w:jc w:val="both"/>
      </w:pPr>
      <w:r>
        <w:rPr>
          <w:rFonts w:ascii="Times New Roman"/>
          <w:b w:val="false"/>
          <w:i w:val="false"/>
          <w:color w:val="000000"/>
          <w:sz w:val="28"/>
        </w:rPr>
        <w:t>
      11) білім беру қызметі - білім беру субъектілерінің мақсатты, педагогтік негізделген, дәйекті өзара іс-қимылы барысында жеке адамды оқыту, дамыту және тәрбиелеу міндеттері шешілетін процесс;</w:t>
      </w:r>
    </w:p>
    <w:bookmarkEnd w:id="29"/>
    <w:bookmarkStart w:name="z93" w:id="30"/>
    <w:p>
      <w:pPr>
        <w:spacing w:after="0"/>
        <w:ind w:left="0"/>
        <w:jc w:val="both"/>
      </w:pPr>
      <w:r>
        <w:rPr>
          <w:rFonts w:ascii="Times New Roman"/>
          <w:b w:val="false"/>
          <w:i w:val="false"/>
          <w:color w:val="000000"/>
          <w:sz w:val="28"/>
        </w:rPr>
        <w:t>
      12) білім беру мониторингі - білім беру процестерін жүзеге асырудың жай-күйін және нәтижелері мен шарттары өзгеруінің серпінін, білім алушылар контингентін, білім беру ұйымдары желісін, сондай-ақ олардың қызметі жетістіктерінің рейтингілік көрсеткіштерін жүйелі түрде байқау, талдау, бағалау және болжау;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01.01.2026 дейін қолданыста болды – ҚР 30.12.2022 </w:t>
      </w:r>
      <w:r>
        <w:rPr>
          <w:rFonts w:ascii="Times New Roman"/>
          <w:b w:val="false"/>
          <w:i w:val="false"/>
          <w:color w:val="00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94" w:id="31"/>
    <w:p>
      <w:pPr>
        <w:spacing w:after="0"/>
        <w:ind w:left="0"/>
        <w:jc w:val="both"/>
      </w:pPr>
      <w:r>
        <w:rPr>
          <w:rFonts w:ascii="Times New Roman"/>
          <w:b w:val="false"/>
          <w:i w:val="false"/>
          <w:color w:val="000000"/>
          <w:sz w:val="28"/>
        </w:rPr>
        <w:t>
      13) білім беру саласындағы уәкілетті орган – мектепке дейінгі, орта, техникалық және кәсіптік, орта білімнен кейінгі және қосымша білім беру саласында басшылықты және салааралық үйлестіруді жүзеге асыратын Қазақстан Республикасының орталық атқарушы органы;</w:t>
      </w:r>
    </w:p>
    <w:bookmarkEnd w:id="31"/>
    <w:bookmarkStart w:name="z1079" w:id="32"/>
    <w:p>
      <w:pPr>
        <w:spacing w:after="0"/>
        <w:ind w:left="0"/>
        <w:jc w:val="both"/>
      </w:pPr>
      <w:r>
        <w:rPr>
          <w:rFonts w:ascii="Times New Roman"/>
          <w:b w:val="false"/>
          <w:i w:val="false"/>
          <w:color w:val="000000"/>
          <w:sz w:val="28"/>
        </w:rPr>
        <w:t xml:space="preserve">
      13-1) білім беру саласындағы уәкілетті органның операторы – жарғылық капиталына мемлекет жүз пайыз қатысатын, ғылым және жоғары білім саласындағы уәкілетті органмен келісу бойынша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білім беру саласындағы уәкілетті орган айқындайтын тәртіппен мектепке дейінгі тәрбие мен оқытуға, техникалық және кәсіптік, орта білімнен кейінгі білімі бар кадрларды даярлауға мемлекеттік білім беру тапсырысын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осы Заңның 47-бабының </w:t>
      </w:r>
      <w:r>
        <w:rPr>
          <w:rFonts w:ascii="Times New Roman"/>
          <w:b w:val="false"/>
          <w:i w:val="false"/>
          <w:color w:val="000000"/>
          <w:sz w:val="28"/>
          <w:u w:val="single"/>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32"/>
    <w:bookmarkStart w:name="z1381" w:id="33"/>
    <w:p>
      <w:pPr>
        <w:spacing w:after="0"/>
        <w:ind w:left="0"/>
        <w:jc w:val="both"/>
      </w:pPr>
      <w:r>
        <w:rPr>
          <w:rFonts w:ascii="Times New Roman"/>
          <w:b w:val="false"/>
          <w:i w:val="false"/>
          <w:color w:val="000000"/>
          <w:sz w:val="28"/>
        </w:rPr>
        <w:t>
      13-2) білім беру сапасы – білім беру қызметі тиімділігінің кешенді сипаттамасы, сондай-ақ білім алушы мен тәрбиеленуші даярлығының мемлекеттік жалпыға міндетті білім беру стандарттарының талаптарына, жеке адамның, қоғам мен мемлекеттің қажеттіліктеріне сәйкестігі;</w:t>
      </w:r>
    </w:p>
    <w:bookmarkEnd w:id="33"/>
    <w:bookmarkStart w:name="z95" w:id="34"/>
    <w:p>
      <w:pPr>
        <w:spacing w:after="0"/>
        <w:ind w:left="0"/>
        <w:jc w:val="both"/>
      </w:pPr>
      <w:r>
        <w:rPr>
          <w:rFonts w:ascii="Times New Roman"/>
          <w:b w:val="false"/>
          <w:i w:val="false"/>
          <w:color w:val="000000"/>
          <w:sz w:val="28"/>
        </w:rPr>
        <w:t>
      14) білім беру сапасын бағалаудың ұлттық жүйесі – білім беру сапасына сәйкестікті белгілеудің институционалдық құрылымдарының, рәсімдерінің, нысандары мен әдістерінің жиынтығы;</w:t>
      </w:r>
    </w:p>
    <w:bookmarkEnd w:id="34"/>
    <w:bookmarkStart w:name="z1382" w:id="35"/>
    <w:p>
      <w:pPr>
        <w:spacing w:after="0"/>
        <w:ind w:left="0"/>
        <w:jc w:val="both"/>
      </w:pPr>
      <w:r>
        <w:rPr>
          <w:rFonts w:ascii="Times New Roman"/>
          <w:b w:val="false"/>
          <w:i w:val="false"/>
          <w:color w:val="000000"/>
          <w:sz w:val="28"/>
        </w:rPr>
        <w:t>
      14-1) білім беру сапасының мәдениеті – ішкі және сыртқы бағалау рәсімдерінің көмегімен қалыптастырылатын және білім беру ұйымдарында білім беру қызметінің субъектілері қолдайтын, білім беру процесіне қатысушылардың құндылықтары мен сенімдерінің жүйесі;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7" w:id="36"/>
    <w:p>
      <w:pPr>
        <w:spacing w:after="0"/>
        <w:ind w:left="0"/>
        <w:jc w:val="both"/>
      </w:pPr>
      <w:r>
        <w:rPr>
          <w:rFonts w:ascii="Times New Roman"/>
          <w:b w:val="false"/>
          <w:i w:val="false"/>
          <w:color w:val="000000"/>
          <w:sz w:val="28"/>
        </w:rPr>
        <w:t>
      16) білім беру ұйымдарын аккредиттеу – білім беру қызметтерінің сапасы туралы объективті ақпарат беру және оны арттырудың тиімді тетіктерінің бар екенін растау мақсатында аккредиттеу органының белгіленген аккредиттеу стандарттарына (талаптарына) сәйкестігін тану рәсімі;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8" w:id="37"/>
    <w:p>
      <w:pPr>
        <w:spacing w:after="0"/>
        <w:ind w:left="0"/>
        <w:jc w:val="both"/>
      </w:pPr>
      <w:r>
        <w:rPr>
          <w:rFonts w:ascii="Times New Roman"/>
          <w:b w:val="false"/>
          <w:i w:val="false"/>
          <w:color w:val="000000"/>
          <w:sz w:val="28"/>
        </w:rPr>
        <w:t>
      17-2) білім туралы құжаттарды тану – шетелдік білім беру ұйымдары, оның ішінде олардың филиалдары, сондай-ақ ғылыми орталықтар мен зертханалар берген білім туралы құжаттарды ресми растау;</w:t>
      </w:r>
    </w:p>
    <w:bookmarkEnd w:id="37"/>
    <w:bookmarkStart w:name="z99" w:id="38"/>
    <w:p>
      <w:pPr>
        <w:spacing w:after="0"/>
        <w:ind w:left="0"/>
        <w:jc w:val="both"/>
      </w:pPr>
      <w:r>
        <w:rPr>
          <w:rFonts w:ascii="Times New Roman"/>
          <w:b w:val="false"/>
          <w:i w:val="false"/>
          <w:color w:val="000000"/>
          <w:sz w:val="28"/>
        </w:rPr>
        <w:t>
      18)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38"/>
    <w:bookmarkStart w:name="z767" w:id="39"/>
    <w:p>
      <w:pPr>
        <w:spacing w:after="0"/>
        <w:ind w:left="0"/>
        <w:jc w:val="both"/>
      </w:pPr>
      <w:r>
        <w:rPr>
          <w:rFonts w:ascii="Times New Roman"/>
          <w:b w:val="false"/>
          <w:i w:val="false"/>
          <w:color w:val="000000"/>
          <w:sz w:val="28"/>
        </w:rPr>
        <w:t>
      18-1) ғылыми-әдістемелік жұмыс – ғылым жетістіктері мен озық педагогикалық тәжірибеге негізделген және үздіксіз білім беру жүйесінің жұмыс істеуін және оны дамытуды жетілдіруге бағытталған қызмет түрі;</w:t>
      </w:r>
    </w:p>
    <w:bookmarkEnd w:id="39"/>
    <w:bookmarkStart w:name="z768" w:id="40"/>
    <w:p>
      <w:pPr>
        <w:spacing w:after="0"/>
        <w:ind w:left="0"/>
        <w:jc w:val="both"/>
      </w:pPr>
      <w:r>
        <w:rPr>
          <w:rFonts w:ascii="Times New Roman"/>
          <w:b w:val="false"/>
          <w:i w:val="false"/>
          <w:color w:val="000000"/>
          <w:sz w:val="28"/>
        </w:rPr>
        <w:t>
      18-2) ғылым кандидаты, ғылым докторы – ізденушілердің диссертациялар қорғауы негізінде берілген ғылыми дәрежелер;</w:t>
      </w:r>
    </w:p>
    <w:bookmarkEnd w:id="40"/>
    <w:bookmarkStart w:name="z769" w:id="41"/>
    <w:p>
      <w:pPr>
        <w:spacing w:after="0"/>
        <w:ind w:left="0"/>
        <w:jc w:val="both"/>
      </w:pPr>
      <w:r>
        <w:rPr>
          <w:rFonts w:ascii="Times New Roman"/>
          <w:b w:val="false"/>
          <w:i w:val="false"/>
          <w:color w:val="000000"/>
          <w:sz w:val="28"/>
        </w:rPr>
        <w:t>
      18-3) докторант – докторантурада білім алатын адам;</w:t>
      </w:r>
    </w:p>
    <w:bookmarkEnd w:id="41"/>
    <w:bookmarkStart w:name="z770" w:id="42"/>
    <w:p>
      <w:pPr>
        <w:spacing w:after="0"/>
        <w:ind w:left="0"/>
        <w:jc w:val="both"/>
      </w:pPr>
      <w:r>
        <w:rPr>
          <w:rFonts w:ascii="Times New Roman"/>
          <w:b w:val="false"/>
          <w:i w:val="false"/>
          <w:color w:val="000000"/>
          <w:sz w:val="28"/>
        </w:rPr>
        <w:t>
      18-4) докторантура – білім беру бағдарламалары философия докторы (PhD), бейіні бойынша доктор дәрежесін бере отырып, ғылыми, педагогтік және (немесе) кәсіптік қызмет үшін кадрлар даярлауға бағытталған жоғары оқу орнынан кейінгі білім беру;</w:t>
      </w:r>
    </w:p>
    <w:bookmarkEnd w:id="42"/>
    <w:bookmarkStart w:name="z1226" w:id="43"/>
    <w:p>
      <w:pPr>
        <w:spacing w:after="0"/>
        <w:ind w:left="0"/>
        <w:jc w:val="both"/>
      </w:pPr>
      <w:r>
        <w:rPr>
          <w:rFonts w:ascii="Times New Roman"/>
          <w:b w:val="false"/>
          <w:i w:val="false"/>
          <w:color w:val="000000"/>
          <w:sz w:val="28"/>
        </w:rPr>
        <w:t>
      18-5) ғылым және жоғары білім саласындағы уәкілетті орган – жоғары және жоғары оқу орнынан кейінгі білім беру саласында басшылықты және салааралық үйлестіруді жүзеге асыратын Қазақстан Республикасының орталық атқарушы органы;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979" w:id="44"/>
    <w:p>
      <w:pPr>
        <w:spacing w:after="0"/>
        <w:ind w:left="0"/>
        <w:jc w:val="both"/>
      </w:pPr>
      <w:r>
        <w:rPr>
          <w:rFonts w:ascii="Times New Roman"/>
          <w:b w:val="false"/>
          <w:i w:val="false"/>
          <w:color w:val="000000"/>
          <w:sz w:val="28"/>
        </w:rPr>
        <w:t>
      19-1)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bookmarkEnd w:id="44"/>
    <w:bookmarkStart w:name="z1051" w:id="45"/>
    <w:p>
      <w:pPr>
        <w:spacing w:after="0"/>
        <w:ind w:left="0"/>
        <w:jc w:val="both"/>
      </w:pPr>
      <w:r>
        <w:rPr>
          <w:rFonts w:ascii="Times New Roman"/>
          <w:b w:val="false"/>
          <w:i w:val="false"/>
          <w:color w:val="000000"/>
          <w:sz w:val="28"/>
        </w:rPr>
        <w:t>
      19-2)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bookmarkEnd w:id="45"/>
    <w:bookmarkStart w:name="z1052" w:id="46"/>
    <w:p>
      <w:pPr>
        <w:spacing w:after="0"/>
        <w:ind w:left="0"/>
        <w:jc w:val="both"/>
      </w:pPr>
      <w:r>
        <w:rPr>
          <w:rFonts w:ascii="Times New Roman"/>
          <w:b w:val="false"/>
          <w:i w:val="false"/>
          <w:color w:val="000000"/>
          <w:sz w:val="28"/>
        </w:rPr>
        <w:t>
      19-3) ерекше білім беру қажеттіліктерін бағалау – білім алу үшін қажетті арнаулы жағдайларды айқындау;</w:t>
      </w:r>
    </w:p>
    <w:bookmarkEnd w:id="46"/>
    <w:bookmarkStart w:name="z1204" w:id="47"/>
    <w:p>
      <w:pPr>
        <w:spacing w:after="0"/>
        <w:ind w:left="0"/>
        <w:jc w:val="both"/>
      </w:pPr>
      <w:r>
        <w:rPr>
          <w:rFonts w:ascii="Times New Roman"/>
          <w:b w:val="false"/>
          <w:i w:val="false"/>
          <w:color w:val="000000"/>
          <w:sz w:val="28"/>
        </w:rPr>
        <w:t>
      19-4) ерекше мәртебе – Қазақстан Республикасының Президенті жеке адамды тәрбиелеуге, оқытуға және оның кәсіптік қалыптасуына аса зор үлес қосқаны, жоғары және (немесе) жоғары оқу орнынан кейінгі білім берудің тұрақты жоғары деңгейін қамтамасыз еткені үшін беретін, жоғары және (немесе) жоғары оқу орнынан кейінгі білім беру ұйымының мәртебесі;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2" w:id="48"/>
    <w:p>
      <w:pPr>
        <w:spacing w:after="0"/>
        <w:ind w:left="0"/>
        <w:jc w:val="both"/>
      </w:pPr>
      <w:r>
        <w:rPr>
          <w:rFonts w:ascii="Times New Roman"/>
          <w:b w:val="false"/>
          <w:i w:val="false"/>
          <w:color w:val="000000"/>
          <w:sz w:val="28"/>
        </w:rPr>
        <w:t>
      21) жалпы білім беретін мектеп – білім алушылар мен тәрбиеленушілерге мектепке дейінгі тәрбие беру мен оқыту бағдарламаларын, бастауыш, негізгі орта және жалпы орта білімнің жалпы білім беретін оқу бағдарламаларын, арнаулы оқу мен жеке дамыту бағдарламаларын, сондай-ақ қосымша білімнің білім беру бағдарламаларын іске асыратын білім беру ұйымы;</w:t>
      </w:r>
    </w:p>
    <w:bookmarkEnd w:id="48"/>
    <w:bookmarkStart w:name="z771" w:id="49"/>
    <w:p>
      <w:pPr>
        <w:spacing w:after="0"/>
        <w:ind w:left="0"/>
        <w:jc w:val="both"/>
      </w:pPr>
      <w:r>
        <w:rPr>
          <w:rFonts w:ascii="Times New Roman"/>
          <w:b w:val="false"/>
          <w:i w:val="false"/>
          <w:color w:val="000000"/>
          <w:sz w:val="28"/>
        </w:rPr>
        <w:t>
      21-1) жан басына шаққандағы қаржыландыру нормативі – білім берудің барлық деңгейлеріндегі мемлекеттік кепілдендірілген оқыту құнының қаржылық қамсыздандырылу нормативі;</w:t>
      </w:r>
    </w:p>
    <w:bookmarkEnd w:id="49"/>
    <w:bookmarkStart w:name="z772" w:id="50"/>
    <w:p>
      <w:pPr>
        <w:spacing w:after="0"/>
        <w:ind w:left="0"/>
        <w:jc w:val="both"/>
      </w:pPr>
      <w:r>
        <w:rPr>
          <w:rFonts w:ascii="Times New Roman"/>
          <w:b w:val="false"/>
          <w:i w:val="false"/>
          <w:color w:val="000000"/>
          <w:sz w:val="28"/>
        </w:rPr>
        <w:t>
      21-2) жоғары және жоғары оқу орнынан кейінгі білімі бар кадрларды даярлау бағыттарының сыныптауышы (бұдан әрі – кадрларды даярлау бағыттарының сыныптауышы) – жоғары және жоғары оқу орнынан кейінгі білімі бар кадрларды даярлау бағыттарын сыныптау мен кодтауды белгілейтін және жоғары және жоғары оқу орнынан кейінгі білімнің білім беру бағдарламаларын іске асыру үшін пайдаланылатын құжат;</w:t>
      </w:r>
    </w:p>
    <w:bookmarkEnd w:id="50"/>
    <w:bookmarkStart w:name="z773" w:id="51"/>
    <w:p>
      <w:pPr>
        <w:spacing w:after="0"/>
        <w:ind w:left="0"/>
        <w:jc w:val="both"/>
      </w:pPr>
      <w:r>
        <w:rPr>
          <w:rFonts w:ascii="Times New Roman"/>
          <w:b w:val="false"/>
          <w:i w:val="false"/>
          <w:color w:val="000000"/>
          <w:sz w:val="28"/>
        </w:rPr>
        <w:t>
      21-3)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0" w:id="52"/>
    <w:p>
      <w:pPr>
        <w:spacing w:after="0"/>
        <w:ind w:left="0"/>
        <w:jc w:val="both"/>
      </w:pPr>
      <w:r>
        <w:rPr>
          <w:rFonts w:ascii="Times New Roman"/>
          <w:b w:val="false"/>
          <w:i w:val="false"/>
          <w:color w:val="000000"/>
          <w:sz w:val="28"/>
        </w:rPr>
        <w:t>
      21-5)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bookmarkEnd w:id="52"/>
    <w:bookmarkStart w:name="z1173" w:id="53"/>
    <w:p>
      <w:pPr>
        <w:spacing w:after="0"/>
        <w:ind w:left="0"/>
        <w:jc w:val="both"/>
      </w:pPr>
      <w:r>
        <w:rPr>
          <w:rFonts w:ascii="Times New Roman"/>
          <w:b w:val="false"/>
          <w:i w:val="false"/>
          <w:color w:val="000000"/>
          <w:sz w:val="28"/>
        </w:rPr>
        <w:t>
      21-6)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53"/>
    <w:bookmarkStart w:name="z1174" w:id="54"/>
    <w:p>
      <w:pPr>
        <w:spacing w:after="0"/>
        <w:ind w:left="0"/>
        <w:jc w:val="both"/>
      </w:pPr>
      <w:r>
        <w:rPr>
          <w:rFonts w:ascii="Times New Roman"/>
          <w:b w:val="false"/>
          <w:i w:val="false"/>
          <w:color w:val="000000"/>
          <w:sz w:val="28"/>
        </w:rPr>
        <w:t>
      21-7) инклюзивті білім беру – ерекше білім беру қажеттіліктері мен жеке-дара мүмкіндіктерін ескере отырып, барлық білім алушылар үшін білім алуға тең қолжетімділікті қамтамасыз ететін процесс;</w:t>
      </w:r>
    </w:p>
    <w:bookmarkEnd w:id="54"/>
    <w:bookmarkStart w:name="z1383" w:id="55"/>
    <w:p>
      <w:pPr>
        <w:spacing w:after="0"/>
        <w:ind w:left="0"/>
        <w:jc w:val="both"/>
      </w:pPr>
      <w:r>
        <w:rPr>
          <w:rFonts w:ascii="Times New Roman"/>
          <w:b w:val="false"/>
          <w:i w:val="false"/>
          <w:color w:val="000000"/>
          <w:sz w:val="28"/>
        </w:rPr>
        <w:t>
      21-8) желілік мектептер – орналасқан жеріне қарамастан бірыңғай мамандандырылған жалпы білім беретін оқу бағдарламасын іске асыратын орта білім беру ұйымдары;</w:t>
      </w:r>
    </w:p>
    <w:bookmarkEnd w:id="55"/>
    <w:bookmarkStart w:name="z103" w:id="56"/>
    <w:p>
      <w:pPr>
        <w:spacing w:after="0"/>
        <w:ind w:left="0"/>
        <w:jc w:val="both"/>
      </w:pPr>
      <w:r>
        <w:rPr>
          <w:rFonts w:ascii="Times New Roman"/>
          <w:b w:val="false"/>
          <w:i w:val="false"/>
          <w:color w:val="000000"/>
          <w:sz w:val="28"/>
        </w:rPr>
        <w:t>
      22) инновациялық - білім беру консорциумы - жоғары және (немесе) жоғары оқу орнынан кейінгі білім беру ұйымдары, ғылыми ұйымдар мен өндіріс саласында жұмыс істейтін басқа да заңды тұлғалар іргелі, қолданбалы ғылыми зерттеулер мен технологиялық инновациялар негізінде жоғары білікті мамандар даярлау үшін зияткерлік, қаржылық және өзге де ресурстарды біріктіретін, бірлескен қызмет туралы шарт негізіндегі ерікті тең құқықты бірлестік;</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06" w:id="57"/>
    <w:p>
      <w:pPr>
        <w:spacing w:after="0"/>
        <w:ind w:left="0"/>
        <w:jc w:val="both"/>
      </w:pPr>
      <w:r>
        <w:rPr>
          <w:rFonts w:ascii="Times New Roman"/>
          <w:b w:val="false"/>
          <w:i w:val="false"/>
          <w:color w:val="000000"/>
          <w:sz w:val="28"/>
        </w:rPr>
        <w:t>
      25)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57"/>
    <w:bookmarkStart w:name="z107" w:id="58"/>
    <w:p>
      <w:pPr>
        <w:spacing w:after="0"/>
        <w:ind w:left="0"/>
        <w:jc w:val="both"/>
      </w:pPr>
      <w:r>
        <w:rPr>
          <w:rFonts w:ascii="Times New Roman"/>
          <w:b w:val="false"/>
          <w:i w:val="false"/>
          <w:color w:val="000000"/>
          <w:sz w:val="28"/>
        </w:rPr>
        <w:t>
      26) институционалдық аккредиттеу – мәлімделген мәртебесіне және белгіленген аккредиттеу стандарттарына (регламенттеріне) сәйкес білім беру ұйымында сапаны ішкі қамтамасыз ету жүйесі процестерінің тиімділігін аккредиттеу органының бағалау рәсімі;</w:t>
      </w:r>
    </w:p>
    <w:bookmarkEnd w:id="58"/>
    <w:bookmarkStart w:name="z774" w:id="59"/>
    <w:p>
      <w:pPr>
        <w:spacing w:after="0"/>
        <w:ind w:left="0"/>
        <w:jc w:val="both"/>
      </w:pPr>
      <w:r>
        <w:rPr>
          <w:rFonts w:ascii="Times New Roman"/>
          <w:b w:val="false"/>
          <w:i w:val="false"/>
          <w:color w:val="000000"/>
          <w:sz w:val="28"/>
        </w:rPr>
        <w:t>
      26-1) интеграцияланған білім беру бағдарламалары – білім беру бағдарламаларының тиісті мазмұнды аспектілерін біріктіру негізінде әзірленген білім беретін оқу бағдарламалары;</w:t>
      </w:r>
    </w:p>
    <w:bookmarkEnd w:id="59"/>
    <w:bookmarkStart w:name="z108" w:id="60"/>
    <w:p>
      <w:pPr>
        <w:spacing w:after="0"/>
        <w:ind w:left="0"/>
        <w:jc w:val="both"/>
      </w:pPr>
      <w:r>
        <w:rPr>
          <w:rFonts w:ascii="Times New Roman"/>
          <w:b w:val="false"/>
          <w:i w:val="false"/>
          <w:color w:val="000000"/>
          <w:sz w:val="28"/>
        </w:rPr>
        <w:t>
      27) интернаттық ұйымдар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60"/>
    <w:bookmarkStart w:name="z109" w:id="61"/>
    <w:p>
      <w:pPr>
        <w:spacing w:after="0"/>
        <w:ind w:left="0"/>
        <w:jc w:val="both"/>
      </w:pPr>
      <w:r>
        <w:rPr>
          <w:rFonts w:ascii="Times New Roman"/>
          <w:b w:val="false"/>
          <w:i w:val="false"/>
          <w:color w:val="000000"/>
          <w:sz w:val="28"/>
        </w:rPr>
        <w:t>
      28) интернатура – клиникалық практикаға рұқсат алу үшін білім алушыларды базалық жоғары медициналық білім беру шеңберінде клиникалық мамандықтар бойынша даярлау нысаны;</w:t>
      </w:r>
    </w:p>
    <w:bookmarkEnd w:id="61"/>
    <w:bookmarkStart w:name="z775" w:id="62"/>
    <w:p>
      <w:pPr>
        <w:spacing w:after="0"/>
        <w:ind w:left="0"/>
        <w:jc w:val="both"/>
      </w:pPr>
      <w:r>
        <w:rPr>
          <w:rFonts w:ascii="Times New Roman"/>
          <w:b w:val="false"/>
          <w:i w:val="false"/>
          <w:color w:val="000000"/>
          <w:sz w:val="28"/>
        </w:rPr>
        <w:t>
      28-1) кадет – әскери, арнаулы оқу орнында техникалық және кәсіптік немесе орта білімнен кейінгі білімнің білім беру бағдарламалары бойынша білім алып жатқан адам;</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28-2) тармақша жаңа редакцияда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28-2) кәмелетке толмағандарды бейiмдеу орталықтары – ата-анасын немесе басқа да заңды өкiлдерiн анықтау және оларға беру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арнаулы әлеуметтік қызметтерге мұқтаж балаларды қабылдауды және уақытша бағып-ұстауды қамтамасыз ететiн, бiлiм беру органдарының қарамағындағы 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28-3) тармақшамен толықтыру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63"/>
    <w:p>
      <w:pPr>
        <w:spacing w:after="0"/>
        <w:ind w:left="0"/>
        <w:jc w:val="both"/>
      </w:pPr>
      <w:r>
        <w:rPr>
          <w:rFonts w:ascii="Times New Roman"/>
          <w:b w:val="false"/>
          <w:i w:val="false"/>
          <w:color w:val="000000"/>
          <w:sz w:val="28"/>
        </w:rPr>
        <w:t>
      29) кәсіптік бағдар - білім алушының кәсіптік қызығушылықтарына, жеке қабілеттері мен психикалық-физиологиялық ерекшеліктеріне сәйкес білім беру және кәсіптік мүмкіндіктер саласында, мамандық пен оқитын орнын еркін және саналы таңдау құқықтарын іске асыруына ақпараттар мен консультациялық көмек беру;</w:t>
      </w:r>
    </w:p>
    <w:bookmarkEnd w:id="63"/>
    <w:bookmarkStart w:name="z776" w:id="64"/>
    <w:p>
      <w:pPr>
        <w:spacing w:after="0"/>
        <w:ind w:left="0"/>
        <w:jc w:val="both"/>
      </w:pPr>
      <w:r>
        <w:rPr>
          <w:rFonts w:ascii="Times New Roman"/>
          <w:b w:val="false"/>
          <w:i w:val="false"/>
          <w:color w:val="000000"/>
          <w:sz w:val="28"/>
        </w:rPr>
        <w:t>
      29-1) кәсіптік білім – білім алушылардың белгілі бір салада кәсіптік қызметті жүргізуіне және (немесе) нақты кәсіп немесе мамандық бойынша жұмысты орындауына мүмкіндік беретін білімдерді, машықтарды, дағдыларды және құзыреттерді алуына бағытталған білім беру түрі;</w:t>
      </w:r>
    </w:p>
    <w:bookmarkEnd w:id="64"/>
    <w:bookmarkStart w:name="z982" w:id="65"/>
    <w:p>
      <w:pPr>
        <w:spacing w:after="0"/>
        <w:ind w:left="0"/>
        <w:jc w:val="both"/>
      </w:pPr>
      <w:r>
        <w:rPr>
          <w:rFonts w:ascii="Times New Roman"/>
          <w:b w:val="false"/>
          <w:i w:val="false"/>
          <w:color w:val="000000"/>
          <w:sz w:val="28"/>
        </w:rPr>
        <w:t>
      29-2) кәсіптік даярлау – белгілі бір жұмыс түрін орындау үшін қажет жаңа немесе өзгертілген кәсіптік дағдыны меңгеру үшін жеке адамды дамытуға бағытталған кәсіптік оқыту нысаны;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Заңымен.</w:t>
      </w:r>
      <w:r>
        <w:br/>
      </w:r>
      <w:r>
        <w:rPr>
          <w:rFonts w:ascii="Times New Roman"/>
          <w:b w:val="false"/>
          <w:i w:val="false"/>
          <w:color w:val="000000"/>
          <w:sz w:val="28"/>
        </w:rPr>
        <w:t>
</w:t>
      </w:r>
    </w:p>
    <w:bookmarkStart w:name="z983" w:id="66"/>
    <w:p>
      <w:pPr>
        <w:spacing w:after="0"/>
        <w:ind w:left="0"/>
        <w:jc w:val="both"/>
      </w:pPr>
      <w:r>
        <w:rPr>
          <w:rFonts w:ascii="Times New Roman"/>
          <w:b w:val="false"/>
          <w:i w:val="false"/>
          <w:color w:val="000000"/>
          <w:sz w:val="28"/>
        </w:rPr>
        <w:t>
      30-1) кәсіптік практика – болашақ кәсіптік қызметпен байланысты белгілі бір жұмыс түрлерін орындау процесінде теориялық білімдерді, дағдыларды бекітуге, практикалық машықтар мен құзыреттерді иемденуге және дамытуға бағытталған оқу қызметінің түрі;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14" w:id="67"/>
    <w:p>
      <w:pPr>
        <w:spacing w:after="0"/>
        <w:ind w:left="0"/>
        <w:jc w:val="both"/>
      </w:pPr>
      <w:r>
        <w:rPr>
          <w:rFonts w:ascii="Times New Roman"/>
          <w:b w:val="false"/>
          <w:i w:val="false"/>
          <w:color w:val="000000"/>
          <w:sz w:val="28"/>
        </w:rPr>
        <w:t>
      33) кешенді тестілеу - ақпараттық-коммуникациялық технологиялар қолданылып, бірнеше оқу пәндері бойынша бір мезгілде өткізілетін емтихан нысаны;</w:t>
      </w:r>
    </w:p>
    <w:bookmarkEnd w:id="67"/>
    <w:bookmarkStart w:name="z115" w:id="68"/>
    <w:p>
      <w:pPr>
        <w:spacing w:after="0"/>
        <w:ind w:left="0"/>
        <w:jc w:val="both"/>
      </w:pPr>
      <w:r>
        <w:rPr>
          <w:rFonts w:ascii="Times New Roman"/>
          <w:b w:val="false"/>
          <w:i w:val="false"/>
          <w:color w:val="000000"/>
          <w:sz w:val="28"/>
        </w:rPr>
        <w:t>
      34) клиникалық база - білім беру ұйымы бірлескен қызмет туралы шарт бойынша денсаулық сақтау саласында кадрлар даярлау және олардың біліктілігін арттыру үшін пайдаланатын денсаулық сақтау ұйымы;</w:t>
      </w:r>
    </w:p>
    <w:bookmarkEnd w:id="68"/>
    <w:bookmarkStart w:name="z116" w:id="69"/>
    <w:p>
      <w:pPr>
        <w:spacing w:after="0"/>
        <w:ind w:left="0"/>
        <w:jc w:val="both"/>
      </w:pPr>
      <w:r>
        <w:rPr>
          <w:rFonts w:ascii="Times New Roman"/>
          <w:b w:val="false"/>
          <w:i w:val="false"/>
          <w:color w:val="000000"/>
          <w:sz w:val="28"/>
        </w:rPr>
        <w:t>
      35) колледж – жалпы орта, техникалық және кәсіптік білімнің білім беру бағдарламаларын іске асыратын оқу орны;</w:t>
      </w:r>
    </w:p>
    <w:bookmarkEnd w:id="69"/>
    <w:bookmarkStart w:name="z777" w:id="70"/>
    <w:p>
      <w:pPr>
        <w:spacing w:after="0"/>
        <w:ind w:left="0"/>
        <w:jc w:val="both"/>
      </w:pPr>
      <w:r>
        <w:rPr>
          <w:rFonts w:ascii="Times New Roman"/>
          <w:b w:val="false"/>
          <w:i w:val="false"/>
          <w:color w:val="000000"/>
          <w:sz w:val="28"/>
        </w:rPr>
        <w:t>
      35-1) кооперативтік оқыту – мемлекеттің, жұмыс берушілердің және оқу орындарының корпоративтік жауапкершілігіне негізделген, кадрларды кәсіптік даярлауды ұйымдастыру нысандарының бірі;</w:t>
      </w:r>
    </w:p>
    <w:bookmarkEnd w:id="70"/>
    <w:bookmarkStart w:name="z142" w:id="71"/>
    <w:p>
      <w:pPr>
        <w:spacing w:after="0"/>
        <w:ind w:left="0"/>
        <w:jc w:val="both"/>
      </w:pPr>
      <w:r>
        <w:rPr>
          <w:rFonts w:ascii="Times New Roman"/>
          <w:b w:val="false"/>
          <w:i w:val="false"/>
          <w:color w:val="000000"/>
          <w:sz w:val="28"/>
        </w:rPr>
        <w:t>
      36) кредиттік оқыту технологиясы - академиялық кредиттерді жинақтай отырып, білім алушылардың пәндерді және (немесе) модульдерді оқып зерделеу дәйектілігін таңдауы және дербес жоспарлауы негізіндегі оқыту;</w:t>
      </w:r>
    </w:p>
    <w:bookmarkEnd w:id="71"/>
    <w:bookmarkStart w:name="z984" w:id="72"/>
    <w:p>
      <w:pPr>
        <w:spacing w:after="0"/>
        <w:ind w:left="0"/>
        <w:jc w:val="both"/>
      </w:pPr>
      <w:r>
        <w:rPr>
          <w:rFonts w:ascii="Times New Roman"/>
          <w:b w:val="false"/>
          <w:i w:val="false"/>
          <w:color w:val="000000"/>
          <w:sz w:val="28"/>
        </w:rPr>
        <w:t>
      36-1) курсант – әскери, арнаулы оқу орнында жоғары білімнің білім беру бағдарламалары бойынша білім алып жатқан адам;</w:t>
      </w:r>
    </w:p>
    <w:bookmarkEnd w:id="72"/>
    <w:bookmarkStart w:name="z117" w:id="73"/>
    <w:p>
      <w:pPr>
        <w:spacing w:after="0"/>
        <w:ind w:left="0"/>
        <w:jc w:val="both"/>
      </w:pPr>
      <w:r>
        <w:rPr>
          <w:rFonts w:ascii="Times New Roman"/>
          <w:b w:val="false"/>
          <w:i w:val="false"/>
          <w:color w:val="000000"/>
          <w:sz w:val="28"/>
        </w:rPr>
        <w:t>
      37) қабылдау квотасы – техникалық және кәсiптiк, орта бiлiмнен кейiнгi және жоғары бiлiмнің білім беру бағдарламаларын іске асыратын бiлiм беру ұйымдарына қабылдау үшiн бөлiнетiн мемлекеттiк бiлiм беру тапсырысы, оның iшiнде бiлiм беру гранттары көлемiнiң шектi саны;</w:t>
      </w:r>
    </w:p>
    <w:bookmarkEnd w:id="73"/>
    <w:bookmarkStart w:name="z778" w:id="74"/>
    <w:p>
      <w:pPr>
        <w:spacing w:after="0"/>
        <w:ind w:left="0"/>
        <w:jc w:val="both"/>
      </w:pPr>
      <w:r>
        <w:rPr>
          <w:rFonts w:ascii="Times New Roman"/>
          <w:b w:val="false"/>
          <w:i w:val="false"/>
          <w:color w:val="000000"/>
          <w:sz w:val="28"/>
        </w:rPr>
        <w:t>
      37-1) Қазақстан Республикасы Президентінің "Өркен" білім беру гранты (бұдан әрі – "Өркен" гранты) – "Назарбаев Зияткерлік мектептері" дербес білім беру ұйымында дарынды балалардың оқуына ақы төлеу үшін Қазақстан Республикасының Президенті тағайындайтын грант;</w:t>
      </w:r>
    </w:p>
    <w:bookmarkEnd w:id="74"/>
    <w:bookmarkStart w:name="z779" w:id="75"/>
    <w:p>
      <w:pPr>
        <w:spacing w:after="0"/>
        <w:ind w:left="0"/>
        <w:jc w:val="both"/>
      </w:pPr>
      <w:r>
        <w:rPr>
          <w:rFonts w:ascii="Times New Roman"/>
          <w:b w:val="false"/>
          <w:i w:val="false"/>
          <w:color w:val="000000"/>
          <w:sz w:val="28"/>
        </w:rPr>
        <w:t>
      37-2) қауымдастырылған профессор (доцент), профессор – ғылым және жоғары білім саласындағы уәкілетті орган беретiн ғылыми атақтар;</w:t>
      </w:r>
    </w:p>
    <w:bookmarkEnd w:id="75"/>
    <w:bookmarkStart w:name="z118" w:id="76"/>
    <w:p>
      <w:pPr>
        <w:spacing w:after="0"/>
        <w:ind w:left="0"/>
        <w:jc w:val="both"/>
      </w:pPr>
      <w:r>
        <w:rPr>
          <w:rFonts w:ascii="Times New Roman"/>
          <w:b w:val="false"/>
          <w:i w:val="false"/>
          <w:color w:val="000000"/>
          <w:sz w:val="28"/>
        </w:rPr>
        <w:t>
      38) қашықтан оқыту – педагог пен білім алушылардың қашықтан, оның ішінде ақпараттық-коммуникациялық технологиялар мен телекоммуникациялық құралдарды қолдана отырып өзара іс-қимыл жасауы кезінде жүзеге асырылатын оқыту;</w:t>
      </w:r>
    </w:p>
    <w:bookmarkEnd w:id="76"/>
    <w:bookmarkStart w:name="z780" w:id="77"/>
    <w:p>
      <w:pPr>
        <w:spacing w:after="0"/>
        <w:ind w:left="0"/>
        <w:jc w:val="both"/>
      </w:pPr>
      <w:r>
        <w:rPr>
          <w:rFonts w:ascii="Times New Roman"/>
          <w:b w:val="false"/>
          <w:i w:val="false"/>
          <w:color w:val="000000"/>
          <w:sz w:val="28"/>
        </w:rPr>
        <w:t>
      38-1)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bookmarkEnd w:id="77"/>
    <w:bookmarkStart w:name="z985" w:id="78"/>
    <w:p>
      <w:pPr>
        <w:spacing w:after="0"/>
        <w:ind w:left="0"/>
        <w:jc w:val="both"/>
      </w:pPr>
      <w:r>
        <w:rPr>
          <w:rFonts w:ascii="Times New Roman"/>
          <w:b w:val="false"/>
          <w:i w:val="false"/>
          <w:color w:val="000000"/>
          <w:sz w:val="28"/>
        </w:rPr>
        <w:t>
      38-2) қолданбалы бакалавр – орта білімнен кейінгі білімнің білім беру бағдарламаларын меңгерген адамдарға берілетін біліктілік;</w:t>
      </w:r>
    </w:p>
    <w:bookmarkEnd w:id="78"/>
    <w:bookmarkStart w:name="z986" w:id="79"/>
    <w:p>
      <w:pPr>
        <w:spacing w:after="0"/>
        <w:ind w:left="0"/>
        <w:jc w:val="both"/>
      </w:pPr>
      <w:r>
        <w:rPr>
          <w:rFonts w:ascii="Times New Roman"/>
          <w:b w:val="false"/>
          <w:i w:val="false"/>
          <w:color w:val="000000"/>
          <w:sz w:val="28"/>
        </w:rPr>
        <w:t>
      38-3) қосымша бiлiм беретiн мектептен тыс ұйым – балаларға балалар мен жасөспірімдер шығармашылығын, спорт, мәдениет және өнер саласындағы қызығушылықтарды дамытуға, әскерге шақыруға дейінгі даярлыққа бағытталған қосымша білімнің білім беру бағдарламаларын iске асыратын оқу-тәрбие ұйымы;</w:t>
      </w:r>
    </w:p>
    <w:bookmarkEnd w:id="79"/>
    <w:bookmarkStart w:name="z119" w:id="80"/>
    <w:p>
      <w:pPr>
        <w:spacing w:after="0"/>
        <w:ind w:left="0"/>
        <w:jc w:val="both"/>
      </w:pPr>
      <w:r>
        <w:rPr>
          <w:rFonts w:ascii="Times New Roman"/>
          <w:b w:val="false"/>
          <w:i w:val="false"/>
          <w:color w:val="000000"/>
          <w:sz w:val="28"/>
        </w:rPr>
        <w:t>
      39) қосымша білім беру – білім алушылардың, тәрбиеленушілер мен мамандардың жан-жақты қажеттіліктерін қанағаттандыру мақсатында жүзеге асырылатын тәрбиелеу, оқыту процесі;</w:t>
      </w:r>
    </w:p>
    <w:bookmarkEnd w:id="80"/>
    <w:bookmarkStart w:name="z120" w:id="81"/>
    <w:p>
      <w:pPr>
        <w:spacing w:after="0"/>
        <w:ind w:left="0"/>
        <w:jc w:val="both"/>
      </w:pPr>
      <w:r>
        <w:rPr>
          <w:rFonts w:ascii="Times New Roman"/>
          <w:b w:val="false"/>
          <w:i w:val="false"/>
          <w:color w:val="000000"/>
          <w:sz w:val="28"/>
        </w:rPr>
        <w:t>
      40) лицей – білім алушылардың бейімділігі мен қабілеттеріне сәйкес оларға кең ауқымда және тереңдете жаратылыстанушылық-математикалық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81"/>
    <w:bookmarkStart w:name="z121" w:id="82"/>
    <w:p>
      <w:pPr>
        <w:spacing w:after="0"/>
        <w:ind w:left="0"/>
        <w:jc w:val="both"/>
      </w:pPr>
      <w:r>
        <w:rPr>
          <w:rFonts w:ascii="Times New Roman"/>
          <w:b w:val="false"/>
          <w:i w:val="false"/>
          <w:color w:val="000000"/>
          <w:sz w:val="28"/>
        </w:rPr>
        <w:t>
      41) магистр – магистратураның білім беру бағдарламаларын меңгерген адамдарға берілетін дәреже;</w:t>
      </w:r>
    </w:p>
    <w:bookmarkEnd w:id="82"/>
    <w:bookmarkStart w:name="z781" w:id="83"/>
    <w:p>
      <w:pPr>
        <w:spacing w:after="0"/>
        <w:ind w:left="0"/>
        <w:jc w:val="both"/>
      </w:pPr>
      <w:r>
        <w:rPr>
          <w:rFonts w:ascii="Times New Roman"/>
          <w:b w:val="false"/>
          <w:i w:val="false"/>
          <w:color w:val="000000"/>
          <w:sz w:val="28"/>
        </w:rPr>
        <w:t>
      41-1) магистрант – магистратурада білім алатын адам;</w:t>
      </w:r>
    </w:p>
    <w:bookmarkEnd w:id="83"/>
    <w:bookmarkStart w:name="z782" w:id="84"/>
    <w:p>
      <w:pPr>
        <w:spacing w:after="0"/>
        <w:ind w:left="0"/>
        <w:jc w:val="both"/>
      </w:pPr>
      <w:r>
        <w:rPr>
          <w:rFonts w:ascii="Times New Roman"/>
          <w:b w:val="false"/>
          <w:i w:val="false"/>
          <w:color w:val="000000"/>
          <w:sz w:val="28"/>
        </w:rPr>
        <w:t>
      41-2) магистратура – білім беру бағдарламалары "магистр" дәрежесін бере отырып, кадрлар даярлауға бағытталған жоғары оқу орнынан кейінгі білім беру;</w:t>
      </w:r>
    </w:p>
    <w:bookmarkEnd w:id="84"/>
    <w:bookmarkStart w:name="z987" w:id="85"/>
    <w:p>
      <w:pPr>
        <w:spacing w:after="0"/>
        <w:ind w:left="0"/>
        <w:jc w:val="both"/>
      </w:pPr>
      <w:r>
        <w:rPr>
          <w:rFonts w:ascii="Times New Roman"/>
          <w:b w:val="false"/>
          <w:i w:val="false"/>
          <w:color w:val="000000"/>
          <w:sz w:val="28"/>
        </w:rPr>
        <w:t>
      41-3) маман – адамдарға жоғары білімнің білім беру бағдарламасын меңгергеннен кейін берілетін біліктілік;</w:t>
      </w:r>
    </w:p>
    <w:bookmarkEnd w:id="85"/>
    <w:bookmarkStart w:name="z122" w:id="86"/>
    <w:p>
      <w:pPr>
        <w:spacing w:after="0"/>
        <w:ind w:left="0"/>
        <w:jc w:val="both"/>
      </w:pPr>
      <w:r>
        <w:rPr>
          <w:rFonts w:ascii="Times New Roman"/>
          <w:b w:val="false"/>
          <w:i w:val="false"/>
          <w:color w:val="000000"/>
          <w:sz w:val="28"/>
        </w:rPr>
        <w:t>
      42) мамандандырылған (бағдарламалық) аккредиттеу – білім беру ұйымы іске асыратын жекелеген білім беру бағдарламаларының сапасын бағалау рәсімі;</w:t>
      </w:r>
    </w:p>
    <w:bookmarkEnd w:id="86"/>
    <w:bookmarkStart w:name="z1205" w:id="87"/>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жеке дамыту бағдарламаларын іске асыратын білім беру ұйымы;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24" w:id="88"/>
    <w:p>
      <w:pPr>
        <w:spacing w:after="0"/>
        <w:ind w:left="0"/>
        <w:jc w:val="both"/>
      </w:pPr>
      <w:r>
        <w:rPr>
          <w:rFonts w:ascii="Times New Roman"/>
          <w:b w:val="false"/>
          <w:i w:val="false"/>
          <w:color w:val="000000"/>
          <w:sz w:val="28"/>
        </w:rPr>
        <w:t>
      44) мемлекеттік атаулы стипендия – ғылым және жоғары білім саласындағы уәкілетті орган белгілейтін стипендия;</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81" w:id="89"/>
    <w:p>
      <w:pPr>
        <w:spacing w:after="0"/>
        <w:ind w:left="0"/>
        <w:jc w:val="both"/>
      </w:pPr>
      <w:r>
        <w:rPr>
          <w:rFonts w:ascii="Times New Roman"/>
          <w:b w:val="false"/>
          <w:i w:val="false"/>
          <w:color w:val="000000"/>
          <w:sz w:val="28"/>
        </w:rPr>
        <w:t>
      44-2) мемлекеттік білім беру кредиті – білім алушыларға жоғары білім алуға ақы төлеу үшін берілетін нысаналы кредит;</w:t>
      </w:r>
    </w:p>
    <w:bookmarkEnd w:id="89"/>
    <w:bookmarkStart w:name="z125" w:id="90"/>
    <w:p>
      <w:pPr>
        <w:spacing w:after="0"/>
        <w:ind w:left="0"/>
        <w:jc w:val="both"/>
      </w:pPr>
      <w:r>
        <w:rPr>
          <w:rFonts w:ascii="Times New Roman"/>
          <w:b w:val="false"/>
          <w:i w:val="false"/>
          <w:color w:val="000000"/>
          <w:sz w:val="28"/>
        </w:rPr>
        <w:t>
      45) мемлекеттік білім беру тапсырысы - мектепке дейінгі тәрбие мен оқыту, орта білім беру, мүмкіндігі шектеулі балаларды арнаулы психологиялық-педагогикалық қолдау, балаларға қосымша білім беру жөнінде, экономиканың қажеттілігін қамтамасыз ету, білікті жұмыс күші мен қоғамның зияткерлік әлеуетін молықтыру үшін кадрларды даярлау, білікті жұмыскерлер мен мамандардың біліктілігін арттыру және оларды қайта даярлау жөнінде, сондай-ақ білім беру жүйесін оқу-әдістемелік қамтамасыз ету жөнінде мемлекет қаржыландыратын қызмет көрсетулер көлемі;</w:t>
      </w:r>
    </w:p>
    <w:bookmarkEnd w:id="90"/>
    <w:bookmarkStart w:name="z783" w:id="91"/>
    <w:p>
      <w:pPr>
        <w:spacing w:after="0"/>
        <w:ind w:left="0"/>
        <w:jc w:val="both"/>
      </w:pPr>
      <w:r>
        <w:rPr>
          <w:rFonts w:ascii="Times New Roman"/>
          <w:b w:val="false"/>
          <w:i w:val="false"/>
          <w:color w:val="000000"/>
          <w:sz w:val="28"/>
        </w:rPr>
        <w:t>
      45-1) мемлекеттік білім беру ұйымдарының бірінші басшыларын ротациялау – облыстардың, республикалық маңызы бар қалалардың және астананың жергілікті атқарушы органдарының қарамағындағы мемлекеттік білім беру ұйымдарының бірінші басшылары арасындағы лауазымдық орын ауыстыру;</w:t>
      </w:r>
    </w:p>
    <w:bookmarkEnd w:id="91"/>
    <w:bookmarkStart w:name="z309" w:id="92"/>
    <w:p>
      <w:pPr>
        <w:spacing w:after="0"/>
        <w:ind w:left="0"/>
        <w:jc w:val="both"/>
      </w:pPr>
      <w:r>
        <w:rPr>
          <w:rFonts w:ascii="Times New Roman"/>
          <w:b w:val="false"/>
          <w:i w:val="false"/>
          <w:color w:val="000000"/>
          <w:sz w:val="28"/>
        </w:rPr>
        <w:t>
      45-2) мемлекеттік оқу бітіру емтиханы – білім алушылардың орта білім беру курсын аяқтағаны туралы куәландыратын, мемлекеттік үлгідегі құжатты алуы үшін қажетті шарт болып табылатын, орта білім беру ұйымдарында білім алушыларды қорытынды аттестаттау нысаны;</w:t>
      </w:r>
    </w:p>
    <w:bookmarkEnd w:id="92"/>
    <w:bookmarkStart w:name="z1206" w:id="93"/>
    <w:p>
      <w:pPr>
        <w:spacing w:after="0"/>
        <w:ind w:left="0"/>
        <w:jc w:val="both"/>
      </w:pPr>
      <w:r>
        <w:rPr>
          <w:rFonts w:ascii="Times New Roman"/>
          <w:b w:val="false"/>
          <w:i w:val="false"/>
          <w:color w:val="000000"/>
          <w:sz w:val="28"/>
        </w:rPr>
        <w:t>
      45-3) мүмкіндігі шектеулі балаларды арнаулы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End w:id="93"/>
    <w:bookmarkStart w:name="z126" w:id="94"/>
    <w:p>
      <w:pPr>
        <w:spacing w:after="0"/>
        <w:ind w:left="0"/>
        <w:jc w:val="both"/>
      </w:pPr>
      <w:r>
        <w:rPr>
          <w:rFonts w:ascii="Times New Roman"/>
          <w:b w:val="false"/>
          <w:i w:val="false"/>
          <w:color w:val="000000"/>
          <w:sz w:val="28"/>
        </w:rPr>
        <w:t>
      46)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94"/>
    <w:bookmarkStart w:name="z127" w:id="95"/>
    <w:p>
      <w:pPr>
        <w:spacing w:after="0"/>
        <w:ind w:left="0"/>
        <w:jc w:val="both"/>
      </w:pPr>
      <w:r>
        <w:rPr>
          <w:rFonts w:ascii="Times New Roman"/>
          <w:b w:val="false"/>
          <w:i w:val="false"/>
          <w:color w:val="000000"/>
          <w:sz w:val="28"/>
        </w:rPr>
        <w:t>
      47)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95"/>
    <w:bookmarkStart w:name="z128" w:id="96"/>
    <w:p>
      <w:pPr>
        <w:spacing w:after="0"/>
        <w:ind w:left="0"/>
        <w:jc w:val="both"/>
      </w:pPr>
      <w:r>
        <w:rPr>
          <w:rFonts w:ascii="Times New Roman"/>
          <w:b w:val="false"/>
          <w:i w:val="false"/>
          <w:color w:val="000000"/>
          <w:sz w:val="28"/>
        </w:rPr>
        <w:t>
      48) оқу-клиникалық орталығы - медициналық жоғары және (немесе) жоғары оқу орнынан кейінгі білім беру ұйымының қазіргі заманғы аппаратурамен, фантомдармен және муляждармен жабдықталған және білім алушылардың және (немесе) медицина қызметкерлерінің практикалық (клиникалық) машықтарды меңгеруіне және оларды бақылауға арналған құрылымдық бөлімшесі;</w:t>
      </w:r>
    </w:p>
    <w:bookmarkEnd w:id="96"/>
    <w:bookmarkStart w:name="z988" w:id="97"/>
    <w:p>
      <w:pPr>
        <w:spacing w:after="0"/>
        <w:ind w:left="0"/>
        <w:jc w:val="both"/>
      </w:pPr>
      <w:r>
        <w:rPr>
          <w:rFonts w:ascii="Times New Roman"/>
          <w:b w:val="false"/>
          <w:i w:val="false"/>
          <w:color w:val="000000"/>
          <w:sz w:val="28"/>
        </w:rPr>
        <w:t>
      48-1) оқыту – білім алушылар мен тәрбиеленушілердің білімдерді, машықтарды, дағдыларды және құзыреттерді иелену, қабілеттерді дамыту, білімдерін күнделікті өмірде қолдану тәжірибесін иелену және бүкіл өмір бойы білім алуға ынталануын қалыптастыру жөніндегі қызметін ұйымдастырудың мақсатты бағытталған процесі;</w:t>
      </w:r>
    </w:p>
    <w:bookmarkEnd w:id="97"/>
    <w:bookmarkStart w:name="z989" w:id="98"/>
    <w:p>
      <w:pPr>
        <w:spacing w:after="0"/>
        <w:ind w:left="0"/>
        <w:jc w:val="both"/>
      </w:pPr>
      <w:r>
        <w:rPr>
          <w:rFonts w:ascii="Times New Roman"/>
          <w:b w:val="false"/>
          <w:i w:val="false"/>
          <w:color w:val="000000"/>
          <w:sz w:val="28"/>
        </w:rPr>
        <w:t>
      48-2) оқыту нәтижелері – білім алушылардың білім беру бағдарламасын меңгеру бойынша алған, көрсететін білімінің, машықтарының, дағдыларының бағалаумен расталған көлемі және қалыптасқан құндылықтар мен қарым-қатынастар;</w:t>
      </w:r>
    </w:p>
    <w:bookmarkEnd w:id="98"/>
    <w:bookmarkStart w:name="z1175" w:id="99"/>
    <w:p>
      <w:pPr>
        <w:spacing w:after="0"/>
        <w:ind w:left="0"/>
        <w:jc w:val="both"/>
      </w:pPr>
      <w:r>
        <w:rPr>
          <w:rFonts w:ascii="Times New Roman"/>
          <w:b w:val="false"/>
          <w:i w:val="false"/>
          <w:color w:val="000000"/>
          <w:sz w:val="28"/>
        </w:rPr>
        <w:t>
      48-3) оқыту-сауықтыру білім беру ұйымы – балаларды және оқушы жастарды тәрбиелеу, оларға білім беру, сауықтыру, демалдыру жөніндегі функцияларды жүзеге асыратын заңды тұлға;</w:t>
      </w:r>
    </w:p>
    <w:bookmarkEnd w:id="99"/>
    <w:bookmarkStart w:name="z1176" w:id="100"/>
    <w:p>
      <w:pPr>
        <w:spacing w:after="0"/>
        <w:ind w:left="0"/>
        <w:jc w:val="both"/>
      </w:pPr>
      <w:r>
        <w:rPr>
          <w:rFonts w:ascii="Times New Roman"/>
          <w:b w:val="false"/>
          <w:i w:val="false"/>
          <w:color w:val="000000"/>
          <w:sz w:val="28"/>
        </w:rPr>
        <w:t>
      48-4) онлайн-оқыту – білім алушы кеңістік және уақыт арақашықтығына қарамастан, педагог пен білім алушы арасында өзара әрекет болуға арналған ақпараттық-коммуникациялық технологиялар және Интернет арқылы техникалық және кәсіптік, орта білімнен кейінгі, жоғары және (немесе) жоғары оқу орнынан кейінгі білімді алатын кадрлар даярлаудың нақты мамандықтары (біліктіліктері) немесе бағыттары бойынша оқыту нысаны;</w:t>
      </w:r>
    </w:p>
    <w:bookmarkEnd w:id="100"/>
    <w:bookmarkStart w:name="z129" w:id="101"/>
    <w:p>
      <w:pPr>
        <w:spacing w:after="0"/>
        <w:ind w:left="0"/>
        <w:jc w:val="both"/>
      </w:pPr>
      <w:r>
        <w:rPr>
          <w:rFonts w:ascii="Times New Roman"/>
          <w:b w:val="false"/>
          <w:i w:val="false"/>
          <w:color w:val="000000"/>
          <w:sz w:val="28"/>
        </w:rPr>
        <w:t>
      49) орта білім - азаматтардың Қазақстан Республикасының Конституциясымен кепілдік берілген, білім берудің мемлекеттік жалпыға міндетті стандарттарына сәйкес бастауыш, негізгі орта және жалпы орта білім берудің жалпы білім беретін оқу бағдарламаларын меңгеруі нәтижесінде алатын білімі;</w:t>
      </w:r>
    </w:p>
    <w:bookmarkEnd w:id="101"/>
    <w:bookmarkStart w:name="z784" w:id="102"/>
    <w:p>
      <w:pPr>
        <w:spacing w:after="0"/>
        <w:ind w:left="0"/>
        <w:jc w:val="both"/>
      </w:pPr>
      <w:r>
        <w:rPr>
          <w:rFonts w:ascii="Times New Roman"/>
          <w:b w:val="false"/>
          <w:i w:val="false"/>
          <w:color w:val="000000"/>
          <w:sz w:val="28"/>
        </w:rPr>
        <w:t>
      49-1) "Орта білім беретін үздік ұйым" гранты – облыстың, республикалық маңызы бар қаланың және астананың жергілікті атқарушы органдары мемлекеттік орта білім беру ұйымдарына рейтингілік көрсеткіштері негізінде конкурс қорытындылары бойынша жыл сайын бөлетін ақша;</w:t>
      </w:r>
    </w:p>
    <w:bookmarkEnd w:id="102"/>
    <w:bookmarkStart w:name="z990" w:id="103"/>
    <w:p>
      <w:pPr>
        <w:spacing w:after="0"/>
        <w:ind w:left="0"/>
        <w:jc w:val="both"/>
      </w:pPr>
      <w:r>
        <w:rPr>
          <w:rFonts w:ascii="Times New Roman"/>
          <w:b w:val="false"/>
          <w:i w:val="false"/>
          <w:color w:val="000000"/>
          <w:sz w:val="28"/>
        </w:rPr>
        <w:t>
      49-2) орта білім беру ұйымы – мектепке дейінгі тәрбие беру мен оқытудың,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бiлiм беру ұйымы;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49-4)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5" w:id="104"/>
    <w:p>
      <w:pPr>
        <w:spacing w:after="0"/>
        <w:ind w:left="0"/>
        <w:jc w:val="both"/>
      </w:pPr>
      <w:r>
        <w:rPr>
          <w:rFonts w:ascii="Times New Roman"/>
          <w:b w:val="false"/>
          <w:i w:val="false"/>
          <w:color w:val="000000"/>
          <w:sz w:val="28"/>
        </w:rPr>
        <w:t>
      49-5) арнаулы әлеуметтік қызметтерге мұқтаж балаларды қолдау орталықтары – тұрақты немесе уақытша (күндіз) болуды ұсына отырып, сондай-ақ қызметі арнаулы әлеуметтік қызметтерге мұқтаждықтың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bookmarkEnd w:id="104"/>
    <w:bookmarkStart w:name="z1056" w:id="105"/>
    <w:p>
      <w:pPr>
        <w:spacing w:after="0"/>
        <w:ind w:left="0"/>
        <w:jc w:val="both"/>
      </w:pPr>
      <w:r>
        <w:rPr>
          <w:rFonts w:ascii="Times New Roman"/>
          <w:b w:val="false"/>
          <w:i w:val="false"/>
          <w:color w:val="000000"/>
          <w:sz w:val="28"/>
        </w:rPr>
        <w:t>
      49-6) өндірістік оқыту – білім беру ұйымдарының және (немесе) кәсіпорындардың (ұйымдардың) базасында білім алушылардың теориялық білім алуына, практикалық машықтануына бағытталған оқыту;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070" w:id="106"/>
    <w:p>
      <w:pPr>
        <w:spacing w:after="0"/>
        <w:ind w:left="0"/>
        <w:jc w:val="both"/>
      </w:pPr>
      <w:r>
        <w:rPr>
          <w:rFonts w:ascii="Times New Roman"/>
          <w:b w:val="false"/>
          <w:i w:val="false"/>
          <w:color w:val="000000"/>
          <w:sz w:val="28"/>
        </w:rPr>
        <w:t>
      50-1) педагог – педагогтік немесе тиісті бейіні бойынша өзге де кәсіптік білімі бар және білім алушыларды және (немесе) тәрбиеленушілерді оқыту және тәрбиелеу, білім беру қызметін әдістемелік қолдау немесе ұйымдастыру бойынша педагогтің кәсіптік қызметін жүзеге асыратын адам;</w:t>
      </w:r>
    </w:p>
    <w:bookmarkEnd w:id="106"/>
    <w:bookmarkStart w:name="z1071" w:id="107"/>
    <w:p>
      <w:pPr>
        <w:spacing w:after="0"/>
        <w:ind w:left="0"/>
        <w:jc w:val="both"/>
      </w:pPr>
      <w:r>
        <w:rPr>
          <w:rFonts w:ascii="Times New Roman"/>
          <w:b w:val="false"/>
          <w:i w:val="false"/>
          <w:color w:val="000000"/>
          <w:sz w:val="28"/>
        </w:rPr>
        <w:t>
      50-2) педагог қызметін курстан кейін қолдау – педагогтің кәсіптік құзыреттілігін оның курстан кейінгі қызметін үздіксіз мониторингтеу және әдістемелік, консультациялық көмек көрсету арқылы дамытуды қамтамасыз ететін іс-шаралар жүйесі;</w:t>
      </w:r>
    </w:p>
    <w:bookmarkEnd w:id="107"/>
    <w:bookmarkStart w:name="z1072" w:id="108"/>
    <w:p>
      <w:pPr>
        <w:spacing w:after="0"/>
        <w:ind w:left="0"/>
        <w:jc w:val="both"/>
      </w:pPr>
      <w:r>
        <w:rPr>
          <w:rFonts w:ascii="Times New Roman"/>
          <w:b w:val="false"/>
          <w:i w:val="false"/>
          <w:color w:val="000000"/>
          <w:sz w:val="28"/>
        </w:rPr>
        <w:t>
      50-3) психологиялық-педагогикалық қолдап отыру – білім беру ұйымдарында іске асырылатын, процесінде білім алушыларды (тәрбиеленушілерді), оның ішінде ерекше білім беру қажеттіліктерін бағалау негізінде ерекше білім беруді қажет ететін балаларды (адамдарды) ойдағыдай оқыту және дамыту үшін әлеуметтік және психологиялық-педагогикалық жағдайлар жасалатын жүйелі-ұйымдастырылған қызмет;</w:t>
      </w:r>
    </w:p>
    <w:bookmarkEnd w:id="108"/>
    <w:bookmarkStart w:name="z1208" w:id="109"/>
    <w:p>
      <w:pPr>
        <w:spacing w:after="0"/>
        <w:ind w:left="0"/>
        <w:jc w:val="both"/>
      </w:pPr>
      <w:r>
        <w:rPr>
          <w:rFonts w:ascii="Times New Roman"/>
          <w:b w:val="false"/>
          <w:i w:val="false"/>
          <w:color w:val="000000"/>
          <w:sz w:val="28"/>
        </w:rPr>
        <w:t>
      50-4) резидент-дәрігер – резидентураның білім беру бағдарламасы шеңберінде білім алатын және тәлімгердің қадағалауымен медициналық ұйымда жұмыс істейтін дәрігер;</w:t>
      </w:r>
    </w:p>
    <w:bookmarkEnd w:id="109"/>
    <w:bookmarkStart w:name="z131" w:id="110"/>
    <w:p>
      <w:pPr>
        <w:spacing w:after="0"/>
        <w:ind w:left="0"/>
        <w:jc w:val="both"/>
      </w:pPr>
      <w:r>
        <w:rPr>
          <w:rFonts w:ascii="Times New Roman"/>
          <w:b w:val="false"/>
          <w:i w:val="false"/>
          <w:color w:val="000000"/>
          <w:sz w:val="28"/>
        </w:rPr>
        <w:t>
      51)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 w:id="111"/>
    <w:p>
      <w:pPr>
        <w:spacing w:after="0"/>
        <w:ind w:left="0"/>
        <w:jc w:val="both"/>
      </w:pPr>
      <w:r>
        <w:rPr>
          <w:rFonts w:ascii="Times New Roman"/>
          <w:b w:val="false"/>
          <w:i w:val="false"/>
          <w:color w:val="000000"/>
          <w:sz w:val="28"/>
        </w:rPr>
        <w:t>
      52) рухани (діни) білім беру ұйымдары - дін қызметшілерін даярлаудың білім беру бағдарламаларын іске асыратын оқу орындары;</w:t>
      </w:r>
    </w:p>
    <w:bookmarkEnd w:id="111"/>
    <w:bookmarkStart w:name="z1384" w:id="112"/>
    <w:p>
      <w:pPr>
        <w:spacing w:after="0"/>
        <w:ind w:left="0"/>
        <w:jc w:val="both"/>
      </w:pPr>
      <w:r>
        <w:rPr>
          <w:rFonts w:ascii="Times New Roman"/>
          <w:b w:val="false"/>
          <w:i w:val="false"/>
          <w:color w:val="000000"/>
          <w:sz w:val="28"/>
        </w:rPr>
        <w:t>
      52-1) сапаны ішкі қамтамасыз ету жүйесі – білім беру ұйымдарында білім беру процесі мен білім беру ортасының сапасын қамтамасыз ету қағидаларының, стандарттарының (регламенттерінің), құралдарының жиынтығы;</w:t>
      </w:r>
    </w:p>
    <w:bookmarkEnd w:id="112"/>
    <w:bookmarkStart w:name="z133" w:id="113"/>
    <w:p>
      <w:pPr>
        <w:spacing w:after="0"/>
        <w:ind w:left="0"/>
        <w:jc w:val="both"/>
      </w:pPr>
      <w:r>
        <w:rPr>
          <w:rFonts w:ascii="Times New Roman"/>
          <w:b w:val="false"/>
          <w:i w:val="false"/>
          <w:color w:val="000000"/>
          <w:sz w:val="28"/>
        </w:rPr>
        <w:t>
      53) стипендия - білім алушыларға олардың тамағына, күнелтуіне және оқу әдебиетін сатыға алуына жұмсалатын шығындарды ішінара жабу үшін берілетін ақша сомасы;</w:t>
      </w:r>
    </w:p>
    <w:bookmarkEnd w:id="113"/>
    <w:bookmarkStart w:name="z786" w:id="114"/>
    <w:p>
      <w:pPr>
        <w:spacing w:after="0"/>
        <w:ind w:left="0"/>
        <w:jc w:val="both"/>
      </w:pPr>
      <w:r>
        <w:rPr>
          <w:rFonts w:ascii="Times New Roman"/>
          <w:b w:val="false"/>
          <w:i w:val="false"/>
          <w:color w:val="000000"/>
          <w:sz w:val="28"/>
        </w:rPr>
        <w:t>
      53-1) стипендиялық бағдарламалар – қазақстандық жоғары және (немесе) жоғары оқу орнынан кейінгі білім беру ұйымдарында шетелдіктерді, оның ішінде Қазақстан Республикасының азаматы болып табылмайтын, ұлты қазақ адамдарды оқытуды көздейтін және мемлекеттік бюджет қаражатынан қаржыландырылатын бағдарламалар;</w:t>
      </w:r>
    </w:p>
    <w:bookmarkEnd w:id="114"/>
    <w:bookmarkStart w:name="z787" w:id="115"/>
    <w:p>
      <w:pPr>
        <w:spacing w:after="0"/>
        <w:ind w:left="0"/>
        <w:jc w:val="both"/>
      </w:pPr>
      <w:r>
        <w:rPr>
          <w:rFonts w:ascii="Times New Roman"/>
          <w:b w:val="false"/>
          <w:i w:val="false"/>
          <w:color w:val="000000"/>
          <w:sz w:val="28"/>
        </w:rPr>
        <w:t>
      53-2) студент – техникалық және кәсіптік, орта білімнен кейінгі және жоғары білімнің білім беру бағдарламаларын іске асыратын білім беру ұйымында оқитын адам;</w:t>
      </w:r>
    </w:p>
    <w:bookmarkEnd w:id="115"/>
    <w:bookmarkStart w:name="z991" w:id="116"/>
    <w:p>
      <w:pPr>
        <w:spacing w:after="0"/>
        <w:ind w:left="0"/>
        <w:jc w:val="both"/>
      </w:pPr>
      <w:r>
        <w:rPr>
          <w:rFonts w:ascii="Times New Roman"/>
          <w:b w:val="false"/>
          <w:i w:val="false"/>
          <w:color w:val="000000"/>
          <w:sz w:val="28"/>
        </w:rPr>
        <w:t>
      53-3) студенттерді, магистранттар мен докторанттарды жатақханалардағы орындармен қамтамасыз етуге мемлекеттік тапсырыс – мемлекеттік білім беру тапсырысымен байланысты, студенттер, магистранттар мен докторанттар үшін жатақханалардан жаңа орындар беруді қамтамасыз ету бойынша көрсетілетін қызметтер үшін ақшалай төлемдер;</w:t>
      </w:r>
    </w:p>
    <w:bookmarkEnd w:id="116"/>
    <w:bookmarkStart w:name="z992" w:id="117"/>
    <w:p>
      <w:pPr>
        <w:spacing w:after="0"/>
        <w:ind w:left="0"/>
        <w:jc w:val="both"/>
      </w:pPr>
      <w:r>
        <w:rPr>
          <w:rFonts w:ascii="Times New Roman"/>
          <w:b w:val="false"/>
          <w:i w:val="false"/>
          <w:color w:val="000000"/>
          <w:sz w:val="28"/>
        </w:rPr>
        <w:t>
      53-4) сынып жетекшілігі – педагогке сыныпта білім алушылардың қызметін оқу-тәрбие процесі шеңберінде үйлестіру бойынша жүктелген функция;</w:t>
      </w:r>
    </w:p>
    <w:bookmarkEnd w:id="117"/>
    <w:bookmarkStart w:name="z993" w:id="118"/>
    <w:p>
      <w:pPr>
        <w:spacing w:after="0"/>
        <w:ind w:left="0"/>
        <w:jc w:val="both"/>
      </w:pPr>
      <w:r>
        <w:rPr>
          <w:rFonts w:ascii="Times New Roman"/>
          <w:b w:val="false"/>
          <w:i w:val="false"/>
          <w:color w:val="000000"/>
          <w:sz w:val="28"/>
        </w:rPr>
        <w:t>
      53-5) танылған аккредиттеу органдарының тізілімі – білім беру саласындағы уәкілетті орган қалыптастырған,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шетелдік аккредиттеу органдарының тізбесі;</w:t>
      </w:r>
    </w:p>
    <w:bookmarkEnd w:id="118"/>
    <w:bookmarkStart w:name="z1209" w:id="119"/>
    <w:p>
      <w:pPr>
        <w:spacing w:after="0"/>
        <w:ind w:left="0"/>
        <w:jc w:val="both"/>
      </w:pPr>
      <w:r>
        <w:rPr>
          <w:rFonts w:ascii="Times New Roman"/>
          <w:b w:val="false"/>
          <w:i w:val="false"/>
          <w:color w:val="000000"/>
          <w:sz w:val="28"/>
        </w:rPr>
        <w:t>
      53-6) тәлімгер – өндіріс немесе қызметтер көрсету саласы технологияларын меңгерген, өндірістік оқыту мен кәсіптік практикаға басшылықты жүзеге асыратын кәсіпорынның (ұйымның) білікті жұмыскері;</w:t>
      </w:r>
    </w:p>
    <w:bookmarkEnd w:id="119"/>
    <w:bookmarkStart w:name="z1210" w:id="120"/>
    <w:p>
      <w:pPr>
        <w:spacing w:after="0"/>
        <w:ind w:left="0"/>
        <w:jc w:val="both"/>
      </w:pPr>
      <w:r>
        <w:rPr>
          <w:rFonts w:ascii="Times New Roman"/>
          <w:b w:val="false"/>
          <w:i w:val="false"/>
          <w:color w:val="000000"/>
          <w:sz w:val="28"/>
        </w:rPr>
        <w:t>
      53-7) техникалық және кәсіптік білім беру – білікті жұмысшы кадрлар мен орта буын мамандарын даярлауға бағытталған білім беру;</w:t>
      </w:r>
    </w:p>
    <w:bookmarkEnd w:id="120"/>
    <w:bookmarkStart w:name="z1211" w:id="121"/>
    <w:p>
      <w:pPr>
        <w:spacing w:after="0"/>
        <w:ind w:left="0"/>
        <w:jc w:val="both"/>
      </w:pPr>
      <w:r>
        <w:rPr>
          <w:rFonts w:ascii="Times New Roman"/>
          <w:b w:val="false"/>
          <w:i w:val="false"/>
          <w:color w:val="000000"/>
          <w:sz w:val="28"/>
        </w:rPr>
        <w:t>
      53-8) "Техникалық және кәсіптік, орта білімнен кейінгі білім беретін үздік ұйым" гранты – облыстардың, республикалық маңызы бар қалалардың және астананың жергілікті атқарушы органдары техникалық және кәсіптік, орта білімнен кейінгі білім беретін мемлекеттік ұйымдарға рейтингтік көрсеткіштері негізінде конкурс қорытындысы бойынша жыл сайын бөлетін ақша;</w:t>
      </w:r>
    </w:p>
    <w:bookmarkEnd w:id="121"/>
    <w:bookmarkStart w:name="z1212" w:id="122"/>
    <w:p>
      <w:pPr>
        <w:spacing w:after="0"/>
        <w:ind w:left="0"/>
        <w:jc w:val="both"/>
      </w:pPr>
      <w:r>
        <w:rPr>
          <w:rFonts w:ascii="Times New Roman"/>
          <w:b w:val="false"/>
          <w:i w:val="false"/>
          <w:color w:val="000000"/>
          <w:sz w:val="28"/>
        </w:rPr>
        <w:t>
      53-9) тыңдаушы – білім беру ұйымында қосымша білімнің және дайындық бөлімінің білім беру бағдарламалары бойынша білім алып жатқан адам;</w:t>
      </w:r>
    </w:p>
    <w:bookmarkEnd w:id="122"/>
    <w:bookmarkStart w:name="z1213" w:id="123"/>
    <w:p>
      <w:pPr>
        <w:spacing w:after="0"/>
        <w:ind w:left="0"/>
        <w:jc w:val="both"/>
      </w:pPr>
      <w:r>
        <w:rPr>
          <w:rFonts w:ascii="Times New Roman"/>
          <w:b w:val="false"/>
          <w:i w:val="false"/>
          <w:color w:val="000000"/>
          <w:sz w:val="28"/>
        </w:rPr>
        <w:t>
      53-10) тiрек мектеп (ресурс орталығы) – шағын жинақталған мектеп оқушыларының сапалы бiлiм алуға қолжетiмдiлiгiн қамтамасыз ету мақсатында білім алушылардың қысқа мерзiмдi сессиялық сабақтарын, аралық және қорытынды аттестатталуын өткiзу үшiн таяу маңдағы шағын жинақталған мектептердiң бiлiм беру ресурстары оның базасында шоғырланатын орта бiлiм беру ұйымы;</w:t>
      </w:r>
    </w:p>
    <w:bookmarkEnd w:id="123"/>
    <w:bookmarkStart w:name="z134" w:id="124"/>
    <w:p>
      <w:pPr>
        <w:spacing w:after="0"/>
        <w:ind w:left="0"/>
        <w:jc w:val="both"/>
      </w:pPr>
      <w:r>
        <w:rPr>
          <w:rFonts w:ascii="Times New Roman"/>
          <w:b w:val="false"/>
          <w:i w:val="false"/>
          <w:color w:val="000000"/>
          <w:sz w:val="28"/>
        </w:rPr>
        <w:t>
      54)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124"/>
    <w:bookmarkStart w:name="z135" w:id="125"/>
    <w:p>
      <w:pPr>
        <w:spacing w:after="0"/>
        <w:ind w:left="0"/>
        <w:jc w:val="both"/>
      </w:pPr>
      <w:r>
        <w:rPr>
          <w:rFonts w:ascii="Times New Roman"/>
          <w:b w:val="false"/>
          <w:i w:val="false"/>
          <w:color w:val="000000"/>
          <w:sz w:val="28"/>
        </w:rPr>
        <w:t>
      55) училище – мәдениет саласында негізгі орта, жалпы орта, техникалық және кәсіптік немесе орта білімнен кейінгі білімнің білім беру бағдарламаларын іске асыратын оқу орны;</w:t>
      </w:r>
    </w:p>
    <w:bookmarkEnd w:id="125"/>
    <w:bookmarkStart w:name="z136" w:id="126"/>
    <w:p>
      <w:pPr>
        <w:spacing w:after="0"/>
        <w:ind w:left="0"/>
        <w:jc w:val="both"/>
      </w:pPr>
      <w:r>
        <w:rPr>
          <w:rFonts w:ascii="Times New Roman"/>
          <w:b w:val="false"/>
          <w:i w:val="false"/>
          <w:color w:val="000000"/>
          <w:sz w:val="28"/>
        </w:rPr>
        <w:t>
      56) ұлттық бірыңғай тестілеу – жоғары және (немесе) жоғары оқу орнынан кейінгі білім беру ұйымдарына түсуге арналған іріктеу емтихандарының бір нысаны;</w:t>
      </w:r>
    </w:p>
    <w:bookmarkEnd w:id="126"/>
    <w:bookmarkStart w:name="z788" w:id="127"/>
    <w:p>
      <w:pPr>
        <w:spacing w:after="0"/>
        <w:ind w:left="0"/>
        <w:jc w:val="both"/>
      </w:pPr>
      <w:r>
        <w:rPr>
          <w:rFonts w:ascii="Times New Roman"/>
          <w:b w:val="false"/>
          <w:i w:val="false"/>
          <w:color w:val="000000"/>
          <w:sz w:val="28"/>
        </w:rPr>
        <w:t>
      56-1)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127"/>
    <w:bookmarkStart w:name="z789" w:id="128"/>
    <w:p>
      <w:pPr>
        <w:spacing w:after="0"/>
        <w:ind w:left="0"/>
        <w:jc w:val="both"/>
      </w:pPr>
      <w:r>
        <w:rPr>
          <w:rFonts w:ascii="Times New Roman"/>
          <w:b w:val="false"/>
          <w:i w:val="false"/>
          <w:color w:val="000000"/>
          <w:sz w:val="28"/>
        </w:rPr>
        <w:t>
      56-2) ұлттық зерттеу университеті – ерекше мәртебесі бар зерттеу университеті;</w:t>
      </w:r>
    </w:p>
    <w:bookmarkEnd w:id="128"/>
    <w:bookmarkStart w:name="z1073" w:id="129"/>
    <w:p>
      <w:pPr>
        <w:spacing w:after="0"/>
        <w:ind w:left="0"/>
        <w:jc w:val="both"/>
      </w:pPr>
      <w:r>
        <w:rPr>
          <w:rFonts w:ascii="Times New Roman"/>
          <w:b w:val="false"/>
          <w:i w:val="false"/>
          <w:color w:val="000000"/>
          <w:sz w:val="28"/>
        </w:rPr>
        <w:t>
      56-3) үздіксіз интеграцияланған білім беру - деңгейаралық интеграцияланған білім беру бағдарламалары шеңберінде біліктілігі жоғары кадрлар даярлауға бағытталған кәсіптік оқыту нысаны;</w:t>
      </w:r>
    </w:p>
    <w:bookmarkEnd w:id="129"/>
    <w:bookmarkStart w:name="z137" w:id="130"/>
    <w:p>
      <w:pPr>
        <w:spacing w:after="0"/>
        <w:ind w:left="0"/>
        <w:jc w:val="both"/>
      </w:pPr>
      <w:r>
        <w:rPr>
          <w:rFonts w:ascii="Times New Roman"/>
          <w:b w:val="false"/>
          <w:i w:val="false"/>
          <w:color w:val="000000"/>
          <w:sz w:val="28"/>
        </w:rPr>
        <w:t>
      57) философия докторы (РhD)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bookmarkEnd w:id="130"/>
    <w:bookmarkStart w:name="z922" w:id="131"/>
    <w:p>
      <w:pPr>
        <w:spacing w:after="0"/>
        <w:ind w:left="0"/>
        <w:jc w:val="both"/>
      </w:pPr>
      <w:r>
        <w:rPr>
          <w:rFonts w:ascii="Times New Roman"/>
          <w:b w:val="false"/>
          <w:i w:val="false"/>
          <w:color w:val="000000"/>
          <w:sz w:val="28"/>
        </w:rPr>
        <w:t>
      57-1) халықаралық мектеп – дербес әзірленген интеграцияланған білім беру бағдарламаларын іске асыратын, Халықаралық Бакалавриат Ұйымында авторизациялаудан немесе халықаралық институционалдық аккредиттеуден өткен оқу орны;</w:t>
      </w:r>
    </w:p>
    <w:bookmarkEnd w:id="131"/>
    <w:bookmarkStart w:name="z138" w:id="132"/>
    <w:p>
      <w:pPr>
        <w:spacing w:after="0"/>
        <w:ind w:left="0"/>
        <w:jc w:val="both"/>
      </w:pPr>
      <w:r>
        <w:rPr>
          <w:rFonts w:ascii="Times New Roman"/>
          <w:b w:val="false"/>
          <w:i w:val="false"/>
          <w:color w:val="000000"/>
          <w:sz w:val="28"/>
        </w:rPr>
        <w:t>
      58)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bookmarkEnd w:id="132"/>
    <w:bookmarkStart w:name="z139" w:id="133"/>
    <w:p>
      <w:pPr>
        <w:spacing w:after="0"/>
        <w:ind w:left="0"/>
        <w:jc w:val="both"/>
      </w:pPr>
      <w:r>
        <w:rPr>
          <w:rFonts w:ascii="Times New Roman"/>
          <w:b w:val="false"/>
          <w:i w:val="false"/>
          <w:color w:val="000000"/>
          <w:sz w:val="28"/>
        </w:rPr>
        <w:t>
      59) эксперименттік алаң – жаңа педагогикалық технологиялар мен білім берудің жаңа мазмұнын сынақтан өткізуге арналған эксперимент режимінде білім беру бағдарламаларын іске асыратын білім беру ұйымы;</w:t>
      </w:r>
    </w:p>
    <w:bookmarkEnd w:id="133"/>
    <w:bookmarkStart w:name="z140" w:id="134"/>
    <w:p>
      <w:pPr>
        <w:spacing w:after="0"/>
        <w:ind w:left="0"/>
        <w:jc w:val="both"/>
      </w:pPr>
      <w:r>
        <w:rPr>
          <w:rFonts w:ascii="Times New Roman"/>
          <w:b w:val="false"/>
          <w:i w:val="false"/>
          <w:color w:val="000000"/>
          <w:sz w:val="28"/>
        </w:rPr>
        <w:t>
      60) экстернат – білім алушы сабаққа үнемі қатыспай-ақ тиісті білім беру бағдарламасының оқу пәндерін өз бетімен оқитын оқыту нысандарының бірі;</w:t>
      </w:r>
    </w:p>
    <w:bookmarkEnd w:id="134"/>
    <w:bookmarkStart w:name="z141" w:id="135"/>
    <w:p>
      <w:pPr>
        <w:spacing w:after="0"/>
        <w:ind w:left="0"/>
        <w:jc w:val="both"/>
      </w:pPr>
      <w:r>
        <w:rPr>
          <w:rFonts w:ascii="Times New Roman"/>
          <w:b w:val="false"/>
          <w:i w:val="false"/>
          <w:color w:val="000000"/>
          <w:sz w:val="28"/>
        </w:rPr>
        <w:t>
      61) элиталық білім - дарынды адамдарға арналған мамандандырылған білім беру ұйымдарында іске асырылатын мамандандырылған жалпы білім беретін оқу және білім беру бағдарламалары бойынша алынатын білім;</w:t>
      </w:r>
    </w:p>
    <w:bookmarkEnd w:id="135"/>
    <w:bookmarkStart w:name="z1557" w:id="136"/>
    <w:p>
      <w:pPr>
        <w:spacing w:after="0"/>
        <w:ind w:left="0"/>
        <w:jc w:val="both"/>
      </w:pPr>
      <w:r>
        <w:rPr>
          <w:rFonts w:ascii="Times New Roman"/>
          <w:b w:val="false"/>
          <w:i w:val="false"/>
          <w:color w:val="000000"/>
          <w:sz w:val="28"/>
        </w:rPr>
        <w:t>
      62) эндаумент-қор (нысаналы капитал) – нысаналы капитал қорының эндаументтері (нысаналы салымдары) мен инвестициялық кірісі, сондай-ақ меншікті қаражаты есебінен қалыптастырылатын және (немесе) толықтырылатын және эндаумент-қордың (нысаналы капиталдың) қайырымдылық бағдарламасында көзделген қайырымдылық объектілерін қаржыландыру үшін пайдаланылатын нысаналы капитал қорының мүлкі.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18.02.2014 </w:t>
      </w:r>
      <w:r>
        <w:rPr>
          <w:rFonts w:ascii="Times New Roman"/>
          <w:b w:val="false"/>
          <w:i w:val="false"/>
          <w:color w:val="ff0000"/>
          <w:sz w:val="28"/>
        </w:rPr>
        <w:t>№ 175-V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ff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31.03.2021 </w:t>
      </w:r>
      <w:r>
        <w:rPr>
          <w:rFonts w:ascii="Times New Roman"/>
          <w:b w:val="false"/>
          <w:i w:val="false"/>
          <w:color w:val="00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10.07.2023 </w:t>
      </w:r>
      <w:r>
        <w:rPr>
          <w:rFonts w:ascii="Times New Roman"/>
          <w:b w:val="false"/>
          <w:i w:val="false"/>
          <w:color w:val="ff0000"/>
          <w:sz w:val="28"/>
        </w:rPr>
        <w:t>№ 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білім беру саласындағы заңнамасы</w:t>
      </w:r>
    </w:p>
    <w:bookmarkStart w:name="z155" w:id="137"/>
    <w:p>
      <w:pPr>
        <w:spacing w:after="0"/>
        <w:ind w:left="0"/>
        <w:jc w:val="both"/>
      </w:pPr>
      <w:r>
        <w:rPr>
          <w:rFonts w:ascii="Times New Roman"/>
          <w:b w:val="false"/>
          <w:i w:val="false"/>
          <w:color w:val="000000"/>
          <w:sz w:val="28"/>
        </w:rPr>
        <w:t>
      1. Қазақстан Республикасының білім беру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p>
    <w:bookmarkEnd w:id="137"/>
    <w:bookmarkStart w:name="z156" w:id="138"/>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38"/>
    <w:bookmarkStart w:name="z1171" w:id="139"/>
    <w:p>
      <w:pPr>
        <w:spacing w:after="0"/>
        <w:ind w:left="0"/>
        <w:jc w:val="both"/>
      </w:pPr>
      <w:r>
        <w:rPr>
          <w:rFonts w:ascii="Times New Roman"/>
          <w:b w:val="false"/>
          <w:i w:val="false"/>
          <w:color w:val="000000"/>
          <w:sz w:val="28"/>
        </w:rPr>
        <w:t>
      3. Қазақстан Республикасының білім беру саласындағы заңнамасымен реттелген құқықтық қатынастарға:</w:t>
      </w:r>
    </w:p>
    <w:bookmarkEnd w:id="139"/>
    <w:p>
      <w:pPr>
        <w:spacing w:after="0"/>
        <w:ind w:left="0"/>
        <w:jc w:val="both"/>
      </w:pPr>
      <w:r>
        <w:rPr>
          <w:rFonts w:ascii="Times New Roman"/>
          <w:b w:val="false"/>
          <w:i w:val="false"/>
          <w:color w:val="000000"/>
          <w:sz w:val="28"/>
        </w:rPr>
        <w:t>
      1) аккредиттеу органының көрсетілетін қызметтерін;</w:t>
      </w:r>
    </w:p>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w:t>
      </w:r>
    </w:p>
    <w:p>
      <w:pPr>
        <w:spacing w:after="0"/>
        <w:ind w:left="0"/>
        <w:jc w:val="both"/>
      </w:pPr>
      <w:r>
        <w:rPr>
          <w:rFonts w:ascii="Times New Roman"/>
          <w:b w:val="false"/>
          <w:i w:val="false"/>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ғылым және жоғары білім саласындағы уәкілетті орган айқындаған тәртіппен мемлекеттік сатып алу веб-порталы арқылы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01.01.2026 дейін қолданыста болды – ҚР 30.12.2022 </w:t>
      </w:r>
      <w:r>
        <w:rPr>
          <w:rFonts w:ascii="Times New Roman"/>
          <w:b w:val="false"/>
          <w:i w:val="false"/>
          <w:color w:val="000000"/>
          <w:sz w:val="28"/>
        </w:rPr>
        <w:t>№ 177-VII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15.11.2021 </w:t>
      </w:r>
      <w:r>
        <w:rPr>
          <w:rFonts w:ascii="Times New Roman"/>
          <w:b w:val="false"/>
          <w:i w:val="false"/>
          <w:color w:val="000000"/>
          <w:sz w:val="28"/>
        </w:rPr>
        <w:t>№ 72-VII</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міндеттері мен қағидаттары</w:t>
      </w:r>
    </w:p>
    <w:bookmarkStart w:name="z1438" w:id="140"/>
    <w:p>
      <w:pPr>
        <w:spacing w:after="0"/>
        <w:ind w:left="0"/>
        <w:jc w:val="both"/>
      </w:pPr>
      <w:r>
        <w:rPr>
          <w:rFonts w:ascii="Times New Roman"/>
          <w:b w:val="false"/>
          <w:i w:val="false"/>
          <w:color w:val="000000"/>
          <w:sz w:val="28"/>
        </w:rPr>
        <w:t>
      1. Осы Заңның негізгі мақсаты сапалы білім алу құқығын қамтамасыз ету болып табылады.</w:t>
      </w:r>
    </w:p>
    <w:bookmarkEnd w:id="140"/>
    <w:bookmarkStart w:name="z1439" w:id="141"/>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141"/>
    <w:p>
      <w:pPr>
        <w:spacing w:after="0"/>
        <w:ind w:left="0"/>
        <w:jc w:val="both"/>
      </w:pPr>
      <w:r>
        <w:rPr>
          <w:rFonts w:ascii="Times New Roman"/>
          <w:b w:val="false"/>
          <w:i w:val="false"/>
          <w:color w:val="000000"/>
          <w:sz w:val="28"/>
        </w:rPr>
        <w:t>
      1) ұлттық және жалпы адамзатқа тән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адамның шығармашылық, рухани және күш-қуат мүмкіндіктерін дамыту, адамгершілік пен салауатты өмір салтының берік негіздерін қалыптастыру, даралықты дамыту үшін жағдай жасау арқылы ой-өрісін байыту;</w:t>
      </w:r>
    </w:p>
    <w:p>
      <w:pPr>
        <w:spacing w:after="0"/>
        <w:ind w:left="0"/>
        <w:jc w:val="both"/>
      </w:pPr>
      <w:r>
        <w:rPr>
          <w:rFonts w:ascii="Times New Roman"/>
          <w:b w:val="false"/>
          <w:i w:val="false"/>
          <w:color w:val="000000"/>
          <w:sz w:val="28"/>
        </w:rPr>
        <w:t>
      3) азаматтық пен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Қазақстан халқының тарихын, әдет-ғұрпы мен дәстүрлерін зерделеу;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еріктілігін, дербестігін кеңейту, білім беру ісін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оқытудың жаңа технологияларын, оның ішінде кәсіптік білім беру бағдарламаларының қоғам мен еңбек нарығының өзгеріп отыратын қажеттіліктеріне тез бейімделуіне ықпал ететін кредиттік, ақпараттық-коммуникациялық технологияларды енгізу және тиімді пайдалану;</w:t>
      </w:r>
    </w:p>
    <w:p>
      <w:pPr>
        <w:spacing w:after="0"/>
        <w:ind w:left="0"/>
        <w:jc w:val="both"/>
      </w:pPr>
      <w:r>
        <w:rPr>
          <w:rFonts w:ascii="Times New Roman"/>
          <w:b w:val="false"/>
          <w:i w:val="false"/>
          <w:color w:val="000000"/>
          <w:sz w:val="28"/>
        </w:rPr>
        <w:t>
      10) жалпы оқытудың, жұмыс орны бойынша оқытудың және еңбек нарығының қажеттіліктері арасындағы өзара байланысты қамтамасыз ететін және әркімге өзінің білім мен біліктілікке негізделген жеке әлеуетін қоғамда барынша пайдалануға көмектесетін оқыту жүйесін өмір бойы дамыту;</w:t>
      </w:r>
    </w:p>
    <w:p>
      <w:pPr>
        <w:spacing w:after="0"/>
        <w:ind w:left="0"/>
        <w:jc w:val="both"/>
      </w:pPr>
      <w:r>
        <w:rPr>
          <w:rFonts w:ascii="Times New Roman"/>
          <w:b w:val="false"/>
          <w:i w:val="false"/>
          <w:color w:val="000000"/>
          <w:sz w:val="28"/>
        </w:rPr>
        <w:t>
      11) білімнің, ғылымның және өндірістің интеграциясы;</w:t>
      </w:r>
    </w:p>
    <w:p>
      <w:pPr>
        <w:spacing w:after="0"/>
        <w:ind w:left="0"/>
        <w:jc w:val="both"/>
      </w:pPr>
      <w:r>
        <w:rPr>
          <w:rFonts w:ascii="Times New Roman"/>
          <w:b w:val="false"/>
          <w:i w:val="false"/>
          <w:color w:val="000000"/>
          <w:sz w:val="28"/>
        </w:rPr>
        <w:t>
      12) білім алушылардың кәсіптік ұмтылысын қамтамасыз ету;</w:t>
      </w:r>
    </w:p>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арқылы техникалық және кәсіптік білім беруді озық қарқынмен дамытуды қамтамасыз ету;</w:t>
      </w:r>
    </w:p>
    <w:p>
      <w:pPr>
        <w:spacing w:after="0"/>
        <w:ind w:left="0"/>
        <w:jc w:val="both"/>
      </w:pPr>
      <w:r>
        <w:rPr>
          <w:rFonts w:ascii="Times New Roman"/>
          <w:b w:val="false"/>
          <w:i w:val="false"/>
          <w:color w:val="000000"/>
          <w:sz w:val="28"/>
        </w:rPr>
        <w:t>
      14) білім алушылар мен тәрбиеленушілердің жеке ерекшеліктерін ескере отырып, білім алуы үшін арнаулы жағдайлар жасау.</w:t>
      </w:r>
    </w:p>
    <w:bookmarkStart w:name="z1440" w:id="142"/>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142"/>
    <w:p>
      <w:pPr>
        <w:spacing w:after="0"/>
        <w:ind w:left="0"/>
        <w:jc w:val="both"/>
      </w:pPr>
      <w:r>
        <w:rPr>
          <w:rFonts w:ascii="Times New Roman"/>
          <w:b w:val="false"/>
          <w:i w:val="false"/>
          <w:color w:val="000000"/>
          <w:sz w:val="28"/>
        </w:rPr>
        <w:t>
      1) баршаның сапалы білім алуға құқықтарының теңдігі;</w:t>
      </w:r>
    </w:p>
    <w:p>
      <w:pPr>
        <w:spacing w:after="0"/>
        <w:ind w:left="0"/>
        <w:jc w:val="both"/>
      </w:pPr>
      <w:r>
        <w:rPr>
          <w:rFonts w:ascii="Times New Roman"/>
          <w:b w:val="false"/>
          <w:i w:val="false"/>
          <w:color w:val="000000"/>
          <w:sz w:val="28"/>
        </w:rPr>
        <w:t>
      2) білім беру жүйесін дамытудың басымдығы;</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w:t>
      </w:r>
    </w:p>
    <w:p>
      <w:pPr>
        <w:spacing w:after="0"/>
        <w:ind w:left="0"/>
        <w:jc w:val="both"/>
      </w:pPr>
      <w:r>
        <w:rPr>
          <w:rFonts w:ascii="Times New Roman"/>
          <w:b w:val="false"/>
          <w:i w:val="false"/>
          <w:color w:val="000000"/>
          <w:sz w:val="28"/>
        </w:rPr>
        <w:t>
      4) білім берудің зайырлы, гуманистік және дамытушылық сипаты, азаматтық және ұлттық құндылықтардың, адам өмірі мен денсаулығының, жеке адамның еркін дамуының басымдығы;</w:t>
      </w:r>
    </w:p>
    <w:p>
      <w:pPr>
        <w:spacing w:after="0"/>
        <w:ind w:left="0"/>
        <w:jc w:val="both"/>
      </w:pPr>
      <w:r>
        <w:rPr>
          <w:rFonts w:ascii="Times New Roman"/>
          <w:b w:val="false"/>
          <w:i w:val="false"/>
          <w:color w:val="000000"/>
          <w:sz w:val="28"/>
        </w:rPr>
        <w:t>
      5) адамның құқықтары мен бостандықтарын құрметтеу;</w:t>
      </w:r>
    </w:p>
    <w:p>
      <w:pPr>
        <w:spacing w:after="0"/>
        <w:ind w:left="0"/>
        <w:jc w:val="both"/>
      </w:pPr>
      <w:r>
        <w:rPr>
          <w:rFonts w:ascii="Times New Roman"/>
          <w:b w:val="false"/>
          <w:i w:val="false"/>
          <w:color w:val="000000"/>
          <w:sz w:val="28"/>
        </w:rPr>
        <w:t>
      6)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7) білім беру деңгейлерінің сабақтастығын қамтамасыз ететін білім беру процесінің үздіксіздігі;</w:t>
      </w:r>
    </w:p>
    <w:p>
      <w:pPr>
        <w:spacing w:after="0"/>
        <w:ind w:left="0"/>
        <w:jc w:val="both"/>
      </w:pPr>
      <w:r>
        <w:rPr>
          <w:rFonts w:ascii="Times New Roman"/>
          <w:b w:val="false"/>
          <w:i w:val="false"/>
          <w:color w:val="000000"/>
          <w:sz w:val="28"/>
        </w:rPr>
        <w:t>
      8) оқытудың, тәрбиенің және дамытудың бірлігі;</w:t>
      </w:r>
    </w:p>
    <w:p>
      <w:pPr>
        <w:spacing w:after="0"/>
        <w:ind w:left="0"/>
        <w:jc w:val="both"/>
      </w:pPr>
      <w:r>
        <w:rPr>
          <w:rFonts w:ascii="Times New Roman"/>
          <w:b w:val="false"/>
          <w:i w:val="false"/>
          <w:color w:val="000000"/>
          <w:sz w:val="28"/>
        </w:rPr>
        <w:t>
      9) білім беруді басқарудың демократиялық сипаты, білім беру жүйесі қызметінің ашықтығы, сондай-ақ академиялық адалдық нормаларын сақтау;</w:t>
      </w:r>
    </w:p>
    <w:p>
      <w:pPr>
        <w:spacing w:after="0"/>
        <w:ind w:left="0"/>
        <w:jc w:val="both"/>
      </w:pPr>
      <w:r>
        <w:rPr>
          <w:rFonts w:ascii="Times New Roman"/>
          <w:b w:val="false"/>
          <w:i w:val="false"/>
          <w:color w:val="000000"/>
          <w:sz w:val="28"/>
        </w:rPr>
        <w:t>
      10) білім беру ұйымдарының меншік нысандары, оқыту мен тәрбиенің нысандары, білім беру бағыттары бойынша алуан түрлі болуы.</w:t>
      </w:r>
    </w:p>
    <w:bookmarkStart w:name="z1441" w:id="143"/>
    <w:p>
      <w:pPr>
        <w:spacing w:after="0"/>
        <w:ind w:left="0"/>
        <w:jc w:val="both"/>
      </w:pPr>
      <w:r>
        <w:rPr>
          <w:rFonts w:ascii="Times New Roman"/>
          <w:b w:val="false"/>
          <w:i w:val="false"/>
          <w:color w:val="000000"/>
          <w:sz w:val="28"/>
        </w:rPr>
        <w:t>
      4. Білім беру ұйымдарында саяси партиялар мен діни ұйымдардың (бірлестіктердің) ұйымдық құрылымдарын құруға және олардың қызметіне тыйым салынады.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144"/>
    <w:p>
      <w:pPr>
        <w:spacing w:after="0"/>
        <w:ind w:left="0"/>
        <w:jc w:val="left"/>
      </w:pPr>
      <w:r>
        <w:rPr>
          <w:rFonts w:ascii="Times New Roman"/>
          <w:b/>
          <w:i w:val="false"/>
          <w:color w:val="000000"/>
        </w:rPr>
        <w:t xml:space="preserve"> 2-тарау. БІЛІМ БЕРУ ЖҮЙЕСІН БАСҚАРУ</w:t>
      </w:r>
    </w:p>
    <w:bookmarkEnd w:id="144"/>
    <w:p>
      <w:pPr>
        <w:spacing w:after="0"/>
        <w:ind w:left="0"/>
        <w:jc w:val="both"/>
      </w:pPr>
      <w:r>
        <w:rPr>
          <w:rFonts w:ascii="Times New Roman"/>
          <w:b/>
          <w:i w:val="false"/>
          <w:color w:val="000000"/>
          <w:sz w:val="28"/>
        </w:rPr>
        <w:t>4-бап. Қазақстан Республикасы Үкіметінің білім беру саласындағы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5-3)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0" w:id="145"/>
    <w:p>
      <w:pPr>
        <w:spacing w:after="0"/>
        <w:ind w:left="0"/>
        <w:jc w:val="both"/>
      </w:pPr>
      <w:r>
        <w:rPr>
          <w:rFonts w:ascii="Times New Roman"/>
          <w:b w:val="false"/>
          <w:i w:val="false"/>
          <w:color w:val="000000"/>
          <w:sz w:val="28"/>
        </w:rPr>
        <w:t>
      12) Қазақстан Республикасының Президентіне жоғары және (немесе) жоғары оқу орнынан кейінгі білім беру ұйымдарына ерекше мәртебе беру туралы ұсыну енгізеді және жоғары және (немесе) жоғары оқу орнынан кейінгі білім беру ұйымдарының ерекше мәртебесі туралы ережені бекітеді;</w:t>
      </w:r>
    </w:p>
    <w:bookmarkEnd w:id="145"/>
    <w:bookmarkStart w:name="z181" w:id="146"/>
    <w:p>
      <w:pPr>
        <w:spacing w:after="0"/>
        <w:ind w:left="0"/>
        <w:jc w:val="both"/>
      </w:pPr>
      <w:r>
        <w:rPr>
          <w:rFonts w:ascii="Times New Roman"/>
          <w:b w:val="false"/>
          <w:i w:val="false"/>
          <w:color w:val="000000"/>
          <w:sz w:val="28"/>
        </w:rPr>
        <w:t>
      13) егер Қазақстан Республикасының заңдарында өзгеше көзделмесе, мемлекеттiк басқару органының ұсынысы бойынша бюджет қаражаты есебiнен қаржыландырылатын мемлекеттiк бiлiм беру ұйымдарын құрады, қайта ұйымдастырады және таратады;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83" w:id="147"/>
    <w:p>
      <w:pPr>
        <w:spacing w:after="0"/>
        <w:ind w:left="0"/>
        <w:jc w:val="both"/>
      </w:pPr>
      <w:r>
        <w:rPr>
          <w:rFonts w:ascii="Times New Roman"/>
          <w:b w:val="false"/>
          <w:i w:val="false"/>
          <w:color w:val="000000"/>
          <w:sz w:val="28"/>
        </w:rPr>
        <w:t>
      15) Қазақстан Республикасы Президенті Әкімшілігімен келісу бойынша "Болашақ" халықаралық стипендиясын беру үшін үміткерлерді іріктеу қағидаларын бекітеді және "Болашақ" халықаралық стипендиясын жұмсау бағыттарын айқындайды;</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189" w:id="148"/>
    <w:p>
      <w:pPr>
        <w:spacing w:after="0"/>
        <w:ind w:left="0"/>
        <w:jc w:val="both"/>
      </w:pPr>
      <w:r>
        <w:rPr>
          <w:rFonts w:ascii="Times New Roman"/>
          <w:b w:val="false"/>
          <w:i w:val="false"/>
          <w:color w:val="000000"/>
          <w:sz w:val="28"/>
        </w:rPr>
        <w:t>
      21)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арналған қаражатты қалыптастыру, бағыттау және бөлу қағидаларын бекітеді;</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95" w:id="149"/>
    <w:p>
      <w:pPr>
        <w:spacing w:after="0"/>
        <w:ind w:left="0"/>
        <w:jc w:val="both"/>
      </w:pPr>
      <w:r>
        <w:rPr>
          <w:rFonts w:ascii="Times New Roman"/>
          <w:b w:val="false"/>
          <w:i w:val="false"/>
          <w:color w:val="000000"/>
          <w:sz w:val="28"/>
        </w:rPr>
        <w:t>
      25-1) осы Заңның 8-бабы 4-тармағының екінші бөлігінде аталған азаматтарға әлеуметтік көмектің мөлшерін, көздерін, түрлерін және оны беру тәртібін айқындайды;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Білім беру саласындағы уәкілетті органның құзыреті </w:t>
      </w:r>
    </w:p>
    <w:p>
      <w:pPr>
        <w:spacing w:after="0"/>
        <w:ind w:left="0"/>
        <w:jc w:val="both"/>
      </w:pPr>
      <w:r>
        <w:rPr>
          <w:rFonts w:ascii="Times New Roman"/>
          <w:b w:val="false"/>
          <w:i w:val="false"/>
          <w:color w:val="000000"/>
          <w:sz w:val="28"/>
        </w:rPr>
        <w:t>
      Білім беру саласындағы уәкілетті орган мынадай өкілеттіктерді орындайды:</w:t>
      </w:r>
    </w:p>
    <w:bookmarkStart w:name="z1452" w:id="150"/>
    <w:p>
      <w:pPr>
        <w:spacing w:after="0"/>
        <w:ind w:left="0"/>
        <w:jc w:val="both"/>
      </w:pPr>
      <w:r>
        <w:rPr>
          <w:rFonts w:ascii="Times New Roman"/>
          <w:b w:val="false"/>
          <w:i w:val="false"/>
          <w:color w:val="000000"/>
          <w:sz w:val="28"/>
        </w:rPr>
        <w:t>
      1) өз құзыреті шегінде стратегиялық, реттеушілік, іске асыру және бақылау-қадағалау функцияларын жүзеге асырады;</w:t>
      </w:r>
    </w:p>
    <w:bookmarkEnd w:id="150"/>
    <w:bookmarkStart w:name="z1453" w:id="151"/>
    <w:p>
      <w:pPr>
        <w:spacing w:after="0"/>
        <w:ind w:left="0"/>
        <w:jc w:val="both"/>
      </w:pPr>
      <w:r>
        <w:rPr>
          <w:rFonts w:ascii="Times New Roman"/>
          <w:b w:val="false"/>
          <w:i w:val="false"/>
          <w:color w:val="000000"/>
          <w:sz w:val="28"/>
        </w:rPr>
        <w:t>
      2)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білім беру саласындағы мемлекеттік саясатты қалыптастырады;</w:t>
      </w:r>
    </w:p>
    <w:bookmarkEnd w:id="151"/>
    <w:bookmarkStart w:name="z1454" w:id="152"/>
    <w:p>
      <w:pPr>
        <w:spacing w:after="0"/>
        <w:ind w:left="0"/>
        <w:jc w:val="both"/>
      </w:pPr>
      <w:r>
        <w:rPr>
          <w:rFonts w:ascii="Times New Roman"/>
          <w:b w:val="false"/>
          <w:i w:val="false"/>
          <w:color w:val="000000"/>
          <w:sz w:val="28"/>
        </w:rPr>
        <w:t>
      3) азаматтардың білім беру саласындағы конституциялық құқықтары мен бостандықтарының сақталуын қамтамасыз етеді;</w:t>
      </w:r>
    </w:p>
    <w:bookmarkEnd w:id="152"/>
    <w:bookmarkStart w:name="z1455" w:id="153"/>
    <w:p>
      <w:pPr>
        <w:spacing w:after="0"/>
        <w:ind w:left="0"/>
        <w:jc w:val="both"/>
      </w:pPr>
      <w:r>
        <w:rPr>
          <w:rFonts w:ascii="Times New Roman"/>
          <w:b w:val="false"/>
          <w:i w:val="false"/>
          <w:color w:val="000000"/>
          <w:sz w:val="28"/>
        </w:rPr>
        <w:t>
      4) халықаралық ынтымақтастықты жүзеге асырады, шетелдік әріптестермен келіссөздер жүргізеді және өз құзыреті шегінде мектепке дейінгі, орта, техникалық және кәсіптік, орта білімнен кейінгі білім беру саласындағы халықаралық шарттар (келісімдер) мен бағдарламаларға қол қояды, білім беру ұйымдары жүзеге асыратын халықаралық ынтымақтастықты ұйымдастыру қағидаларын белгілейді және осы жұмысты үйлестіреді;</w:t>
      </w:r>
    </w:p>
    <w:bookmarkEnd w:id="153"/>
    <w:bookmarkStart w:name="z1456" w:id="154"/>
    <w:p>
      <w:pPr>
        <w:spacing w:after="0"/>
        <w:ind w:left="0"/>
        <w:jc w:val="both"/>
      </w:pPr>
      <w:r>
        <w:rPr>
          <w:rFonts w:ascii="Times New Roman"/>
          <w:b w:val="false"/>
          <w:i w:val="false"/>
          <w:color w:val="000000"/>
          <w:sz w:val="28"/>
        </w:rPr>
        <w:t>
      5) білім беру саласында жергiлiктi атқарушы органдардың қызметін үйлестіруді және оған әдiстемелiк басшылықты жүзеге асырады;</w:t>
      </w:r>
    </w:p>
    <w:bookmarkEnd w:id="154"/>
    <w:bookmarkStart w:name="z1457" w:id="155"/>
    <w:p>
      <w:pPr>
        <w:spacing w:after="0"/>
        <w:ind w:left="0"/>
        <w:jc w:val="both"/>
      </w:pPr>
      <w:r>
        <w:rPr>
          <w:rFonts w:ascii="Times New Roman"/>
          <w:b w:val="false"/>
          <w:i w:val="false"/>
          <w:color w:val="000000"/>
          <w:sz w:val="28"/>
        </w:rPr>
        <w:t>
      6) мектепке дейінгі, орта, техникалық және кәсіптік, орта білімнен кейінгі, қосымша білім берудің даму жай-күйі туралы жыл сайынғы ұлттық баяндаманы дайындау және жариялау, сондай-ақ мемлекеттік органдардың ашық деректерінің интернет-порталында орналастырылатын ашық деректердің бірыңғай тізбесіне сәйкес ақпаратты ашық қолжетімділікте орналастыру арқылы қоғам мен мемлекетті мектепке дейінгі, орта, техникалық және кәсіптік, орта білімнен кейінгі, қосымша білім беру жүйесінің жай-күйі және оның қызметінің тиімділігі туралы объективті ақпаратпен қамтамасыз етеді;</w:t>
      </w:r>
    </w:p>
    <w:bookmarkEnd w:id="155"/>
    <w:bookmarkStart w:name="z1458" w:id="156"/>
    <w:p>
      <w:pPr>
        <w:spacing w:after="0"/>
        <w:ind w:left="0"/>
        <w:jc w:val="both"/>
      </w:pPr>
      <w:r>
        <w:rPr>
          <w:rFonts w:ascii="Times New Roman"/>
          <w:b w:val="false"/>
          <w:i w:val="false"/>
          <w:color w:val="000000"/>
          <w:sz w:val="28"/>
        </w:rPr>
        <w:t>
      7) білім беру сапасын басқаруды, білім беру ұйымдары ұсынатын білім беру қызметтерінің сапасын әдістемелік және әдіснамалық қамтамасыз етуді жүзеге асырады;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білім беруді басқару жүйесіне білім беру мониторингін және оны ақпараттық қамтамасыз етуді жүзеге асырады, мектепке дейінгі, орта, техникалық және кәсіптік, орта білімнен кейінгі, қосымша білім беру саласындағы ақпараттандыру объектілерін ұйымдастыру және олардың жұмыс істеу қағидаларын, сондай-ақ білім беру мониторингін жүзеге асыру қағидаларын бекітеді;</w:t>
      </w:r>
    </w:p>
    <w:bookmarkStart w:name="z1460" w:id="157"/>
    <w:p>
      <w:pPr>
        <w:spacing w:after="0"/>
        <w:ind w:left="0"/>
        <w:jc w:val="both"/>
      </w:pPr>
      <w:r>
        <w:rPr>
          <w:rFonts w:ascii="Times New Roman"/>
          <w:b w:val="false"/>
          <w:i w:val="false"/>
          <w:color w:val="000000"/>
          <w:sz w:val="28"/>
        </w:rPr>
        <w:t>
      9) мәдениет саласындағы білім беру ұйымдарын қоспағанда, білім беру ұйымдарында оқу-әдістемелік және ғылыми-әдістемелік жұмысқа басшылықты жүзеге асырады және оның жүргізілуін үйлестіреді, оқу-әдістемелік және ғылыми-әдістемелік жұмысты ұйымдастыру және жүзеге асыру қағидаларын бекітеді;</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білім беру сапасына халықаралық салыстырмалы және ұлттық зерттеулер жүргізуді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оған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"Ұлттық білім беру дерекқоры" ақпараттық жүйесін қалыптастыру, қолдап отыру, оған жүйелік-техникалық қызмет көрсету, интеграциялау және оның ақпараттық қауіпсіздігін қамтамасыз ету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білім беру саласындағы ақпараттандыру объектілеріне қойылатын ең төмен талаптарды әзірлейді және бекітеді;</w:t>
      </w:r>
    </w:p>
    <w:bookmarkStart w:name="z1464" w:id="158"/>
    <w:p>
      <w:pPr>
        <w:spacing w:after="0"/>
        <w:ind w:left="0"/>
        <w:jc w:val="both"/>
      </w:pPr>
      <w:r>
        <w:rPr>
          <w:rFonts w:ascii="Times New Roman"/>
          <w:b w:val="false"/>
          <w:i w:val="false"/>
          <w:color w:val="000000"/>
          <w:sz w:val="28"/>
        </w:rPr>
        <w:t>
      13) электрондық өнеркәсіп саласындағы уәкілетті органмен бірлесіп, бастауыш, негізгі орта және жалпы орта, арнаулы, техникалық және кәсіптік білімнің білім беру бағдарламаларын іске асыратын мемлекеттік білім беру ұйымдары үшін компьютерлік және интерактивті жабдыққа қойылатын ең төмен талаптарды әзірлейді және бекітеді;</w:t>
      </w:r>
    </w:p>
    <w:bookmarkEnd w:id="158"/>
    <w:bookmarkStart w:name="z1465" w:id="159"/>
    <w:p>
      <w:pPr>
        <w:spacing w:after="0"/>
        <w:ind w:left="0"/>
        <w:jc w:val="both"/>
      </w:pPr>
      <w:r>
        <w:rPr>
          <w:rFonts w:ascii="Times New Roman"/>
          <w:b w:val="false"/>
          <w:i w:val="false"/>
          <w:color w:val="000000"/>
          <w:sz w:val="28"/>
        </w:rPr>
        <w:t>
      14) жоғары және жоғары оқу орнынан кейінгі білім беруді қоспағанда, барлық деңгейдегі мемлекеттік жалпыға міндетті білім беру стандарттарын әзірлейді және бекітеді;</w:t>
      </w:r>
    </w:p>
    <w:bookmarkEnd w:id="159"/>
    <w:bookmarkStart w:name="z1466" w:id="160"/>
    <w:p>
      <w:pPr>
        <w:spacing w:after="0"/>
        <w:ind w:left="0"/>
        <w:jc w:val="both"/>
      </w:pPr>
      <w:r>
        <w:rPr>
          <w:rFonts w:ascii="Times New Roman"/>
          <w:b w:val="false"/>
          <w:i w:val="false"/>
          <w:color w:val="000000"/>
          <w:sz w:val="28"/>
        </w:rPr>
        <w:t>
      15) баланы жәбірлеудің (буллингтің) профилактикасы қағидаларын тиісті саланың уәкілетті органымен келісу бойынша бекітеді;</w:t>
      </w:r>
    </w:p>
    <w:bookmarkEnd w:id="160"/>
    <w:bookmarkStart w:name="z1467" w:id="161"/>
    <w:p>
      <w:pPr>
        <w:spacing w:after="0"/>
        <w:ind w:left="0"/>
        <w:jc w:val="both"/>
      </w:pPr>
      <w:r>
        <w:rPr>
          <w:rFonts w:ascii="Times New Roman"/>
          <w:b w:val="false"/>
          <w:i w:val="false"/>
          <w:color w:val="000000"/>
          <w:sz w:val="28"/>
        </w:rPr>
        <w:t>
      16)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шарттарын Қазақстан Республикасының заңдарына сәйкес белгілейді;</w:t>
      </w:r>
    </w:p>
    <w:bookmarkEnd w:id="161"/>
    <w:bookmarkStart w:name="z1468" w:id="162"/>
    <w:p>
      <w:pPr>
        <w:spacing w:after="0"/>
        <w:ind w:left="0"/>
        <w:jc w:val="both"/>
      </w:pPr>
      <w:r>
        <w:rPr>
          <w:rFonts w:ascii="Times New Roman"/>
          <w:b w:val="false"/>
          <w:i w:val="false"/>
          <w:color w:val="000000"/>
          <w:sz w:val="28"/>
        </w:rPr>
        <w:t>
      17) "Үздік педагог" атағын беру қағидаларын әзірлейді және бекітеді;</w:t>
      </w:r>
    </w:p>
    <w:bookmarkEnd w:id="162"/>
    <w:bookmarkStart w:name="z1469" w:id="163"/>
    <w:p>
      <w:pPr>
        <w:spacing w:after="0"/>
        <w:ind w:left="0"/>
        <w:jc w:val="both"/>
      </w:pPr>
      <w:r>
        <w:rPr>
          <w:rFonts w:ascii="Times New Roman"/>
          <w:b w:val="false"/>
          <w:i w:val="false"/>
          <w:color w:val="000000"/>
          <w:sz w:val="28"/>
        </w:rPr>
        <w:t>
      18) оқу жылының басталу және аяқталу мерзімдерін, сондай-ақ орта білім беру ұйымдарында білім алушыларды аралық және қорытынды аттестаттауды өткізу мерзімдерін айқындайды;</w:t>
      </w:r>
    </w:p>
    <w:bookmarkEnd w:id="163"/>
    <w:bookmarkStart w:name="z1470" w:id="164"/>
    <w:p>
      <w:pPr>
        <w:spacing w:after="0"/>
        <w:ind w:left="0"/>
        <w:jc w:val="both"/>
      </w:pPr>
      <w:r>
        <w:rPr>
          <w:rFonts w:ascii="Times New Roman"/>
          <w:b w:val="false"/>
          <w:i w:val="false"/>
          <w:color w:val="000000"/>
          <w:sz w:val="28"/>
        </w:rPr>
        <w:t>
      19) мынадай:</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19) тармақшаны екінші абзацпен толықтыру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орта білімнен кейінгі білім беру;</w:t>
      </w:r>
    </w:p>
    <w:p>
      <w:pPr>
        <w:spacing w:after="0"/>
        <w:ind w:left="0"/>
        <w:jc w:val="both"/>
      </w:pPr>
      <w:r>
        <w:rPr>
          <w:rFonts w:ascii="Times New Roman"/>
          <w:b w:val="false"/>
          <w:i w:val="false"/>
          <w:color w:val="000000"/>
          <w:sz w:val="28"/>
        </w:rPr>
        <w:t xml:space="preserve">
      рухани білім беру; </w:t>
      </w:r>
    </w:p>
    <w:p>
      <w:pPr>
        <w:spacing w:after="0"/>
        <w:ind w:left="0"/>
        <w:jc w:val="both"/>
      </w:pPr>
      <w:r>
        <w:rPr>
          <w:rFonts w:ascii="Times New Roman"/>
          <w:b w:val="false"/>
          <w:i w:val="false"/>
          <w:color w:val="000000"/>
          <w:sz w:val="28"/>
        </w:rPr>
        <w:t>
      кәмелетке толмағандарға білім беру-сауықтыру қызметтерін ұсыну үшін білім беру қызметімен айналысуға лицензия және (немесе) лицензияға қосымша береді;</w:t>
      </w:r>
    </w:p>
    <w:bookmarkStart w:name="z1471" w:id="165"/>
    <w:p>
      <w:pPr>
        <w:spacing w:after="0"/>
        <w:ind w:left="0"/>
        <w:jc w:val="both"/>
      </w:pPr>
      <w:r>
        <w:rPr>
          <w:rFonts w:ascii="Times New Roman"/>
          <w:b w:val="false"/>
          <w:i w:val="false"/>
          <w:color w:val="000000"/>
          <w:sz w:val="28"/>
        </w:rPr>
        <w:t>
      20) орта білім беру ұйымдары үшін міндетті мектеп формасына қойылатын талаптарды әзірлейді және бекітеді;</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тармақшаға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балаларға арналған мектепке дейiнгi тәрбие мен оқыту және қосымша білім беру бойынша қызметтi жүзеге асырудың басталғаны немесе тоқтатылғаны туралы хабарламалар қабылдауды жүзеге асырады;</w:t>
      </w:r>
    </w:p>
    <w:bookmarkStart w:name="z1473" w:id="166"/>
    <w:p>
      <w:pPr>
        <w:spacing w:after="0"/>
        <w:ind w:left="0"/>
        <w:jc w:val="both"/>
      </w:pPr>
      <w:r>
        <w:rPr>
          <w:rFonts w:ascii="Times New Roman"/>
          <w:b w:val="false"/>
          <w:i w:val="false"/>
          <w:color w:val="000000"/>
          <w:sz w:val="28"/>
        </w:rPr>
        <w:t>
      22) орта, техникалық және кәсіптік, орта білімнен кейінгі білім алушылардың білімін бағалау өлшемшарттарын әзірлейді және бекітеді;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рұқсаттар мен хабарламалардың мемлекеттік электрондық тізілімін жүргізеді;</w:t>
      </w:r>
    </w:p>
    <w:bookmarkStart w:name="z1475" w:id="167"/>
    <w:p>
      <w:pPr>
        <w:spacing w:after="0"/>
        <w:ind w:left="0"/>
        <w:jc w:val="both"/>
      </w:pPr>
      <w:r>
        <w:rPr>
          <w:rFonts w:ascii="Times New Roman"/>
          <w:b w:val="false"/>
          <w:i w:val="false"/>
          <w:color w:val="000000"/>
          <w:sz w:val="28"/>
        </w:rPr>
        <w:t>
      24) жекеменшік білім беру ұйымдарында орта білім беруге мемлекеттік білім беру тапсырысын, оқуға ата-ана төлемақысының шекті мөлшерін, сондай-ақ республикалық орта білім беру ұйымдарындағы мемлекеттік білім беру тапсырысын әзірлейді және бекiтедi;</w:t>
      </w:r>
    </w:p>
    <w:bookmarkEnd w:id="167"/>
    <w:bookmarkStart w:name="z1476" w:id="168"/>
    <w:p>
      <w:pPr>
        <w:spacing w:after="0"/>
        <w:ind w:left="0"/>
        <w:jc w:val="both"/>
      </w:pPr>
      <w:r>
        <w:rPr>
          <w:rFonts w:ascii="Times New Roman"/>
          <w:b w:val="false"/>
          <w:i w:val="false"/>
          <w:color w:val="000000"/>
          <w:sz w:val="28"/>
        </w:rPr>
        <w:t>
      25)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 мен оқу-әдістемелік кешендерге қажеттілігін болжау әдістемесін бекітеді;</w:t>
      </w:r>
    </w:p>
    <w:bookmarkEnd w:id="168"/>
    <w:bookmarkStart w:name="z1477" w:id="169"/>
    <w:p>
      <w:pPr>
        <w:spacing w:after="0"/>
        <w:ind w:left="0"/>
        <w:jc w:val="both"/>
      </w:pPr>
      <w:r>
        <w:rPr>
          <w:rFonts w:ascii="Times New Roman"/>
          <w:b w:val="false"/>
          <w:i w:val="false"/>
          <w:color w:val="000000"/>
          <w:sz w:val="28"/>
        </w:rPr>
        <w:t>
      26)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әзірлейді және бекітеді;</w:t>
      </w:r>
    </w:p>
    <w:bookmarkEnd w:id="169"/>
    <w:bookmarkStart w:name="z1478" w:id="170"/>
    <w:p>
      <w:pPr>
        <w:spacing w:after="0"/>
        <w:ind w:left="0"/>
        <w:jc w:val="both"/>
      </w:pPr>
      <w:r>
        <w:rPr>
          <w:rFonts w:ascii="Times New Roman"/>
          <w:b w:val="false"/>
          <w:i w:val="false"/>
          <w:color w:val="000000"/>
          <w:sz w:val="28"/>
        </w:rPr>
        <w:t>
      27) республикалық орта білім беру ұйымдарын, сондай-ақ халықаралық шарттарға сәйкес шетелдік мектептерде оқитын отандастарды оқулықтармен және оқу-әдістемелік кешендермен қамтамасыз етеді;</w:t>
      </w:r>
    </w:p>
    <w:bookmarkEnd w:id="170"/>
    <w:bookmarkStart w:name="z1479" w:id="171"/>
    <w:p>
      <w:pPr>
        <w:spacing w:after="0"/>
        <w:ind w:left="0"/>
        <w:jc w:val="both"/>
      </w:pPr>
      <w:r>
        <w:rPr>
          <w:rFonts w:ascii="Times New Roman"/>
          <w:b w:val="false"/>
          <w:i w:val="false"/>
          <w:color w:val="000000"/>
          <w:sz w:val="28"/>
        </w:rPr>
        <w:t>
      28) жеңімпаздары, жүлдегерлері және оларды дайындаған педагогтер, ғылыми жобалардың халықаралық конкурстарының жеңімпаздары,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әзірлейді және бекітеді;</w:t>
      </w:r>
    </w:p>
    <w:bookmarkEnd w:id="171"/>
    <w:bookmarkStart w:name="z1480" w:id="172"/>
    <w:p>
      <w:pPr>
        <w:spacing w:after="0"/>
        <w:ind w:left="0"/>
        <w:jc w:val="both"/>
      </w:pPr>
      <w:r>
        <w:rPr>
          <w:rFonts w:ascii="Times New Roman"/>
          <w:b w:val="false"/>
          <w:i w:val="false"/>
          <w:color w:val="000000"/>
          <w:sz w:val="28"/>
        </w:rPr>
        <w:t>
      29)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біржолғы сыйақы төлеу қағидаларын әзірлейді және бекітеді, сондай-ақ жалпы білім беретін пәндер бойынша халықаралық олимпиадалардың жеңімпаздары мен жүлдегерлеріне, оларды дайындаған педагогтерге, ғылыми жобалардың халықаралық конкурстарының жеңімпаздарына, оларды дайындаған педагогтерге берілетін біржолғы сыйақының мөлшерлерін бекітеді;</w:t>
      </w:r>
    </w:p>
    <w:bookmarkEnd w:id="172"/>
    <w:bookmarkStart w:name="z1481" w:id="173"/>
    <w:p>
      <w:pPr>
        <w:spacing w:after="0"/>
        <w:ind w:left="0"/>
        <w:jc w:val="both"/>
      </w:pPr>
      <w:r>
        <w:rPr>
          <w:rFonts w:ascii="Times New Roman"/>
          <w:b w:val="false"/>
          <w:i w:val="false"/>
          <w:color w:val="000000"/>
          <w:sz w:val="28"/>
        </w:rPr>
        <w:t>
      30)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кәсіби шеберлік конкурстарын және спорттық жарыстарды іріктеу қағидалары мен өлшемшарттарын әзірлейді және бекітеді;</w:t>
      </w:r>
    </w:p>
    <w:bookmarkEnd w:id="173"/>
    <w:bookmarkStart w:name="z1482" w:id="174"/>
    <w:p>
      <w:pPr>
        <w:spacing w:after="0"/>
        <w:ind w:left="0"/>
        <w:jc w:val="both"/>
      </w:pPr>
      <w:r>
        <w:rPr>
          <w:rFonts w:ascii="Times New Roman"/>
          <w:b w:val="false"/>
          <w:i w:val="false"/>
          <w:color w:val="000000"/>
          <w:sz w:val="28"/>
        </w:rPr>
        <w:t>
      31)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бекітеді;</w:t>
      </w:r>
    </w:p>
    <w:bookmarkEnd w:id="174"/>
    <w:bookmarkStart w:name="z1483" w:id="175"/>
    <w:p>
      <w:pPr>
        <w:spacing w:after="0"/>
        <w:ind w:left="0"/>
        <w:jc w:val="both"/>
      </w:pPr>
      <w:r>
        <w:rPr>
          <w:rFonts w:ascii="Times New Roman"/>
          <w:b w:val="false"/>
          <w:i w:val="false"/>
          <w:color w:val="000000"/>
          <w:sz w:val="28"/>
        </w:rPr>
        <w:t>
      32)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тізбесі мен оларды іріктеу өлшемшарттарын бекітеді;</w:t>
      </w:r>
    </w:p>
    <w:bookmarkEnd w:id="175"/>
    <w:bookmarkStart w:name="z1484" w:id="176"/>
    <w:p>
      <w:pPr>
        <w:spacing w:after="0"/>
        <w:ind w:left="0"/>
        <w:jc w:val="both"/>
      </w:pPr>
      <w:r>
        <w:rPr>
          <w:rFonts w:ascii="Times New Roman"/>
          <w:b w:val="false"/>
          <w:i w:val="false"/>
          <w:color w:val="000000"/>
          <w:sz w:val="28"/>
        </w:rPr>
        <w:t>
      33) жаратылыстану-математика циклі пәндері бойынша Президенттік олимпиаданы, жалпы білім беретін пәндер бойынша республикалық олимпиадалар мен ғылыми жобалар конкурстарын, орындаушылардың республикалық конкурстарын және кәсіби шеберлік конкурстарын ұйымдастыру және өткізу қағидаларын әзірлейді және бекітеді;</w:t>
      </w:r>
    </w:p>
    <w:bookmarkEnd w:id="176"/>
    <w:bookmarkStart w:name="z1485" w:id="177"/>
    <w:p>
      <w:pPr>
        <w:spacing w:after="0"/>
        <w:ind w:left="0"/>
        <w:jc w:val="both"/>
      </w:pPr>
      <w:r>
        <w:rPr>
          <w:rFonts w:ascii="Times New Roman"/>
          <w:b w:val="false"/>
          <w:i w:val="false"/>
          <w:color w:val="000000"/>
          <w:sz w:val="28"/>
        </w:rPr>
        <w:t>
      34) экстернат нысанында оқыту қағидаларын әзірлейді және бекітеді;</w:t>
      </w:r>
    </w:p>
    <w:bookmarkEnd w:id="177"/>
    <w:bookmarkStart w:name="z1486" w:id="178"/>
    <w:p>
      <w:pPr>
        <w:spacing w:after="0"/>
        <w:ind w:left="0"/>
        <w:jc w:val="both"/>
      </w:pPr>
      <w:r>
        <w:rPr>
          <w:rFonts w:ascii="Times New Roman"/>
          <w:b w:val="false"/>
          <w:i w:val="false"/>
          <w:color w:val="000000"/>
          <w:sz w:val="28"/>
        </w:rPr>
        <w:t>
      35) мемлекеттік орта білім беру ұйымдарына бекітіп берілген дене шынықтыру-сауықтыру және спорт құрылысжайларын мүліктік жалдауға (жалға алуға) беру қағидаларын әзірлейді және бекітеді;</w:t>
      </w:r>
    </w:p>
    <w:bookmarkEnd w:id="178"/>
    <w:bookmarkStart w:name="z1487" w:id="179"/>
    <w:p>
      <w:pPr>
        <w:spacing w:after="0"/>
        <w:ind w:left="0"/>
        <w:jc w:val="both"/>
      </w:pPr>
      <w:r>
        <w:rPr>
          <w:rFonts w:ascii="Times New Roman"/>
          <w:b w:val="false"/>
          <w:i w:val="false"/>
          <w:color w:val="000000"/>
          <w:sz w:val="28"/>
        </w:rPr>
        <w:t>
      36) білім беру ұйымдарындағы психологиялық-педагогикалық қолдап отыру қызметі жұмысының қағидаларын әзірлейді және бекітеді;</w:t>
      </w:r>
    </w:p>
    <w:bookmarkEnd w:id="179"/>
    <w:bookmarkStart w:name="z1488" w:id="180"/>
    <w:p>
      <w:pPr>
        <w:spacing w:after="0"/>
        <w:ind w:left="0"/>
        <w:jc w:val="both"/>
      </w:pPr>
      <w:r>
        <w:rPr>
          <w:rFonts w:ascii="Times New Roman"/>
          <w:b w:val="false"/>
          <w:i w:val="false"/>
          <w:color w:val="000000"/>
          <w:sz w:val="28"/>
        </w:rPr>
        <w:t>
      37) мемлекеттік орта білім беру объектілерін салуды, реконструкциялауды, күрделі жөндеуді қаржыландыру және жүргізу қағидаларын сәулет, қала құрылысы және құрылыс істері жөніндегі уәкілетті органмен келісу бойынша бекітеді;</w:t>
      </w:r>
    </w:p>
    <w:bookmarkEnd w:id="180"/>
    <w:bookmarkStart w:name="z1489" w:id="181"/>
    <w:p>
      <w:pPr>
        <w:spacing w:after="0"/>
        <w:ind w:left="0"/>
        <w:jc w:val="both"/>
      </w:pPr>
      <w:r>
        <w:rPr>
          <w:rFonts w:ascii="Times New Roman"/>
          <w:b w:val="false"/>
          <w:i w:val="false"/>
          <w:color w:val="000000"/>
          <w:sz w:val="28"/>
        </w:rPr>
        <w:t>
      38) "Өркен" грантын беру қағидаларын және оның мөлшерлерін, сондай-ақ оның құнын айқындау әдістемесін әзірлейді және бекітеді;</w:t>
      </w:r>
    </w:p>
    <w:bookmarkEnd w:id="181"/>
    <w:bookmarkStart w:name="z1490" w:id="182"/>
    <w:p>
      <w:pPr>
        <w:spacing w:after="0"/>
        <w:ind w:left="0"/>
        <w:jc w:val="both"/>
      </w:pPr>
      <w:r>
        <w:rPr>
          <w:rFonts w:ascii="Times New Roman"/>
          <w:b w:val="false"/>
          <w:i w:val="false"/>
          <w:color w:val="000000"/>
          <w:sz w:val="28"/>
        </w:rPr>
        <w:t>
      39)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әзірлейді және бекітеді;</w:t>
      </w:r>
    </w:p>
    <w:bookmarkEnd w:id="182"/>
    <w:bookmarkStart w:name="z1491" w:id="183"/>
    <w:p>
      <w:pPr>
        <w:spacing w:after="0"/>
        <w:ind w:left="0"/>
        <w:jc w:val="both"/>
      </w:pPr>
      <w:r>
        <w:rPr>
          <w:rFonts w:ascii="Times New Roman"/>
          <w:b w:val="false"/>
          <w:i w:val="false"/>
          <w:color w:val="000000"/>
          <w:sz w:val="28"/>
        </w:rPr>
        <w:t>
      40) техникалық және кәсіптік білім беру ұйымдары үшін жалпы білім беретін пәндер циклінің немесе модулінің үлгілік оқу бағдарламаларын әзірлейді және бекітеді;</w:t>
      </w:r>
    </w:p>
    <w:bookmarkEnd w:id="183"/>
    <w:bookmarkStart w:name="z1492" w:id="184"/>
    <w:p>
      <w:pPr>
        <w:spacing w:after="0"/>
        <w:ind w:left="0"/>
        <w:jc w:val="both"/>
      </w:pPr>
      <w:r>
        <w:rPr>
          <w:rFonts w:ascii="Times New Roman"/>
          <w:b w:val="false"/>
          <w:i w:val="false"/>
          <w:color w:val="000000"/>
          <w:sz w:val="28"/>
        </w:rPr>
        <w:t>
      41) мектепке дейінгі тәрбие мен оқытудың, бастауыш, негізгі орта, жалпы орта білім берудің үлгілік оқу жоспарларына, үлгілік оқу бағдарламаларына сараптама жасау және оларды сынақтан өткізу жөніндегі жұмысты ұйымдастыру қағидаларын әзірлейді және бекітеді;</w:t>
      </w:r>
    </w:p>
    <w:bookmarkEnd w:id="184"/>
    <w:bookmarkStart w:name="z1493" w:id="185"/>
    <w:p>
      <w:pPr>
        <w:spacing w:after="0"/>
        <w:ind w:left="0"/>
        <w:jc w:val="both"/>
      </w:pPr>
      <w:r>
        <w:rPr>
          <w:rFonts w:ascii="Times New Roman"/>
          <w:b w:val="false"/>
          <w:i w:val="false"/>
          <w:color w:val="000000"/>
          <w:sz w:val="28"/>
        </w:rPr>
        <w:t>
      42)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ендіру қағидаларын әзірлейді және бекітеді;</w:t>
      </w:r>
    </w:p>
    <w:bookmarkEnd w:id="185"/>
    <w:bookmarkStart w:name="z1569" w:id="186"/>
    <w:p>
      <w:pPr>
        <w:spacing w:after="0"/>
        <w:ind w:left="0"/>
        <w:jc w:val="both"/>
      </w:pPr>
      <w:r>
        <w:rPr>
          <w:rFonts w:ascii="Times New Roman"/>
          <w:b w:val="false"/>
          <w:i w:val="false"/>
          <w:color w:val="000000"/>
          <w:sz w:val="28"/>
        </w:rPr>
        <w:t>
      42-1) оқыту тілін қосымша қолдауды қажет ететін, қазақ тілінде оқитын бірінші сыныптардың білім алушыларына арналған бейімдеу бағдарламасын, сондай-ақ оны ендіру қағидалары мен шарттарын бекітеді;</w:t>
      </w:r>
    </w:p>
    <w:bookmarkEnd w:id="186"/>
    <w:bookmarkStart w:name="z1494" w:id="187"/>
    <w:p>
      <w:pPr>
        <w:spacing w:after="0"/>
        <w:ind w:left="0"/>
        <w:jc w:val="both"/>
      </w:pPr>
      <w:r>
        <w:rPr>
          <w:rFonts w:ascii="Times New Roman"/>
          <w:b w:val="false"/>
          <w:i w:val="false"/>
          <w:color w:val="000000"/>
          <w:sz w:val="28"/>
        </w:rPr>
        <w:t>
      43) техникалық және кәсіптік, орта білімнен кейінгі білім беру ұйымдары іске асыратын білім беру бағдарламаларының тізілімін жүргізу қағидаларын, сондай-ақ білім беру бағдарламаларының тізіліміне енгізу және одан шығару негіздерін әзірлейді және бекітеді;</w:t>
      </w:r>
    </w:p>
    <w:bookmarkEnd w:id="187"/>
    <w:bookmarkStart w:name="z1495" w:id="188"/>
    <w:p>
      <w:pPr>
        <w:spacing w:after="0"/>
        <w:ind w:left="0"/>
        <w:jc w:val="both"/>
      </w:pPr>
      <w:r>
        <w:rPr>
          <w:rFonts w:ascii="Times New Roman"/>
          <w:b w:val="false"/>
          <w:i w:val="false"/>
          <w:color w:val="000000"/>
          <w:sz w:val="28"/>
        </w:rPr>
        <w:t>
      44)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 беру мамандықтары мен біліктіліктерінің сыныптауышын әзірлейді және бекітеді;</w:t>
      </w:r>
    </w:p>
    <w:bookmarkEnd w:id="188"/>
    <w:bookmarkStart w:name="z1496" w:id="189"/>
    <w:p>
      <w:pPr>
        <w:spacing w:after="0"/>
        <w:ind w:left="0"/>
        <w:jc w:val="both"/>
      </w:pPr>
      <w:r>
        <w:rPr>
          <w:rFonts w:ascii="Times New Roman"/>
          <w:b w:val="false"/>
          <w:i w:val="false"/>
          <w:color w:val="000000"/>
          <w:sz w:val="28"/>
        </w:rPr>
        <w:t>
      45) мәдениет және өнер, дене шынықтыру және спорт мамандықтары бойынша сырттай, кешкі оқу, онлайн-оқу, сондай-ақ экстернат нысандарында білім алуға жол берілетін техникалық және кәсіптік, орта білімнен кейінгі білім берудің мамандықтары мен біліктіліктерінің тізбесін әзірлейді және бекітеді;</w:t>
      </w:r>
    </w:p>
    <w:bookmarkEnd w:id="189"/>
    <w:bookmarkStart w:name="z1497" w:id="190"/>
    <w:p>
      <w:pPr>
        <w:spacing w:after="0"/>
        <w:ind w:left="0"/>
        <w:jc w:val="both"/>
      </w:pPr>
      <w:r>
        <w:rPr>
          <w:rFonts w:ascii="Times New Roman"/>
          <w:b w:val="false"/>
          <w:i w:val="false"/>
          <w:color w:val="000000"/>
          <w:sz w:val="28"/>
        </w:rPr>
        <w:t>
      46) негізгі орта, жалпы орта білім беру ұйымдарында, мамандандырылған жалпы білім беретін және арнаулы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оқуға рұқсат беру қағидаларын әзірлейді және бекітеді;</w:t>
      </w:r>
    </w:p>
    <w:bookmarkEnd w:id="190"/>
    <w:bookmarkStart w:name="z1498" w:id="191"/>
    <w:p>
      <w:pPr>
        <w:spacing w:after="0"/>
        <w:ind w:left="0"/>
        <w:jc w:val="both"/>
      </w:pPr>
      <w:r>
        <w:rPr>
          <w:rFonts w:ascii="Times New Roman"/>
          <w:b w:val="false"/>
          <w:i w:val="false"/>
          <w:color w:val="000000"/>
          <w:sz w:val="28"/>
        </w:rPr>
        <w:t>
      47) техникалық және кәсіптік, орта білімнен кейінгі білім беру ұйымдарының білім алушыларын ауыстыру және қайта қабылдау қағидаларын, техникалық және кәсіптік, орта білімнен кейінгі білім беру ұйымдарында білім алушыларға академиялық демалыс беру қағидаларын әзірлейді және бекітеді;</w:t>
      </w:r>
    </w:p>
    <w:bookmarkEnd w:id="191"/>
    <w:bookmarkStart w:name="z1499" w:id="192"/>
    <w:p>
      <w:pPr>
        <w:spacing w:after="0"/>
        <w:ind w:left="0"/>
        <w:jc w:val="both"/>
      </w:pPr>
      <w:r>
        <w:rPr>
          <w:rFonts w:ascii="Times New Roman"/>
          <w:b w:val="false"/>
          <w:i w:val="false"/>
          <w:color w:val="000000"/>
          <w:sz w:val="28"/>
        </w:rPr>
        <w:t>
      48) техникалық және кәсіптік, орта білімнен кейінгі білім беру студенттерін жатақханалардағы орындармен қамтамасыз етуге мемлекеттік тапсырысты орналастыру қағидаларын және техникалық және кәсіптік, орта білімнен кейінгі білім беру ұйымдарының жатақханаларында орындарды бөлу қағидаларын әзірлейді және бекітеді;</w:t>
      </w:r>
    </w:p>
    <w:bookmarkEnd w:id="192"/>
    <w:bookmarkStart w:name="z1500" w:id="193"/>
    <w:p>
      <w:pPr>
        <w:spacing w:after="0"/>
        <w:ind w:left="0"/>
        <w:jc w:val="both"/>
      </w:pPr>
      <w:r>
        <w:rPr>
          <w:rFonts w:ascii="Times New Roman"/>
          <w:b w:val="false"/>
          <w:i w:val="false"/>
          <w:color w:val="000000"/>
          <w:sz w:val="28"/>
        </w:rPr>
        <w:t>
      49)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 мен оқытуға, орта білім беруге және балаларға қосымша білім беруге мемлекеттік білім беру тапсырысын орналастыру қағидаларын әзірлейді және бекітеді;</w:t>
      </w:r>
    </w:p>
    <w:bookmarkEnd w:id="193"/>
    <w:bookmarkStart w:name="z1501" w:id="194"/>
    <w:p>
      <w:pPr>
        <w:spacing w:after="0"/>
        <w:ind w:left="0"/>
        <w:jc w:val="both"/>
      </w:pPr>
      <w:r>
        <w:rPr>
          <w:rFonts w:ascii="Times New Roman"/>
          <w:b w:val="false"/>
          <w:i w:val="false"/>
          <w:color w:val="000000"/>
          <w:sz w:val="28"/>
        </w:rPr>
        <w:t>
      50) 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қағидаларын әзірлейді және бекітеді;</w:t>
      </w:r>
    </w:p>
    <w:bookmarkEnd w:id="194"/>
    <w:bookmarkStart w:name="z1502" w:id="195"/>
    <w:p>
      <w:pPr>
        <w:spacing w:after="0"/>
        <w:ind w:left="0"/>
        <w:jc w:val="both"/>
      </w:pPr>
      <w:r>
        <w:rPr>
          <w:rFonts w:ascii="Times New Roman"/>
          <w:b w:val="false"/>
          <w:i w:val="false"/>
          <w:color w:val="000000"/>
          <w:sz w:val="28"/>
        </w:rPr>
        <w:t>
      51) техникалық және кәсіптік, орта білімнен кейінгі білімнің білім беру бағдарламаларын іске асыратын білім беру ұйымдарындағы мемлекеттік білім беру тапсырысы негізінде білім алушыларға арналған өтемақыны төлеу арқылы қысқы және жазғы каникул кезеңінде қалааралық теміржол және автомобиль көлігінде жеңілдікпен жол жүруді қамтамасыз ету қағидаларын әзірлейді және бекітеді;</w:t>
      </w:r>
    </w:p>
    <w:bookmarkEnd w:id="195"/>
    <w:bookmarkStart w:name="z1503" w:id="196"/>
    <w:p>
      <w:pPr>
        <w:spacing w:after="0"/>
        <w:ind w:left="0"/>
        <w:jc w:val="both"/>
      </w:pPr>
      <w:r>
        <w:rPr>
          <w:rFonts w:ascii="Times New Roman"/>
          <w:b w:val="false"/>
          <w:i w:val="false"/>
          <w:color w:val="000000"/>
          <w:sz w:val="28"/>
        </w:rPr>
        <w:t>
      52) бейіндер бойынша техникалық және кәсіптік, орта білімнен кейінгі білім берудің республикалық оқу-әдістемелік кеңесін, техникалық және кәсіптік, орта білімнен кейінгі білім берудің оқу-әдістемелік бірлестіктерін құрады және олардың қызметі туралы ережелерді бекітеді;</w:t>
      </w:r>
    </w:p>
    <w:bookmarkEnd w:id="196"/>
    <w:bookmarkStart w:name="z1504" w:id="197"/>
    <w:p>
      <w:pPr>
        <w:spacing w:after="0"/>
        <w:ind w:left="0"/>
        <w:jc w:val="both"/>
      </w:pPr>
      <w:r>
        <w:rPr>
          <w:rFonts w:ascii="Times New Roman"/>
          <w:b w:val="false"/>
          <w:i w:val="false"/>
          <w:color w:val="000000"/>
          <w:sz w:val="28"/>
        </w:rPr>
        <w:t>
      53) техникалық және кәсіптік, орта білімнен кейінгі білім беру ұйымдары үшін кәсіптік практиканы ұйымдастыру және өткізу қағидаларын және практика базалары ретінде кәсіпорындарды (ұйымдарды) айқындау қағидаларын әзірлейді және бекітеді;</w:t>
      </w:r>
    </w:p>
    <w:bookmarkEnd w:id="197"/>
    <w:bookmarkStart w:name="z1505" w:id="198"/>
    <w:p>
      <w:pPr>
        <w:spacing w:after="0"/>
        <w:ind w:left="0"/>
        <w:jc w:val="both"/>
      </w:pPr>
      <w:r>
        <w:rPr>
          <w:rFonts w:ascii="Times New Roman"/>
          <w:b w:val="false"/>
          <w:i w:val="false"/>
          <w:color w:val="000000"/>
          <w:sz w:val="28"/>
        </w:rPr>
        <w:t>
      54) мүдделі мемлекеттік органдармен келісу бойынша дуальды оқытуды ұйымдастыру қағидаларын әзірлейді және бекітеді;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54-1), 54-2), 54-3)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06" w:id="199"/>
    <w:p>
      <w:pPr>
        <w:spacing w:after="0"/>
        <w:ind w:left="0"/>
        <w:jc w:val="both"/>
      </w:pPr>
      <w:r>
        <w:rPr>
          <w:rFonts w:ascii="Times New Roman"/>
          <w:b w:val="false"/>
          <w:i w:val="false"/>
          <w:color w:val="000000"/>
          <w:sz w:val="28"/>
        </w:rPr>
        <w:t>
      55)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әзірлейді және бекітеді;</w:t>
      </w:r>
    </w:p>
    <w:bookmarkEnd w:id="199"/>
    <w:bookmarkStart w:name="z1507" w:id="200"/>
    <w:p>
      <w:pPr>
        <w:spacing w:after="0"/>
        <w:ind w:left="0"/>
        <w:jc w:val="both"/>
      </w:pPr>
      <w:r>
        <w:rPr>
          <w:rFonts w:ascii="Times New Roman"/>
          <w:b w:val="false"/>
          <w:i w:val="false"/>
          <w:color w:val="000000"/>
          <w:sz w:val="28"/>
        </w:rPr>
        <w:t>
      56) "Алтын белгі" белгісі туралы ережені әзірлейді және бекітеді;</w:t>
      </w:r>
    </w:p>
    <w:bookmarkEnd w:id="200"/>
    <w:bookmarkStart w:name="z1508" w:id="201"/>
    <w:p>
      <w:pPr>
        <w:spacing w:after="0"/>
        <w:ind w:left="0"/>
        <w:jc w:val="both"/>
      </w:pPr>
      <w:r>
        <w:rPr>
          <w:rFonts w:ascii="Times New Roman"/>
          <w:b w:val="false"/>
          <w:i w:val="false"/>
          <w:color w:val="000000"/>
          <w:sz w:val="28"/>
        </w:rPr>
        <w:t>
      57) Қазақстан Республикасының аумағында танылатын орта, техникалық және кәсіптік, орта білімнен кейінгі білім туралы құжаттарды тану қағидаларын әзірлейді және бекітеді;</w:t>
      </w:r>
    </w:p>
    <w:bookmarkEnd w:id="201"/>
    <w:bookmarkStart w:name="z1509" w:id="202"/>
    <w:p>
      <w:pPr>
        <w:spacing w:after="0"/>
        <w:ind w:left="0"/>
        <w:jc w:val="both"/>
      </w:pPr>
      <w:r>
        <w:rPr>
          <w:rFonts w:ascii="Times New Roman"/>
          <w:b w:val="false"/>
          <w:i w:val="false"/>
          <w:color w:val="000000"/>
          <w:sz w:val="28"/>
        </w:rPr>
        <w:t>
      58) орта, техникалық және кәсіптік, орта білімнен кейінгі білім беру ұйымдарынан шығатын ресми құжаттарға апостиль қою рәсімін жүзеге асырады;</w:t>
      </w:r>
    </w:p>
    <w:bookmarkEnd w:id="202"/>
    <w:bookmarkStart w:name="z1510" w:id="203"/>
    <w:p>
      <w:pPr>
        <w:spacing w:after="0"/>
        <w:ind w:left="0"/>
        <w:jc w:val="both"/>
      </w:pPr>
      <w:r>
        <w:rPr>
          <w:rFonts w:ascii="Times New Roman"/>
          <w:b w:val="false"/>
          <w:i w:val="false"/>
          <w:color w:val="000000"/>
          <w:sz w:val="28"/>
        </w:rPr>
        <w:t>
      59)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әзірлейді және бекiтедi;</w:t>
      </w:r>
    </w:p>
    <w:bookmarkEnd w:id="203"/>
    <w:bookmarkStart w:name="z1511" w:id="204"/>
    <w:p>
      <w:pPr>
        <w:spacing w:after="0"/>
        <w:ind w:left="0"/>
        <w:jc w:val="both"/>
      </w:pPr>
      <w:r>
        <w:rPr>
          <w:rFonts w:ascii="Times New Roman"/>
          <w:b w:val="false"/>
          <w:i w:val="false"/>
          <w:color w:val="000000"/>
          <w:sz w:val="28"/>
        </w:rPr>
        <w:t>
      60) халықтың тығыздығына және елді мекендердің шалғайлығына қарай білім беру ұйымдары желісінің кепілдік берілген мемлекеттік нормативін әзірлейді және бекітеді;</w:t>
      </w:r>
    </w:p>
    <w:bookmarkEnd w:id="204"/>
    <w:bookmarkStart w:name="z1512" w:id="205"/>
    <w:p>
      <w:pPr>
        <w:spacing w:after="0"/>
        <w:ind w:left="0"/>
        <w:jc w:val="both"/>
      </w:pPr>
      <w:r>
        <w:rPr>
          <w:rFonts w:ascii="Times New Roman"/>
          <w:b w:val="false"/>
          <w:i w:val="false"/>
          <w:color w:val="000000"/>
          <w:sz w:val="28"/>
        </w:rPr>
        <w:t>
      61) денсаулық сақтау саласындағы техникалық және кәсіптік, орта білімнен кейінгі білімнің білім беру бағдарламаларын іске асыратын білім беру ұйымдарын қоспағанда,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 меншік нысандарына және ведомстволық бағыныстылығына қарамастан мемлекеттік аттестаттауды жүргізеді;</w:t>
      </w:r>
    </w:p>
    <w:bookmarkEnd w:id="205"/>
    <w:bookmarkStart w:name="z1513" w:id="206"/>
    <w:p>
      <w:pPr>
        <w:spacing w:after="0"/>
        <w:ind w:left="0"/>
        <w:jc w:val="both"/>
      </w:pPr>
      <w:r>
        <w:rPr>
          <w:rFonts w:ascii="Times New Roman"/>
          <w:b w:val="false"/>
          <w:i w:val="false"/>
          <w:color w:val="000000"/>
          <w:sz w:val="28"/>
        </w:rPr>
        <w:t>
      62) мектепке дейінгі, орта, техникалық және кәсіптік, орта білімнен кейінгі білім беру ұйымдарын бағалау өлшемшарттарын әзірлейді және бекітеді;</w:t>
      </w:r>
    </w:p>
    <w:bookmarkEnd w:id="206"/>
    <w:bookmarkStart w:name="z1514" w:id="207"/>
    <w:p>
      <w:pPr>
        <w:spacing w:after="0"/>
        <w:ind w:left="0"/>
        <w:jc w:val="both"/>
      </w:pPr>
      <w:r>
        <w:rPr>
          <w:rFonts w:ascii="Times New Roman"/>
          <w:b w:val="false"/>
          <w:i w:val="false"/>
          <w:color w:val="000000"/>
          <w:sz w:val="28"/>
        </w:rPr>
        <w:t>
      63) олимпиадалық резервтің республикалық, облыстық, республикалық маңызы бар қалалардың және астананың мамандандырылған мектеп-интернат-колледждерін және спорттағы дарынды балаларға арналған облыстық, республикалық маңызы бар қалалардың және астананың мектеп-интернаттарын қоспағанда, бастауыш, негiзгi орта, жалпы орта бiлiмнің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әзірлейді және бекітеді;</w:t>
      </w:r>
    </w:p>
    <w:bookmarkEnd w:id="207"/>
    <w:bookmarkStart w:name="z1515" w:id="208"/>
    <w:p>
      <w:pPr>
        <w:spacing w:after="0"/>
        <w:ind w:left="0"/>
        <w:jc w:val="both"/>
      </w:pPr>
      <w:r>
        <w:rPr>
          <w:rFonts w:ascii="Times New Roman"/>
          <w:b w:val="false"/>
          <w:i w:val="false"/>
          <w:color w:val="000000"/>
          <w:sz w:val="28"/>
        </w:rPr>
        <w:t>
      64)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әзірлейді және бекітеді;</w:t>
      </w:r>
    </w:p>
    <w:bookmarkEnd w:id="208"/>
    <w:bookmarkStart w:name="z1516" w:id="209"/>
    <w:p>
      <w:pPr>
        <w:spacing w:after="0"/>
        <w:ind w:left="0"/>
        <w:jc w:val="both"/>
      </w:pPr>
      <w:r>
        <w:rPr>
          <w:rFonts w:ascii="Times New Roman"/>
          <w:b w:val="false"/>
          <w:i w:val="false"/>
          <w:color w:val="000000"/>
          <w:sz w:val="28"/>
        </w:rPr>
        <w:t>
      65)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әзірлейді және бекітеді;</w:t>
      </w:r>
    </w:p>
    <w:bookmarkEnd w:id="209"/>
    <w:bookmarkStart w:name="z1517" w:id="210"/>
    <w:p>
      <w:pPr>
        <w:spacing w:after="0"/>
        <w:ind w:left="0"/>
        <w:jc w:val="both"/>
      </w:pPr>
      <w:r>
        <w:rPr>
          <w:rFonts w:ascii="Times New Roman"/>
          <w:b w:val="false"/>
          <w:i w:val="false"/>
          <w:color w:val="000000"/>
          <w:sz w:val="28"/>
        </w:rPr>
        <w:t>
      66) білім беру ұйымдарында балалардың сауықтырылуы мен демалысын ұйымдастыру қағидаларын әзірлейді және бекітеді;</w:t>
      </w:r>
    </w:p>
    <w:bookmarkEnd w:id="210"/>
    <w:bookmarkStart w:name="z1518" w:id="211"/>
    <w:p>
      <w:pPr>
        <w:spacing w:after="0"/>
        <w:ind w:left="0"/>
        <w:jc w:val="both"/>
      </w:pPr>
      <w:r>
        <w:rPr>
          <w:rFonts w:ascii="Times New Roman"/>
          <w:b w:val="false"/>
          <w:i w:val="false"/>
          <w:color w:val="000000"/>
          <w:sz w:val="28"/>
        </w:rPr>
        <w:t>
      67)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сараптама жасау, сынақтан өткізу және мониторинг жүргізу, басып шығару жөніндегі қағидаларды, мемлекеттік білім беру ұйымдары педагогтерінің оқулықтар мен оқу-әдістемелік кешендерді таңдау қағидаларын әзірлейді және бекітеді, орта білім беру ұйымдарына арналған жекелеген пәндер бойынша оқулықтар мен базалық оқулықтардың, мектепке дейінгі ұйымдарға, орта білім беру ұйымдарына арналған оқу-әдістемелік кешендердің тізбесін, оның ішінде электрондық нысанда қалыптастырады және бекітеді, сондай-ақ мектепке дейінгі, орта білім беру ұйымдарының білім алушылары мен тәрбиеленушілерін оқулықтармен және оқу-әдістемелік кешендермен қамтамасыз ету жөніндегі жұмысты үйлестіреді;</w:t>
      </w:r>
    </w:p>
    <w:bookmarkEnd w:id="211"/>
    <w:bookmarkStart w:name="z1519" w:id="212"/>
    <w:p>
      <w:pPr>
        <w:spacing w:after="0"/>
        <w:ind w:left="0"/>
        <w:jc w:val="both"/>
      </w:pPr>
      <w:r>
        <w:rPr>
          <w:rFonts w:ascii="Times New Roman"/>
          <w:b w:val="false"/>
          <w:i w:val="false"/>
          <w:color w:val="000000"/>
          <w:sz w:val="28"/>
        </w:rPr>
        <w:t>
      68)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әзірлейді және бекітеді;</w:t>
      </w:r>
    </w:p>
    <w:bookmarkEnd w:id="212"/>
    <w:bookmarkStart w:name="z1520" w:id="213"/>
    <w:p>
      <w:pPr>
        <w:spacing w:after="0"/>
        <w:ind w:left="0"/>
        <w:jc w:val="both"/>
      </w:pPr>
      <w:r>
        <w:rPr>
          <w:rFonts w:ascii="Times New Roman"/>
          <w:b w:val="false"/>
          <w:i w:val="false"/>
          <w:color w:val="000000"/>
          <w:sz w:val="28"/>
        </w:rPr>
        <w:t>
      69) психологиялық қолдау орталықтары қызметінің қағидаларын әзірлейді және бекітеді;</w:t>
      </w:r>
    </w:p>
    <w:bookmarkEnd w:id="213"/>
    <w:bookmarkStart w:name="z1521" w:id="214"/>
    <w:p>
      <w:pPr>
        <w:spacing w:after="0"/>
        <w:ind w:left="0"/>
        <w:jc w:val="both"/>
      </w:pPr>
      <w:r>
        <w:rPr>
          <w:rFonts w:ascii="Times New Roman"/>
          <w:b w:val="false"/>
          <w:i w:val="false"/>
          <w:color w:val="000000"/>
          <w:sz w:val="28"/>
        </w:rPr>
        <w:t>
      70) білім беру ұйымдарының ішкі тәртіптемесінің үлгілік қағидаларын әзірлейді және бекітеді;</w:t>
      </w:r>
    </w:p>
    <w:bookmarkEnd w:id="214"/>
    <w:bookmarkStart w:name="z1522" w:id="215"/>
    <w:p>
      <w:pPr>
        <w:spacing w:after="0"/>
        <w:ind w:left="0"/>
        <w:jc w:val="both"/>
      </w:pPr>
      <w:r>
        <w:rPr>
          <w:rFonts w:ascii="Times New Roman"/>
          <w:b w:val="false"/>
          <w:i w:val="false"/>
          <w:color w:val="000000"/>
          <w:sz w:val="28"/>
        </w:rPr>
        <w:t>
      71) орта, қосымша, техникалық және кәсіптік, орта білімнен кейінгі білім беру ұйымдарында, оның ішінде қолайсыз ауа райы метеожағдайларында, сондай-ақ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кезде қашықтан оқыту бойынша және техникалық және кәсіптік, орта білімнен кейінгі білімнің білім беретін оқу бағдарламаларын іске асыратын білім беру ұйымдарында онлайн-оқыту нысанында оқу процесін ұйымдастыру қағидаларын, кредиттік оқыту технологиясы бойынша оқу процесін ұйымдастыру қағидаларын, сондай-ақ қашықтан оқытуды ұсыну бойынша білім беру ұйымдарына қойылатын талаптарды әзірлейді және бекітеді;</w:t>
      </w:r>
    </w:p>
    <w:bookmarkEnd w:id="215"/>
    <w:bookmarkStart w:name="z1523" w:id="216"/>
    <w:p>
      <w:pPr>
        <w:spacing w:after="0"/>
        <w:ind w:left="0"/>
        <w:jc w:val="both"/>
      </w:pPr>
      <w:r>
        <w:rPr>
          <w:rFonts w:ascii="Times New Roman"/>
          <w:b w:val="false"/>
          <w:i w:val="false"/>
          <w:color w:val="000000"/>
          <w:sz w:val="28"/>
        </w:rPr>
        <w:t>
      72) ерекше білім беру қажеттіліктерін бағалау қағидалары мен бағдарламаларын әзірлейді және бекітеді;</w:t>
      </w:r>
    </w:p>
    <w:bookmarkEnd w:id="216"/>
    <w:bookmarkStart w:name="z1524" w:id="217"/>
    <w:p>
      <w:pPr>
        <w:spacing w:after="0"/>
        <w:ind w:left="0"/>
        <w:jc w:val="both"/>
      </w:pPr>
      <w:r>
        <w:rPr>
          <w:rFonts w:ascii="Times New Roman"/>
          <w:b w:val="false"/>
          <w:i w:val="false"/>
          <w:color w:val="000000"/>
          <w:sz w:val="28"/>
        </w:rPr>
        <w:t>
      73) мүмкіндігі шектеулі балаларды арнаулы психологиялық-педагогикалық қолдауға мемлекеттік білім беру тапсырысын орналастыру қағидаларын әзірлейді және бекітеді;</w:t>
      </w:r>
    </w:p>
    <w:bookmarkEnd w:id="217"/>
    <w:bookmarkStart w:name="z1525" w:id="218"/>
    <w:p>
      <w:pPr>
        <w:spacing w:after="0"/>
        <w:ind w:left="0"/>
        <w:jc w:val="both"/>
      </w:pPr>
      <w:r>
        <w:rPr>
          <w:rFonts w:ascii="Times New Roman"/>
          <w:b w:val="false"/>
          <w:i w:val="false"/>
          <w:color w:val="000000"/>
          <w:sz w:val="28"/>
        </w:rPr>
        <w:t>
      74) мүмкіндігі шектеулі балаларды арнаулы психологиялық-педагогикалық қолдау стандартын әзірлейді және бекітеді;</w:t>
      </w:r>
    </w:p>
    <w:bookmarkEnd w:id="218"/>
    <w:bookmarkStart w:name="z1526" w:id="219"/>
    <w:p>
      <w:pPr>
        <w:spacing w:after="0"/>
        <w:ind w:left="0"/>
        <w:jc w:val="both"/>
      </w:pPr>
      <w:r>
        <w:rPr>
          <w:rFonts w:ascii="Times New Roman"/>
          <w:b w:val="false"/>
          <w:i w:val="false"/>
          <w:color w:val="000000"/>
          <w:sz w:val="28"/>
        </w:rPr>
        <w:t>
      75)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 мен қағидаларын, сондай-ақ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әзірлейді және бекітеді;</w:t>
      </w:r>
    </w:p>
    <w:bookmarkEnd w:id="219"/>
    <w:bookmarkStart w:name="z1527" w:id="220"/>
    <w:p>
      <w:pPr>
        <w:spacing w:after="0"/>
        <w:ind w:left="0"/>
        <w:jc w:val="both"/>
      </w:pPr>
      <w:r>
        <w:rPr>
          <w:rFonts w:ascii="Times New Roman"/>
          <w:b w:val="false"/>
          <w:i w:val="false"/>
          <w:color w:val="000000"/>
          <w:sz w:val="28"/>
        </w:rPr>
        <w:t>
      76) тиісті саланың уәкілетті органдарымен келісу бойынша педагог лауазымдарының үлгілік біліктілік сипаттамаларын әзірлейді және бекітеді;</w:t>
      </w:r>
    </w:p>
    <w:bookmarkEnd w:id="220"/>
    <w:bookmarkStart w:name="z1528" w:id="221"/>
    <w:p>
      <w:pPr>
        <w:spacing w:after="0"/>
        <w:ind w:left="0"/>
        <w:jc w:val="both"/>
      </w:pPr>
      <w:r>
        <w:rPr>
          <w:rFonts w:ascii="Times New Roman"/>
          <w:b w:val="false"/>
          <w:i w:val="false"/>
          <w:color w:val="000000"/>
          <w:sz w:val="28"/>
        </w:rPr>
        <w:t>
      77) білім беру ұйымдарының педагогтеріне арналған кәсіптік стандарттарды әзірлейді және бекітеді;</w:t>
      </w:r>
    </w:p>
    <w:bookmarkEnd w:id="221"/>
    <w:bookmarkStart w:name="z1529" w:id="222"/>
    <w:p>
      <w:pPr>
        <w:spacing w:after="0"/>
        <w:ind w:left="0"/>
        <w:jc w:val="both"/>
      </w:pPr>
      <w:r>
        <w:rPr>
          <w:rFonts w:ascii="Times New Roman"/>
          <w:b w:val="false"/>
          <w:i w:val="false"/>
          <w:color w:val="000000"/>
          <w:sz w:val="28"/>
        </w:rPr>
        <w:t>
      78) мемлекеттік білім беру ұйымдарының бірінші басшыларын ротациялауды жүргізу қағидаларын әзірлейді және бекітеді;</w:t>
      </w:r>
    </w:p>
    <w:bookmarkEnd w:id="222"/>
    <w:bookmarkStart w:name="z1530" w:id="223"/>
    <w:p>
      <w:pPr>
        <w:spacing w:after="0"/>
        <w:ind w:left="0"/>
        <w:jc w:val="both"/>
      </w:pPr>
      <w:r>
        <w:rPr>
          <w:rFonts w:ascii="Times New Roman"/>
          <w:b w:val="false"/>
          <w:i w:val="false"/>
          <w:color w:val="000000"/>
          <w:sz w:val="28"/>
        </w:rPr>
        <w:t>
      79)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әзірлейді және бекітеді;</w:t>
      </w:r>
    </w:p>
    <w:bookmarkEnd w:id="223"/>
    <w:bookmarkStart w:name="z1531" w:id="224"/>
    <w:p>
      <w:pPr>
        <w:spacing w:after="0"/>
        <w:ind w:left="0"/>
        <w:jc w:val="both"/>
      </w:pPr>
      <w:r>
        <w:rPr>
          <w:rFonts w:ascii="Times New Roman"/>
          <w:b w:val="false"/>
          <w:i w:val="false"/>
          <w:color w:val="000000"/>
          <w:sz w:val="28"/>
        </w:rPr>
        <w:t>
      80) білім беру ұйымдарының педагогтері мен басшылары қызметінің тиімділігі рейтингін жүргізу әдістемесін әзірлейді және бекітеді;</w:t>
      </w:r>
    </w:p>
    <w:bookmarkEnd w:id="224"/>
    <w:bookmarkStart w:name="z1532" w:id="225"/>
    <w:p>
      <w:pPr>
        <w:spacing w:after="0"/>
        <w:ind w:left="0"/>
        <w:jc w:val="both"/>
      </w:pPr>
      <w:r>
        <w:rPr>
          <w:rFonts w:ascii="Times New Roman"/>
          <w:b w:val="false"/>
          <w:i w:val="false"/>
          <w:color w:val="000000"/>
          <w:sz w:val="28"/>
        </w:rPr>
        <w:t>
      81) педагогтердің біліктілігін арттыру курстарын, сондай-ақ педагог қызметін курстан кейін қолдауды ұйымдастыру және жүргізу қағидаларын, педагогтердің біліктілігін арттыру курстарының білім беру бағдарламаларын әзірлеу, келісу және бекіту қағидаларын, біліктілікті арттырудың ваучерлік-модульдік жүйесінің әдістемесін, мемлекеттік білім беру ұйымдары, сондай-ақ мемлекеттік білім беру тапсырысын алатын білім беру ұйымдары педагогтерінің біліктілігін арттыру курстарының құнын айқындау әдістемесін әзірлейді және бекітеді, сондай-ақ педагогтерді қайта даярлауды және олардың біліктілігін арттыруды ұйымдастырады;</w:t>
      </w:r>
    </w:p>
    <w:bookmarkEnd w:id="225"/>
    <w:bookmarkStart w:name="z1533" w:id="226"/>
    <w:p>
      <w:pPr>
        <w:spacing w:after="0"/>
        <w:ind w:left="0"/>
        <w:jc w:val="both"/>
      </w:pPr>
      <w:r>
        <w:rPr>
          <w:rFonts w:ascii="Times New Roman"/>
          <w:b w:val="false"/>
          <w:i w:val="false"/>
          <w:color w:val="000000"/>
          <w:sz w:val="28"/>
        </w:rPr>
        <w:t>
      82) тиісті саланың уәкілетті органымен келісу бойынша мектепке дейінгі, орта, техникалық және кәсіптік, орта білімнен кейінгі, қосымша білім беру ұйымдарына және олардың аумақтарына әкелуге тыйым салынған, оларда пайдаланылуы шектелген нәрселер мен заттардың тізбесін бекітеді;</w:t>
      </w:r>
    </w:p>
    <w:bookmarkEnd w:id="226"/>
    <w:bookmarkStart w:name="z1534" w:id="227"/>
    <w:p>
      <w:pPr>
        <w:spacing w:after="0"/>
        <w:ind w:left="0"/>
        <w:jc w:val="both"/>
      </w:pPr>
      <w:r>
        <w:rPr>
          <w:rFonts w:ascii="Times New Roman"/>
          <w:b w:val="false"/>
          <w:i w:val="false"/>
          <w:color w:val="000000"/>
          <w:sz w:val="28"/>
        </w:rPr>
        <w:t>
      83) аккредиттеу органдарын, оның ішінде шетелдік аккредиттеу органдарын тану талаптары мен қағидаларын әзірлейді және бекітеді, танылған аккредиттеу органдарының, аккредиттелген білім беру ұйымдары мен білім беру бағдарламаларының тізілімін, сондай-ақ оларды оған енгізу, оны тоқтата тұру және одан шығару негіздерін қалыптастырады және бекітеді;</w:t>
      </w:r>
    </w:p>
    <w:bookmarkEnd w:id="227"/>
    <w:bookmarkStart w:name="z1535" w:id="228"/>
    <w:p>
      <w:pPr>
        <w:spacing w:after="0"/>
        <w:ind w:left="0"/>
        <w:jc w:val="both"/>
      </w:pPr>
      <w:r>
        <w:rPr>
          <w:rFonts w:ascii="Times New Roman"/>
          <w:b w:val="false"/>
          <w:i w:val="false"/>
          <w:color w:val="000000"/>
          <w:sz w:val="28"/>
        </w:rPr>
        <w:t>
      84)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әзірлейді және бекітеді;</w:t>
      </w:r>
    </w:p>
    <w:bookmarkEnd w:id="228"/>
    <w:bookmarkStart w:name="z1536" w:id="229"/>
    <w:p>
      <w:pPr>
        <w:spacing w:after="0"/>
        <w:ind w:left="0"/>
        <w:jc w:val="both"/>
      </w:pPr>
      <w:r>
        <w:rPr>
          <w:rFonts w:ascii="Times New Roman"/>
          <w:b w:val="false"/>
          <w:i w:val="false"/>
          <w:color w:val="000000"/>
          <w:sz w:val="28"/>
        </w:rPr>
        <w:t>
      85) меншік нысандарына және ведомстволық бағыныстылығына қарамастан, білім беру ұйымдарында мектепке дейінгі, орта, техникалық және кәсіптік, орта білімнен кейінгі білім беру, қосымша білім беру саласындағы Қазақстан Республикасы заңнамасының және нормативтік құқықтық актілердің, мемлекеттік жалпыға міндетті білім беру стандарттарының орындалуын, білім беруді басқару органдарын, сондай-ақ ведомстволық бағынысты ұйымдарда бюджеттік және қаржылық тәртіпті мемлекеттік бақылауды Қазақстан Республикасының заңнамасына сәйкес жүзеге асырады;</w:t>
      </w:r>
    </w:p>
    <w:bookmarkEnd w:id="229"/>
    <w:bookmarkStart w:name="z1537" w:id="230"/>
    <w:p>
      <w:pPr>
        <w:spacing w:after="0"/>
        <w:ind w:left="0"/>
        <w:jc w:val="both"/>
      </w:pPr>
      <w:r>
        <w:rPr>
          <w:rFonts w:ascii="Times New Roman"/>
          <w:b w:val="false"/>
          <w:i w:val="false"/>
          <w:color w:val="000000"/>
          <w:sz w:val="28"/>
        </w:rPr>
        <w:t>
      86) білім беру саласындағы Қазақстан Республикасы заңнамасының анықталған бұзушылықтарын нұсқамада белгіленген мерзімде жою туралы орындалуы міндетті жазбаша нұсқамалар береді;</w:t>
      </w:r>
    </w:p>
    <w:bookmarkEnd w:id="230"/>
    <w:bookmarkStart w:name="z1538" w:id="231"/>
    <w:p>
      <w:pPr>
        <w:spacing w:after="0"/>
        <w:ind w:left="0"/>
        <w:jc w:val="both"/>
      </w:pPr>
      <w:r>
        <w:rPr>
          <w:rFonts w:ascii="Times New Roman"/>
          <w:b w:val="false"/>
          <w:i w:val="false"/>
          <w:color w:val="000000"/>
          <w:sz w:val="28"/>
        </w:rPr>
        <w:t>
      87) бiлiм туралы мемлекеттiк үлгiдегi құжаттардың бланкiлерiне тапсырыс берудi ұйымдастыру, оларды сақтау, есепке алу мен беру және негізгі орта, жалпы орта білімнің жалпы білім беретін оқу бағдарламаларын және техникалық және кәсіптік, орта бiлiмнен кейінгі білімнің білім беру бағдарламаларын iске асыратын бiлiм беру ұйымдарын, ведомстволық бағынысты бiлiм беру ұйымдарын олармен қамтамасыз ету жөніндегі қағидаларды әзірлейді және бекiтедi, олардың пайдаланылуын бақылауды жүзеге асырады;</w:t>
      </w:r>
    </w:p>
    <w:bookmarkEnd w:id="231"/>
    <w:bookmarkStart w:name="z1539" w:id="232"/>
    <w:p>
      <w:pPr>
        <w:spacing w:after="0"/>
        <w:ind w:left="0"/>
        <w:jc w:val="both"/>
      </w:pPr>
      <w:r>
        <w:rPr>
          <w:rFonts w:ascii="Times New Roman"/>
          <w:b w:val="false"/>
          <w:i w:val="false"/>
          <w:color w:val="000000"/>
          <w:sz w:val="28"/>
        </w:rPr>
        <w:t>
      88)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әзірлейді және бекітеді және мектепке дейінгі ұйымдардың және жалпы білім беретін мектептердің, лицейлер мен гимназиялардың мектепалды сыныптарының,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бекітеді;</w:t>
      </w:r>
    </w:p>
    <w:bookmarkEnd w:id="232"/>
    <w:bookmarkStart w:name="z1540" w:id="233"/>
    <w:p>
      <w:pPr>
        <w:spacing w:after="0"/>
        <w:ind w:left="0"/>
        <w:jc w:val="both"/>
      </w:pPr>
      <w:r>
        <w:rPr>
          <w:rFonts w:ascii="Times New Roman"/>
          <w:b w:val="false"/>
          <w:i w:val="false"/>
          <w:color w:val="000000"/>
          <w:sz w:val="28"/>
        </w:rPr>
        <w:t>
      89)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бекітеді;</w:t>
      </w:r>
    </w:p>
    <w:bookmarkEnd w:id="233"/>
    <w:bookmarkStart w:name="z1541" w:id="234"/>
    <w:p>
      <w:pPr>
        <w:spacing w:after="0"/>
        <w:ind w:left="0"/>
        <w:jc w:val="both"/>
      </w:pPr>
      <w:r>
        <w:rPr>
          <w:rFonts w:ascii="Times New Roman"/>
          <w:b w:val="false"/>
          <w:i w:val="false"/>
          <w:color w:val="000000"/>
          <w:sz w:val="28"/>
        </w:rPr>
        <w:t>
      90)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әзірлейді және бекітеді;</w:t>
      </w:r>
    </w:p>
    <w:bookmarkEnd w:id="234"/>
    <w:bookmarkStart w:name="z1542" w:id="235"/>
    <w:p>
      <w:pPr>
        <w:spacing w:after="0"/>
        <w:ind w:left="0"/>
        <w:jc w:val="both"/>
      </w:pPr>
      <w:r>
        <w:rPr>
          <w:rFonts w:ascii="Times New Roman"/>
          <w:b w:val="false"/>
          <w:i w:val="false"/>
          <w:color w:val="000000"/>
          <w:sz w:val="28"/>
        </w:rPr>
        <w:t>
      91)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бекітеді;</w:t>
      </w:r>
    </w:p>
    <w:bookmarkEnd w:id="235"/>
    <w:bookmarkStart w:name="z1543" w:id="236"/>
    <w:p>
      <w:pPr>
        <w:spacing w:after="0"/>
        <w:ind w:left="0"/>
        <w:jc w:val="both"/>
      </w:pPr>
      <w:r>
        <w:rPr>
          <w:rFonts w:ascii="Times New Roman"/>
          <w:b w:val="false"/>
          <w:i w:val="false"/>
          <w:color w:val="000000"/>
          <w:sz w:val="28"/>
        </w:rPr>
        <w:t>
      92)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басшыларын лауазымға тағайындауды және лауазымынан босатуды келіседі;</w:t>
      </w:r>
    </w:p>
    <w:bookmarkEnd w:id="236"/>
    <w:bookmarkStart w:name="z1544" w:id="237"/>
    <w:p>
      <w:pPr>
        <w:spacing w:after="0"/>
        <w:ind w:left="0"/>
        <w:jc w:val="both"/>
      </w:pPr>
      <w:r>
        <w:rPr>
          <w:rFonts w:ascii="Times New Roman"/>
          <w:b w:val="false"/>
          <w:i w:val="false"/>
          <w:color w:val="000000"/>
          <w:sz w:val="28"/>
        </w:rPr>
        <w:t>
      93) мектепке дейiнгi, орта, техникалық және кәсiптiк, орта білімнен кейінгі бiлiм беру ұйымдарын, сондай-ақ арнаулы білім беру ұйымдарын жабдықтармен және жиһазбен жарақтандыру нормаларын әзірлейді және бекiтедi;</w:t>
      </w:r>
    </w:p>
    <w:bookmarkEnd w:id="237"/>
    <w:bookmarkStart w:name="z1545" w:id="238"/>
    <w:p>
      <w:pPr>
        <w:spacing w:after="0"/>
        <w:ind w:left="0"/>
        <w:jc w:val="both"/>
      </w:pPr>
      <w:r>
        <w:rPr>
          <w:rFonts w:ascii="Times New Roman"/>
          <w:b w:val="false"/>
          <w:i w:val="false"/>
          <w:color w:val="000000"/>
          <w:sz w:val="28"/>
        </w:rPr>
        <w:t>
      94) мемлекеттік мекеменің ұйымдық-құқықтық нысанында құрылған орта білім беру ұйымдарын шаруашылық жүргізу құқығындағы мемлекеттік кәсіпорынның ұйымдық-құқықтық нысанына қайта ұйымдастыруға арналған өлшемшарттарды бекітеді;</w:t>
      </w:r>
    </w:p>
    <w:bookmarkEnd w:id="238"/>
    <w:bookmarkStart w:name="z1546" w:id="239"/>
    <w:p>
      <w:pPr>
        <w:spacing w:after="0"/>
        <w:ind w:left="0"/>
        <w:jc w:val="both"/>
      </w:pPr>
      <w:r>
        <w:rPr>
          <w:rFonts w:ascii="Times New Roman"/>
          <w:b w:val="false"/>
          <w:i w:val="false"/>
          <w:color w:val="000000"/>
          <w:sz w:val="28"/>
        </w:rPr>
        <w:t>
      95) салалық көтермелеу жүйесін бекітеді;</w:t>
      </w:r>
    </w:p>
    <w:bookmarkEnd w:id="239"/>
    <w:bookmarkStart w:name="z1547" w:id="240"/>
    <w:p>
      <w:pPr>
        <w:spacing w:after="0"/>
        <w:ind w:left="0"/>
        <w:jc w:val="both"/>
      </w:pPr>
      <w:r>
        <w:rPr>
          <w:rFonts w:ascii="Times New Roman"/>
          <w:b w:val="false"/>
          <w:i w:val="false"/>
          <w:color w:val="000000"/>
          <w:sz w:val="28"/>
        </w:rPr>
        <w:t>
      96) осы Заңның мақсаты мен міндеттеріне және Қазақстан Республикасының заңнамасына сәйкес білім беру саласындағы нормативтік құқықтық актілерді әзірлейді және бекітеді;</w:t>
      </w:r>
    </w:p>
    <w:bookmarkEnd w:id="240"/>
    <w:bookmarkStart w:name="z1548" w:id="241"/>
    <w:p>
      <w:pPr>
        <w:spacing w:after="0"/>
        <w:ind w:left="0"/>
        <w:jc w:val="both"/>
      </w:pPr>
      <w:r>
        <w:rPr>
          <w:rFonts w:ascii="Times New Roman"/>
          <w:b w:val="false"/>
          <w:i w:val="false"/>
          <w:color w:val="000000"/>
          <w:sz w:val="28"/>
        </w:rPr>
        <w:t>
      97)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1"/>
    <w:p>
      <w:pPr>
        <w:spacing w:after="0"/>
        <w:ind w:left="0"/>
        <w:jc w:val="both"/>
      </w:pPr>
      <w:r>
        <w:rPr>
          <w:rFonts w:ascii="Times New Roman"/>
          <w:b w:val="false"/>
          <w:i w:val="false"/>
          <w:color w:val="000000"/>
          <w:sz w:val="28"/>
        </w:rPr>
        <w:t>
      Білім беру саласындағы уәкілетті органның осы баптың бірінші бөлігінің 8), 9), 20), 32), 34), 35), 36), 38), 39), 44), 47), 48), 53), 56), 63), 68), 71), 72), 73), 75), 78), 80), 81), 94) және 95) тармақшаларында көзделген өкілеттіктері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10.02.2025 </w:t>
      </w:r>
      <w:r>
        <w:rPr>
          <w:rFonts w:ascii="Times New Roman"/>
          <w:b w:val="false"/>
          <w:i w:val="false"/>
          <w:color w:val="000000"/>
          <w:sz w:val="28"/>
        </w:rPr>
        <w:t>№ 163-VIII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15.04.2025 </w:t>
      </w:r>
      <w:r>
        <w:rPr>
          <w:rFonts w:ascii="Times New Roman"/>
          <w:b w:val="false"/>
          <w:i w:val="false"/>
          <w:color w:val="00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Қазақстан Республикасы ұлттық қауіпсіздік органдарының, Қазақстан Республикасы Ішкі істер министрлігінің, Қазақстан Республикасы Төтенше жағдайлар министрлігінің, Қазақстан Республикасы прокуратура органдарының және Қазақстан Республикасы Қорғаныс министрлігінің өздеріне ведомстволық бағынысты әскери, арнаулы оқу орындарына қатысты құзыреті</w:t>
      </w:r>
    </w:p>
    <w:p>
      <w:pPr>
        <w:spacing w:after="0"/>
        <w:ind w:left="0"/>
        <w:jc w:val="both"/>
      </w:pPr>
      <w:r>
        <w:rPr>
          <w:rFonts w:ascii="Times New Roman"/>
          <w:b w:val="false"/>
          <w:i w:val="false"/>
          <w:color w:val="ff0000"/>
          <w:sz w:val="28"/>
        </w:rPr>
        <w:t xml:space="preserve">
      Ескерту. 5-1-баптың тақырыбына өзгеріс енгізілді – ҚР 29.06.2021 </w:t>
      </w:r>
      <w:r>
        <w:rPr>
          <w:rFonts w:ascii="Times New Roman"/>
          <w:b w:val="false"/>
          <w:i w:val="false"/>
          <w:color w:val="ff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органдарының және Қазақстан Республикасының Қорғаныс министрлігі өздеріне ведомстволық бағынысты әскери, арнаулы оқу орындарына қатысты мынадай өкілеттіліктерді жүзеге асырады:</w:t>
      </w:r>
    </w:p>
    <w:p>
      <w:pPr>
        <w:spacing w:after="0"/>
        <w:ind w:left="0"/>
        <w:jc w:val="both"/>
      </w:pPr>
      <w:r>
        <w:rPr>
          <w:rFonts w:ascii="Times New Roman"/>
          <w:b w:val="false"/>
          <w:i w:val="false"/>
          <w:color w:val="000000"/>
          <w:sz w:val="28"/>
        </w:rPr>
        <w:t>
      1) орта білім беру ұйымдарын қоспағанда, әскери, арнаулы оқу орындарының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әскери, арнаулы оқу орындарының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әскери, арнаулы оқу орындарының қызмет қағидаларын әзірлейді және бекітеді;</w:t>
      </w:r>
    </w:p>
    <w:p>
      <w:pPr>
        <w:spacing w:after="0"/>
        <w:ind w:left="0"/>
        <w:jc w:val="both"/>
      </w:pPr>
      <w:r>
        <w:rPr>
          <w:rFonts w:ascii="Times New Roman"/>
          <w:b w:val="false"/>
          <w:i w:val="false"/>
          <w:color w:val="000000"/>
          <w:sz w:val="28"/>
        </w:rPr>
        <w:t xml:space="preserve">
      4) әскери, арнаулы оқу орындарында (орта білім беру ұйымдарында білім беру саласындағы уәкілетті органмен келісу бойынша) оқу процесін, оқу-әдістемелік және ғылыми-әдістемелік қызметті ұйымдастыру және жүзеге асыру қағидаларын әзірлейді және бекітеді; </w:t>
      </w:r>
    </w:p>
    <w:bookmarkStart w:name="z1098" w:id="242"/>
    <w:p>
      <w:pPr>
        <w:spacing w:after="0"/>
        <w:ind w:left="0"/>
        <w:jc w:val="both"/>
      </w:pPr>
      <w:r>
        <w:rPr>
          <w:rFonts w:ascii="Times New Roman"/>
          <w:b w:val="false"/>
          <w:i w:val="false"/>
          <w:color w:val="000000"/>
          <w:sz w:val="28"/>
        </w:rPr>
        <w:t>
      4-1) әскери, арнаулы оқу орындарында (білім беру саласындағы уәкілетті органмен келісу бойынша орта білім беру ұйымдарында) қашықтан оқыту бойынша оқу процесін ұйымдастыру қағидаларын әзірлейді және бекітеді;</w:t>
      </w:r>
    </w:p>
    <w:bookmarkEnd w:id="242"/>
    <w:p>
      <w:pPr>
        <w:spacing w:after="0"/>
        <w:ind w:left="0"/>
        <w:jc w:val="both"/>
      </w:pPr>
      <w:r>
        <w:rPr>
          <w:rFonts w:ascii="Times New Roman"/>
          <w:b w:val="false"/>
          <w:i w:val="false"/>
          <w:color w:val="000000"/>
          <w:sz w:val="28"/>
        </w:rPr>
        <w:t>
      5) әскери, арнаулы оқу орындарында білім алушылардың үлгеріміне ағымдағы бақылау, оларға аралық және қорытынды аттестаттау жүргізу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орта білім беру ұйымдарын қоспағанда, оқулық басылымдары мен оқу-әдістемелік кешендерді дайындау, сараптау, сынамақтан өткізу,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9) тиісті деңгейдегі білім беру бағдарламаларын іске асырып жатқан әскери, арнаулы оқу орындарына оқуға қабылдау қағидаларын әзірлейді және бекітеді;</w:t>
      </w:r>
    </w:p>
    <w:p>
      <w:pPr>
        <w:spacing w:after="0"/>
        <w:ind w:left="0"/>
        <w:jc w:val="both"/>
      </w:pPr>
      <w:r>
        <w:rPr>
          <w:rFonts w:ascii="Times New Roman"/>
          <w:b w:val="false"/>
          <w:i w:val="false"/>
          <w:color w:val="000000"/>
          <w:sz w:val="28"/>
        </w:rPr>
        <w:t>
      10) орта білім беру ұйымдарын қоспағанда, әскери, арнаулы оқу орындарында оқу жылының басталу және аяқталу мерзімдерін айқындайды;</w:t>
      </w:r>
    </w:p>
    <w:p>
      <w:pPr>
        <w:spacing w:after="0"/>
        <w:ind w:left="0"/>
        <w:jc w:val="both"/>
      </w:pPr>
      <w:r>
        <w:rPr>
          <w:rFonts w:ascii="Times New Roman"/>
          <w:b w:val="false"/>
          <w:i w:val="false"/>
          <w:color w:val="000000"/>
          <w:sz w:val="28"/>
        </w:rPr>
        <w:t xml:space="preserve">
      11) әскери, арнаулы оқу орындарында білім алушылардың кәсіптік практикасын және тағылымдамасын ұйымдастыру және одан өту қағидаларын әзірлейді және бекітеді; </w:t>
      </w:r>
    </w:p>
    <w:p>
      <w:pPr>
        <w:spacing w:after="0"/>
        <w:ind w:left="0"/>
        <w:jc w:val="both"/>
      </w:pPr>
      <w:r>
        <w:rPr>
          <w:rFonts w:ascii="Times New Roman"/>
          <w:b w:val="false"/>
          <w:i w:val="false"/>
          <w:color w:val="000000"/>
          <w:sz w:val="28"/>
        </w:rPr>
        <w:t>
      12) әскери, арнаулы оқу орындарына ауыстыру және қайта қабылдау қағидаларын әзірлейді және бекітеді;</w:t>
      </w:r>
    </w:p>
    <w:p>
      <w:pPr>
        <w:spacing w:after="0"/>
        <w:ind w:left="0"/>
        <w:jc w:val="both"/>
      </w:pPr>
      <w:r>
        <w:rPr>
          <w:rFonts w:ascii="Times New Roman"/>
          <w:b w:val="false"/>
          <w:i w:val="false"/>
          <w:color w:val="000000"/>
          <w:sz w:val="28"/>
        </w:rPr>
        <w:t>
      13) орта, техникалық және кәсіптік білімнің білім беру бағдарламаларын іске асыратын білім беру ұйымдарының азаматтық қызметшілерінің лауазымдарын қоспағанда, әскери, арнаулы оқу орындарындағы педагог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14) әскери, арнаулы оқу орындарында, азаматтық қызметші лауазымдарын қоспағанда, педагогтер, ғылыми қызметкерлер лауазымдарына орналасу қағидаларын әзірлейді және бекітеді;</w:t>
      </w:r>
    </w:p>
    <w:p>
      <w:pPr>
        <w:spacing w:after="0"/>
        <w:ind w:left="0"/>
        <w:jc w:val="both"/>
      </w:pPr>
      <w:r>
        <w:rPr>
          <w:rFonts w:ascii="Times New Roman"/>
          <w:b w:val="false"/>
          <w:i w:val="false"/>
          <w:color w:val="000000"/>
          <w:sz w:val="28"/>
        </w:rPr>
        <w:t>
      15) әскери, арнаулы оқу орындарының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16) мамандықтар мен біліктіліктердің, әскери, арнаулы оқу орындарында іске асырылатын білім беру бағдарламаларының тізбелерін бекітеді;</w:t>
      </w:r>
    </w:p>
    <w:p>
      <w:pPr>
        <w:spacing w:after="0"/>
        <w:ind w:left="0"/>
        <w:jc w:val="both"/>
      </w:pPr>
      <w:r>
        <w:rPr>
          <w:rFonts w:ascii="Times New Roman"/>
          <w:b w:val="false"/>
          <w:i w:val="false"/>
          <w:color w:val="000000"/>
          <w:sz w:val="28"/>
        </w:rPr>
        <w:t>
      17) әскери, арнаулы оқу орындарында білім алу нысандары мен технологиясын айқындайды;</w:t>
      </w:r>
    </w:p>
    <w:p>
      <w:pPr>
        <w:spacing w:after="0"/>
        <w:ind w:left="0"/>
        <w:jc w:val="both"/>
      </w:pPr>
      <w:r>
        <w:rPr>
          <w:rFonts w:ascii="Times New Roman"/>
          <w:b w:val="false"/>
          <w:i w:val="false"/>
          <w:color w:val="000000"/>
          <w:sz w:val="28"/>
        </w:rPr>
        <w:t>
      18) әскери, арнаулы оқу орындарында білім беру технологияларын қолдана отырып, оқыту нысандарын, оның ішінде онлайн-оқытуды қолдану және оқу процесін ұйымдастыру қағидаларын бекітеді;</w:t>
      </w:r>
    </w:p>
    <w:p>
      <w:pPr>
        <w:spacing w:after="0"/>
        <w:ind w:left="0"/>
        <w:jc w:val="both"/>
      </w:pPr>
      <w:r>
        <w:rPr>
          <w:rFonts w:ascii="Times New Roman"/>
          <w:b w:val="false"/>
          <w:i w:val="false"/>
          <w:color w:val="000000"/>
          <w:sz w:val="28"/>
        </w:rPr>
        <w:t>
      19) осы Заңда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5-1-баппен толықтырылды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Жоғары Сот Кеңесінің Сот төрелігі академиясына қатысты құзыреті</w:t>
      </w:r>
    </w:p>
    <w:p>
      <w:pPr>
        <w:spacing w:after="0"/>
        <w:ind w:left="0"/>
        <w:jc w:val="both"/>
      </w:pPr>
      <w:r>
        <w:rPr>
          <w:rFonts w:ascii="Times New Roman"/>
          <w:b w:val="false"/>
          <w:i w:val="false"/>
          <w:color w:val="ff0000"/>
          <w:sz w:val="28"/>
        </w:rPr>
        <w:t xml:space="preserve">
      Ескерту. 5-2-баптың тақырыбына өзгеріс енгізілді – ҚР 27.03.2023 </w:t>
      </w:r>
      <w:r>
        <w:rPr>
          <w:rFonts w:ascii="Times New Roman"/>
          <w:b w:val="false"/>
          <w:i w:val="false"/>
          <w:color w:val="ff0000"/>
          <w:sz w:val="28"/>
        </w:rPr>
        <w:t>№ 216-VII</w:t>
      </w:r>
      <w:r>
        <w:rPr>
          <w:rFonts w:ascii="Times New Roman"/>
          <w:b w:val="false"/>
          <w:i w:val="false"/>
          <w:color w:val="ff0000"/>
          <w:sz w:val="28"/>
        </w:rPr>
        <w:t xml:space="preserve"> (15.07.2024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Қазақстан Республикасының Жоғары Сот Кеңесінің Сот төрелігі академиясына қатысты мынадай өкілеттіктерді жүзеге асырады:</w:t>
      </w:r>
    </w:p>
    <w:p>
      <w:pPr>
        <w:spacing w:after="0"/>
        <w:ind w:left="0"/>
        <w:jc w:val="both"/>
      </w:pPr>
      <w:r>
        <w:rPr>
          <w:rFonts w:ascii="Times New Roman"/>
          <w:b w:val="false"/>
          <w:i w:val="false"/>
          <w:color w:val="000000"/>
          <w:sz w:val="28"/>
        </w:rPr>
        <w:t>
      1) Сот төрелігі академиясының білім беру қызметінің тиісті деңгейлерінің мемлекеттік жалпыға міндетті стандарттарының жекелеген бөлімдерін әзірлеуге қатысады;</w:t>
      </w:r>
    </w:p>
    <w:p>
      <w:pPr>
        <w:spacing w:after="0"/>
        <w:ind w:left="0"/>
        <w:jc w:val="both"/>
      </w:pPr>
      <w:r>
        <w:rPr>
          <w:rFonts w:ascii="Times New Roman"/>
          <w:b w:val="false"/>
          <w:i w:val="false"/>
          <w:color w:val="000000"/>
          <w:sz w:val="28"/>
        </w:rPr>
        <w:t>
      2) Сот төрелігі академиясының білім беру қызметіне қойылатын біліктілік талаптарының жекелеген бөлімдерін және оларға сәйкестікті растайтын құжаттардың тізбесін әзірлеуге қатысады;</w:t>
      </w:r>
    </w:p>
    <w:p>
      <w:pPr>
        <w:spacing w:after="0"/>
        <w:ind w:left="0"/>
        <w:jc w:val="both"/>
      </w:pPr>
      <w:r>
        <w:rPr>
          <w:rFonts w:ascii="Times New Roman"/>
          <w:b w:val="false"/>
          <w:i w:val="false"/>
          <w:color w:val="000000"/>
          <w:sz w:val="28"/>
        </w:rPr>
        <w:t>
      3) Сот төрелігі академиясы қызметінің қағидаларын әзірлейді және бекітеді;</w:t>
      </w:r>
    </w:p>
    <w:p>
      <w:pPr>
        <w:spacing w:after="0"/>
        <w:ind w:left="0"/>
        <w:jc w:val="both"/>
      </w:pPr>
      <w:r>
        <w:rPr>
          <w:rFonts w:ascii="Times New Roman"/>
          <w:b w:val="false"/>
          <w:i w:val="false"/>
          <w:color w:val="000000"/>
          <w:sz w:val="28"/>
        </w:rPr>
        <w:t>
      4) Сот төрелігі академиясында оқу процесін, оқу-әдістемелік және ғылыми-әдістемелік қызметті ұйымдастыру және жүзеге асыру қағидаларын әзірлейді және бекітеді;</w:t>
      </w:r>
    </w:p>
    <w:p>
      <w:pPr>
        <w:spacing w:after="0"/>
        <w:ind w:left="0"/>
        <w:jc w:val="both"/>
      </w:pPr>
      <w:r>
        <w:rPr>
          <w:rFonts w:ascii="Times New Roman"/>
          <w:b w:val="false"/>
          <w:i w:val="false"/>
          <w:color w:val="000000"/>
          <w:sz w:val="28"/>
        </w:rPr>
        <w:t>
      5) Сот төрелігі академиясына оқуға қабылдау қағидаларын әзірлейді және бекітеді;</w:t>
      </w:r>
    </w:p>
    <w:p>
      <w:pPr>
        <w:spacing w:after="0"/>
        <w:ind w:left="0"/>
        <w:jc w:val="both"/>
      </w:pPr>
      <w:r>
        <w:rPr>
          <w:rFonts w:ascii="Times New Roman"/>
          <w:b w:val="false"/>
          <w:i w:val="false"/>
          <w:color w:val="000000"/>
          <w:sz w:val="28"/>
        </w:rPr>
        <w:t>
      6) үлгілік оқу жоспарларын және үлгілік оқу бағдарламаларын әзірлейді және бекітеді;</w:t>
      </w:r>
    </w:p>
    <w:p>
      <w:pPr>
        <w:spacing w:after="0"/>
        <w:ind w:left="0"/>
        <w:jc w:val="both"/>
      </w:pPr>
      <w:r>
        <w:rPr>
          <w:rFonts w:ascii="Times New Roman"/>
          <w:b w:val="false"/>
          <w:i w:val="false"/>
          <w:color w:val="000000"/>
          <w:sz w:val="28"/>
        </w:rPr>
        <w:t>
      7) оқулық басылымдары мен оқу-әдістемелік кешендерді дайындау, сараптау, сынамалау, басып шығару және оларға мониторинг жүргізу жөніндегі жұмыстарды ұйымдастыру қағидаларын әзірлейді және бекітеді;</w:t>
      </w:r>
    </w:p>
    <w:p>
      <w:pPr>
        <w:spacing w:after="0"/>
        <w:ind w:left="0"/>
        <w:jc w:val="both"/>
      </w:pPr>
      <w:r>
        <w:rPr>
          <w:rFonts w:ascii="Times New Roman"/>
          <w:b w:val="false"/>
          <w:i w:val="false"/>
          <w:color w:val="000000"/>
          <w:sz w:val="28"/>
        </w:rPr>
        <w:t>
      8) Сот төрелігі академиясында білім алушылардың кәсіптік практикасы мен тағылымдамасын ұйымдастыру мен одан өту қағидаларын әзірлейді және бекітеді;</w:t>
      </w:r>
    </w:p>
    <w:p>
      <w:pPr>
        <w:spacing w:after="0"/>
        <w:ind w:left="0"/>
        <w:jc w:val="both"/>
      </w:pPr>
      <w:r>
        <w:rPr>
          <w:rFonts w:ascii="Times New Roman"/>
          <w:b w:val="false"/>
          <w:i w:val="false"/>
          <w:color w:val="000000"/>
          <w:sz w:val="28"/>
        </w:rPr>
        <w:t>
      9) Сот төрелігі академиясына қайта қабылдау қағидаларын әзірлейді және бекітеді;</w:t>
      </w:r>
    </w:p>
    <w:p>
      <w:pPr>
        <w:spacing w:after="0"/>
        <w:ind w:left="0"/>
        <w:jc w:val="both"/>
      </w:pPr>
      <w:r>
        <w:rPr>
          <w:rFonts w:ascii="Times New Roman"/>
          <w:b w:val="false"/>
          <w:i w:val="false"/>
          <w:color w:val="000000"/>
          <w:sz w:val="28"/>
        </w:rPr>
        <w:t>
      10) Сот төрелігі академиясының педагогтері лауазымдарының біліктілік сипаттамаларын әзірлейді және бекітеді;</w:t>
      </w:r>
    </w:p>
    <w:p>
      <w:pPr>
        <w:spacing w:after="0"/>
        <w:ind w:left="0"/>
        <w:jc w:val="both"/>
      </w:pPr>
      <w:r>
        <w:rPr>
          <w:rFonts w:ascii="Times New Roman"/>
          <w:b w:val="false"/>
          <w:i w:val="false"/>
          <w:color w:val="000000"/>
          <w:sz w:val="28"/>
        </w:rPr>
        <w:t>
      11) Сот төрелігі академиясының педагогтері, ғылыми жұмыскерлері лауазымдарына орналасу қағидаларын әзірлейді және бекітеді;</w:t>
      </w:r>
    </w:p>
    <w:p>
      <w:pPr>
        <w:spacing w:after="0"/>
        <w:ind w:left="0"/>
        <w:jc w:val="both"/>
      </w:pPr>
      <w:r>
        <w:rPr>
          <w:rFonts w:ascii="Times New Roman"/>
          <w:b w:val="false"/>
          <w:i w:val="false"/>
          <w:color w:val="000000"/>
          <w:sz w:val="28"/>
        </w:rPr>
        <w:t>
      12) Сот төрелігі академиясының ақпараттық жүйелері мен интернет-ресурстарына қойылатын талаптарды әзірлейді және бекітеді;</w:t>
      </w:r>
    </w:p>
    <w:p>
      <w:pPr>
        <w:spacing w:after="0"/>
        <w:ind w:left="0"/>
        <w:jc w:val="both"/>
      </w:pPr>
      <w:r>
        <w:rPr>
          <w:rFonts w:ascii="Times New Roman"/>
          <w:b w:val="false"/>
          <w:i w:val="false"/>
          <w:color w:val="000000"/>
          <w:sz w:val="28"/>
        </w:rPr>
        <w:t>
      13) Сот төрелігі академиясында білім алу нысандары мен технологияларын айқындайды;</w:t>
      </w:r>
    </w:p>
    <w:bookmarkStart w:name="z1099" w:id="243"/>
    <w:p>
      <w:pPr>
        <w:spacing w:after="0"/>
        <w:ind w:left="0"/>
        <w:jc w:val="both"/>
      </w:pPr>
      <w:r>
        <w:rPr>
          <w:rFonts w:ascii="Times New Roman"/>
          <w:b w:val="false"/>
          <w:i w:val="false"/>
          <w:color w:val="000000"/>
          <w:sz w:val="28"/>
        </w:rPr>
        <w:t>
      14) Сот төрелігі академиясында білім беру технологияларын қолдана отырып оқу процесін ұйымдастыру қағидаларын әзірлейді және бекітеді;</w:t>
      </w:r>
    </w:p>
    <w:bookmarkEnd w:id="243"/>
    <w:bookmarkStart w:name="z1100" w:id="244"/>
    <w:p>
      <w:pPr>
        <w:spacing w:after="0"/>
        <w:ind w:left="0"/>
        <w:jc w:val="both"/>
      </w:pPr>
      <w:r>
        <w:rPr>
          <w:rFonts w:ascii="Times New Roman"/>
          <w:b w:val="false"/>
          <w:i w:val="false"/>
          <w:color w:val="000000"/>
          <w:sz w:val="28"/>
        </w:rPr>
        <w:t>
      14-1) Сот төрелігі академиясында қашықтан оқыту бойынша оқу процесін ұйымдастыру қағидаларын әзірлейді және бекітеді;</w:t>
      </w:r>
    </w:p>
    <w:bookmarkEnd w:id="244"/>
    <w:bookmarkStart w:name="z1101" w:id="245"/>
    <w:p>
      <w:pPr>
        <w:spacing w:after="0"/>
        <w:ind w:left="0"/>
        <w:jc w:val="both"/>
      </w:pPr>
      <w:r>
        <w:rPr>
          <w:rFonts w:ascii="Times New Roman"/>
          <w:b w:val="false"/>
          <w:i w:val="false"/>
          <w:color w:val="000000"/>
          <w:sz w:val="28"/>
        </w:rPr>
        <w:t>
      14-2) Сот төрелігі академиясын мемлекеттік аттестаттауды жүргізеді;</w:t>
      </w:r>
    </w:p>
    <w:bookmarkEnd w:id="245"/>
    <w:bookmarkStart w:name="z1102" w:id="246"/>
    <w:p>
      <w:pPr>
        <w:spacing w:after="0"/>
        <w:ind w:left="0"/>
        <w:jc w:val="both"/>
      </w:pP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5-2-баппен толықтырылды - ҚР 21.02.2019 </w:t>
      </w:r>
      <w:r>
        <w:rPr>
          <w:rFonts w:ascii="Times New Roman"/>
          <w:b w:val="false"/>
          <w:i w:val="false"/>
          <w:color w:val="ff0000"/>
          <w:sz w:val="28"/>
        </w:rPr>
        <w:t>№ 227-VI</w:t>
      </w:r>
      <w:r>
        <w:rPr>
          <w:rFonts w:ascii="Times New Roman"/>
          <w:b w:val="false"/>
          <w:i w:val="false"/>
          <w:color w:val="ff0000"/>
          <w:sz w:val="28"/>
        </w:rPr>
        <w:t xml:space="preserve"> Конституциялық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Ғылым және жоғары білім саласындағы уәкілетті органның құзыреті</w:t>
      </w:r>
    </w:p>
    <w:p>
      <w:pPr>
        <w:spacing w:after="0"/>
        <w:ind w:left="0"/>
        <w:jc w:val="both"/>
      </w:pPr>
      <w:r>
        <w:rPr>
          <w:rFonts w:ascii="Times New Roman"/>
          <w:b w:val="false"/>
          <w:i w:val="false"/>
          <w:color w:val="000000"/>
          <w:sz w:val="28"/>
        </w:rPr>
        <w:t>
      Ғылым және жоғары білім саласындағы уәкілетті орган мынадай өкілеттіктерді орындайды:</w:t>
      </w:r>
    </w:p>
    <w:bookmarkStart w:name="z1344" w:id="247"/>
    <w:p>
      <w:pPr>
        <w:spacing w:after="0"/>
        <w:ind w:left="0"/>
        <w:jc w:val="both"/>
      </w:pPr>
      <w:r>
        <w:rPr>
          <w:rFonts w:ascii="Times New Roman"/>
          <w:b w:val="false"/>
          <w:i w:val="false"/>
          <w:color w:val="000000"/>
          <w:sz w:val="28"/>
        </w:rPr>
        <w:t>
      1) азаматтардың білім беру саласындағы конституциялық құқықтары мен бостандықтарын сақтауды қамтамасыз етеді;</w:t>
      </w:r>
    </w:p>
    <w:bookmarkEnd w:id="247"/>
    <w:bookmarkStart w:name="z1345" w:id="248"/>
    <w:p>
      <w:pPr>
        <w:spacing w:after="0"/>
        <w:ind w:left="0"/>
        <w:jc w:val="both"/>
      </w:pPr>
      <w:r>
        <w:rPr>
          <w:rFonts w:ascii="Times New Roman"/>
          <w:b w:val="false"/>
          <w:i w:val="false"/>
          <w:color w:val="000000"/>
          <w:sz w:val="28"/>
        </w:rPr>
        <w:t>
      2) жоғары және жоғары оқу орнынан кейінгі білім беру саласындағы бірыңғай мемлекеттік саясатты қалыпастырады және іске асырады, салааралық үйлестіруді жүзеге асырады, жоғары және жоғары оқу орнынан кейінгі білім беру және ғылым саласындағы халықаралық бағдарламаларды әзірлейді және іске асырады;</w:t>
      </w:r>
    </w:p>
    <w:bookmarkEnd w:id="248"/>
    <w:bookmarkStart w:name="z1346" w:id="249"/>
    <w:p>
      <w:pPr>
        <w:spacing w:after="0"/>
        <w:ind w:left="0"/>
        <w:jc w:val="both"/>
      </w:pPr>
      <w:r>
        <w:rPr>
          <w:rFonts w:ascii="Times New Roman"/>
          <w:b w:val="false"/>
          <w:i w:val="false"/>
          <w:color w:val="000000"/>
          <w:sz w:val="28"/>
        </w:rPr>
        <w:t>
      3) жоғары және жоғары оқу орнынан кейінгі білім беру саласындағы білім беруді дамытудың жай-күйі туралы жыл сайынғы ұлттық баяндама дайындау және жариялау арқылы қоғам мен мемлекетті білім беру жүйесінің жай-күйі және оның қызметінің тиімділігі туралы объективті ақпаратпен қамтамасыз етеді;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білім беруді басқару жүйесіне білім беру мониторингін және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bookmarkStart w:name="z1348" w:id="250"/>
    <w:p>
      <w:pPr>
        <w:spacing w:after="0"/>
        <w:ind w:left="0"/>
        <w:jc w:val="both"/>
      </w:pPr>
      <w:r>
        <w:rPr>
          <w:rFonts w:ascii="Times New Roman"/>
          <w:b w:val="false"/>
          <w:i w:val="false"/>
          <w:color w:val="000000"/>
          <w:sz w:val="28"/>
        </w:rPr>
        <w:t>
      5) білім беру бағдарламалары бойынша жоғары және (немесе) жоғары оқу орнынан кейінгі білім беру ұйымдарына білім алушыларды қабылдау қорытындылары бойынша мониторинг жүргізу қағидаларын бекітеді;</w:t>
      </w:r>
    </w:p>
    <w:bookmarkEnd w:id="250"/>
    <w:bookmarkStart w:name="z1349" w:id="251"/>
    <w:p>
      <w:pPr>
        <w:spacing w:after="0"/>
        <w:ind w:left="0"/>
        <w:jc w:val="both"/>
      </w:pPr>
      <w:r>
        <w:rPr>
          <w:rFonts w:ascii="Times New Roman"/>
          <w:b w:val="false"/>
          <w:i w:val="false"/>
          <w:color w:val="000000"/>
          <w:sz w:val="28"/>
        </w:rPr>
        <w:t>
      6) заңды тұлғаларға мыналарды;</w:t>
      </w:r>
    </w:p>
    <w:bookmarkEnd w:id="251"/>
    <w:p>
      <w:pPr>
        <w:spacing w:after="0"/>
        <w:ind w:left="0"/>
        <w:jc w:val="both"/>
      </w:pPr>
      <w:r>
        <w:rPr>
          <w:rFonts w:ascii="Times New Roman"/>
          <w:b w:val="false"/>
          <w:i w:val="false"/>
          <w:color w:val="000000"/>
          <w:sz w:val="28"/>
        </w:rPr>
        <w:t>
      кадрларды даярлау бағыттары және оқыту нысандары бойынша жоғары білім беру;</w:t>
      </w:r>
    </w:p>
    <w:p>
      <w:pPr>
        <w:spacing w:after="0"/>
        <w:ind w:left="0"/>
        <w:jc w:val="both"/>
      </w:pPr>
      <w:r>
        <w:rPr>
          <w:rFonts w:ascii="Times New Roman"/>
          <w:b w:val="false"/>
          <w:i w:val="false"/>
          <w:color w:val="000000"/>
          <w:sz w:val="28"/>
        </w:rPr>
        <w:t>
      кадрларды даярлау бағыттары және оқыту нысандары бойынша жоғары оқу орнынан кейінгі білім беру;</w:t>
      </w:r>
    </w:p>
    <w:p>
      <w:pPr>
        <w:spacing w:after="0"/>
        <w:ind w:left="0"/>
        <w:jc w:val="both"/>
      </w:pPr>
      <w:r>
        <w:rPr>
          <w:rFonts w:ascii="Times New Roman"/>
          <w:b w:val="false"/>
          <w:i w:val="false"/>
          <w:color w:val="000000"/>
          <w:sz w:val="28"/>
        </w:rPr>
        <w:t>
      рухани білім беру үшін білім беру қызметімен айналысуға лицензия және (немесе) лицензияға қосымша береді;</w:t>
      </w:r>
    </w:p>
    <w:bookmarkStart w:name="z1350" w:id="252"/>
    <w:p>
      <w:pPr>
        <w:spacing w:after="0"/>
        <w:ind w:left="0"/>
        <w:jc w:val="both"/>
      </w:pPr>
      <w:r>
        <w:rPr>
          <w:rFonts w:ascii="Times New Roman"/>
          <w:b w:val="false"/>
          <w:i w:val="false"/>
          <w:color w:val="000000"/>
          <w:sz w:val="28"/>
        </w:rPr>
        <w:t>
      7) білім беру мониторингін жүзеге асыру тәртібін белгілейді;</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 7-2), 7-3) тармақшалармен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1" w:id="253"/>
    <w:p>
      <w:pPr>
        <w:spacing w:after="0"/>
        <w:ind w:left="0"/>
        <w:jc w:val="both"/>
      </w:pPr>
      <w:r>
        <w:rPr>
          <w:rFonts w:ascii="Times New Roman"/>
          <w:b w:val="false"/>
          <w:i w:val="false"/>
          <w:color w:val="000000"/>
          <w:sz w:val="28"/>
        </w:rPr>
        <w:t>
      8) Сот төрелігі академиясын қоспағанда, меншік нысанына және ведомстволық бағыныстылығына қарамастан, әскери, арнаулы оқу орындарында жоғары және (немесе) жоғары оқу орнынан кейінгі білімнің білім беру бағдарламаларын іске асыратын жоғары және (немесе) жоғары оқу орнынан кейінгі білім беру ұйымдарын мемлекеттік аттестаттауды жүргізеді;</w:t>
      </w:r>
    </w:p>
    <w:bookmarkEnd w:id="253"/>
    <w:bookmarkStart w:name="z1352" w:id="254"/>
    <w:p>
      <w:pPr>
        <w:spacing w:after="0"/>
        <w:ind w:left="0"/>
        <w:jc w:val="both"/>
      </w:pPr>
      <w:r>
        <w:rPr>
          <w:rFonts w:ascii="Times New Roman"/>
          <w:b w:val="false"/>
          <w:i w:val="false"/>
          <w:color w:val="000000"/>
          <w:sz w:val="28"/>
        </w:rPr>
        <w:t>
      9) жоғары және жоғары оқу орнынан кейінгі білім беру бағдарламаларын іске асыратын білім беру ұйымдарына оқуға қабылдаудың үлгілік қағидаларын бекітеді;</w:t>
      </w:r>
    </w:p>
    <w:bookmarkEnd w:id="254"/>
    <w:bookmarkStart w:name="z1353" w:id="255"/>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 бекітеді;</w:t>
      </w:r>
    </w:p>
    <w:bookmarkEnd w:id="255"/>
    <w:bookmarkStart w:name="z1354" w:id="256"/>
    <w:p>
      <w:pPr>
        <w:spacing w:after="0"/>
        <w:ind w:left="0"/>
        <w:jc w:val="both"/>
      </w:pPr>
      <w:r>
        <w:rPr>
          <w:rFonts w:ascii="Times New Roman"/>
          <w:b w:val="false"/>
          <w:i w:val="false"/>
          <w:color w:val="000000"/>
          <w:sz w:val="28"/>
        </w:rPr>
        <w:t>
      11) мүдделі орталық атқарушы органдармен, жұмыс берушілермен және басқа да әлеуметтік әріптестермен өзара іс-қимыл жасай отырып, кадрлар даярлау бағыттарының сыныптауышын бекітеді;</w:t>
      </w:r>
    </w:p>
    <w:bookmarkEnd w:id="256"/>
    <w:bookmarkStart w:name="z1355" w:id="257"/>
    <w:p>
      <w:pPr>
        <w:spacing w:after="0"/>
        <w:ind w:left="0"/>
        <w:jc w:val="both"/>
      </w:pPr>
      <w:r>
        <w:rPr>
          <w:rFonts w:ascii="Times New Roman"/>
          <w:b w:val="false"/>
          <w:i w:val="false"/>
          <w:color w:val="000000"/>
          <w:sz w:val="28"/>
        </w:rPr>
        <w:t>
      12) жоғары және (немесе) жоғары оқу орнынан кейінгі білім беру ұйымдарынан шығатын ресми құжаттарға апостиль қою рәсімін жүзеге асырады;</w:t>
      </w:r>
    </w:p>
    <w:bookmarkEnd w:id="257"/>
    <w:bookmarkStart w:name="z1356" w:id="258"/>
    <w:p>
      <w:pPr>
        <w:spacing w:after="0"/>
        <w:ind w:left="0"/>
        <w:jc w:val="both"/>
      </w:pPr>
      <w:r>
        <w:rPr>
          <w:rFonts w:ascii="Times New Roman"/>
          <w:b w:val="false"/>
          <w:i w:val="false"/>
          <w:color w:val="000000"/>
          <w:sz w:val="28"/>
        </w:rPr>
        <w:t>
      13) оқу-әдістемелік және ғылыми-әдістемелік жұмысқа басшылықты жүзеге асырады және оны жүргізуді үйлестіреді,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оқытудың кредиттік технологиясы бойынша оқу процесін ұйымдастыру қағидаларын, сондай-ақ қашықтан оқытуды ұсыну бойынша білім беру ұйымдарына қойылатын талаптарды және жоғары және (немесе) жоғары оқу орнынан кейінгі білімнің білім беру бағдарламалары бойынша қашықтан оқыту бойынша оқу процесін ұйымдастыру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 бекітеді;</w:t>
      </w:r>
    </w:p>
    <w:bookmarkEnd w:id="258"/>
    <w:bookmarkStart w:name="z1357" w:id="259"/>
    <w:p>
      <w:pPr>
        <w:spacing w:after="0"/>
        <w:ind w:left="0"/>
        <w:jc w:val="both"/>
      </w:pPr>
      <w:r>
        <w:rPr>
          <w:rFonts w:ascii="Times New Roman"/>
          <w:b w:val="false"/>
          <w:i w:val="false"/>
          <w:color w:val="000000"/>
          <w:sz w:val="28"/>
        </w:rPr>
        <w:t>
      14) Қазақстан Республикасының заңдарында көзделген жағдайларды қоспағанда, ведомстволық бағынысты білім беру ұйымдарының жарғыларын бекітеді;</w:t>
      </w:r>
    </w:p>
    <w:bookmarkEnd w:id="259"/>
    <w:bookmarkStart w:name="z1358" w:id="260"/>
    <w:p>
      <w:pPr>
        <w:spacing w:after="0"/>
        <w:ind w:left="0"/>
        <w:jc w:val="both"/>
      </w:pPr>
      <w:r>
        <w:rPr>
          <w:rFonts w:ascii="Times New Roman"/>
          <w:b w:val="false"/>
          <w:i w:val="false"/>
          <w:color w:val="000000"/>
          <w:sz w:val="28"/>
        </w:rPr>
        <w:t>
      15) жоғары және (немесе) жоғары оқу орнынан кейінгі білім беру ұйымдарында меншік нысанына және ведомстволық бағыныстылығына қарамастан, Қазақстан Республикасының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бақылауды жүзеге асырады;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60" w:id="261"/>
    <w:p>
      <w:pPr>
        <w:spacing w:after="0"/>
        <w:ind w:left="0"/>
        <w:jc w:val="both"/>
      </w:pPr>
      <w:r>
        <w:rPr>
          <w:rFonts w:ascii="Times New Roman"/>
          <w:b w:val="false"/>
          <w:i w:val="false"/>
          <w:color w:val="000000"/>
          <w:sz w:val="28"/>
        </w:rPr>
        <w:t>
      17) шетелдік әріптестермен келіссөздер жүргізеді және өз құзыреті шегінде жоғары және (немесе) жоғары оқу орнынан кейінгі білім беру, сондай-ақ ғылыми қызмет саласындағы халықаралық шарттарға (келісімдерге) және бағдарламаларға қол қояды;</w:t>
      </w:r>
    </w:p>
    <w:bookmarkEnd w:id="261"/>
    <w:bookmarkStart w:name="z1570" w:id="262"/>
    <w:p>
      <w:pPr>
        <w:spacing w:after="0"/>
        <w:ind w:left="0"/>
        <w:jc w:val="both"/>
      </w:pPr>
      <w:r>
        <w:rPr>
          <w:rFonts w:ascii="Times New Roman"/>
          <w:b w:val="false"/>
          <w:i w:val="false"/>
          <w:color w:val="000000"/>
          <w:sz w:val="28"/>
        </w:rPr>
        <w:t>
      17-1) Қазақстан Республикасындағы халықаралық және шетелдік оқу орындары және (немесе) олардың филиалдары қызметінің қағидаларын және олардың ынтымақтастығының нысандарын бекітеді;</w:t>
      </w:r>
    </w:p>
    <w:bookmarkEnd w:id="262"/>
    <w:bookmarkStart w:name="z1361" w:id="263"/>
    <w:p>
      <w:pPr>
        <w:spacing w:after="0"/>
        <w:ind w:left="0"/>
        <w:jc w:val="both"/>
      </w:pPr>
      <w:r>
        <w:rPr>
          <w:rFonts w:ascii="Times New Roman"/>
          <w:b w:val="false"/>
          <w:i w:val="false"/>
          <w:color w:val="000000"/>
          <w:sz w:val="28"/>
        </w:rPr>
        <w:t>
      18) студенттерді, магистранттар мен докторанттарды жатақханалардағы орындармен қамтамасыз етуге мемлекеттік тапсырысты орналастыру қағидаларын бекітеді;</w:t>
      </w:r>
    </w:p>
    <w:bookmarkEnd w:id="263"/>
    <w:bookmarkStart w:name="z1362" w:id="264"/>
    <w:p>
      <w:pPr>
        <w:spacing w:after="0"/>
        <w:ind w:left="0"/>
        <w:jc w:val="both"/>
      </w:pPr>
      <w:r>
        <w:rPr>
          <w:rFonts w:ascii="Times New Roman"/>
          <w:b w:val="false"/>
          <w:i w:val="false"/>
          <w:color w:val="000000"/>
          <w:sz w:val="28"/>
        </w:rPr>
        <w:t>
      19) Қазақстан Республикасының жоғары және (немесе) жоғары оқу орнынан кейінгі білім беру саласындағы заңнамасының анықталған бұзушылықтарын нұсқамада белгіленген мерзімдерде жою туралы орындалуы міндетті жазбаша нұсқамаларды береді;</w:t>
      </w:r>
    </w:p>
    <w:bookmarkEnd w:id="264"/>
    <w:bookmarkStart w:name="z1363" w:id="265"/>
    <w:p>
      <w:pPr>
        <w:spacing w:after="0"/>
        <w:ind w:left="0"/>
        <w:jc w:val="both"/>
      </w:pPr>
      <w:r>
        <w:rPr>
          <w:rFonts w:ascii="Times New Roman"/>
          <w:b w:val="false"/>
          <w:i w:val="false"/>
          <w:color w:val="000000"/>
          <w:sz w:val="28"/>
        </w:rPr>
        <w:t>
      20) жоғары және (немесе) жоғары оқу орнынан кейінгі білім беру саласындағы білім беру ұйымдары түрлерінің номенклатурасын бекітеді;</w:t>
      </w:r>
    </w:p>
    <w:bookmarkEnd w:id="265"/>
    <w:bookmarkStart w:name="z1364" w:id="266"/>
    <w:p>
      <w:pPr>
        <w:spacing w:after="0"/>
        <w:ind w:left="0"/>
        <w:jc w:val="both"/>
      </w:pPr>
      <w:r>
        <w:rPr>
          <w:rFonts w:ascii="Times New Roman"/>
          <w:b w:val="false"/>
          <w:i w:val="false"/>
          <w:color w:val="000000"/>
          <w:sz w:val="28"/>
        </w:rPr>
        <w:t>
      21) Қазақстан Республикасының заңнамасына сәйкес сәйкестендіру нөмірлерінің ұлттық тізілімдерінде қамтылған мәліметтерді алады;</w:t>
      </w:r>
    </w:p>
    <w:bookmarkEnd w:id="266"/>
    <w:bookmarkStart w:name="z1365" w:id="267"/>
    <w:p>
      <w:pPr>
        <w:spacing w:after="0"/>
        <w:ind w:left="0"/>
        <w:jc w:val="both"/>
      </w:pPr>
      <w:r>
        <w:rPr>
          <w:rFonts w:ascii="Times New Roman"/>
          <w:b w:val="false"/>
          <w:i w:val="false"/>
          <w:color w:val="000000"/>
          <w:sz w:val="28"/>
        </w:rPr>
        <w:t>
      22) мүдделі мемлекеттік органдармен келісу бойынша дуальды оқытуды ұйымдастыру қағидаларын бекітеді;</w:t>
      </w:r>
    </w:p>
    <w:bookmarkEnd w:id="267"/>
    <w:bookmarkStart w:name="z1366" w:id="268"/>
    <w:p>
      <w:pPr>
        <w:spacing w:after="0"/>
        <w:ind w:left="0"/>
        <w:jc w:val="both"/>
      </w:pPr>
      <w:r>
        <w:rPr>
          <w:rFonts w:ascii="Times New Roman"/>
          <w:b w:val="false"/>
          <w:i w:val="false"/>
          <w:color w:val="000000"/>
          <w:sz w:val="28"/>
        </w:rPr>
        <w:t>
      23) жоғары және (немесе) жоғары оқу орнынан кейінгі білім беру ұйымын дамыту бағдарламасының құрылымын және оны әзірлеу қағидаларын бекітеді;</w:t>
      </w:r>
    </w:p>
    <w:bookmarkEnd w:id="268"/>
    <w:bookmarkStart w:name="z1367" w:id="269"/>
    <w:p>
      <w:pPr>
        <w:spacing w:after="0"/>
        <w:ind w:left="0"/>
        <w:jc w:val="both"/>
      </w:pPr>
      <w:r>
        <w:rPr>
          <w:rFonts w:ascii="Times New Roman"/>
          <w:b w:val="false"/>
          <w:i w:val="false"/>
          <w:color w:val="000000"/>
          <w:sz w:val="28"/>
        </w:rPr>
        <w:t>
      24) стипендиялық бағдарламаларға қатысу үшін үміткерлерді іріктеу қағидаларын бекітеді;</w:t>
      </w:r>
    </w:p>
    <w:bookmarkEnd w:id="269"/>
    <w:bookmarkStart w:name="z1368" w:id="270"/>
    <w:p>
      <w:pPr>
        <w:spacing w:after="0"/>
        <w:ind w:left="0"/>
        <w:jc w:val="both"/>
      </w:pPr>
      <w:r>
        <w:rPr>
          <w:rFonts w:ascii="Times New Roman"/>
          <w:b w:val="false"/>
          <w:i w:val="false"/>
          <w:color w:val="000000"/>
          <w:sz w:val="28"/>
        </w:rPr>
        <w:t>
      25) жан басына шаққандағы нормативтік қаржыландыру іске асырылатын жоғары және (немесе) жоғары оқу орнынан кейінгі білім беру ұйымдарының типтері мен түрлерінің тізбесін бекітеді;</w:t>
      </w:r>
    </w:p>
    <w:bookmarkEnd w:id="270"/>
    <w:bookmarkStart w:name="z1369" w:id="271"/>
    <w:p>
      <w:pPr>
        <w:spacing w:after="0"/>
        <w:ind w:left="0"/>
        <w:jc w:val="both"/>
      </w:pPr>
      <w:r>
        <w:rPr>
          <w:rFonts w:ascii="Times New Roman"/>
          <w:b w:val="false"/>
          <w:i w:val="false"/>
          <w:color w:val="000000"/>
          <w:sz w:val="28"/>
        </w:rPr>
        <w:t>
      26) "бакалавр" немесе "магистр" дәрежесін бере отырып, жоғары немесе жоғары оқу орнынан кейінгі білімге ақы төлеу үшін білім беру грантын беру қағидаларын бекітеді;</w:t>
      </w:r>
    </w:p>
    <w:bookmarkEnd w:id="271"/>
    <w:bookmarkStart w:name="z1370" w:id="272"/>
    <w:p>
      <w:pPr>
        <w:spacing w:after="0"/>
        <w:ind w:left="0"/>
        <w:jc w:val="both"/>
      </w:pPr>
      <w:r>
        <w:rPr>
          <w:rFonts w:ascii="Times New Roman"/>
          <w:b w:val="false"/>
          <w:i w:val="false"/>
          <w:color w:val="000000"/>
          <w:sz w:val="28"/>
        </w:rPr>
        <w:t>
      27) мемлекеттік атаулы стипендиялар тағайындайды;</w:t>
      </w:r>
    </w:p>
    <w:bookmarkEnd w:id="272"/>
    <w:bookmarkStart w:name="z1371" w:id="273"/>
    <w:p>
      <w:pPr>
        <w:spacing w:after="0"/>
        <w:ind w:left="0"/>
        <w:jc w:val="both"/>
      </w:pPr>
      <w:r>
        <w:rPr>
          <w:rFonts w:ascii="Times New Roman"/>
          <w:b w:val="false"/>
          <w:i w:val="false"/>
          <w:color w:val="000000"/>
          <w:sz w:val="28"/>
        </w:rPr>
        <w:t>
      28) маманды жұмысқа жіберу, бюджет қаражаты есебінен жұмсалған шығыстарды өтеу, өз бетінше жұмысқа орналасу құқығын беру, осы Заңның 47-бабының 17-тармағында көрсетілген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тәртібін айқындайды;</w:t>
      </w:r>
    </w:p>
    <w:bookmarkEnd w:id="273"/>
    <w:bookmarkStart w:name="z1372" w:id="274"/>
    <w:p>
      <w:pPr>
        <w:spacing w:after="0"/>
        <w:ind w:left="0"/>
        <w:jc w:val="both"/>
      </w:pPr>
      <w:r>
        <w:rPr>
          <w:rFonts w:ascii="Times New Roman"/>
          <w:b w:val="false"/>
          <w:i w:val="false"/>
          <w:color w:val="000000"/>
          <w:sz w:val="28"/>
        </w:rPr>
        <w:t>
      29) шетелде кадрларды даярлаудың, қайта даярлаудың және олардың біліктілігін арттырудың халықаралық бағдарламалары бойынша, оның ішінде "Болашақ" халықаралық стипендиясы бойынша іс-шаралар кешенін жүзеге асыратын ұйымды (әкімшіні) айқындайды.</w:t>
      </w:r>
    </w:p>
    <w:bookmarkEnd w:id="274"/>
    <w:bookmarkStart w:name="z1377" w:id="275"/>
    <w:p>
      <w:pPr>
        <w:spacing w:after="0"/>
        <w:ind w:left="0"/>
        <w:jc w:val="both"/>
      </w:pPr>
      <w:r>
        <w:rPr>
          <w:rFonts w:ascii="Times New Roman"/>
          <w:b w:val="false"/>
          <w:i w:val="false"/>
          <w:color w:val="000000"/>
          <w:sz w:val="28"/>
        </w:rPr>
        <w:t>
      30) білім беру саласындағы уәкілетті органмен бірлесіп формалды емес білім беру арқылы алынған оқыту нәтижелерін, сондай-ақ кәсіптік біліктілігін тану нәтижелерін тану қағидаларын әзірлейді және бекітеді;</w:t>
      </w:r>
    </w:p>
    <w:bookmarkEnd w:id="275"/>
    <w:bookmarkStart w:name="z1378" w:id="276"/>
    <w:p>
      <w:pPr>
        <w:spacing w:after="0"/>
        <w:ind w:left="0"/>
        <w:jc w:val="both"/>
      </w:pPr>
      <w:r>
        <w:rPr>
          <w:rFonts w:ascii="Times New Roman"/>
          <w:b w:val="false"/>
          <w:i w:val="false"/>
          <w:color w:val="000000"/>
          <w:sz w:val="28"/>
        </w:rPr>
        <w:t>
      31) жоғары және (немесе) жоғары оқу орнынан кейінгі білім беру ұйымдарының педагогтеріне (профессор-оқытушылар құрамына) арналған кәсіптік стандартты әзірлейді және бекітеді;</w:t>
      </w:r>
    </w:p>
    <w:bookmarkEnd w:id="276"/>
    <w:p>
      <w:pPr>
        <w:spacing w:after="0"/>
        <w:ind w:left="0"/>
        <w:jc w:val="both"/>
      </w:pPr>
      <w:r>
        <w:rPr>
          <w:rFonts w:ascii="Times New Roman"/>
          <w:b w:val="false"/>
          <w:i w:val="false"/>
          <w:color w:val="000000"/>
          <w:sz w:val="28"/>
        </w:rPr>
        <w:t>
      32) Қазақстан Республикасының заңнамасына сәйкес білім беру ақысын төлеу мақсатында білім беру саласындағы уәкілетті органмен бірлесіп, бірыңғай жинақтаушы зейнетақы қорынан төленетін нысаналы жинақ төлемдерін пайдалану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5-3-баптың екінші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(01.09.2026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Ғылым және жоғары білім саласындағы уәкілетті органның осы баптың бірінші бөлігінің 4), 5), 7), 9), 10), 11), 13), 18), 20), 22), 23), 24) және 25) тармақшаларында көзделген өкілеттіктері әскери, арнаулы оқу орындарына және Сот төрелігі академиясына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5-3-баппен толықтырылды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Білім беру саласындағы жергілікті өкілді және атқарушы органдардың құзыреті</w:t>
      </w:r>
    </w:p>
    <w:bookmarkStart w:name="z236" w:id="277"/>
    <w:p>
      <w:pPr>
        <w:spacing w:after="0"/>
        <w:ind w:left="0"/>
        <w:jc w:val="both"/>
      </w:pPr>
      <w:r>
        <w:rPr>
          <w:rFonts w:ascii="Times New Roman"/>
          <w:b w:val="false"/>
          <w:i w:val="false"/>
          <w:color w:val="000000"/>
          <w:sz w:val="28"/>
        </w:rPr>
        <w:t>
      1. Жергілікті өкілді органдар:</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38" w:id="278"/>
    <w:p>
      <w:pPr>
        <w:spacing w:after="0"/>
        <w:ind w:left="0"/>
        <w:jc w:val="both"/>
      </w:pPr>
      <w:r>
        <w:rPr>
          <w:rFonts w:ascii="Times New Roman"/>
          <w:b w:val="false"/>
          <w:i w:val="false"/>
          <w:color w:val="000000"/>
          <w:sz w:val="28"/>
        </w:rPr>
        <w:t>
      2) білім алушылардың қоғамдық көлікте (таксиден басқа) жеңілдікпен жол жүруі туралы шешім қабылдайды;</w:t>
      </w:r>
    </w:p>
    <w:bookmarkEnd w:id="278"/>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Start w:name="z239" w:id="279"/>
    <w:p>
      <w:pPr>
        <w:spacing w:after="0"/>
        <w:ind w:left="0"/>
        <w:jc w:val="both"/>
      </w:pPr>
      <w:r>
        <w:rPr>
          <w:rFonts w:ascii="Times New Roman"/>
          <w:b w:val="false"/>
          <w:i w:val="false"/>
          <w:color w:val="000000"/>
          <w:sz w:val="28"/>
        </w:rPr>
        <w:t>
      2. Облыстың жергілікті атқарушы органы:</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933" w:id="280"/>
    <w:p>
      <w:pPr>
        <w:spacing w:after="0"/>
        <w:ind w:left="0"/>
        <w:jc w:val="both"/>
      </w:pPr>
      <w:r>
        <w:rPr>
          <w:rFonts w:ascii="Times New Roman"/>
          <w:b w:val="false"/>
          <w:i w:val="false"/>
          <w:color w:val="000000"/>
          <w:sz w:val="28"/>
        </w:rPr>
        <w:t>
      1-1) білім беру саласындағы мемлекеттік саясатты іске асырады;</w:t>
      </w:r>
    </w:p>
    <w:bookmarkEnd w:id="280"/>
    <w:p>
      <w:pPr>
        <w:spacing w:after="0"/>
        <w:ind w:left="0"/>
        <w:jc w:val="both"/>
      </w:pPr>
      <w:r>
        <w:rPr>
          <w:rFonts w:ascii="Times New Roman"/>
          <w:b w:val="false"/>
          <w:i w:val="false"/>
          <w:color w:val="000000"/>
          <w:sz w:val="28"/>
        </w:rPr>
        <w:t>
      1-2) бастауыш, негізгі орта және кешкі (ауысымды) оқу нысанын қоса алғанда, жалпы орта білім беру және интернат үлгісіндегі ұйымдар арқылы ұсынылатын жалпы орта білім беретін мемлекеттік білім беру ұйымдарында (қылмыстық-атқару (пенитенциарлық) жүйесінің түзеу мекемелеріндегі білім беру ұйымдарын қоспағанда) білім берудің сапасын қамтамасыз етеді;</w:t>
      </w:r>
    </w:p>
    <w:p>
      <w:pPr>
        <w:spacing w:after="0"/>
        <w:ind w:left="0"/>
        <w:jc w:val="both"/>
      </w:pPr>
      <w:r>
        <w:rPr>
          <w:rFonts w:ascii="Times New Roman"/>
          <w:b w:val="false"/>
          <w:i w:val="false"/>
          <w:color w:val="000000"/>
          <w:sz w:val="28"/>
        </w:rPr>
        <w:t>
      1-3) тірек мектептердің (ресурс орталықтарының) жұмыс істеуін, оның ішінде олардың шағын жинақты мектептермен өзара іс-қимылын қамтамасыз етеді;</w:t>
      </w:r>
    </w:p>
    <w:bookmarkStart w:name="z241" w:id="281"/>
    <w:p>
      <w:pPr>
        <w:spacing w:after="0"/>
        <w:ind w:left="0"/>
        <w:jc w:val="both"/>
      </w:pPr>
      <w:r>
        <w:rPr>
          <w:rFonts w:ascii="Times New Roman"/>
          <w:b w:val="false"/>
          <w:i w:val="false"/>
          <w:color w:val="000000"/>
          <w:sz w:val="28"/>
        </w:rPr>
        <w:t>
      2) техникалық және кәсіптік, орта білімнен кейінгі білім берудің сапасын қамтамасыз етеді;</w:t>
      </w:r>
    </w:p>
    <w:bookmarkEnd w:id="281"/>
    <w:bookmarkStart w:name="z242" w:id="282"/>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282"/>
    <w:bookmarkStart w:name="z243" w:id="283"/>
    <w:p>
      <w:pPr>
        <w:spacing w:after="0"/>
        <w:ind w:left="0"/>
        <w:jc w:val="both"/>
      </w:pPr>
      <w:r>
        <w:rPr>
          <w:rFonts w:ascii="Times New Roman"/>
          <w:b w:val="false"/>
          <w:i w:val="false"/>
          <w:color w:val="000000"/>
          <w:sz w:val="28"/>
        </w:rPr>
        <w:t>
      4) мамандандырылған білім беру ұйымдарында дарынды балаларды, сондай-ақ әскерге шақыруға дейінгі тереңдетілген даярлықтан өтіп жатқан балаларды оқытуды қамтамасыз етеді;</w:t>
      </w:r>
    </w:p>
    <w:bookmarkEnd w:id="283"/>
    <w:p>
      <w:pPr>
        <w:spacing w:after="0"/>
        <w:ind w:left="0"/>
        <w:jc w:val="both"/>
      </w:pPr>
      <w:r>
        <w:rPr>
          <w:rFonts w:ascii="Times New Roman"/>
          <w:b w:val="false"/>
          <w:i w:val="false"/>
          <w:color w:val="000000"/>
          <w:sz w:val="28"/>
        </w:rPr>
        <w:t>
      4-1) мектепке дейінгі жастағы және мектеп жасындағы балаларды есепке алуды, орта білім алғанға дейін оларды оқытуды ұйымдастырады;</w:t>
      </w:r>
    </w:p>
    <w:p>
      <w:pPr>
        <w:spacing w:after="0"/>
        <w:ind w:left="0"/>
        <w:jc w:val="both"/>
      </w:pPr>
      <w:r>
        <w:rPr>
          <w:rFonts w:ascii="Times New Roman"/>
          <w:b w:val="false"/>
          <w:i w:val="false"/>
          <w:color w:val="000000"/>
          <w:sz w:val="28"/>
        </w:rPr>
        <w:t>
      4-2) мектепке дейiнгi тәрбие мен оқытуға мемлекеттiк бiлiм беру тапсырысын орналастыруды қамтамасыз етеді;</w:t>
      </w:r>
    </w:p>
    <w:bookmarkStart w:name="z244" w:id="284"/>
    <w:p>
      <w:pPr>
        <w:spacing w:after="0"/>
        <w:ind w:left="0"/>
        <w:jc w:val="both"/>
      </w:pPr>
      <w:r>
        <w:rPr>
          <w:rFonts w:ascii="Times New Roman"/>
          <w:b w:val="false"/>
          <w:i w:val="false"/>
          <w:color w:val="000000"/>
          <w:sz w:val="28"/>
        </w:rPr>
        <w:t>
      5)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ұйымдастырады және олардың пайдаланылуына бақылауды жүзеге асырады;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5" w:id="285"/>
    <w:p>
      <w:pPr>
        <w:spacing w:after="0"/>
        <w:ind w:left="0"/>
        <w:jc w:val="both"/>
      </w:pPr>
      <w:r>
        <w:rPr>
          <w:rFonts w:ascii="Times New Roman"/>
          <w:b w:val="false"/>
          <w:i w:val="false"/>
          <w:color w:val="000000"/>
          <w:sz w:val="28"/>
        </w:rPr>
        <w:t>
      6)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арнайы оқу бағдарламаларын іске асыратын мемлекеттік білім беру ұйымдарын, балалар-жасөспірімдер спорт мектептерін құрады, қайта ұйымдастырады және таратады;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6" w:id="286"/>
    <w:p>
      <w:pPr>
        <w:spacing w:after="0"/>
        <w:ind w:left="0"/>
        <w:jc w:val="both"/>
      </w:pPr>
      <w:r>
        <w:rPr>
          <w:rFonts w:ascii="Times New Roman"/>
          <w:b w:val="false"/>
          <w:i w:val="false"/>
          <w:color w:val="000000"/>
          <w:sz w:val="28"/>
        </w:rPr>
        <w:t>
      6-2)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2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7-1)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7-2) алып тасталды - ҚР 2011.10.24</w:t>
      </w:r>
      <w:r>
        <w:rPr>
          <w:rFonts w:ascii="Times New Roman"/>
          <w:b w:val="false"/>
          <w:i w:val="false"/>
          <w:color w:val="ff0000"/>
          <w:sz w:val="28"/>
        </w:rPr>
        <w:t xml:space="preserve"> 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мектепке дейiнгi тәрбие мен оқытуға мемлекеттiк бiлiм беру тапсырысын, ата-ана төлемақысының мөлшерін бекiтедi;</w:t>
      </w:r>
    </w:p>
    <w:bookmarkStart w:name="z247" w:id="287"/>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арналған мемлекеттік білім беру тапсырысын бекітеді;</w:t>
      </w:r>
    </w:p>
    <w:bookmarkEnd w:id="287"/>
    <w:bookmarkStart w:name="z936" w:id="288"/>
    <w:p>
      <w:pPr>
        <w:spacing w:after="0"/>
        <w:ind w:left="0"/>
        <w:jc w:val="both"/>
      </w:pPr>
      <w:r>
        <w:rPr>
          <w:rFonts w:ascii="Times New Roman"/>
          <w:b w:val="false"/>
          <w:i w:val="false"/>
          <w:color w:val="000000"/>
          <w:sz w:val="28"/>
        </w:rPr>
        <w:t>
      8-1)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288"/>
    <w:bookmarkStart w:name="z1032" w:id="289"/>
    <w:p>
      <w:pPr>
        <w:spacing w:after="0"/>
        <w:ind w:left="0"/>
        <w:jc w:val="both"/>
      </w:pPr>
      <w:r>
        <w:rPr>
          <w:rFonts w:ascii="Times New Roman"/>
          <w:b w:val="false"/>
          <w:i w:val="false"/>
          <w:color w:val="000000"/>
          <w:sz w:val="28"/>
        </w:rPr>
        <w:t>
      8-2) мемлекеттік білім беру ұйымдарында орта білім беруге мемлекеттік білім беру тапсырысын бекітеді;</w:t>
      </w:r>
    </w:p>
    <w:bookmarkEnd w:id="289"/>
    <w:bookmarkStart w:name="z1103" w:id="290"/>
    <w:p>
      <w:pPr>
        <w:spacing w:after="0"/>
        <w:ind w:left="0"/>
        <w:jc w:val="both"/>
      </w:pPr>
      <w:r>
        <w:rPr>
          <w:rFonts w:ascii="Times New Roman"/>
          <w:b w:val="false"/>
          <w:i w:val="false"/>
          <w:color w:val="000000"/>
          <w:sz w:val="28"/>
        </w:rPr>
        <w:t>
      8-3) техникалық және кәсіптік, орта білімнен кейінгі білімі бар кадрларды даярлауға арналған мемлекеттік білім беру тапсырысын бекітеді;</w:t>
      </w:r>
    </w:p>
    <w:bookmarkEnd w:id="290"/>
    <w:bookmarkStart w:name="z1104" w:id="291"/>
    <w:p>
      <w:pPr>
        <w:spacing w:after="0"/>
        <w:ind w:left="0"/>
        <w:jc w:val="both"/>
      </w:pPr>
      <w:r>
        <w:rPr>
          <w:rFonts w:ascii="Times New Roman"/>
          <w:b w:val="false"/>
          <w:i w:val="false"/>
          <w:color w:val="000000"/>
          <w:sz w:val="28"/>
        </w:rPr>
        <w:t>
      8-4)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291"/>
    <w:bookmarkStart w:name="z1152" w:id="292"/>
    <w:p>
      <w:pPr>
        <w:spacing w:after="0"/>
        <w:ind w:left="0"/>
        <w:jc w:val="both"/>
      </w:pPr>
      <w:r>
        <w:rPr>
          <w:rFonts w:ascii="Times New Roman"/>
          <w:b w:val="false"/>
          <w:i w:val="false"/>
          <w:color w:val="000000"/>
          <w:sz w:val="28"/>
        </w:rPr>
        <w:t>
      8-5)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292"/>
    <w:bookmarkStart w:name="z248" w:id="293"/>
    <w:p>
      <w:pPr>
        <w:spacing w:after="0"/>
        <w:ind w:left="0"/>
        <w:jc w:val="both"/>
      </w:pPr>
      <w:r>
        <w:rPr>
          <w:rFonts w:ascii="Times New Roman"/>
          <w:b w:val="false"/>
          <w:i w:val="false"/>
          <w:color w:val="000000"/>
          <w:sz w:val="28"/>
        </w:rPr>
        <w:t>
      9) білім алушылардың ұлттық бірыңғай тестілеуге қатысуын ұйымдастырады;</w:t>
      </w:r>
    </w:p>
    <w:bookmarkEnd w:id="293"/>
    <w:bookmarkStart w:name="z249" w:id="294"/>
    <w:p>
      <w:pPr>
        <w:spacing w:after="0"/>
        <w:ind w:left="0"/>
        <w:jc w:val="both"/>
      </w:pPr>
      <w:r>
        <w:rPr>
          <w:rFonts w:ascii="Times New Roman"/>
          <w:b w:val="false"/>
          <w:i w:val="false"/>
          <w:color w:val="000000"/>
          <w:sz w:val="28"/>
        </w:rPr>
        <w:t>
      10) техникалық және кәсіптік, орта білімнен кейінгі білімнің білім беру бағдарламаларын, сондай-ақ мамандандырылған жалпы білім беретін және арнайы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асырады;</w:t>
      </w:r>
    </w:p>
    <w:bookmarkEnd w:id="294"/>
    <w:p>
      <w:pPr>
        <w:spacing w:after="0"/>
        <w:ind w:left="0"/>
        <w:jc w:val="both"/>
      </w:pPr>
      <w:r>
        <w:rPr>
          <w:rFonts w:ascii="Times New Roman"/>
          <w:b w:val="false"/>
          <w:i w:val="false"/>
          <w:color w:val="000000"/>
          <w:sz w:val="28"/>
        </w:rPr>
        <w:t>
      10-1)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көрсетеді және жәрдемдеседі;</w:t>
      </w:r>
    </w:p>
    <w:bookmarkStart w:name="z250" w:id="295"/>
    <w:p>
      <w:pPr>
        <w:spacing w:after="0"/>
        <w:ind w:left="0"/>
        <w:jc w:val="both"/>
      </w:pPr>
      <w:r>
        <w:rPr>
          <w:rFonts w:ascii="Times New Roman"/>
          <w:b w:val="false"/>
          <w:i w:val="false"/>
          <w:color w:val="000000"/>
          <w:sz w:val="28"/>
        </w:rPr>
        <w:t>
      11) облыстық және аудандық (облыстық маңызы бар қала) ауқымдардағы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295"/>
    <w:bookmarkStart w:name="z251" w:id="296"/>
    <w:p>
      <w:pPr>
        <w:spacing w:after="0"/>
        <w:ind w:left="0"/>
        <w:jc w:val="both"/>
      </w:pPr>
      <w:r>
        <w:rPr>
          <w:rFonts w:ascii="Times New Roman"/>
          <w:b w:val="false"/>
          <w:i w:val="false"/>
          <w:color w:val="000000"/>
          <w:sz w:val="28"/>
        </w:rPr>
        <w:t>
      12) мемлекеттік тапсырыс негізінде техникалық және кәсіптік білімнің білім беру бағдарламаларын, сондай-ақ мамандандырылған жалпы білім беретін және арнайы оқу бағдарламаларын іске асыратын білім беру ұйымдары үшін жыл сайын 1 тамызға дейін қағаз және электрондық жеткізгіштерде оқулықтар мен оқу-әдістемелік кешендерін сатып алуды және жеткізуді қамтамасыз етеді;</w:t>
      </w:r>
    </w:p>
    <w:bookmarkEnd w:id="296"/>
    <w:p>
      <w:pPr>
        <w:spacing w:after="0"/>
        <w:ind w:left="0"/>
        <w:jc w:val="both"/>
      </w:pPr>
      <w:r>
        <w:rPr>
          <w:rFonts w:ascii="Times New Roman"/>
          <w:b w:val="false"/>
          <w:i w:val="false"/>
          <w:color w:val="000000"/>
          <w:sz w:val="28"/>
        </w:rPr>
        <w:t>
      12-1) жыл сайын 1 тамызға дейін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ұйымдастырады;</w:t>
      </w:r>
    </w:p>
    <w:bookmarkStart w:name="z252" w:id="297"/>
    <w:p>
      <w:pPr>
        <w:spacing w:after="0"/>
        <w:ind w:left="0"/>
        <w:jc w:val="both"/>
      </w:pPr>
      <w:r>
        <w:rPr>
          <w:rFonts w:ascii="Times New Roman"/>
          <w:b w:val="false"/>
          <w:i w:val="false"/>
          <w:color w:val="000000"/>
          <w:sz w:val="28"/>
        </w:rPr>
        <w:t>
      13) облыстық және аудандық (облыстық маңызы бар қала) ауқымдарда жалпы білім беретін пәндер бойынша мектеп олимпиадаларын және ғылыми жобалар конкурстарын, облыстық ауқымда орындаушылар конкурстары мен кәсіби шеберлік конкурстарын, аудандық (қалалық) ауқымдағы конкурстар, облыстық және аудандық (облыстық маңызы бар қала) ауқымдарда бастапқы әскери даярлық бойынша жарыстар ұйымдастыруды және өткізуді қамтамасыз етеді;</w:t>
      </w:r>
    </w:p>
    <w:bookmarkEnd w:id="297"/>
    <w:p>
      <w:pPr>
        <w:spacing w:after="0"/>
        <w:ind w:left="0"/>
        <w:jc w:val="both"/>
      </w:pPr>
      <w:r>
        <w:rPr>
          <w:rFonts w:ascii="Times New Roman"/>
          <w:b w:val="false"/>
          <w:i w:val="false"/>
          <w:color w:val="000000"/>
          <w:sz w:val="28"/>
        </w:rPr>
        <w:t xml:space="preserve">
      13-1)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ұйымдастырады; </w:t>
      </w:r>
    </w:p>
    <w:p>
      <w:pPr>
        <w:spacing w:after="0"/>
        <w:ind w:left="0"/>
        <w:jc w:val="both"/>
      </w:pPr>
      <w:r>
        <w:rPr>
          <w:rFonts w:ascii="Times New Roman"/>
          <w:b w:val="false"/>
          <w:i w:val="false"/>
          <w:color w:val="000000"/>
          <w:sz w:val="28"/>
        </w:rPr>
        <w:t>
      13-2) мектепке дейінгі тәрбиелеу мен оқытудың сапасын қамтамасыз етеді,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тәрбиелеу мен оқыту ұйымдарында медициналық қызмет көрсетуді ұйымдастырады;</w:t>
      </w:r>
    </w:p>
    <w:bookmarkStart w:name="z253" w:id="298"/>
    <w:p>
      <w:pPr>
        <w:spacing w:after="0"/>
        <w:ind w:left="0"/>
        <w:jc w:val="both"/>
      </w:pPr>
      <w:r>
        <w:rPr>
          <w:rFonts w:ascii="Times New Roman"/>
          <w:b w:val="false"/>
          <w:i w:val="false"/>
          <w:color w:val="000000"/>
          <w:sz w:val="28"/>
        </w:rPr>
        <w:t>
      14) облыстық және аудандық (облыстық маңызы бар қала) деңгейлерде жүзеге асырылатын, балаларға қосымша білім берудің сапасын қамтамасыз етеді;</w:t>
      </w:r>
    </w:p>
    <w:bookmarkEnd w:id="298"/>
    <w:bookmarkStart w:name="z254" w:id="299"/>
    <w:p>
      <w:pPr>
        <w:spacing w:after="0"/>
        <w:ind w:left="0"/>
        <w:jc w:val="both"/>
      </w:pPr>
      <w:r>
        <w:rPr>
          <w:rFonts w:ascii="Times New Roman"/>
          <w:b w:val="false"/>
          <w:i w:val="false"/>
          <w:color w:val="000000"/>
          <w:sz w:val="28"/>
        </w:rPr>
        <w:t>
      15)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1020" w:id="300"/>
    <w:p>
      <w:pPr>
        <w:spacing w:after="0"/>
        <w:ind w:left="0"/>
        <w:jc w:val="both"/>
      </w:pPr>
      <w:r>
        <w:rPr>
          <w:rFonts w:ascii="Times New Roman"/>
          <w:b w:val="false"/>
          <w:i w:val="false"/>
          <w:color w:val="000000"/>
          <w:sz w:val="28"/>
        </w:rPr>
        <w:t>
      16-1) балалар мен жасөспірімдердің психикалық денсаулығын зерттеп-қарауды және психологиялық-медициналық-педагогикалық консультациялық көмек көрсетуді қамтамасыз етеді;</w:t>
      </w:r>
    </w:p>
    <w:bookmarkEnd w:id="300"/>
    <w:bookmarkStart w:name="z256" w:id="301"/>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01"/>
    <w:bookmarkStart w:name="z257" w:id="302"/>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асырады;</w:t>
      </w:r>
    </w:p>
    <w:bookmarkEnd w:id="302"/>
    <w:p>
      <w:pPr>
        <w:spacing w:after="0"/>
        <w:ind w:left="0"/>
        <w:jc w:val="both"/>
      </w:pPr>
      <w:r>
        <w:rPr>
          <w:rFonts w:ascii="Times New Roman"/>
          <w:b w:val="false"/>
          <w:i w:val="false"/>
          <w:color w:val="000000"/>
          <w:sz w:val="28"/>
        </w:rPr>
        <w:t>
      18-1) мектепке дейінгі тәрбие және оқыту ұйымдарына, оның ішінде аудандарда (облыстық маңызы бар қалаларда) орналасқан мектепке дейінгі тәрбие және оқыту ұйымдарына және отбасыларға қажетті әдістемелік және консультациялық көмек көрсетеді;</w:t>
      </w:r>
    </w:p>
    <w:bookmarkStart w:name="z258" w:id="303"/>
    <w:p>
      <w:pPr>
        <w:spacing w:after="0"/>
        <w:ind w:left="0"/>
        <w:jc w:val="both"/>
      </w:pPr>
      <w:r>
        <w:rPr>
          <w:rFonts w:ascii="Times New Roman"/>
          <w:b w:val="false"/>
          <w:i w:val="false"/>
          <w:color w:val="000000"/>
          <w:sz w:val="28"/>
        </w:rPr>
        <w:t>
      19)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ұйымдастырады;</w:t>
      </w:r>
    </w:p>
    <w:bookmarkEnd w:id="303"/>
    <w:bookmarkStart w:name="z259" w:id="304"/>
    <w:p>
      <w:pPr>
        <w:spacing w:after="0"/>
        <w:ind w:left="0"/>
        <w:jc w:val="both"/>
      </w:pPr>
      <w:r>
        <w:rPr>
          <w:rFonts w:ascii="Times New Roman"/>
          <w:b w:val="false"/>
          <w:i w:val="false"/>
          <w:color w:val="000000"/>
          <w:sz w:val="28"/>
        </w:rPr>
        <w:t>
      20)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 негізінде бітірген адамдарды жұмысқа орналастыруға жәрдемдеседі;</w:t>
      </w:r>
    </w:p>
    <w:bookmarkEnd w:id="304"/>
    <w:bookmarkStart w:name="z823" w:id="305"/>
    <w:p>
      <w:pPr>
        <w:spacing w:after="0"/>
        <w:ind w:left="0"/>
        <w:jc w:val="both"/>
      </w:pPr>
      <w:r>
        <w:rPr>
          <w:rFonts w:ascii="Times New Roman"/>
          <w:b w:val="false"/>
          <w:i w:val="false"/>
          <w:color w:val="000000"/>
          <w:sz w:val="28"/>
        </w:rPr>
        <w:t>
      20-1) берілген өтінімдерге сәйкес кейіннен жұмысқа орналастыра отырып, ауылдық жердің кадрлар қажетсінуі туралы өтінімді білім беру және денсаулық сақтау саласындағы уәкілетті органдарға жыл сайын 15-ші сәуірге дейін ұсынады;</w:t>
      </w:r>
    </w:p>
    <w:bookmarkEnd w:id="305"/>
    <w:bookmarkStart w:name="z260" w:id="306"/>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енгізеді;</w:t>
      </w:r>
    </w:p>
    <w:bookmarkEnd w:id="306"/>
    <w:bookmarkStart w:name="z261" w:id="307"/>
    <w:p>
      <w:pPr>
        <w:spacing w:after="0"/>
        <w:ind w:left="0"/>
        <w:jc w:val="both"/>
      </w:pPr>
      <w:r>
        <w:rPr>
          <w:rFonts w:ascii="Times New Roman"/>
          <w:b w:val="false"/>
          <w:i w:val="false"/>
          <w:color w:val="000000"/>
          <w:sz w:val="28"/>
        </w:rPr>
        <w:t>
      22) облыстық білім беруді басқару органының бірінші басшысын лауазымға тағайындайды және лауазымнан босатады;</w:t>
      </w:r>
    </w:p>
    <w:bookmarkEnd w:id="307"/>
    <w:bookmarkStart w:name="z824" w:id="308"/>
    <w:p>
      <w:pPr>
        <w:spacing w:after="0"/>
        <w:ind w:left="0"/>
        <w:jc w:val="both"/>
      </w:pPr>
      <w:r>
        <w:rPr>
          <w:rFonts w:ascii="Times New Roman"/>
          <w:b w:val="false"/>
          <w:i w:val="false"/>
          <w:color w:val="000000"/>
          <w:sz w:val="28"/>
        </w:rPr>
        <w:t>
      22-1) білім беру мониторингін жүзеге асырады;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22-2)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етеді;</w:t>
      </w:r>
    </w:p>
    <w:bookmarkStart w:name="z661" w:id="309"/>
    <w:p>
      <w:pPr>
        <w:spacing w:after="0"/>
        <w:ind w:left="0"/>
        <w:jc w:val="both"/>
      </w:pPr>
      <w:r>
        <w:rPr>
          <w:rFonts w:ascii="Times New Roman"/>
          <w:b w:val="false"/>
          <w:i w:val="false"/>
          <w:color w:val="000000"/>
          <w:sz w:val="28"/>
        </w:rPr>
        <w:t>
      23)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09"/>
    <w:bookmarkStart w:name="z737" w:id="310"/>
    <w:p>
      <w:pPr>
        <w:spacing w:after="0"/>
        <w:ind w:left="0"/>
        <w:jc w:val="both"/>
      </w:pPr>
      <w:r>
        <w:rPr>
          <w:rFonts w:ascii="Times New Roman"/>
          <w:b w:val="false"/>
          <w:i w:val="false"/>
          <w:color w:val="000000"/>
          <w:sz w:val="28"/>
        </w:rPr>
        <w:t>
      24)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10"/>
    <w:bookmarkStart w:name="z825" w:id="311"/>
    <w:p>
      <w:pPr>
        <w:spacing w:after="0"/>
        <w:ind w:left="0"/>
        <w:jc w:val="both"/>
      </w:pPr>
      <w:r>
        <w:rPr>
          <w:rFonts w:ascii="Times New Roman"/>
          <w:b w:val="false"/>
          <w:i w:val="false"/>
          <w:color w:val="000000"/>
          <w:sz w:val="28"/>
        </w:rPr>
        <w:t>
      24-1) қамқоршылық кеңестерге жәрдем көрсетеді;</w:t>
      </w:r>
    </w:p>
    <w:bookmarkEnd w:id="311"/>
    <w:bookmarkStart w:name="z826" w:id="312"/>
    <w:p>
      <w:pPr>
        <w:spacing w:after="0"/>
        <w:ind w:left="0"/>
        <w:jc w:val="both"/>
      </w:pPr>
      <w:r>
        <w:rPr>
          <w:rFonts w:ascii="Times New Roman"/>
          <w:b w:val="false"/>
          <w:i w:val="false"/>
          <w:color w:val="000000"/>
          <w:sz w:val="28"/>
        </w:rPr>
        <w:t>
      24-2) мемлекеттік білім беру ұйымдарының сапалы кадрмен қамтамасыз етілуін жүзеге асырады;</w:t>
      </w:r>
    </w:p>
    <w:bookmarkEnd w:id="312"/>
    <w:bookmarkStart w:name="z827" w:id="313"/>
    <w:p>
      <w:pPr>
        <w:spacing w:after="0"/>
        <w:ind w:left="0"/>
        <w:jc w:val="both"/>
      </w:pPr>
      <w:r>
        <w:rPr>
          <w:rFonts w:ascii="Times New Roman"/>
          <w:b w:val="false"/>
          <w:i w:val="false"/>
          <w:color w:val="000000"/>
          <w:sz w:val="28"/>
        </w:rPr>
        <w:t>
      24-3) конкурс жеңімпаздарына – мемлекеттік орта білім беру ұйымдарына "Орта білім беретін үздік ұйым" грантын төлейді;</w:t>
      </w:r>
    </w:p>
    <w:bookmarkEnd w:id="313"/>
    <w:bookmarkStart w:name="z828" w:id="314"/>
    <w:p>
      <w:pPr>
        <w:spacing w:after="0"/>
        <w:ind w:left="0"/>
        <w:jc w:val="both"/>
      </w:pPr>
      <w:r>
        <w:rPr>
          <w:rFonts w:ascii="Times New Roman"/>
          <w:b w:val="false"/>
          <w:i w:val="false"/>
          <w:color w:val="000000"/>
          <w:sz w:val="28"/>
        </w:rPr>
        <w:t>
      24-4) негізгі орта, жалпы орта білім беру ұйымдарында, мамандырылған және арнайы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14"/>
    <w:bookmarkStart w:name="z829" w:id="315"/>
    <w:p>
      <w:pPr>
        <w:spacing w:after="0"/>
        <w:ind w:left="0"/>
        <w:jc w:val="both"/>
      </w:pPr>
      <w:r>
        <w:rPr>
          <w:rFonts w:ascii="Times New Roman"/>
          <w:b w:val="false"/>
          <w:i w:val="false"/>
          <w:color w:val="000000"/>
          <w:sz w:val="28"/>
        </w:rPr>
        <w:t>
      24-5) әдістемелік кабинеттердің материалдық-техникалық базасын қамтамасыз етеді;</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24-6)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24-7)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021" w:id="316"/>
    <w:p>
      <w:pPr>
        <w:spacing w:after="0"/>
        <w:ind w:left="0"/>
        <w:jc w:val="both"/>
      </w:pPr>
      <w:r>
        <w:rPr>
          <w:rFonts w:ascii="Times New Roman"/>
          <w:b w:val="false"/>
          <w:i w:val="false"/>
          <w:color w:val="000000"/>
          <w:sz w:val="28"/>
        </w:rPr>
        <w:t>
      24-8) дуальды оқыту бойынша білікті жұмысшы кадрлар мен орта буын мамандарын даярлаудың сапасын қамтамасыз етеді;</w:t>
      </w:r>
    </w:p>
    <w:bookmarkEnd w:id="316"/>
    <w:p>
      <w:pPr>
        <w:spacing w:after="0"/>
        <w:ind w:left="0"/>
        <w:jc w:val="both"/>
      </w:pPr>
      <w:r>
        <w:rPr>
          <w:rFonts w:ascii="Times New Roman"/>
          <w:b w:val="false"/>
          <w:i w:val="false"/>
          <w:color w:val="000000"/>
          <w:sz w:val="28"/>
        </w:rPr>
        <w:t>
      24-9) конкурс жеңімпаздарына – мемлекеттік техникалық және кәсіптік, орта білімнен кейінгі білім беру ұйымдарына "Техникалық және кәсіптік, орта бiлiмнен кейінгі білім беретін үздiк ұйым" грантын төлейді;</w:t>
      </w:r>
    </w:p>
    <w:p>
      <w:pPr>
        <w:spacing w:after="0"/>
        <w:ind w:left="0"/>
        <w:jc w:val="both"/>
      </w:pPr>
      <w:r>
        <w:rPr>
          <w:rFonts w:ascii="Times New Roman"/>
          <w:b w:val="false"/>
          <w:i w:val="false"/>
          <w:color w:val="000000"/>
          <w:sz w:val="28"/>
        </w:rPr>
        <w:t xml:space="preserve">
      24-10) білім беру ұйымдарында, оның ішінде аудандарда (облыстық маңызы бар қалаларда) орналасқан білім беру ұйымдарында психологиялық қызметке әдістемелік басшылықты қамтамасыз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24-11) алып тасталды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24-12)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ұйымдастырады;</w:t>
      </w:r>
    </w:p>
    <w:p>
      <w:pPr>
        <w:spacing w:after="0"/>
        <w:ind w:left="0"/>
        <w:jc w:val="both"/>
      </w:pPr>
      <w:r>
        <w:rPr>
          <w:rFonts w:ascii="Times New Roman"/>
          <w:b w:val="false"/>
          <w:i w:val="false"/>
          <w:color w:val="000000"/>
          <w:sz w:val="28"/>
        </w:rPr>
        <w:t>
      24-13)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38" w:id="317"/>
    <w:p>
      <w:pPr>
        <w:spacing w:after="0"/>
        <w:ind w:left="0"/>
        <w:jc w:val="both"/>
      </w:pPr>
      <w:r>
        <w:rPr>
          <w:rFonts w:ascii="Times New Roman"/>
          <w:b w:val="false"/>
          <w:i w:val="false"/>
          <w:color w:val="000000"/>
          <w:sz w:val="28"/>
        </w:rPr>
        <w:t>
      25)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17"/>
    <w:bookmarkStart w:name="z262" w:id="318"/>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64" w:id="319"/>
    <w:p>
      <w:pPr>
        <w:spacing w:after="0"/>
        <w:ind w:left="0"/>
        <w:jc w:val="both"/>
      </w:pPr>
      <w:r>
        <w:rPr>
          <w:rFonts w:ascii="Times New Roman"/>
          <w:b w:val="false"/>
          <w:i w:val="false"/>
          <w:color w:val="000000"/>
          <w:sz w:val="28"/>
        </w:rPr>
        <w:t>
      2) мектеп жасына дейінгі және мектеп жасындағы балаларды есепке алуды, оларды орта білім алғанға дейін оқытуды ұйымдастырады;</w:t>
      </w:r>
    </w:p>
    <w:bookmarkEnd w:id="319"/>
    <w:bookmarkStart w:name="z265" w:id="320"/>
    <w:p>
      <w:pPr>
        <w:spacing w:after="0"/>
        <w:ind w:left="0"/>
        <w:jc w:val="both"/>
      </w:pPr>
      <w:r>
        <w:rPr>
          <w:rFonts w:ascii="Times New Roman"/>
          <w:b w:val="false"/>
          <w:i w:val="false"/>
          <w:color w:val="000000"/>
          <w:sz w:val="28"/>
        </w:rPr>
        <w:t>
      3) кешкі (ауысымды) оқу нысанын қоса алғанда, орта білім беру және интернат үлгісіндегі білім беру ұйымдары (қылмыстық-атқару (пенитенциарлық) жүйесінің түзеу мекемелеріндегі білім беру ұйымдарын қоспағанда) арқылы ұсынылатын орта білім берудің сапасын қамтамасыз етеді;</w:t>
      </w:r>
    </w:p>
    <w:bookmarkEnd w:id="320"/>
    <w:bookmarkStart w:name="z266" w:id="321"/>
    <w:p>
      <w:pPr>
        <w:spacing w:after="0"/>
        <w:ind w:left="0"/>
        <w:jc w:val="both"/>
      </w:pPr>
      <w:r>
        <w:rPr>
          <w:rFonts w:ascii="Times New Roman"/>
          <w:b w:val="false"/>
          <w:i w:val="false"/>
          <w:color w:val="000000"/>
          <w:sz w:val="28"/>
        </w:rPr>
        <w:t>
      4) техникалық және кәсіптік, орта білімнен кейінгі білім беруді ұйымдастырады және оның сапасын қамтамасыз етеді;</w:t>
      </w:r>
    </w:p>
    <w:bookmarkEnd w:id="321"/>
    <w:bookmarkStart w:name="z267" w:id="322"/>
    <w:p>
      <w:pPr>
        <w:spacing w:after="0"/>
        <w:ind w:left="0"/>
        <w:jc w:val="both"/>
      </w:pPr>
      <w:r>
        <w:rPr>
          <w:rFonts w:ascii="Times New Roman"/>
          <w:b w:val="false"/>
          <w:i w:val="false"/>
          <w:color w:val="000000"/>
          <w:sz w:val="28"/>
        </w:rPr>
        <w:t>
      5) мектепке дейінгі тәрбие мен оқытудың, бастауыш, негізгі орта және жалпы ортабілімнің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Қазақстан Республикасының заңнамасында белгіленген тәртіппен құрады, қайта ұйымдастырады және таратады;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p>
    <w:bookmarkStart w:name="z269" w:id="323"/>
    <w:p>
      <w:pPr>
        <w:spacing w:after="0"/>
        <w:ind w:left="0"/>
        <w:jc w:val="both"/>
      </w:pPr>
      <w:r>
        <w:rPr>
          <w:rFonts w:ascii="Times New Roman"/>
          <w:b w:val="false"/>
          <w:i w:val="false"/>
          <w:color w:val="000000"/>
          <w:sz w:val="28"/>
        </w:rPr>
        <w:t>
      7) жоғары және жоғары оқу орнынан кейінгі білімі бар кадрларды даярлауға арналған мемлекеттік білім беру тапсырысын бекітеді;</w:t>
      </w:r>
    </w:p>
    <w:bookmarkEnd w:id="323"/>
    <w:bookmarkStart w:name="z830" w:id="324"/>
    <w:p>
      <w:pPr>
        <w:spacing w:after="0"/>
        <w:ind w:left="0"/>
        <w:jc w:val="both"/>
      </w:pPr>
      <w:r>
        <w:rPr>
          <w:rFonts w:ascii="Times New Roman"/>
          <w:b w:val="false"/>
          <w:i w:val="false"/>
          <w:color w:val="000000"/>
          <w:sz w:val="28"/>
        </w:rPr>
        <w:t>
      7-1) мектепке дейiнгi тәрбие мен оқытуға мемлекеттiк бiлiм беру тапсырысын, ата-ана төлемақысының мөлшерін бекiтедi;</w:t>
      </w:r>
    </w:p>
    <w:bookmarkEnd w:id="324"/>
    <w:bookmarkStart w:name="z1033" w:id="325"/>
    <w:p>
      <w:pPr>
        <w:spacing w:after="0"/>
        <w:ind w:left="0"/>
        <w:jc w:val="both"/>
      </w:pPr>
      <w:r>
        <w:rPr>
          <w:rFonts w:ascii="Times New Roman"/>
          <w:b w:val="false"/>
          <w:i w:val="false"/>
          <w:color w:val="000000"/>
          <w:sz w:val="28"/>
        </w:rPr>
        <w:t>
      7-2) мемлекеттік білім беру ұйымдарында орта білім беруге мемлекеттік білім беру тапсырысын бекітеді;</w:t>
      </w:r>
    </w:p>
    <w:bookmarkEnd w:id="325"/>
    <w:bookmarkStart w:name="z1105" w:id="326"/>
    <w:p>
      <w:pPr>
        <w:spacing w:after="0"/>
        <w:ind w:left="0"/>
        <w:jc w:val="both"/>
      </w:pPr>
      <w:r>
        <w:rPr>
          <w:rFonts w:ascii="Times New Roman"/>
          <w:b w:val="false"/>
          <w:i w:val="false"/>
          <w:color w:val="000000"/>
          <w:sz w:val="28"/>
        </w:rPr>
        <w:t>
      7-3) техникалық және кәсіптік, орта білімнен кейінгі білімі бар кадрларды даярлауға арналған мемлекеттік білім беру тапсырысын бекітеді;</w:t>
      </w:r>
    </w:p>
    <w:bookmarkEnd w:id="326"/>
    <w:bookmarkStart w:name="z1106" w:id="327"/>
    <w:p>
      <w:pPr>
        <w:spacing w:after="0"/>
        <w:ind w:left="0"/>
        <w:jc w:val="both"/>
      </w:pPr>
      <w:r>
        <w:rPr>
          <w:rFonts w:ascii="Times New Roman"/>
          <w:b w:val="false"/>
          <w:i w:val="false"/>
          <w:color w:val="000000"/>
          <w:sz w:val="28"/>
        </w:rPr>
        <w:t>
      7-4)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бекітеді;</w:t>
      </w:r>
    </w:p>
    <w:bookmarkEnd w:id="327"/>
    <w:bookmarkStart w:name="z1217" w:id="328"/>
    <w:p>
      <w:pPr>
        <w:spacing w:after="0"/>
        <w:ind w:left="0"/>
        <w:jc w:val="both"/>
      </w:pPr>
      <w:r>
        <w:rPr>
          <w:rFonts w:ascii="Times New Roman"/>
          <w:b w:val="false"/>
          <w:i w:val="false"/>
          <w:color w:val="000000"/>
          <w:sz w:val="28"/>
        </w:rPr>
        <w:t>
      7-5) тиісті қаржы жылына арналған жергілікті бюджеттерде бекітілген бюджет қаражатының көлемдері шегінде мүмкіндігі шектеулі балаларды арнаулы психологиялық-педагогикалық қолдауға мемлекеттік білім беру тапсырысын бекітеді және орналастырады;</w:t>
      </w:r>
    </w:p>
    <w:bookmarkEnd w:id="328"/>
    <w:bookmarkStart w:name="z1447" w:id="329"/>
    <w:p>
      <w:pPr>
        <w:spacing w:after="0"/>
        <w:ind w:left="0"/>
        <w:jc w:val="both"/>
      </w:pPr>
      <w:r>
        <w:rPr>
          <w:rFonts w:ascii="Times New Roman"/>
          <w:b w:val="false"/>
          <w:i w:val="false"/>
          <w:color w:val="000000"/>
          <w:sz w:val="28"/>
        </w:rPr>
        <w:t>
      7-6) өңірлік кәсіпкерлер палаталарының және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арналған мемлекеттік білім беру тапсырысын орналастырады;</w:t>
      </w:r>
    </w:p>
    <w:bookmarkEnd w:id="329"/>
    <w:bookmarkStart w:name="z270" w:id="330"/>
    <w:p>
      <w:pPr>
        <w:spacing w:after="0"/>
        <w:ind w:left="0"/>
        <w:jc w:val="both"/>
      </w:pPr>
      <w:r>
        <w:rPr>
          <w:rFonts w:ascii="Times New Roman"/>
          <w:b w:val="false"/>
          <w:i w:val="false"/>
          <w:color w:val="000000"/>
          <w:sz w:val="28"/>
        </w:rPr>
        <w:t>
      8) білім алушылардың ұлттық бірыңғай тестілеуге қатысуын ұйымдастырады;</w:t>
      </w:r>
    </w:p>
    <w:bookmarkEnd w:id="330"/>
    <w:bookmarkStart w:name="z271" w:id="331"/>
    <w:p>
      <w:pPr>
        <w:spacing w:after="0"/>
        <w:ind w:left="0"/>
        <w:jc w:val="both"/>
      </w:pPr>
      <w:r>
        <w:rPr>
          <w:rFonts w:ascii="Times New Roman"/>
          <w:b w:val="false"/>
          <w:i w:val="false"/>
          <w:color w:val="000000"/>
          <w:sz w:val="28"/>
        </w:rPr>
        <w:t>
      9) мемлекеттік орта білім беру ұйымдары, сондай-ақ техникалық және кәсіптік білімнің білім беру бағдарламаларын, мамандандырылған жалпы білім беретін және арнайы оқу бағдарламаларын іске асыратын білім беру ұйымдары үшін жыл сайын 1 тамызға дейін оқулықтар мен оқу-әдістемелік кешендер сатып алуды және жеткізуді ұйымдастырады;</w:t>
      </w:r>
    </w:p>
    <w:bookmarkEnd w:id="331"/>
    <w:bookmarkStart w:name="z272" w:id="332"/>
    <w:p>
      <w:pPr>
        <w:spacing w:after="0"/>
        <w:ind w:left="0"/>
        <w:jc w:val="both"/>
      </w:pPr>
      <w:r>
        <w:rPr>
          <w:rFonts w:ascii="Times New Roman"/>
          <w:b w:val="false"/>
          <w:i w:val="false"/>
          <w:color w:val="000000"/>
          <w:sz w:val="28"/>
        </w:rPr>
        <w:t>
      10) балаларға арналған қосымша білім берудің сапасын қамтамасыз етеді;</w:t>
      </w:r>
    </w:p>
    <w:bookmarkEnd w:id="332"/>
    <w:bookmarkStart w:name="z273" w:id="333"/>
    <w:p>
      <w:pPr>
        <w:spacing w:after="0"/>
        <w:ind w:left="0"/>
        <w:jc w:val="both"/>
      </w:pPr>
      <w:r>
        <w:rPr>
          <w:rFonts w:ascii="Times New Roman"/>
          <w:b w:val="false"/>
          <w:i w:val="false"/>
          <w:color w:val="000000"/>
          <w:sz w:val="28"/>
        </w:rPr>
        <w:t>
      11)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ата-аналарының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жұмсайды;</w:t>
      </w:r>
    </w:p>
    <w:bookmarkEnd w:id="333"/>
    <w:bookmarkStart w:name="z274" w:id="334"/>
    <w:p>
      <w:pPr>
        <w:spacing w:after="0"/>
        <w:ind w:left="0"/>
        <w:jc w:val="both"/>
      </w:pPr>
      <w:r>
        <w:rPr>
          <w:rFonts w:ascii="Times New Roman"/>
          <w:b w:val="false"/>
          <w:i w:val="false"/>
          <w:color w:val="000000"/>
          <w:sz w:val="28"/>
        </w:rPr>
        <w:t>
      12) мемлекеттік білім беру ұйымдарының (қылмыстық-атқару жүйесінің түзеу мекемелеріндегі білім беру ұйымдарын қоспағанда) және мектепке дейінгі тәрбие және оқыту ұйымдарының материалдық-техникалық қамтамасыз етілуін жүзеге асырады;</w:t>
      </w:r>
    </w:p>
    <w:bookmarkEnd w:id="334"/>
    <w:bookmarkStart w:name="z1387" w:id="335"/>
    <w:p>
      <w:pPr>
        <w:spacing w:after="0"/>
        <w:ind w:left="0"/>
        <w:jc w:val="both"/>
      </w:pPr>
      <w:r>
        <w:rPr>
          <w:rFonts w:ascii="Times New Roman"/>
          <w:b w:val="false"/>
          <w:i w:val="false"/>
          <w:color w:val="000000"/>
          <w:sz w:val="28"/>
        </w:rPr>
        <w:t xml:space="preserve">
      12-1) Қазақстан Республикасының заңнамасына сәйкес Білім беру инфрақұрылымын қолдау қорының қаражаты есебінен орта білім беру объектілерін салуды, реконструкциялауды қамтамасыз етеді; </w:t>
      </w:r>
    </w:p>
    <w:bookmarkEnd w:id="335"/>
    <w:bookmarkStart w:name="z1388" w:id="336"/>
    <w:p>
      <w:pPr>
        <w:spacing w:after="0"/>
        <w:ind w:left="0"/>
        <w:jc w:val="both"/>
      </w:pPr>
      <w:r>
        <w:rPr>
          <w:rFonts w:ascii="Times New Roman"/>
          <w:b w:val="false"/>
          <w:i w:val="false"/>
          <w:color w:val="000000"/>
          <w:sz w:val="28"/>
        </w:rPr>
        <w:t>
      12-2) отыз жылдан көп пайдаланылып отырған мемлекеттік мектепке дейінгі ұйымдардың, орта, техникалық және кәсіптік, орта білімнен кейінгі және қосымша білім беру ұйымдарының (қылмыстық-атқару (пенитенциарлық) жүйесінің түзеу мекемелеріндегі білім беру ұйымдарын қоспағанда) жай-күйін әрбір бес жыл сайын авариялығы тұрғысынан зерттеп-қарауды, сондай-ақ сейсмикалық қауіпті өңірлерде орналасқан мемлекеттік мектепке дейінгі ұйымдарды, орта, техникалық және кәсіптік, орта білімнен кейінгі және қосымша білім беру ұйымдарын сейсмикалық беріктігі тұрғысынан зерттеп-қарауды қамтамасыз етеді;</w:t>
      </w:r>
    </w:p>
    <w:bookmarkEnd w:id="336"/>
    <w:bookmarkStart w:name="z275" w:id="337"/>
    <w:p>
      <w:pPr>
        <w:spacing w:after="0"/>
        <w:ind w:left="0"/>
        <w:jc w:val="both"/>
      </w:pPr>
      <w:r>
        <w:rPr>
          <w:rFonts w:ascii="Times New Roman"/>
          <w:b w:val="false"/>
          <w:i w:val="false"/>
          <w:color w:val="000000"/>
          <w:sz w:val="28"/>
        </w:rPr>
        <w:t>
      13)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құрылысжайлары мен үй-жайларына қолжетімділікті қамтамасыз етеді;</w:t>
      </w:r>
    </w:p>
    <w:bookmarkEnd w:id="337"/>
    <w:bookmarkStart w:name="z276" w:id="338"/>
    <w:p>
      <w:pPr>
        <w:spacing w:after="0"/>
        <w:ind w:left="0"/>
        <w:jc w:val="both"/>
      </w:pPr>
      <w:r>
        <w:rPr>
          <w:rFonts w:ascii="Times New Roman"/>
          <w:b w:val="false"/>
          <w:i w:val="false"/>
          <w:color w:val="000000"/>
          <w:sz w:val="28"/>
        </w:rPr>
        <w:t>
      14) дарынды балаларды, сондай-ақ әскерге шақыруға дейінгі тереңдетілген даярлықтан өтіп жатқан балаларды мамандандырылған білім беру ұйымдарында оқытуды қамтамасыз етеді;</w:t>
      </w:r>
    </w:p>
    <w:bookmarkEnd w:id="338"/>
    <w:bookmarkStart w:name="z277" w:id="339"/>
    <w:p>
      <w:pPr>
        <w:spacing w:after="0"/>
        <w:ind w:left="0"/>
        <w:jc w:val="both"/>
      </w:pPr>
      <w:r>
        <w:rPr>
          <w:rFonts w:ascii="Times New Roman"/>
          <w:b w:val="false"/>
          <w:i w:val="false"/>
          <w:color w:val="000000"/>
          <w:sz w:val="28"/>
        </w:rPr>
        <w:t>
      15) республикалық маңызы бар қала, астана ауқымында жалпы білім беретін пәндер бойынша мектеп олимпиадаларын, бастапқы әскери даярлық бойынша жарыстар, ғылыми жобалар конкурстарын, орындаушылар конкурстары мен кәсіби шеберлік конкурстарын ұйымдастыруды және өткізуді қамтамасыз етеді;</w:t>
      </w:r>
    </w:p>
    <w:bookmarkEnd w:id="339"/>
    <w:bookmarkStart w:name="z278" w:id="340"/>
    <w:p>
      <w:pPr>
        <w:spacing w:after="0"/>
        <w:ind w:left="0"/>
        <w:jc w:val="both"/>
      </w:pPr>
      <w:r>
        <w:rPr>
          <w:rFonts w:ascii="Times New Roman"/>
          <w:b w:val="false"/>
          <w:i w:val="false"/>
          <w:color w:val="000000"/>
          <w:sz w:val="28"/>
        </w:rPr>
        <w:t>
      16) балалар мен жасөспірімдердің психикалық денсаулығын тексеруді және халыққа психологиялық-медициналық-педагогтік консультациялық көмек көрсетуді қамтамасыз етеді;</w:t>
      </w:r>
    </w:p>
    <w:bookmarkEnd w:id="340"/>
    <w:bookmarkStart w:name="z279" w:id="341"/>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етеді;</w:t>
      </w:r>
    </w:p>
    <w:bookmarkEnd w:id="341"/>
    <w:bookmarkStart w:name="z280" w:id="342"/>
    <w:p>
      <w:pPr>
        <w:spacing w:after="0"/>
        <w:ind w:left="0"/>
        <w:jc w:val="both"/>
      </w:pPr>
      <w:r>
        <w:rPr>
          <w:rFonts w:ascii="Times New Roman"/>
          <w:b w:val="false"/>
          <w:i w:val="false"/>
          <w:color w:val="000000"/>
          <w:sz w:val="28"/>
        </w:rPr>
        <w:t>
      18) бюджет қаражаты есебінен қаржыландырылатын мемлекеттік білім беру ұйымдарының кадрларын қайта даярлау және қызметкерлерінің біліктілігін арттыру сапасын қамтамасыз етеді;</w:t>
      </w:r>
    </w:p>
    <w:bookmarkEnd w:id="342"/>
    <w:bookmarkStart w:name="z281" w:id="343"/>
    <w:p>
      <w:pPr>
        <w:spacing w:after="0"/>
        <w:ind w:left="0"/>
        <w:jc w:val="both"/>
      </w:pPr>
      <w:r>
        <w:rPr>
          <w:rFonts w:ascii="Times New Roman"/>
          <w:b w:val="false"/>
          <w:i w:val="false"/>
          <w:color w:val="000000"/>
          <w:sz w:val="28"/>
        </w:rPr>
        <w:t>
      19) жетім балаларды, ата-анаcының қамқорлығынсыз қалған балаларды белгіленген тәртіппен мемлекеттік қамтамасыз етуді жүзеге асырады;</w:t>
      </w:r>
    </w:p>
    <w:bookmarkEnd w:id="343"/>
    <w:bookmarkStart w:name="z282" w:id="344"/>
    <w:p>
      <w:pPr>
        <w:spacing w:after="0"/>
        <w:ind w:left="0"/>
        <w:jc w:val="both"/>
      </w:pPr>
      <w:r>
        <w:rPr>
          <w:rFonts w:ascii="Times New Roman"/>
          <w:b w:val="false"/>
          <w:i w:val="false"/>
          <w:color w:val="000000"/>
          <w:sz w:val="28"/>
        </w:rPr>
        <w:t>
      20) мектепке дейінгі ұйымдарды және интернаттық ұйымдарға жатпайтын орта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ұйымдастырады;</w:t>
      </w:r>
    </w:p>
    <w:bookmarkEnd w:id="344"/>
    <w:bookmarkStart w:name="z283" w:id="345"/>
    <w:p>
      <w:pPr>
        <w:spacing w:after="0"/>
        <w:ind w:left="0"/>
        <w:jc w:val="both"/>
      </w:pPr>
      <w:r>
        <w:rPr>
          <w:rFonts w:ascii="Times New Roman"/>
          <w:b w:val="false"/>
          <w:i w:val="false"/>
          <w:color w:val="000000"/>
          <w:sz w:val="28"/>
        </w:rPr>
        <w:t>
      21) Қазақстан Республикасының заңнамасында белгіленген тәртіппен білім алушылар мен тәрбиеленушілердің жекелеген санаттарын тегін және жеңілдікпен тамақтандыруды ұйымдастырады;</w:t>
      </w:r>
    </w:p>
    <w:bookmarkEnd w:id="345"/>
    <w:bookmarkStart w:name="z284" w:id="346"/>
    <w:p>
      <w:pPr>
        <w:spacing w:after="0"/>
        <w:ind w:left="0"/>
        <w:jc w:val="both"/>
      </w:pPr>
      <w:r>
        <w:rPr>
          <w:rFonts w:ascii="Times New Roman"/>
          <w:b w:val="false"/>
          <w:i w:val="false"/>
          <w:color w:val="000000"/>
          <w:sz w:val="28"/>
        </w:rPr>
        <w:t>
      22) техникалық және кәсіптік, орта білімнен кейінгі, жоғары және жоғары оқу орнынан кейінгі білімнің білім беру бағдарламаларын іске асыратын білім беру ұйымдарын мемлекеттік білім беру тапсырысының негізінде бітірген адамдарды жұмысқа орналастыруға жәрдемдеседі;</w:t>
      </w:r>
    </w:p>
    <w:bookmarkEnd w:id="346"/>
    <w:bookmarkStart w:name="z285" w:id="347"/>
    <w:p>
      <w:pPr>
        <w:spacing w:after="0"/>
        <w:ind w:left="0"/>
        <w:jc w:val="both"/>
      </w:pPr>
      <w:r>
        <w:rPr>
          <w:rFonts w:ascii="Times New Roman"/>
          <w:b w:val="false"/>
          <w:i w:val="false"/>
          <w:color w:val="000000"/>
          <w:sz w:val="28"/>
        </w:rPr>
        <w:t>
      23) мәслихатқа білім алушылардың қоғамдық көлікте (таксиден басқа) жеңілдікпен жол жүруі туралы ұсыныстар енгізеді;</w:t>
      </w:r>
    </w:p>
    <w:bookmarkEnd w:id="347"/>
    <w:bookmarkStart w:name="z286" w:id="348"/>
    <w:p>
      <w:pPr>
        <w:spacing w:after="0"/>
        <w:ind w:left="0"/>
        <w:jc w:val="both"/>
      </w:pPr>
      <w:r>
        <w:rPr>
          <w:rFonts w:ascii="Times New Roman"/>
          <w:b w:val="false"/>
          <w:i w:val="false"/>
          <w:color w:val="000000"/>
          <w:sz w:val="28"/>
        </w:rPr>
        <w:t>
      24) мектепке дейінгі тәрбие және оқыту ұйымдарына қажетті әдістемелік және консультациялық көмек көрсетеді;</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24-2) алып тасталды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287" w:id="349"/>
    <w:p>
      <w:pPr>
        <w:spacing w:after="0"/>
        <w:ind w:left="0"/>
        <w:jc w:val="both"/>
      </w:pPr>
      <w:r>
        <w:rPr>
          <w:rFonts w:ascii="Times New Roman"/>
          <w:b w:val="false"/>
          <w:i w:val="false"/>
          <w:color w:val="000000"/>
          <w:sz w:val="28"/>
        </w:rPr>
        <w:t>
      25) білім беруді басқару органының бірінші басшысын лауазымға тағайындайды және лауазымнан босатады;</w:t>
      </w:r>
    </w:p>
    <w:bookmarkEnd w:id="349"/>
    <w:bookmarkStart w:name="z831" w:id="350"/>
    <w:p>
      <w:pPr>
        <w:spacing w:after="0"/>
        <w:ind w:left="0"/>
        <w:jc w:val="both"/>
      </w:pPr>
      <w:r>
        <w:rPr>
          <w:rFonts w:ascii="Times New Roman"/>
          <w:b w:val="false"/>
          <w:i w:val="false"/>
          <w:color w:val="000000"/>
          <w:sz w:val="28"/>
        </w:rPr>
        <w:t>
      25-1) білім туралы мемлекеттік үлгідегі құжаттардың бланкілеріне тапсырыс беруді және олармен негізгі орта, жалпы орта білімнің жалпы білім беретін оқу бағдарламалары мен техникалық және кәсіптік, орта білімнен кейінгі білімнің білім беру бағдарламаларын іске асыратын білім беру ұйымдарын қамтамасыз етуді ұйымдастырады және олардың пайдаланылуына бақылауды жүзеге асырады;</w:t>
      </w:r>
    </w:p>
    <w:bookmarkEnd w:id="350"/>
    <w:bookmarkStart w:name="z832" w:id="351"/>
    <w:p>
      <w:pPr>
        <w:spacing w:after="0"/>
        <w:ind w:left="0"/>
        <w:jc w:val="both"/>
      </w:pPr>
      <w:r>
        <w:rPr>
          <w:rFonts w:ascii="Times New Roman"/>
          <w:b w:val="false"/>
          <w:i w:val="false"/>
          <w:color w:val="000000"/>
          <w:sz w:val="28"/>
        </w:rPr>
        <w:t>
      25-2) білім беру мониторингін жүзеге асырады;</w:t>
      </w:r>
    </w:p>
    <w:bookmarkEnd w:id="351"/>
    <w:bookmarkStart w:name="z833" w:id="352"/>
    <w:p>
      <w:pPr>
        <w:spacing w:after="0"/>
        <w:ind w:left="0"/>
        <w:jc w:val="both"/>
      </w:pPr>
      <w:r>
        <w:rPr>
          <w:rFonts w:ascii="Times New Roman"/>
          <w:b w:val="false"/>
          <w:i w:val="false"/>
          <w:color w:val="000000"/>
          <w:sz w:val="28"/>
        </w:rPr>
        <w:t>
      25-3) қамқоршылық кеңестерге жәрдем көрсетеді;</w:t>
      </w:r>
    </w:p>
    <w:bookmarkEnd w:id="352"/>
    <w:bookmarkStart w:name="z834" w:id="353"/>
    <w:p>
      <w:pPr>
        <w:spacing w:after="0"/>
        <w:ind w:left="0"/>
        <w:jc w:val="both"/>
      </w:pPr>
      <w:r>
        <w:rPr>
          <w:rFonts w:ascii="Times New Roman"/>
          <w:b w:val="false"/>
          <w:i w:val="false"/>
          <w:color w:val="000000"/>
          <w:sz w:val="28"/>
        </w:rPr>
        <w:t>
      25-4) мемлекеттік білім беру ұйымдарының кадрмен қамтамасыз етілу сапасын қамтамасыз етеді;</w:t>
      </w:r>
    </w:p>
    <w:bookmarkEnd w:id="353"/>
    <w:bookmarkStart w:name="z835" w:id="354"/>
    <w:p>
      <w:pPr>
        <w:spacing w:after="0"/>
        <w:ind w:left="0"/>
        <w:jc w:val="both"/>
      </w:pPr>
      <w:r>
        <w:rPr>
          <w:rFonts w:ascii="Times New Roman"/>
          <w:b w:val="false"/>
          <w:i w:val="false"/>
          <w:color w:val="000000"/>
          <w:sz w:val="28"/>
        </w:rPr>
        <w:t>
      25-5) білім беру ұйымдарындағы психологиялық қызметтің әдістемелік басшылығын қамтамасыз етеді;</w:t>
      </w:r>
    </w:p>
    <w:bookmarkEnd w:id="354"/>
    <w:bookmarkStart w:name="z836" w:id="355"/>
    <w:p>
      <w:pPr>
        <w:spacing w:after="0"/>
        <w:ind w:left="0"/>
        <w:jc w:val="both"/>
      </w:pPr>
      <w:r>
        <w:rPr>
          <w:rFonts w:ascii="Times New Roman"/>
          <w:b w:val="false"/>
          <w:i w:val="false"/>
          <w:color w:val="000000"/>
          <w:sz w:val="28"/>
        </w:rPr>
        <w:t>
      25-6) конкурс жеңімпаздарына – мемлекеттік орта білім беру ұйымдарына "Орта білім беретін үздік ұйым" грантын төлейді;</w:t>
      </w:r>
    </w:p>
    <w:bookmarkEnd w:id="355"/>
    <w:bookmarkStart w:name="z837" w:id="356"/>
    <w:p>
      <w:pPr>
        <w:spacing w:after="0"/>
        <w:ind w:left="0"/>
        <w:jc w:val="both"/>
      </w:pPr>
      <w:r>
        <w:rPr>
          <w:rFonts w:ascii="Times New Roman"/>
          <w:b w:val="false"/>
          <w:i w:val="false"/>
          <w:color w:val="000000"/>
          <w:sz w:val="28"/>
        </w:rPr>
        <w:t>
      25-7) негізгі орта, жалпы орта білім беру ұйымдарында, мамандандырылған жалпы бiлiм беретін және арнайы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іске асыратын білім беру ұйымдарында экстернат нысанында оқытуға рұқсат береді;</w:t>
      </w:r>
    </w:p>
    <w:bookmarkEnd w:id="356"/>
    <w:bookmarkStart w:name="z838" w:id="357"/>
    <w:p>
      <w:pPr>
        <w:spacing w:after="0"/>
        <w:ind w:left="0"/>
        <w:jc w:val="both"/>
      </w:pPr>
      <w:r>
        <w:rPr>
          <w:rFonts w:ascii="Times New Roman"/>
          <w:b w:val="false"/>
          <w:i w:val="false"/>
          <w:color w:val="000000"/>
          <w:sz w:val="28"/>
        </w:rPr>
        <w:t>
      25-8 әдістемелік кабинеттердің материалдық-техникалық базасын қамтамасыз етеді;</w:t>
      </w:r>
    </w:p>
    <w:bookmarkEnd w:id="357"/>
    <w:p>
      <w:pPr>
        <w:spacing w:after="0"/>
        <w:ind w:left="0"/>
        <w:jc w:val="both"/>
      </w:pPr>
      <w:r>
        <w:rPr>
          <w:rFonts w:ascii="Times New Roman"/>
          <w:b w:val="false"/>
          <w:i w:val="false"/>
          <w:color w:val="000000"/>
          <w:sz w:val="28"/>
        </w:rPr>
        <w:t>
      25-9) конкурс жеңімпаздарына – техникалық және кәсіптік, орта білімнен кейінгі білім беретін мемлекеттік ұйымдарға "Техникалық және кәсіптік, орта бiлiмнен кейінгі білім беретін үздiк ұйым" грантын төлейді;</w:t>
      </w:r>
    </w:p>
    <w:bookmarkStart w:name="z739" w:id="358"/>
    <w:p>
      <w:pPr>
        <w:spacing w:after="0"/>
        <w:ind w:left="0"/>
        <w:jc w:val="both"/>
      </w:pPr>
      <w:r>
        <w:rPr>
          <w:rFonts w:ascii="Times New Roman"/>
          <w:b w:val="false"/>
          <w:i w:val="false"/>
          <w:color w:val="000000"/>
          <w:sz w:val="28"/>
        </w:rPr>
        <w:t>
      26) кәмелетке толмағандарды бейімдеу орталықтарының және арнаулы әлеуметтік қызметтерге мұқтаж балаларды қолдау орталықтарының жұмыс істеуін қамтамасыз етеді;</w:t>
      </w:r>
    </w:p>
    <w:bookmarkEnd w:id="358"/>
    <w:bookmarkStart w:name="z740" w:id="359"/>
    <w:p>
      <w:pPr>
        <w:spacing w:after="0"/>
        <w:ind w:left="0"/>
        <w:jc w:val="both"/>
      </w:pPr>
      <w:r>
        <w:rPr>
          <w:rFonts w:ascii="Times New Roman"/>
          <w:b w:val="false"/>
          <w:i w:val="false"/>
          <w:color w:val="000000"/>
          <w:sz w:val="28"/>
        </w:rPr>
        <w:t>
      27) кәмелетке толмағандарды бейімдеу орталықтарында және арнаулы әлеуметтік қызметтерге мұқтаж балаларды қолдау орталықтарында ұсталатын адамдарға жағдай жасайды;</w:t>
      </w:r>
    </w:p>
    <w:bookmarkEnd w:id="359"/>
    <w:p>
      <w:pPr>
        <w:spacing w:after="0"/>
        <w:ind w:left="0"/>
        <w:jc w:val="both"/>
      </w:pPr>
      <w:r>
        <w:rPr>
          <w:rFonts w:ascii="Times New Roman"/>
          <w:b w:val="false"/>
          <w:i w:val="false"/>
          <w:color w:val="000000"/>
          <w:sz w:val="28"/>
        </w:rPr>
        <w:t>
      27-1)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жүргізеді;</w:t>
      </w:r>
    </w:p>
    <w:bookmarkStart w:name="z741" w:id="360"/>
    <w:p>
      <w:pPr>
        <w:spacing w:after="0"/>
        <w:ind w:left="0"/>
        <w:jc w:val="both"/>
      </w:pPr>
      <w:r>
        <w:rPr>
          <w:rFonts w:ascii="Times New Roman"/>
          <w:b w:val="false"/>
          <w:i w:val="false"/>
          <w:color w:val="000000"/>
          <w:sz w:val="28"/>
        </w:rPr>
        <w:t>
      28)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0"/>
    <w:bookmarkStart w:name="z1224" w:id="361"/>
    <w:p>
      <w:pPr>
        <w:spacing w:after="0"/>
        <w:ind w:left="0"/>
        <w:jc w:val="both"/>
      </w:pPr>
      <w:r>
        <w:rPr>
          <w:rFonts w:ascii="Times New Roman"/>
          <w:b w:val="false"/>
          <w:i w:val="false"/>
          <w:color w:val="000000"/>
          <w:sz w:val="28"/>
        </w:rPr>
        <w:t>
      3-1. Облыстардың, республикалық маңызы бар қалалардың және астананың жергілікті атқарушы органдары өздеріне жүктелген функцияларды білім беруді басқарудың тиісті органдары және республикалық маңызы бар қалалардағы, астанадағы аудандар әкімдерінің аппараттары арқылы іске асырады.</w:t>
      </w:r>
    </w:p>
    <w:bookmarkEnd w:id="361"/>
    <w:p>
      <w:pPr>
        <w:spacing w:after="0"/>
        <w:ind w:left="0"/>
        <w:jc w:val="both"/>
      </w:pPr>
      <w:r>
        <w:rPr>
          <w:rFonts w:ascii="Times New Roman"/>
          <w:b w:val="false"/>
          <w:i w:val="false"/>
          <w:color w:val="000000"/>
          <w:sz w:val="28"/>
        </w:rPr>
        <w:t>
      Аудандарда, қалаларда немесе облыстық және республикалық маңызы бар қалалардағы, астанадағы аудандарда орналасқан білім бөлімдері облыстардың, республикалық маңызы бар қалалардың, астананың білім басқармаларына есеп береді және олардың бақылауында болады.</w:t>
      </w:r>
    </w:p>
    <w:bookmarkStart w:name="z288" w:id="362"/>
    <w:p>
      <w:pPr>
        <w:spacing w:after="0"/>
        <w:ind w:left="0"/>
        <w:jc w:val="both"/>
      </w:pPr>
      <w:r>
        <w:rPr>
          <w:rFonts w:ascii="Times New Roman"/>
          <w:b w:val="false"/>
          <w:i w:val="false"/>
          <w:color w:val="000000"/>
          <w:sz w:val="28"/>
        </w:rPr>
        <w:t>
      4. Ауданның (облыстық маңызы бар қаланың) жергілікті атқарушы органы: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2011.10.24 </w:t>
      </w:r>
      <w:r>
        <w:rPr>
          <w:rFonts w:ascii="Times New Roman"/>
          <w:b w:val="false"/>
          <w:i w:val="false"/>
          <w:color w:val="ff0000"/>
          <w:sz w:val="28"/>
        </w:rPr>
        <w:t>N 487-IV</w:t>
      </w:r>
      <w:r>
        <w:rPr>
          <w:rFonts w:ascii="Times New Roman"/>
          <w:b w:val="false"/>
          <w:i w:val="false"/>
          <w:color w:val="ff0000"/>
          <w:sz w:val="28"/>
        </w:rPr>
        <w:t xml:space="preserve"> (алғашқы ресми жарияланғанынан кейін алты ай өткен соң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0" w:id="363"/>
    <w:p>
      <w:pPr>
        <w:spacing w:after="0"/>
        <w:ind w:left="0"/>
        <w:jc w:val="both"/>
      </w:pPr>
      <w:r>
        <w:rPr>
          <w:rFonts w:ascii="Times New Roman"/>
          <w:b w:val="false"/>
          <w:i w:val="false"/>
          <w:color w:val="000000"/>
          <w:sz w:val="28"/>
        </w:rPr>
        <w:t>
      12) жетім балаларды, ата-анасының қамқорлығынсыз қалған балаларды міндетті түрде жұмысқа орналастыруды және тұрғын үймен қамтамасыз етуді жүзеге асырады;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303" w:id="364"/>
    <w:p>
      <w:pPr>
        <w:spacing w:after="0"/>
        <w:ind w:left="0"/>
        <w:jc w:val="both"/>
      </w:pPr>
      <w:r>
        <w:rPr>
          <w:rFonts w:ascii="Times New Roman"/>
          <w:b w:val="false"/>
          <w:i w:val="false"/>
          <w:color w:val="000000"/>
          <w:sz w:val="28"/>
        </w:rPr>
        <w:t>
      15) білім беру ұйымдарында оқу бітірген адамдарды жұмысқа орналастыруға жәрдемдеседі;</w:t>
      </w:r>
    </w:p>
    <w:bookmarkEnd w:id="364"/>
    <w:bookmarkStart w:name="z304" w:id="365"/>
    <w:p>
      <w:pPr>
        <w:spacing w:after="0"/>
        <w:ind w:left="0"/>
        <w:jc w:val="both"/>
      </w:pPr>
      <w:r>
        <w:rPr>
          <w:rFonts w:ascii="Times New Roman"/>
          <w:b w:val="false"/>
          <w:i w:val="false"/>
          <w:color w:val="000000"/>
          <w:sz w:val="28"/>
        </w:rPr>
        <w:t>
      16) ауылдық жердегі білім беру ұйымдарына жұмыс істеуге келген жас мамандарды тұрғын үй-тұрмыстық жағдайлармен қамтамасыз етуге жәрдемдеседі;</w:t>
      </w:r>
    </w:p>
    <w:bookmarkEnd w:id="365"/>
    <w:bookmarkStart w:name="z305" w:id="366"/>
    <w:p>
      <w:pPr>
        <w:spacing w:after="0"/>
        <w:ind w:left="0"/>
        <w:jc w:val="both"/>
      </w:pPr>
      <w:r>
        <w:rPr>
          <w:rFonts w:ascii="Times New Roman"/>
          <w:b w:val="false"/>
          <w:i w:val="false"/>
          <w:color w:val="000000"/>
          <w:sz w:val="28"/>
        </w:rPr>
        <w:t>
      17) мәслихатқа білім алушылардың қоғамдық көлікте (таксиден басқа) жеңілдікпен жол жүруі туралы ұсыныстар енгізеді;</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26.11.2019 </w:t>
      </w:r>
      <w:r>
        <w:rPr>
          <w:rFonts w:ascii="Times New Roman"/>
          <w:b w:val="false"/>
          <w:i w:val="false"/>
          <w:color w:val="ff0000"/>
          <w:sz w:val="28"/>
        </w:rPr>
        <w:t>№ 273-VI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21-3)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744" w:id="367"/>
    <w:p>
      <w:pPr>
        <w:spacing w:after="0"/>
        <w:ind w:left="0"/>
        <w:jc w:val="both"/>
      </w:pPr>
      <w:r>
        <w:rPr>
          <w:rFonts w:ascii="Times New Roman"/>
          <w:b w:val="false"/>
          <w:i w:val="false"/>
          <w:color w:val="000000"/>
          <w:sz w:val="28"/>
        </w:rPr>
        <w:t>
      22)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Заңымен.</w:t>
      </w:r>
      <w:r>
        <w:br/>
      </w:r>
      <w:r>
        <w:rPr>
          <w:rFonts w:ascii="Times New Roman"/>
          <w:b w:val="false"/>
          <w:i w:val="false"/>
          <w:color w:val="000000"/>
          <w:sz w:val="28"/>
        </w:rPr>
        <w:t>
</w:t>
      </w:r>
    </w:p>
    <w:bookmarkStart w:name="z1571" w:id="368"/>
    <w:p>
      <w:pPr>
        <w:spacing w:after="0"/>
        <w:ind w:left="0"/>
        <w:jc w:val="both"/>
      </w:pPr>
      <w:r>
        <w:rPr>
          <w:rFonts w:ascii="Times New Roman"/>
          <w:b w:val="false"/>
          <w:i w:val="false"/>
          <w:color w:val="000000"/>
          <w:sz w:val="28"/>
        </w:rPr>
        <w:t>
      6. Облыстардың, республикалық маңызы бар қалалардың және астананың жергілікті атқарушы органдары мемлекеттік орта білім беру объектілерін салуды, реконструкциялауды, күрделі жөндеуді қаржыландыру және жүргізу қағидаларына сәйкес айқындалатын көлемде орта білім беру ұйымдарының мемлекеттік объектілерін салуды, реконструкциялауды және күрделі жөндеуді қаржыландыруды жыл сайын қамтамасыз етеді.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2010.12.29 </w:t>
      </w:r>
      <w:r>
        <w:rPr>
          <w:rFonts w:ascii="Times New Roman"/>
          <w:b w:val="false"/>
          <w:i w:val="false"/>
          <w:color w:val="ff0000"/>
          <w:sz w:val="28"/>
        </w:rPr>
        <w:t>N 372-IV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ff0000"/>
          <w:sz w:val="28"/>
        </w:rPr>
        <w:t>№ 287-VІ</w:t>
      </w:r>
      <w:r>
        <w:rPr>
          <w:rFonts w:ascii="Times New Roman"/>
          <w:b w:val="false"/>
          <w:i w:val="false"/>
          <w:color w:val="ff0000"/>
          <w:sz w:val="28"/>
        </w:rPr>
        <w:t xml:space="preserve"> (01.01.2020 бастап қолданысқа енгізіледі); 27.12.2019 </w:t>
      </w:r>
      <w:r>
        <w:rPr>
          <w:rFonts w:ascii="Times New Roman"/>
          <w:b w:val="false"/>
          <w:i w:val="false"/>
          <w:color w:val="ff0000"/>
          <w:sz w:val="28"/>
        </w:rPr>
        <w:t>№ 291-VІ</w:t>
      </w:r>
      <w:r>
        <w:rPr>
          <w:rFonts w:ascii="Times New Roman"/>
          <w:b w:val="false"/>
          <w:i w:val="false"/>
          <w:color w:val="ff0000"/>
          <w:sz w:val="28"/>
        </w:rPr>
        <w:t xml:space="preserve"> (01.01.2021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(01.01.2021 бастап қолданысқа енгізіледі);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республикалық маңызы бар қаланың, астананың, ауданның (облыстық маңызы бар қаланың) білім беруді басқару органдары</w:t>
      </w:r>
    </w:p>
    <w:bookmarkStart w:name="z1162" w:id="369"/>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 осы Заңда және Қазақстан Республикасының өзге де заңнамасында айқындалған құзыреті шегінде тиісті аумақта білім беру саласындағы жергілікті мемлекеттік басқару функцияларын жүзеге асырады.</w:t>
      </w:r>
    </w:p>
    <w:bookmarkEnd w:id="369"/>
    <w:bookmarkStart w:name="z1163" w:id="370"/>
    <w:p>
      <w:pPr>
        <w:spacing w:after="0"/>
        <w:ind w:left="0"/>
        <w:jc w:val="both"/>
      </w:pPr>
      <w:r>
        <w:rPr>
          <w:rFonts w:ascii="Times New Roman"/>
          <w:b w:val="false"/>
          <w:i w:val="false"/>
          <w:color w:val="000000"/>
          <w:sz w:val="28"/>
        </w:rPr>
        <w:t>
      2. Облыстық білім беруді басқару органдары аудандардың (облыстық маңызы бар қалалардың) білім беруді басқару органдарының бірінші басшыларын лауазымға тағайындайды және лауазымнан босатады.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6-1-баппен толықтырылды - ҚР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7-баптың тақырыбына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Білім беру жүйесін басқару органдарын ақпараттық қамтамасыз ету</w:t>
      </w:r>
    </w:p>
    <w:bookmarkStart w:name="z311" w:id="371"/>
    <w:p>
      <w:pPr>
        <w:spacing w:after="0"/>
        <w:ind w:left="0"/>
        <w:jc w:val="both"/>
      </w:pPr>
      <w:r>
        <w:rPr>
          <w:rFonts w:ascii="Times New Roman"/>
          <w:b w:val="false"/>
          <w:i w:val="false"/>
          <w:color w:val="000000"/>
          <w:sz w:val="28"/>
        </w:rPr>
        <w:t>
      1. Білім беру жүйесін басқару органдарын толық, анық,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саласындағы ақпараттандыру объектілері құрылады.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Білім беру саласындағы ақпараттандыру объектілері техникалық және кәсіптік, орта білімнен кейінгі, жоғары және (немесе) жоғары оқу орнынан кейінгі білім беру ұйымдары іске асыратын білім беру бағдарламаларының тізілімдерін, білім беру мониторингінің деректерін, әкімшілік деректерді және білім беру саласындағы уәкілетті орган мен ғылым және жоғары білім беру саласындағы уәкілетті орган, жергілікті атқарушы органдар, білім беру ұйымдары өз қызметін жүзеге асыру процесінде алған өзге деректерді де қамтиды. </w:t>
      </w:r>
    </w:p>
    <w:p>
      <w:pPr>
        <w:spacing w:after="0"/>
        <w:ind w:left="0"/>
        <w:jc w:val="both"/>
      </w:pPr>
      <w:r>
        <w:rPr>
          <w:rFonts w:ascii="Times New Roman"/>
          <w:b w:val="false"/>
          <w:i w:val="false"/>
          <w:color w:val="000000"/>
          <w:sz w:val="28"/>
        </w:rPr>
        <w:t>
      Білім беру саласындағы уәкілетті орган мен ғылым және жоғары білім беру саласындағы уәкілетті орган Қазақстан Республикасының дербес деректер және оларды қорғау туралы заңнамасында белгіленген тәртіппен ақпараттандыру объектілерінің деректеріне азаматтардың еркін қол жеткізуін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"Ұлттық білім беру дерекқоры" ақпараттық жүйесі білім беру саласындағы әкімшілік және өзге де деректерді жинауға, өңдеуге және талдауға, сондай-ақ басқа ақпараттандыру объектілерімен ақпараттық өзара іс-қимыл жасауды қамтамасыз етуге арналған.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Білім беру саласындағы ақпараттандыру объектілеріндегі дербес деректерді жинау, өңдеу және қорғау Қазақстан Республикасының дербес деректер және оларды қорғау туралы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Білім беру саласындағы мемлекеттік кепілдіктер</w:t>
      </w:r>
    </w:p>
    <w:bookmarkStart w:name="z313" w:id="372"/>
    <w:p>
      <w:pPr>
        <w:spacing w:after="0"/>
        <w:ind w:left="0"/>
        <w:jc w:val="both"/>
      </w:pPr>
      <w:r>
        <w:rPr>
          <w:rFonts w:ascii="Times New Roman"/>
          <w:b w:val="false"/>
          <w:i w:val="false"/>
          <w:color w:val="000000"/>
          <w:sz w:val="28"/>
        </w:rPr>
        <w:t>
      1. Мемлекет білім алу құқығын білім беру жүйесін дамыту, оның жұмыс істеуінің құқықтық негізін жетілдіру және Қазақстан Республикасының Конституциясына сәйкес білім алу үшін қажетті әлеуметтік-экономикалық жағдайлар жасау арқылы қамтамасыз етеді.</w:t>
      </w:r>
    </w:p>
    <w:bookmarkEnd w:id="372"/>
    <w:p>
      <w:pPr>
        <w:spacing w:after="0"/>
        <w:ind w:left="0"/>
        <w:jc w:val="both"/>
      </w:pPr>
      <w:r>
        <w:rPr>
          <w:rFonts w:ascii="Times New Roman"/>
          <w:b w:val="false"/>
          <w:i w:val="false"/>
          <w:color w:val="000000"/>
          <w:sz w:val="28"/>
        </w:rPr>
        <w:t>
      Білім беру сапасын мемлекеттік бақылау білім беру сапасын бағалаудың ұлттық жүйесін жасау және оның жұмыс істеуін қамтамасыз ету арқылы жүзеге асырылады.</w:t>
      </w:r>
    </w:p>
    <w:bookmarkStart w:name="z1156" w:id="373"/>
    <w:p>
      <w:pPr>
        <w:spacing w:after="0"/>
        <w:ind w:left="0"/>
        <w:jc w:val="both"/>
      </w:pPr>
      <w:r>
        <w:rPr>
          <w:rFonts w:ascii="Times New Roman"/>
          <w:b w:val="false"/>
          <w:i w:val="false"/>
          <w:color w:val="000000"/>
          <w:sz w:val="28"/>
        </w:rPr>
        <w:t>
      1-1. Мемлекет ерекше білім беруді қажет ететін адамдарға (балаларға) олардың жеке даму ерекшеліктерін ескере отырып, білім беру жүйесі ұсынған шекте білім алу нысанын таңдау құқығын беруді қоса алғанда, олардың өзін-өзі жетілдіруіне, білім берудің барлық деңгейлерінде өмір бойы оқуын жалғастыруына, өздерінің қабілеттерін еркін дамытуына жағдайлар жасайды.</w:t>
      </w:r>
    </w:p>
    <w:bookmarkEnd w:id="373"/>
    <w:bookmarkStart w:name="z314" w:id="374"/>
    <w:p>
      <w:pPr>
        <w:spacing w:after="0"/>
        <w:ind w:left="0"/>
        <w:jc w:val="both"/>
      </w:pPr>
      <w:r>
        <w:rPr>
          <w:rFonts w:ascii="Times New Roman"/>
          <w:b w:val="false"/>
          <w:i w:val="false"/>
          <w:color w:val="000000"/>
          <w:sz w:val="28"/>
        </w:rPr>
        <w:t>
      2. Мемлекет Қазақстан Республикасы азаматтарының тегін мектепалды, бастауыш, негізгі орта, жалпы орта білім алуын, түлектерге бір мамандық шеңберінде жұмысшы біліктілігін немесе жұмысшы біліктіліктерін бере отырып, техникалық және кәсіптік білім алуын, сондай-ақ, әскери, арнаулы оқу орындарында және Қазақстан Республикасы Президентінің жанындағы білім беру ұйымдарында алынатын білімді қоспағанда, егер Қазақстан Республикасының азаматы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 қамтамасыз етеді.</w:t>
      </w:r>
    </w:p>
    <w:bookmarkEnd w:id="374"/>
    <w:p>
      <w:pPr>
        <w:spacing w:after="0"/>
        <w:ind w:left="0"/>
        <w:jc w:val="both"/>
      </w:pPr>
      <w:r>
        <w:rPr>
          <w:rFonts w:ascii="Times New Roman"/>
          <w:b w:val="false"/>
          <w:i w:val="false"/>
          <w:color w:val="000000"/>
          <w:sz w:val="28"/>
        </w:rPr>
        <w:t>
      Қазақстан Республикасында тұрақты тұратын, сондай-ақ Қазақстан Республикасына отбасына қосылу мақсатында келген шетелдіктердің және азаматтығы жоқ адамдардың білім беру саласындағы уәкілетті орган белгілеген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Әскери, арнаулы оқу орындарын қоспағанда, Қазақстан Республикасында тұрақты тұратын азаматтығы жоқ адамдарға, егер олар осы деңгейлердің әрқайсысында бірінші рет білім алатын болса,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құқық беріледі.</w:t>
      </w:r>
    </w:p>
    <w:p>
      <w:pPr>
        <w:spacing w:after="0"/>
        <w:ind w:left="0"/>
        <w:jc w:val="both"/>
      </w:pPr>
      <w:r>
        <w:rPr>
          <w:rFonts w:ascii="Times New Roman"/>
          <w:b w:val="false"/>
          <w:i w:val="false"/>
          <w:color w:val="000000"/>
          <w:sz w:val="28"/>
        </w:rPr>
        <w:t>
      Стипендиялық бағдарламалар бойынша білім алатын адамдарды қоспағанда,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алуға құқығы Қазақстан Республикасының халықаралық шарттарымен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Мемлекет ақпараттық-коммуникациялық технологияларды пайдаланыла отырып, электрондық оқытудың ақпараттық-коммуникациялық инфрақұрылымын құру жағдайларын қамтамасыз етеді.</w:t>
      </w:r>
    </w:p>
    <w:bookmarkStart w:name="z1214" w:id="375"/>
    <w:p>
      <w:pPr>
        <w:spacing w:after="0"/>
        <w:ind w:left="0"/>
        <w:jc w:val="both"/>
      </w:pPr>
      <w:r>
        <w:rPr>
          <w:rFonts w:ascii="Times New Roman"/>
          <w:b w:val="false"/>
          <w:i w:val="false"/>
          <w:color w:val="000000"/>
          <w:sz w:val="28"/>
        </w:rPr>
        <w:t>
      2-2. Мемлекет студенттерді, магистранттар мен докторанттарды жатақханалардағы орындармен қамтамасыз етуге мемлекеттік тапсырысты орналастыру арқылы студенттер, магистранттар мен докторанттар үшін жатақханалардағы жаңадан берілетін орындармен студенттерді, магистранттар мен докторанттарды қамтамасыз ету бойынша жағдай жасайды. Студенттерді, магистранттар мен докторанттарды жатақханалардағы орындармен қамтамасыз етуге арналған мемлекеттік тапсырыс құрамында жатақханада тұру шығыстарын мемлекет субсидиялаған жағдайларды қоспағанда, жатақханаларда тұру үшін ақы төлеу студенттерді, магистранттар мен докторанттарды жатақханалардағы орындармен қамтамасыз етуге мемлекеттік тапсырыстың құрамына кірмейді.</w:t>
      </w:r>
    </w:p>
    <w:bookmarkEnd w:id="375"/>
    <w:p>
      <w:pPr>
        <w:spacing w:after="0"/>
        <w:ind w:left="0"/>
        <w:jc w:val="both"/>
      </w:pPr>
      <w:r>
        <w:rPr>
          <w:rFonts w:ascii="Times New Roman"/>
          <w:b w:val="false"/>
          <w:i w:val="false"/>
          <w:color w:val="000000"/>
          <w:sz w:val="28"/>
        </w:rPr>
        <w:t>
      Студенттерді, магистранттар мен докторанттарды жатақханалардағы орындармен қамтамасыз етуге мемлекеттік тапсырыс шарты білім беру саласындағы уәкілетті органның операторы мен жатақхананың меншік иесі арасында жасалады. Жатақхананың нысаналы мақсатын өзгертуге кемінде жиырма жыл мерзімге тыйым салудың болуы студенттерді, магистранттар мен докторанттарды жатақханалардағы орындармен қамтамасыз етуге мемлекеттік тапсырыс шартының міндетті талабы болып табылады.</w:t>
      </w:r>
    </w:p>
    <w:bookmarkStart w:name="z315" w:id="376"/>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 алуға қолжетімділікті қамтамасыз ету мақсатында Мемлекеттік білім беру жинақтау жүйесін және мемлекеттік емес білім беруді кредиттеуді дамыту үшін жағдайлар жасалады.</w:t>
      </w:r>
    </w:p>
    <w:bookmarkEnd w:id="376"/>
    <w:p>
      <w:pPr>
        <w:spacing w:after="0"/>
        <w:ind w:left="0"/>
        <w:jc w:val="both"/>
      </w:pPr>
      <w:r>
        <w:rPr>
          <w:rFonts w:ascii="Times New Roman"/>
          <w:b w:val="false"/>
          <w:i w:val="false"/>
          <w:color w:val="000000"/>
          <w:sz w:val="28"/>
        </w:rPr>
        <w:t>
      Мемлекет қаржылық ұйымдар беретiн бiлiм беру кредиттерiнiң кепiлдiк жүйесiн құру жөнiнде шаралар қабылдайды.</w:t>
      </w:r>
    </w:p>
    <w:bookmarkStart w:name="z316" w:id="377"/>
    <w:p>
      <w:pPr>
        <w:spacing w:after="0"/>
        <w:ind w:left="0"/>
        <w:jc w:val="both"/>
      </w:pPr>
      <w:r>
        <w:rPr>
          <w:rFonts w:ascii="Times New Roman"/>
          <w:b w:val="false"/>
          <w:i w:val="false"/>
          <w:color w:val="000000"/>
          <w:sz w:val="28"/>
        </w:rPr>
        <w:t>
      4. Мемлекет әлеуметтік көмекке мұқтаж Қазақстан Республикасы азаматтарын олардың білім алуы кезеңінде қаржылау шығыстарын толық немесе ішінара өтейді.</w:t>
      </w:r>
    </w:p>
    <w:bookmarkEnd w:id="377"/>
    <w:p>
      <w:pPr>
        <w:spacing w:after="0"/>
        <w:ind w:left="0"/>
        <w:jc w:val="both"/>
      </w:pPr>
      <w:r>
        <w:rPr>
          <w:rFonts w:ascii="Times New Roman"/>
          <w:b w:val="false"/>
          <w:i w:val="false"/>
          <w:color w:val="000000"/>
          <w:sz w:val="28"/>
        </w:rPr>
        <w:t>
      Әлеуметтік көмек көрсетілетін Қазақстан Республикасы азаматтарының санатына:</w:t>
      </w:r>
    </w:p>
    <w:bookmarkStart w:name="z317" w:id="378"/>
    <w:p>
      <w:pPr>
        <w:spacing w:after="0"/>
        <w:ind w:left="0"/>
        <w:jc w:val="both"/>
      </w:pPr>
      <w:r>
        <w:rPr>
          <w:rFonts w:ascii="Times New Roman"/>
          <w:b w:val="false"/>
          <w:i w:val="false"/>
          <w:color w:val="000000"/>
          <w:sz w:val="28"/>
        </w:rPr>
        <w:t>
      1) жетім балалар, ата-анасының қамқорлығынсыз қалған балалар;</w:t>
      </w:r>
    </w:p>
    <w:bookmarkEnd w:id="378"/>
    <w:bookmarkStart w:name="z318" w:id="379"/>
    <w:p>
      <w:pPr>
        <w:spacing w:after="0"/>
        <w:ind w:left="0"/>
        <w:jc w:val="both"/>
      </w:pPr>
      <w:r>
        <w:rPr>
          <w:rFonts w:ascii="Times New Roman"/>
          <w:b w:val="false"/>
          <w:i w:val="false"/>
          <w:color w:val="000000"/>
          <w:sz w:val="28"/>
        </w:rPr>
        <w:t>
      2) даму мүмкіндігі шектеулі балалар, мүгедектігі бар балалар, мүгедектігі бар адамдар және бала кезінен мүгедектігі бар адамдар;</w:t>
      </w:r>
    </w:p>
    <w:bookmarkEnd w:id="379"/>
    <w:bookmarkStart w:name="z319" w:id="380"/>
    <w:p>
      <w:pPr>
        <w:spacing w:after="0"/>
        <w:ind w:left="0"/>
        <w:jc w:val="both"/>
      </w:pPr>
      <w:r>
        <w:rPr>
          <w:rFonts w:ascii="Times New Roman"/>
          <w:b w:val="false"/>
          <w:i w:val="false"/>
          <w:color w:val="000000"/>
          <w:sz w:val="28"/>
        </w:rPr>
        <w:t>
      3) көп балалы отбасылардың балалары;</w:t>
      </w:r>
    </w:p>
    <w:bookmarkEnd w:id="380"/>
    <w:bookmarkStart w:name="z320" w:id="381"/>
    <w:p>
      <w:pPr>
        <w:spacing w:after="0"/>
        <w:ind w:left="0"/>
        <w:jc w:val="both"/>
      </w:pPr>
      <w:r>
        <w:rPr>
          <w:rFonts w:ascii="Times New Roman"/>
          <w:b w:val="false"/>
          <w:i w:val="false"/>
          <w:color w:val="000000"/>
          <w:sz w:val="28"/>
        </w:rPr>
        <w:t>
      4) кәмелетке толмағандарды бейімдеу орталықтарындағы және арнаулы әлеуметтік қызметтерге мұқтаж балаларды қолдау орталықтарындағы балалар;</w:t>
      </w:r>
    </w:p>
    <w:bookmarkEnd w:id="381"/>
    <w:bookmarkStart w:name="z845" w:id="382"/>
    <w:p>
      <w:pPr>
        <w:spacing w:after="0"/>
        <w:ind w:left="0"/>
        <w:jc w:val="both"/>
      </w:pPr>
      <w:r>
        <w:rPr>
          <w:rFonts w:ascii="Times New Roman"/>
          <w:b w:val="false"/>
          <w:i w:val="false"/>
          <w:color w:val="000000"/>
          <w:sz w:val="28"/>
        </w:rPr>
        <w:t>
      5) жалпы және санаторийлік үлгідегі мектеп-интернаттарында, мектеп жанындағы интернаттарда тұратын балалар;</w:t>
      </w:r>
    </w:p>
    <w:bookmarkEnd w:id="382"/>
    <w:bookmarkStart w:name="z846" w:id="383"/>
    <w:p>
      <w:pPr>
        <w:spacing w:after="0"/>
        <w:ind w:left="0"/>
        <w:jc w:val="both"/>
      </w:pPr>
      <w:r>
        <w:rPr>
          <w:rFonts w:ascii="Times New Roman"/>
          <w:b w:val="false"/>
          <w:i w:val="false"/>
          <w:color w:val="000000"/>
          <w:sz w:val="28"/>
        </w:rPr>
        <w:t>
      6) дарынды балаларға арналған немесе әскерге шақыруға дейінгі тереңдетілген даярлықты мамандандырылған интернаттық білім беру ұйымдарында тәрбиеленетін және білім алатын балалар;</w:t>
      </w:r>
    </w:p>
    <w:bookmarkEnd w:id="383"/>
    <w:bookmarkStart w:name="z847" w:id="384"/>
    <w:p>
      <w:pPr>
        <w:spacing w:after="0"/>
        <w:ind w:left="0"/>
        <w:jc w:val="both"/>
      </w:pPr>
      <w:r>
        <w:rPr>
          <w:rFonts w:ascii="Times New Roman"/>
          <w:b w:val="false"/>
          <w:i w:val="false"/>
          <w:color w:val="000000"/>
          <w:sz w:val="28"/>
        </w:rPr>
        <w:t>
      7) интернаттық ұйымдардың тәрбиеленушілері;</w:t>
      </w:r>
    </w:p>
    <w:bookmarkEnd w:id="384"/>
    <w:bookmarkStart w:name="z848" w:id="385"/>
    <w:p>
      <w:pPr>
        <w:spacing w:after="0"/>
        <w:ind w:left="0"/>
        <w:jc w:val="both"/>
      </w:pPr>
      <w:r>
        <w:rPr>
          <w:rFonts w:ascii="Times New Roman"/>
          <w:b w:val="false"/>
          <w:i w:val="false"/>
          <w:color w:val="000000"/>
          <w:sz w:val="28"/>
        </w:rPr>
        <w:t>
      8) мемлекеттік атаулы әлеуметтік көмек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w:t>
      </w:r>
    </w:p>
    <w:bookmarkEnd w:id="385"/>
    <w:bookmarkStart w:name="z849" w:id="386"/>
    <w:p>
      <w:pPr>
        <w:spacing w:after="0"/>
        <w:ind w:left="0"/>
        <w:jc w:val="both"/>
      </w:pPr>
      <w:r>
        <w:rPr>
          <w:rFonts w:ascii="Times New Roman"/>
          <w:b w:val="false"/>
          <w:i w:val="false"/>
          <w:color w:val="000000"/>
          <w:sz w:val="28"/>
        </w:rPr>
        <w:t>
      9) денсаулық жағдайына байланысты бастауыш, негізгі орта, жалпы орта білім беру бағдарламалары бойынша ұзақ уақыт бойы үйде немесе стационарлық көмек, сондай-ақ қалпына келтіру емін және медициналық оңалту көрсететін ұйымдарда оқитын балалар;</w:t>
      </w:r>
    </w:p>
    <w:bookmarkEnd w:id="386"/>
    <w:bookmarkStart w:name="z850" w:id="387"/>
    <w:p>
      <w:pPr>
        <w:spacing w:after="0"/>
        <w:ind w:left="0"/>
        <w:jc w:val="both"/>
      </w:pPr>
      <w:r>
        <w:rPr>
          <w:rFonts w:ascii="Times New Roman"/>
          <w:b w:val="false"/>
          <w:i w:val="false"/>
          <w:color w:val="000000"/>
          <w:sz w:val="28"/>
        </w:rPr>
        <w:t>
      10) Қазақстан Республикасының заңдарымен айқындалатын өзге де санаттағы азаматтар;</w:t>
      </w:r>
    </w:p>
    <w:bookmarkEnd w:id="387"/>
    <w:bookmarkStart w:name="z1039" w:id="388"/>
    <w:p>
      <w:pPr>
        <w:spacing w:after="0"/>
        <w:ind w:left="0"/>
        <w:jc w:val="both"/>
      </w:pPr>
      <w:r>
        <w:rPr>
          <w:rFonts w:ascii="Times New Roman"/>
          <w:b w:val="false"/>
          <w:i w:val="false"/>
          <w:color w:val="000000"/>
          <w:sz w:val="28"/>
        </w:rPr>
        <w:t>
      11) Қазақстан Республикасы Үкіметінің шешімі бойынша айқындалатын өзге де санаттағы азаматтар жатады.</w:t>
      </w:r>
    </w:p>
    <w:bookmarkEnd w:id="388"/>
    <w:bookmarkStart w:name="z942" w:id="389"/>
    <w:p>
      <w:pPr>
        <w:spacing w:after="0"/>
        <w:ind w:left="0"/>
        <w:jc w:val="both"/>
      </w:pPr>
      <w:r>
        <w:rPr>
          <w:rFonts w:ascii="Times New Roman"/>
          <w:b w:val="false"/>
          <w:i w:val="false"/>
          <w:color w:val="000000"/>
          <w:sz w:val="28"/>
        </w:rPr>
        <w:t>
      4-1. Мемлекет Қазақстан Республикасының заңнамасында көзделген тәртіппен білім алушылардың жекелеген санаттарын тамақтандыруға жұмсалатын шығыстарды толығымен немесе ішінара өтейді.</w:t>
      </w:r>
    </w:p>
    <w:bookmarkEnd w:id="389"/>
    <w:bookmarkStart w:name="z321" w:id="390"/>
    <w:p>
      <w:pPr>
        <w:spacing w:after="0"/>
        <w:ind w:left="0"/>
        <w:jc w:val="both"/>
      </w:pPr>
      <w:r>
        <w:rPr>
          <w:rFonts w:ascii="Times New Roman"/>
          <w:b w:val="false"/>
          <w:i w:val="false"/>
          <w:color w:val="000000"/>
          <w:sz w:val="28"/>
        </w:rPr>
        <w:t>
      5. Денсаулық жағдайына қарай ұзақ уақыт бойы орта бiлiм беру ұйымдарына бара алмайтын азаматтар үшін үйде немесе стационарлық көмек, сондай-ақ қалпына келтіру емін және медициналық оңалту көрсететін ұйымдарда тегін жеке оқыту ұйымдастырылады.</w:t>
      </w:r>
    </w:p>
    <w:bookmarkEnd w:id="390"/>
    <w:bookmarkStart w:name="z322" w:id="391"/>
    <w:p>
      <w:pPr>
        <w:spacing w:after="0"/>
        <w:ind w:left="0"/>
        <w:jc w:val="both"/>
      </w:pPr>
      <w:r>
        <w:rPr>
          <w:rFonts w:ascii="Times New Roman"/>
          <w:b w:val="false"/>
          <w:i w:val="false"/>
          <w:color w:val="000000"/>
          <w:sz w:val="28"/>
        </w:rPr>
        <w:t>
      6. Мемлекет инклюзивті білім берудің мақсатын іске асыра отырып, білім берудің барлық деңгейінде даму мүмкіндіктері шектеулі азаматтарға олардың білім алуына, дамуындағы ауытқуды түзетуіне және әлеуметтік бейімделуіне арнайы жағдайлар жасауды қамтамасыз етеді.</w:t>
      </w:r>
    </w:p>
    <w:bookmarkEnd w:id="391"/>
    <w:bookmarkStart w:name="z323" w:id="392"/>
    <w:p>
      <w:pPr>
        <w:spacing w:after="0"/>
        <w:ind w:left="0"/>
        <w:jc w:val="both"/>
      </w:pPr>
      <w:r>
        <w:rPr>
          <w:rFonts w:ascii="Times New Roman"/>
          <w:b w:val="false"/>
          <w:i w:val="false"/>
          <w:color w:val="000000"/>
          <w:sz w:val="28"/>
        </w:rPr>
        <w:t>
      7. Мемлекет тұрғындар саны аз елді мекендерде тұратын балалардың бастауыш, негізгі орта, жалпы орта білім алу құқықтарын қамтамасыз ету үшін шағын жинақты мектептер мен интернат ұйымдарының жұмыс істеуіне кепілдік береді.</w:t>
      </w:r>
    </w:p>
    <w:bookmarkEnd w:id="392"/>
    <w:bookmarkStart w:name="z324" w:id="393"/>
    <w:p>
      <w:pPr>
        <w:spacing w:after="0"/>
        <w:ind w:left="0"/>
        <w:jc w:val="both"/>
      </w:pPr>
      <w:r>
        <w:rPr>
          <w:rFonts w:ascii="Times New Roman"/>
          <w:b w:val="false"/>
          <w:i w:val="false"/>
          <w:color w:val="000000"/>
          <w:sz w:val="28"/>
        </w:rPr>
        <w:t>
      8. Мемлекет Қазақстан Республикасының дарынды азаматтарының элиталық білім, оның ішінде шетелде білім алуына қажетті жағдай жасайды.</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2013.01.14 </w:t>
      </w:r>
      <w:r>
        <w:rPr>
          <w:rFonts w:ascii="Times New Roman"/>
          <w:b w:val="false"/>
          <w:i w:val="false"/>
          <w:color w:val="ff0000"/>
          <w:sz w:val="28"/>
        </w:rPr>
        <w:t>N 68-V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14.01.2014 </w:t>
      </w:r>
      <w:r>
        <w:rPr>
          <w:rFonts w:ascii="Times New Roman"/>
          <w:b w:val="false"/>
          <w:i w:val="false"/>
          <w:color w:val="ff0000"/>
          <w:sz w:val="28"/>
        </w:rPr>
        <w:t>№ 161-V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ff0000"/>
          <w:sz w:val="28"/>
        </w:rPr>
        <w:t>№ 122-VI</w:t>
      </w:r>
      <w:r>
        <w:rPr>
          <w:rFonts w:ascii="Times New Roman"/>
          <w:b w:val="false"/>
          <w:i w:val="false"/>
          <w:color w:val="ff0000"/>
          <w:sz w:val="28"/>
        </w:rPr>
        <w:t xml:space="preserve"> (01.01.2018 бастап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20.03.2023 </w:t>
      </w:r>
      <w:r>
        <w:rPr>
          <w:rFonts w:ascii="Times New Roman"/>
          <w:b w:val="false"/>
          <w:i w:val="false"/>
          <w:color w:val="000000"/>
          <w:sz w:val="28"/>
        </w:rPr>
        <w:t>№ 214-VII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Білім беру саласындағы ең төмен әлеуметтік стандарттар</w:t>
      </w:r>
    </w:p>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және жалпы орта білім берудің, техникалық және кәсіптік, орта білімнен кейінгі білім берудің, конкурстық негізде алынатын жоғары білімнің ең төмен әлеуметтік стандарттары "Ең төмен әлеуметтік стандарттар және олардың кепілдіктері туралы" Қазақстан Республикасының </w:t>
      </w:r>
      <w:r>
        <w:rPr>
          <w:rFonts w:ascii="Times New Roman"/>
          <w:b w:val="false"/>
          <w:i w:val="false"/>
          <w:color w:val="000000"/>
          <w:sz w:val="28"/>
          <w:u w:val="single"/>
        </w:rPr>
        <w:t>Заңына</w:t>
      </w:r>
      <w:r>
        <w:rPr>
          <w:rFonts w:ascii="Times New Roman"/>
          <w:b w:val="false"/>
          <w:i w:val="false"/>
          <w:color w:val="000000"/>
          <w:sz w:val="28"/>
        </w:rPr>
        <w:t xml:space="preserve"> сәйкес білім беру саласындағы ең төмен әлеуметтік стандарттар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8-1-баппен толықтырылды - ҚР 19.05.2015 </w:t>
      </w:r>
      <w:r>
        <w:rPr>
          <w:rFonts w:ascii="Times New Roman"/>
          <w:b w:val="false"/>
          <w:i w:val="false"/>
          <w:color w:val="ff0000"/>
          <w:sz w:val="28"/>
        </w:rPr>
        <w:t>№ 315-V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Білім беру саласындағы мемлекеттік монополия</w:t>
      </w:r>
    </w:p>
    <w:p>
      <w:pPr>
        <w:spacing w:after="0"/>
        <w:ind w:left="0"/>
        <w:jc w:val="both"/>
      </w:pPr>
      <w:r>
        <w:rPr>
          <w:rFonts w:ascii="Times New Roman"/>
          <w:b w:val="false"/>
          <w:i w:val="false"/>
          <w:color w:val="000000"/>
          <w:sz w:val="28"/>
        </w:rPr>
        <w:t>
      Білім беру деңгейлері бойынша оқулықтарға, оқу-әдістемелік кешендерге сараптама жүргізуді, сондай-ақ білім беру жүйесі мен білім беру, оның ішінде мүмкіндіктері шектеулі балаларға білім беру процесін әдіснамалық және ғылыми-әдістемелік (мемлекеттік жалпыға міндетті білім беру стандарттары, үлгілік оқу жоспарлары, үлгілік оқу бағдарламалары) қамтамасыз етуді ұйымдастыру жөніндегі қызмет мемлекеттік монополияға жатады.</w:t>
      </w:r>
    </w:p>
    <w:p>
      <w:pPr>
        <w:spacing w:after="0"/>
        <w:ind w:left="0"/>
        <w:jc w:val="both"/>
      </w:pPr>
      <w:r>
        <w:rPr>
          <w:rFonts w:ascii="Times New Roman"/>
          <w:b w:val="false"/>
          <w:i w:val="false"/>
          <w:color w:val="000000"/>
          <w:sz w:val="28"/>
        </w:rPr>
        <w:t>
      Білім беру саласындағы мемлекеттік монополия субъектісі өндіретін және өткізетін, осы баптың бірінші бөлігінде көрсетілген тауарлардың (жұмыстардың, көрсетілетін қызметтердің) бағаларын білім беру саласындағы уәкілетті орган монополияға қарсы органмен келісу бойынша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8-2-баппен толықтырылды - ҚР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Мемлекеттік мектепке дейінгі ұйымдар, орта, техникалық және кәсіптік, орта білімнен кейінгі білім беру ұйымдары қызметкерлерінің штат саны мен штат кестесі</w:t>
      </w:r>
    </w:p>
    <w:p>
      <w:pPr>
        <w:spacing w:after="0"/>
        <w:ind w:left="0"/>
        <w:jc w:val="both"/>
      </w:pPr>
      <w:r>
        <w:rPr>
          <w:rFonts w:ascii="Times New Roman"/>
          <w:b w:val="false"/>
          <w:i w:val="false"/>
          <w:color w:val="000000"/>
          <w:sz w:val="28"/>
        </w:rPr>
        <w:t>
      Мемлекеттік мектепке дейінгі ұйымдардың, орта, техникалық және кәсіптік, орта білімнен кейінгі білім беру ұйымдарының штат саны мемлекеттік білім беру ұйымдары қызметкерлерінің үлгілік штаттарында айқындалады.</w:t>
      </w:r>
    </w:p>
    <w:p>
      <w:pPr>
        <w:spacing w:after="0"/>
        <w:ind w:left="0"/>
        <w:jc w:val="both"/>
      </w:pPr>
      <w:r>
        <w:rPr>
          <w:rFonts w:ascii="Times New Roman"/>
          <w:b w:val="false"/>
          <w:i w:val="false"/>
          <w:color w:val="000000"/>
          <w:sz w:val="28"/>
        </w:rPr>
        <w:t xml:space="preserve">
      Мемлекеттік мектепке дейінгі ұйымдардың, орта, техникалық және кәсіптік, орта білімнен кейінгі білім беру ұйымдарының бірінші басшылары штат саны мен штат кестесін бекітеді. </w:t>
      </w:r>
    </w:p>
    <w:p>
      <w:pPr>
        <w:spacing w:after="0"/>
        <w:ind w:left="0"/>
        <w:jc w:val="both"/>
      </w:pPr>
      <w:r>
        <w:rPr>
          <w:rFonts w:ascii="Times New Roman"/>
          <w:b w:val="false"/>
          <w:i w:val="false"/>
          <w:color w:val="000000"/>
          <w:sz w:val="28"/>
        </w:rPr>
        <w:t>
      Бірінші басшылар штат санының бекітілген лимиті шеңберінде басқарушы, әкімшілік және көмекші персоналдың штат саны мен штат кестесін білім беру саласындағы уәкілетті орган айқындаған тәртіппен, бірақ қаржы жылы ішінде бір реттен асырмай өзгертуге құқылы.</w:t>
      </w:r>
    </w:p>
    <w:p>
      <w:pPr>
        <w:spacing w:after="0"/>
        <w:ind w:left="0"/>
        <w:jc w:val="both"/>
      </w:pPr>
      <w:r>
        <w:rPr>
          <w:rFonts w:ascii="Times New Roman"/>
          <w:b w:val="false"/>
          <w:i w:val="false"/>
          <w:color w:val="000000"/>
          <w:sz w:val="28"/>
        </w:rPr>
        <w:t>
      Мемлекеттік мектепке дейінгі ұйымдардың, орта, техникалық және кәсіптік, орта білімнен кейінгі білім беру ұйымдарының штат саны Қазақстан Республикасының дербес деректер және оларды қорғау, ақпаратқа қол жеткізу туралы заңнамасының талаптары сақтала отырып, олардың интернет-ресурстарында орналастырылуға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8-3-баппен толықтырылды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Оқыту және тәрбиелеу тілі</w:t>
      </w:r>
    </w:p>
    <w:bookmarkStart w:name="z325" w:id="394"/>
    <w:p>
      <w:pPr>
        <w:spacing w:after="0"/>
        <w:ind w:left="0"/>
        <w:jc w:val="both"/>
      </w:pPr>
      <w:r>
        <w:rPr>
          <w:rFonts w:ascii="Times New Roman"/>
          <w:b w:val="false"/>
          <w:i w:val="false"/>
          <w:color w:val="000000"/>
          <w:sz w:val="28"/>
        </w:rPr>
        <w:t>
      1. Білім беру ұйымдарындағы тіл саясаты Қазақстан Республикасының Конституциясына және Қазақстан Республикасының тіл туралы заңнамасына сәйкес жүзеге асырылады.</w:t>
      </w:r>
    </w:p>
    <w:bookmarkEnd w:id="394"/>
    <w:bookmarkStart w:name="z326" w:id="395"/>
    <w:p>
      <w:pPr>
        <w:spacing w:after="0"/>
        <w:ind w:left="0"/>
        <w:jc w:val="both"/>
      </w:pPr>
      <w:r>
        <w:rPr>
          <w:rFonts w:ascii="Times New Roman"/>
          <w:b w:val="false"/>
          <w:i w:val="false"/>
          <w:color w:val="000000"/>
          <w:sz w:val="28"/>
        </w:rPr>
        <w:t>
      2.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стандартына сәйкес орыс тілін және шет тілдерінің біреуін оқып-үйренуін қамтамасыз етуге тиіс.</w:t>
      </w:r>
    </w:p>
    <w:bookmarkEnd w:id="395"/>
    <w:bookmarkStart w:name="z327" w:id="396"/>
    <w:p>
      <w:pPr>
        <w:spacing w:after="0"/>
        <w:ind w:left="0"/>
        <w:jc w:val="both"/>
      </w:pPr>
      <w:r>
        <w:rPr>
          <w:rFonts w:ascii="Times New Roman"/>
          <w:b w:val="false"/>
          <w:i w:val="false"/>
          <w:color w:val="000000"/>
          <w:sz w:val="28"/>
        </w:rPr>
        <w:t>
      3. Ана тілінде білім алу құқығы тиісті білім беру ұйымдарының мүмкіндіктері болған жағдайда сыныптар, топтар құрумен, сондай-ақ олардың жұмыс істеуіне жағдай жасаумен қамтамасыз етіледі.</w:t>
      </w:r>
    </w:p>
    <w:bookmarkEnd w:id="396"/>
    <w:p>
      <w:pPr>
        <w:spacing w:after="0"/>
        <w:ind w:left="0"/>
        <w:jc w:val="both"/>
      </w:pPr>
      <w:r>
        <w:rPr>
          <w:rFonts w:ascii="Times New Roman"/>
          <w:b w:val="false"/>
          <w:i w:val="false"/>
          <w:color w:val="000000"/>
          <w:sz w:val="28"/>
        </w:rPr>
        <w:t>
      Мемлекеттік тілде оқытатын тиісті білім беру ұйымдарын, сыныптарды, топтарды құру басым бағыт болып табылады.</w:t>
      </w:r>
    </w:p>
    <w:bookmarkStart w:name="z328" w:id="397"/>
    <w:p>
      <w:pPr>
        <w:spacing w:after="0"/>
        <w:ind w:left="0"/>
        <w:jc w:val="both"/>
      </w:pPr>
      <w:r>
        <w:rPr>
          <w:rFonts w:ascii="Times New Roman"/>
          <w:b w:val="false"/>
          <w:i w:val="false"/>
          <w:color w:val="000000"/>
          <w:sz w:val="28"/>
        </w:rPr>
        <w:t>
      4. Мемлекеттік тіл және орыс тілі орта білім беру ұйымдарында білім алушыларға қорытынды аттестаттау өткізу кезінде пәндер тізбесіне енгізілетін міндетті пәндер болып табылады.</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Білім беру ұйымдарын аккредиттеу</w:t>
      </w:r>
    </w:p>
    <w:bookmarkStart w:name="z852" w:id="398"/>
    <w:p>
      <w:pPr>
        <w:spacing w:after="0"/>
        <w:ind w:left="0"/>
        <w:jc w:val="both"/>
      </w:pPr>
      <w:r>
        <w:rPr>
          <w:rFonts w:ascii="Times New Roman"/>
          <w:b w:val="false"/>
          <w:i w:val="false"/>
          <w:color w:val="000000"/>
          <w:sz w:val="28"/>
        </w:rPr>
        <w:t>
      1. Білім беру ұйымын аккредиттеу ерікті негізде жүзеге асырылады.</w:t>
      </w:r>
    </w:p>
    <w:bookmarkEnd w:id="398"/>
    <w:p>
      <w:pPr>
        <w:spacing w:after="0"/>
        <w:ind w:left="0"/>
        <w:jc w:val="both"/>
      </w:pPr>
      <w:r>
        <w:rPr>
          <w:rFonts w:ascii="Times New Roman"/>
          <w:b w:val="false"/>
          <w:i w:val="false"/>
          <w:color w:val="000000"/>
          <w:sz w:val="28"/>
        </w:rPr>
        <w:t>
      Білім беру ұйымы аккредиттеу органын өз бетінше таңдайды.</w:t>
      </w:r>
    </w:p>
    <w:bookmarkStart w:name="z853" w:id="399"/>
    <w:p>
      <w:pPr>
        <w:spacing w:after="0"/>
        <w:ind w:left="0"/>
        <w:jc w:val="both"/>
      </w:pPr>
      <w:r>
        <w:rPr>
          <w:rFonts w:ascii="Times New Roman"/>
          <w:b w:val="false"/>
          <w:i w:val="false"/>
          <w:color w:val="000000"/>
          <w:sz w:val="28"/>
        </w:rPr>
        <w:t>
      2. Аккредиттеуден өткізу туралы немесе аккредиттеуді өткізуден бас тарту туралы шешімді аккредиттеу органы білім беру ұйымы өтінішінің және тізбесін аккредиттеу органы айқындайтын, ұсынылған құжаттардың қаралу нәтижелері бойынша қабылдайды.</w:t>
      </w:r>
    </w:p>
    <w:bookmarkEnd w:id="399"/>
    <w:p>
      <w:pPr>
        <w:spacing w:after="0"/>
        <w:ind w:left="0"/>
        <w:jc w:val="both"/>
      </w:pPr>
      <w:r>
        <w:rPr>
          <w:rFonts w:ascii="Times New Roman"/>
          <w:b w:val="false"/>
          <w:i w:val="false"/>
          <w:color w:val="000000"/>
          <w:sz w:val="28"/>
        </w:rPr>
        <w:t>
      Аккредиттеуді өткізудің шарттары мен мерзімдері білім беру ұйымы мен аккредиттеу органы арасындағы аккредиттеуді өткізу туралы шартта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5" w:id="400"/>
    <w:p>
      <w:pPr>
        <w:spacing w:after="0"/>
        <w:ind w:left="0"/>
        <w:jc w:val="both"/>
      </w:pPr>
      <w:r>
        <w:rPr>
          <w:rFonts w:ascii="Times New Roman"/>
          <w:b w:val="false"/>
          <w:i w:val="false"/>
          <w:color w:val="000000"/>
          <w:sz w:val="28"/>
        </w:rPr>
        <w:t>
      4. Білім беру ұйымын аккредиттеу білім беру ұйымының қаражаты есебінен өткізіледі.</w:t>
      </w:r>
    </w:p>
    <w:bookmarkEnd w:id="400"/>
    <w:bookmarkStart w:name="z856" w:id="401"/>
    <w:p>
      <w:pPr>
        <w:spacing w:after="0"/>
        <w:ind w:left="0"/>
        <w:jc w:val="both"/>
      </w:pPr>
      <w:r>
        <w:rPr>
          <w:rFonts w:ascii="Times New Roman"/>
          <w:b w:val="false"/>
          <w:i w:val="false"/>
          <w:color w:val="000000"/>
          <w:sz w:val="28"/>
        </w:rPr>
        <w:t>
      5. Білім беру ұйымдары танылған аккредиттеу органдарының тізіліміне енгізілген аккредиттеу органдарында институционалдық және (немесе) мамандандырылған (бағдарламалық) аккредиттеуден өтуге құқылы.</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3" w:id="402"/>
    <w:p>
      <w:pPr>
        <w:spacing w:after="0"/>
        <w:ind w:left="0"/>
        <w:jc w:val="left"/>
      </w:pPr>
      <w:r>
        <w:rPr>
          <w:rFonts w:ascii="Times New Roman"/>
          <w:b/>
          <w:i w:val="false"/>
          <w:color w:val="000000"/>
        </w:rPr>
        <w:t xml:space="preserve"> 3-тарау. БІЛІМ БЕРУ ЖҮЙЕСІ</w:t>
      </w:r>
    </w:p>
    <w:bookmarkEnd w:id="402"/>
    <w:p>
      <w:pPr>
        <w:spacing w:after="0"/>
        <w:ind w:left="0"/>
        <w:jc w:val="both"/>
      </w:pPr>
      <w:r>
        <w:rPr>
          <w:rFonts w:ascii="Times New Roman"/>
          <w:b/>
          <w:i w:val="false"/>
          <w:color w:val="000000"/>
          <w:sz w:val="28"/>
        </w:rPr>
        <w:t>10-бап. Білім беру жүйесі ұғымы</w:t>
      </w:r>
    </w:p>
    <w:p>
      <w:pPr>
        <w:spacing w:after="0"/>
        <w:ind w:left="0"/>
        <w:jc w:val="both"/>
      </w:pPr>
      <w:r>
        <w:rPr>
          <w:rFonts w:ascii="Times New Roman"/>
          <w:b w:val="false"/>
          <w:i w:val="false"/>
          <w:color w:val="000000"/>
          <w:sz w:val="28"/>
        </w:rPr>
        <w:t>
      Қазақстан Республикасының білім беру жүйесі өзара іс-қимыл жасайтын:</w:t>
      </w:r>
    </w:p>
    <w:bookmarkStart w:name="z329" w:id="403"/>
    <w:p>
      <w:pPr>
        <w:spacing w:after="0"/>
        <w:ind w:left="0"/>
        <w:jc w:val="both"/>
      </w:pPr>
      <w:r>
        <w:rPr>
          <w:rFonts w:ascii="Times New Roman"/>
          <w:b w:val="false"/>
          <w:i w:val="false"/>
          <w:color w:val="000000"/>
          <w:sz w:val="28"/>
        </w:rPr>
        <w:t>
      1) білім беру деңгейінің сабақтастығын қамтамасыз ететін мемлекеттік жалпыға міндетті білім беру стандарттарының және білім беру бағдарламаларының;</w:t>
      </w:r>
    </w:p>
    <w:bookmarkEnd w:id="403"/>
    <w:bookmarkStart w:name="z330" w:id="404"/>
    <w:p>
      <w:pPr>
        <w:spacing w:after="0"/>
        <w:ind w:left="0"/>
        <w:jc w:val="both"/>
      </w:pPr>
      <w:r>
        <w:rPr>
          <w:rFonts w:ascii="Times New Roman"/>
          <w:b w:val="false"/>
          <w:i w:val="false"/>
          <w:color w:val="000000"/>
          <w:sz w:val="28"/>
        </w:rPr>
        <w:t>
      2) үлгілері мен түрлеріне қарамастан, білім беру бағдарламаларын іске асыратын білім беру ұйымдарының;</w:t>
      </w:r>
    </w:p>
    <w:bookmarkEnd w:id="404"/>
    <w:bookmarkStart w:name="z331" w:id="405"/>
    <w:p>
      <w:pPr>
        <w:spacing w:after="0"/>
        <w:ind w:left="0"/>
        <w:jc w:val="both"/>
      </w:pPr>
      <w:r>
        <w:rPr>
          <w:rFonts w:ascii="Times New Roman"/>
          <w:b w:val="false"/>
          <w:i w:val="false"/>
          <w:color w:val="000000"/>
          <w:sz w:val="28"/>
        </w:rPr>
        <w:t>
      3) білім беруді басқару органдары мен тиісті инфрақұрылымдардың, оның ішінде білім беру мониторингін жүзеге асыратын оқу-әдістемелік және ғылыми-әдістемелік қамтамасыз ету ұйымдарының;</w:t>
      </w:r>
    </w:p>
    <w:bookmarkEnd w:id="405"/>
    <w:bookmarkStart w:name="z857" w:id="406"/>
    <w:p>
      <w:pPr>
        <w:spacing w:after="0"/>
        <w:ind w:left="0"/>
        <w:jc w:val="both"/>
      </w:pPr>
      <w:r>
        <w:rPr>
          <w:rFonts w:ascii="Times New Roman"/>
          <w:b w:val="false"/>
          <w:i w:val="false"/>
          <w:color w:val="000000"/>
          <w:sz w:val="28"/>
        </w:rPr>
        <w:t>
      4) білім беру қызметінің субъектілері бірлестіктерінің жиынтығын бiлдiредi.</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Білім беру жүйесінің міндеттері</w:t>
      </w:r>
    </w:p>
    <w:p>
      <w:pPr>
        <w:spacing w:after="0"/>
        <w:ind w:left="0"/>
        <w:jc w:val="both"/>
      </w:pPr>
      <w:r>
        <w:rPr>
          <w:rFonts w:ascii="Times New Roman"/>
          <w:b w:val="false"/>
          <w:i w:val="false"/>
          <w:color w:val="ff0000"/>
          <w:sz w:val="28"/>
        </w:rPr>
        <w:t xml:space="preserve">
      Ескерту. 11-бап алып тасталды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12-бап. Білім беру деңгейлері</w:t>
      </w:r>
    </w:p>
    <w:p>
      <w:pPr>
        <w:spacing w:after="0"/>
        <w:ind w:left="0"/>
        <w:jc w:val="both"/>
      </w:pPr>
      <w:r>
        <w:rPr>
          <w:rFonts w:ascii="Times New Roman"/>
          <w:b w:val="false"/>
          <w:i w:val="false"/>
          <w:color w:val="000000"/>
          <w:sz w:val="28"/>
        </w:rPr>
        <w:t>
      Қазақстан Республикасындағы білім беру жүйесі жалпы білім беретін оқу және білім беру бағдарламаларының үздіксіздігі және сабақтастығы принципі негізінде мынадай білім беру деңгейлерін:</w:t>
      </w:r>
    </w:p>
    <w:bookmarkStart w:name="z346" w:id="407"/>
    <w:p>
      <w:pPr>
        <w:spacing w:after="0"/>
        <w:ind w:left="0"/>
        <w:jc w:val="both"/>
      </w:pPr>
      <w:r>
        <w:rPr>
          <w:rFonts w:ascii="Times New Roman"/>
          <w:b w:val="false"/>
          <w:i w:val="false"/>
          <w:color w:val="000000"/>
          <w:sz w:val="28"/>
        </w:rPr>
        <w:t>
      1) мектепке дейінгі тәрбие мен оқытуды;</w:t>
      </w:r>
    </w:p>
    <w:bookmarkEnd w:id="407"/>
    <w:bookmarkStart w:name="z347" w:id="408"/>
    <w:p>
      <w:pPr>
        <w:spacing w:after="0"/>
        <w:ind w:left="0"/>
        <w:jc w:val="both"/>
      </w:pPr>
      <w:r>
        <w:rPr>
          <w:rFonts w:ascii="Times New Roman"/>
          <w:b w:val="false"/>
          <w:i w:val="false"/>
          <w:color w:val="000000"/>
          <w:sz w:val="28"/>
        </w:rPr>
        <w:t>
      2) бастауыш білім беруді;</w:t>
      </w:r>
    </w:p>
    <w:bookmarkEnd w:id="408"/>
    <w:bookmarkStart w:name="z348" w:id="409"/>
    <w:p>
      <w:pPr>
        <w:spacing w:after="0"/>
        <w:ind w:left="0"/>
        <w:jc w:val="both"/>
      </w:pPr>
      <w:r>
        <w:rPr>
          <w:rFonts w:ascii="Times New Roman"/>
          <w:b w:val="false"/>
          <w:i w:val="false"/>
          <w:color w:val="000000"/>
          <w:sz w:val="28"/>
        </w:rPr>
        <w:t>
      3) негізгі орта білім беруді;</w:t>
      </w:r>
    </w:p>
    <w:bookmarkEnd w:id="409"/>
    <w:bookmarkStart w:name="z349" w:id="410"/>
    <w:p>
      <w:pPr>
        <w:spacing w:after="0"/>
        <w:ind w:left="0"/>
        <w:jc w:val="both"/>
      </w:pPr>
      <w:r>
        <w:rPr>
          <w:rFonts w:ascii="Times New Roman"/>
          <w:b w:val="false"/>
          <w:i w:val="false"/>
          <w:color w:val="000000"/>
          <w:sz w:val="28"/>
        </w:rPr>
        <w:t>
      4) орта білім беруді (жалпы орта білім беруді, техникалық және</w:t>
      </w:r>
    </w:p>
    <w:bookmarkEnd w:id="410"/>
    <w:p>
      <w:pPr>
        <w:spacing w:after="0"/>
        <w:ind w:left="0"/>
        <w:jc w:val="both"/>
      </w:pPr>
      <w:r>
        <w:rPr>
          <w:rFonts w:ascii="Times New Roman"/>
          <w:b w:val="false"/>
          <w:i w:val="false"/>
          <w:color w:val="000000"/>
          <w:sz w:val="28"/>
        </w:rPr>
        <w:t>
      кәсіптік білім беруді);</w:t>
      </w:r>
    </w:p>
    <w:bookmarkStart w:name="z350" w:id="411"/>
    <w:p>
      <w:pPr>
        <w:spacing w:after="0"/>
        <w:ind w:left="0"/>
        <w:jc w:val="both"/>
      </w:pPr>
      <w:r>
        <w:rPr>
          <w:rFonts w:ascii="Times New Roman"/>
          <w:b w:val="false"/>
          <w:i w:val="false"/>
          <w:color w:val="000000"/>
          <w:sz w:val="28"/>
        </w:rPr>
        <w:t>
      5) орта білімнен кейінгі білім беруді;</w:t>
      </w:r>
    </w:p>
    <w:bookmarkEnd w:id="411"/>
    <w:bookmarkStart w:name="z351" w:id="412"/>
    <w:p>
      <w:pPr>
        <w:spacing w:after="0"/>
        <w:ind w:left="0"/>
        <w:jc w:val="both"/>
      </w:pPr>
      <w:r>
        <w:rPr>
          <w:rFonts w:ascii="Times New Roman"/>
          <w:b w:val="false"/>
          <w:i w:val="false"/>
          <w:color w:val="000000"/>
          <w:sz w:val="28"/>
        </w:rPr>
        <w:t>
      6) жоғары білім беруді;</w:t>
      </w:r>
    </w:p>
    <w:bookmarkEnd w:id="412"/>
    <w:bookmarkStart w:name="z352" w:id="413"/>
    <w:p>
      <w:pPr>
        <w:spacing w:after="0"/>
        <w:ind w:left="0"/>
        <w:jc w:val="both"/>
      </w:pPr>
      <w:r>
        <w:rPr>
          <w:rFonts w:ascii="Times New Roman"/>
          <w:b w:val="false"/>
          <w:i w:val="false"/>
          <w:color w:val="000000"/>
          <w:sz w:val="28"/>
        </w:rPr>
        <w:t>
      7) жоғары оқу орнынан кейінгі білім беруді қамтиды.</w:t>
      </w:r>
    </w:p>
    <w:bookmarkEnd w:id="4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 w:id="414"/>
    <w:p>
      <w:pPr>
        <w:spacing w:after="0"/>
        <w:ind w:left="0"/>
        <w:jc w:val="left"/>
      </w:pPr>
      <w:r>
        <w:rPr>
          <w:rFonts w:ascii="Times New Roman"/>
          <w:b/>
          <w:i w:val="false"/>
          <w:color w:val="000000"/>
        </w:rPr>
        <w:t xml:space="preserve"> 4-тарау. БІЛІМ БЕРУ МАЗМҰНЫ</w:t>
      </w:r>
    </w:p>
    <w:bookmarkEnd w:id="414"/>
    <w:p>
      <w:pPr>
        <w:spacing w:after="0"/>
        <w:ind w:left="0"/>
        <w:jc w:val="both"/>
      </w:pPr>
      <w:r>
        <w:rPr>
          <w:rFonts w:ascii="Times New Roman"/>
          <w:b/>
          <w:i w:val="false"/>
          <w:color w:val="000000"/>
          <w:sz w:val="28"/>
        </w:rPr>
        <w:t>13-бап. Білім беру мазмұнының ұғымы</w:t>
      </w:r>
    </w:p>
    <w:p>
      <w:pPr>
        <w:spacing w:after="0"/>
        <w:ind w:left="0"/>
        <w:jc w:val="both"/>
      </w:pPr>
      <w:r>
        <w:rPr>
          <w:rFonts w:ascii="Times New Roman"/>
          <w:b w:val="false"/>
          <w:i w:val="false"/>
          <w:color w:val="000000"/>
          <w:sz w:val="28"/>
        </w:rPr>
        <w:t>
      Білім беру мазмұны - жеке адамның біліктілігі мен жан-жақты дамуын қалыптастыру үшін негіз болып табылатын білім берудің әрбір деңгейі бойынша білімдер жүйесі (кешені).</w:t>
      </w:r>
    </w:p>
    <w:p>
      <w:pPr>
        <w:spacing w:after="0"/>
        <w:ind w:left="0"/>
        <w:jc w:val="both"/>
      </w:pPr>
      <w:r>
        <w:rPr>
          <w:rFonts w:ascii="Times New Roman"/>
          <w:b w:val="false"/>
          <w:i w:val="false"/>
          <w:color w:val="000000"/>
          <w:sz w:val="28"/>
        </w:rPr>
        <w:t>
      Білім беру мазмұны білім берудің мемлекеттік жалпыға міндетті стандарттары негізінде әзірленетін жалпы білім беретін оқу және білім беру бағдарламаларымен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Білім беру бағдарламалары</w:t>
      </w:r>
    </w:p>
    <w:p>
      <w:pPr>
        <w:spacing w:after="0"/>
        <w:ind w:left="0"/>
        <w:jc w:val="both"/>
      </w:pPr>
      <w:r>
        <w:rPr>
          <w:rFonts w:ascii="Times New Roman"/>
          <w:b w:val="false"/>
          <w:i w:val="false"/>
          <w:color w:val="ff0000"/>
          <w:sz w:val="28"/>
        </w:rPr>
        <w:t xml:space="preserve">
      Ескерту. 14-баптың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53" w:id="415"/>
    <w:p>
      <w:pPr>
        <w:spacing w:after="0"/>
        <w:ind w:left="0"/>
        <w:jc w:val="both"/>
      </w:pPr>
      <w:r>
        <w:rPr>
          <w:rFonts w:ascii="Times New Roman"/>
          <w:b w:val="false"/>
          <w:i w:val="false"/>
          <w:color w:val="000000"/>
          <w:sz w:val="28"/>
        </w:rPr>
        <w:t>
      1. Білім беру бағдарламалары мазмұны мен бағыттарына (міндеттеріне) қатысты:</w:t>
      </w:r>
    </w:p>
    <w:bookmarkEnd w:id="415"/>
    <w:bookmarkStart w:name="z354" w:id="416"/>
    <w:p>
      <w:pPr>
        <w:spacing w:after="0"/>
        <w:ind w:left="0"/>
        <w:jc w:val="both"/>
      </w:pPr>
      <w:r>
        <w:rPr>
          <w:rFonts w:ascii="Times New Roman"/>
          <w:b w:val="false"/>
          <w:i w:val="false"/>
          <w:color w:val="000000"/>
          <w:sz w:val="28"/>
        </w:rPr>
        <w:t>
      1) жалпы білім беретін (үлгілік, жұмыстық);</w:t>
      </w:r>
    </w:p>
    <w:bookmarkEnd w:id="416"/>
    <w:bookmarkStart w:name="z355" w:id="417"/>
    <w:p>
      <w:pPr>
        <w:spacing w:after="0"/>
        <w:ind w:left="0"/>
        <w:jc w:val="both"/>
      </w:pPr>
      <w:r>
        <w:rPr>
          <w:rFonts w:ascii="Times New Roman"/>
          <w:b w:val="false"/>
          <w:i w:val="false"/>
          <w:color w:val="000000"/>
          <w:sz w:val="28"/>
        </w:rPr>
        <w:t>
      2) кәсіптік (үлгілік, жұмыстық);</w:t>
      </w:r>
    </w:p>
    <w:bookmarkEnd w:id="417"/>
    <w:bookmarkStart w:name="z356" w:id="418"/>
    <w:p>
      <w:pPr>
        <w:spacing w:after="0"/>
        <w:ind w:left="0"/>
        <w:jc w:val="both"/>
      </w:pPr>
      <w:r>
        <w:rPr>
          <w:rFonts w:ascii="Times New Roman"/>
          <w:b w:val="false"/>
          <w:i w:val="false"/>
          <w:color w:val="000000"/>
          <w:sz w:val="28"/>
        </w:rPr>
        <w:t>
      3) қосымша болып бөлінеді.</w:t>
      </w:r>
    </w:p>
    <w:bookmarkEnd w:id="418"/>
    <w:p>
      <w:pPr>
        <w:spacing w:after="0"/>
        <w:ind w:left="0"/>
        <w:jc w:val="both"/>
      </w:pPr>
      <w:r>
        <w:rPr>
          <w:rFonts w:ascii="Times New Roman"/>
          <w:b w:val="false"/>
          <w:i w:val="false"/>
          <w:color w:val="000000"/>
          <w:sz w:val="28"/>
        </w:rPr>
        <w:t>
      Үлгілік оқу бағдарламалары мемлекеттік жалпыға міндетті білім беру стандарттарының талаптарына сәйкес әзірленеді.</w:t>
      </w:r>
    </w:p>
    <w:p>
      <w:pPr>
        <w:spacing w:after="0"/>
        <w:ind w:left="0"/>
        <w:jc w:val="both"/>
      </w:pPr>
      <w:r>
        <w:rPr>
          <w:rFonts w:ascii="Times New Roman"/>
          <w:b w:val="false"/>
          <w:i w:val="false"/>
          <w:color w:val="000000"/>
          <w:sz w:val="28"/>
        </w:rPr>
        <w:t>
      Жұмыстық оқу бағдарламалары тиісті үлгілік оқу жоспарларының және (немесе) үлгілік оқу бағдарламаларының негізінде әзірленеді.</w:t>
      </w:r>
    </w:p>
    <w:p>
      <w:pPr>
        <w:spacing w:after="0"/>
        <w:ind w:left="0"/>
        <w:jc w:val="both"/>
      </w:pPr>
      <w:r>
        <w:rPr>
          <w:rFonts w:ascii="Times New Roman"/>
          <w:b w:val="false"/>
          <w:i w:val="false"/>
          <w:color w:val="000000"/>
          <w:sz w:val="28"/>
        </w:rPr>
        <w:t>
      Жұмыс оқу жоспарлары мен жұмыс оқу бағдарламаларын жалпы білім беретін пәндер циклінің немесе модулінің білім беру бағдарламалары мен үлгілік оқу бағдарламалары негізінде техникалық және кәсіптік, орта білімнен кейінгі білімнің білім беру бағдарламаларын іске асыратын ұйымдар әзірлейді.</w:t>
      </w:r>
    </w:p>
    <w:p>
      <w:pPr>
        <w:spacing w:after="0"/>
        <w:ind w:left="0"/>
        <w:jc w:val="both"/>
      </w:pPr>
      <w:r>
        <w:rPr>
          <w:rFonts w:ascii="Times New Roman"/>
          <w:b w:val="false"/>
          <w:i w:val="false"/>
          <w:color w:val="000000"/>
          <w:sz w:val="28"/>
        </w:rPr>
        <w:t>
      Жалпы білім беретін пәндер циклінің жұмыс оқу бағдарламаларын қоспағанда, жұмыс оқу жоспарлары мен жұмыс оқу бағдарламаларын жоғары және жоғары оқу орнынан кейінгі білімнің білім беру бағдарламалары негізінде жоғары және (немесе) жоғары оқу орнынан кейінгі білім беру ұйымдары әзірлейді.</w:t>
      </w:r>
    </w:p>
    <w:bookmarkStart w:name="z357" w:id="419"/>
    <w:p>
      <w:pPr>
        <w:spacing w:after="0"/>
        <w:ind w:left="0"/>
        <w:jc w:val="both"/>
      </w:pPr>
      <w:r>
        <w:rPr>
          <w:rFonts w:ascii="Times New Roman"/>
          <w:b w:val="false"/>
          <w:i w:val="false"/>
          <w:color w:val="000000"/>
          <w:sz w:val="28"/>
        </w:rPr>
        <w:t>
      2. Жалпы білім беретін оқу бағдарламалары жеке адамның жалпы мәдениетін қалыптастырудың, жеке адамды қоғамдағы өмірге бейімдеудің міндеттерін шешуге, кәсіпті, мамандықты саналы түрде таңдау мен меңгеру үшін негіз жасауға бағытталған.</w:t>
      </w:r>
    </w:p>
    <w:bookmarkEnd w:id="419"/>
    <w:p>
      <w:pPr>
        <w:spacing w:after="0"/>
        <w:ind w:left="0"/>
        <w:jc w:val="both"/>
      </w:pPr>
      <w:r>
        <w:rPr>
          <w:rFonts w:ascii="Times New Roman"/>
          <w:b w:val="false"/>
          <w:i w:val="false"/>
          <w:color w:val="000000"/>
          <w:sz w:val="28"/>
        </w:rPr>
        <w:t>
      Жалпы білім беретін оқу бағдарламалары мазмұнына қарай мынадай оқу бағдарламаларына:</w:t>
      </w:r>
    </w:p>
    <w:bookmarkStart w:name="z358" w:id="420"/>
    <w:p>
      <w:pPr>
        <w:spacing w:after="0"/>
        <w:ind w:left="0"/>
        <w:jc w:val="both"/>
      </w:pPr>
      <w:r>
        <w:rPr>
          <w:rFonts w:ascii="Times New Roman"/>
          <w:b w:val="false"/>
          <w:i w:val="false"/>
          <w:color w:val="000000"/>
          <w:sz w:val="28"/>
        </w:rPr>
        <w:t>
      1) мектепке дейінгі тәрбие мен оқыту;</w:t>
      </w:r>
    </w:p>
    <w:bookmarkEnd w:id="420"/>
    <w:bookmarkStart w:name="z359" w:id="421"/>
    <w:p>
      <w:pPr>
        <w:spacing w:after="0"/>
        <w:ind w:left="0"/>
        <w:jc w:val="both"/>
      </w:pPr>
      <w:r>
        <w:rPr>
          <w:rFonts w:ascii="Times New Roman"/>
          <w:b w:val="false"/>
          <w:i w:val="false"/>
          <w:color w:val="000000"/>
          <w:sz w:val="28"/>
        </w:rPr>
        <w:t>
      2) бастауыш білім беру;</w:t>
      </w:r>
    </w:p>
    <w:bookmarkEnd w:id="421"/>
    <w:bookmarkStart w:name="z360" w:id="422"/>
    <w:p>
      <w:pPr>
        <w:spacing w:after="0"/>
        <w:ind w:left="0"/>
        <w:jc w:val="both"/>
      </w:pPr>
      <w:r>
        <w:rPr>
          <w:rFonts w:ascii="Times New Roman"/>
          <w:b w:val="false"/>
          <w:i w:val="false"/>
          <w:color w:val="000000"/>
          <w:sz w:val="28"/>
        </w:rPr>
        <w:t>
      3) негізгі орта білім беру;</w:t>
      </w:r>
    </w:p>
    <w:bookmarkEnd w:id="422"/>
    <w:bookmarkStart w:name="z361" w:id="423"/>
    <w:p>
      <w:pPr>
        <w:spacing w:after="0"/>
        <w:ind w:left="0"/>
        <w:jc w:val="both"/>
      </w:pPr>
      <w:r>
        <w:rPr>
          <w:rFonts w:ascii="Times New Roman"/>
          <w:b w:val="false"/>
          <w:i w:val="false"/>
          <w:color w:val="000000"/>
          <w:sz w:val="28"/>
        </w:rPr>
        <w:t>
      4) жалпы орта білім беру болып бөлінеді.</w:t>
      </w:r>
    </w:p>
    <w:bookmarkEnd w:id="423"/>
    <w:p>
      <w:pPr>
        <w:spacing w:after="0"/>
        <w:ind w:left="0"/>
        <w:jc w:val="both"/>
      </w:pPr>
      <w:r>
        <w:rPr>
          <w:rFonts w:ascii="Times New Roman"/>
          <w:b w:val="false"/>
          <w:i w:val="false"/>
          <w:color w:val="000000"/>
          <w:sz w:val="28"/>
        </w:rPr>
        <w:t>
      Дарынды адамдардың, сондай-ақ әскери іске қызығушылық пен қабілет танытатын адамдардың әлеуетті мүмкіндіктерін неғұрлым толық дамыту үшін оқу бағдарламасының жекелеген пәндерін тереңдетіп оқытуды көздейтін мамандандырылған жалпы білім беретін оқу бағдарламалары әзірленеді.</w:t>
      </w:r>
    </w:p>
    <w:p>
      <w:pPr>
        <w:spacing w:after="0"/>
        <w:ind w:left="0"/>
        <w:jc w:val="both"/>
      </w:pPr>
      <w:r>
        <w:rPr>
          <w:rFonts w:ascii="Times New Roman"/>
          <w:b w:val="false"/>
          <w:i w:val="false"/>
          <w:color w:val="000000"/>
          <w:sz w:val="28"/>
        </w:rPr>
        <w:t>
      Мүмкіндігі шектеулі балалар үшін арнаулы оқу бағдарламалары әзірленеді.</w:t>
      </w:r>
    </w:p>
    <w:bookmarkStart w:name="z362" w:id="424"/>
    <w:p>
      <w:pPr>
        <w:spacing w:after="0"/>
        <w:ind w:left="0"/>
        <w:jc w:val="both"/>
      </w:pPr>
      <w:r>
        <w:rPr>
          <w:rFonts w:ascii="Times New Roman"/>
          <w:b w:val="false"/>
          <w:i w:val="false"/>
          <w:color w:val="000000"/>
          <w:sz w:val="28"/>
        </w:rPr>
        <w:t>
      3. Білім беру бағдарламалары экономика салаларындағы кәсiптiк қызмет бағыттары бойынша білікті кадрлар, оның ішінде жұмысшы кадрлар мен орта буын мамандарын даярлауға, жеке бастың кәсiптiк және жалпы бiлiм деңгейiн дәйекті түрде арттыруға бағытталған.</w:t>
      </w:r>
    </w:p>
    <w:bookmarkEnd w:id="424"/>
    <w:p>
      <w:pPr>
        <w:spacing w:after="0"/>
        <w:ind w:left="0"/>
        <w:jc w:val="both"/>
      </w:pPr>
      <w:r>
        <w:rPr>
          <w:rFonts w:ascii="Times New Roman"/>
          <w:b w:val="false"/>
          <w:i w:val="false"/>
          <w:color w:val="000000"/>
          <w:sz w:val="28"/>
        </w:rPr>
        <w:t>
      Кәсіптік бағдарламалар мазмұнына қарай:</w:t>
      </w:r>
    </w:p>
    <w:p>
      <w:pPr>
        <w:spacing w:after="0"/>
        <w:ind w:left="0"/>
        <w:jc w:val="both"/>
      </w:pPr>
      <w:r>
        <w:rPr>
          <w:rFonts w:ascii="Times New Roman"/>
          <w:b w:val="false"/>
          <w:i w:val="false"/>
          <w:color w:val="000000"/>
          <w:sz w:val="28"/>
        </w:rPr>
        <w:t>
      1) техникалық және кәсiптiк бiлiмнің;</w:t>
      </w:r>
    </w:p>
    <w:p>
      <w:pPr>
        <w:spacing w:after="0"/>
        <w:ind w:left="0"/>
        <w:jc w:val="both"/>
      </w:pPr>
      <w:r>
        <w:rPr>
          <w:rFonts w:ascii="Times New Roman"/>
          <w:b w:val="false"/>
          <w:i w:val="false"/>
          <w:color w:val="000000"/>
          <w:sz w:val="28"/>
        </w:rPr>
        <w:t>
      2) орта бiлiмнен кейiнгi бiлiмнің;</w:t>
      </w:r>
    </w:p>
    <w:p>
      <w:pPr>
        <w:spacing w:after="0"/>
        <w:ind w:left="0"/>
        <w:jc w:val="both"/>
      </w:pPr>
      <w:r>
        <w:rPr>
          <w:rFonts w:ascii="Times New Roman"/>
          <w:b w:val="false"/>
          <w:i w:val="false"/>
          <w:color w:val="000000"/>
          <w:sz w:val="28"/>
        </w:rPr>
        <w:t>
      3) жоғары бiлiмнің;</w:t>
      </w:r>
    </w:p>
    <w:p>
      <w:pPr>
        <w:spacing w:after="0"/>
        <w:ind w:left="0"/>
        <w:jc w:val="both"/>
      </w:pPr>
      <w:r>
        <w:rPr>
          <w:rFonts w:ascii="Times New Roman"/>
          <w:b w:val="false"/>
          <w:i w:val="false"/>
          <w:color w:val="000000"/>
          <w:sz w:val="28"/>
        </w:rPr>
        <w:t>
      4) жоғары оқу орнынан кейiнгi бiлiмнің білім беру бағдарламаларына бөлiнедi.</w:t>
      </w:r>
    </w:p>
    <w:bookmarkStart w:name="z367" w:id="425"/>
    <w:p>
      <w:pPr>
        <w:spacing w:after="0"/>
        <w:ind w:left="0"/>
        <w:jc w:val="both"/>
      </w:pPr>
      <w:r>
        <w:rPr>
          <w:rFonts w:ascii="Times New Roman"/>
          <w:b w:val="false"/>
          <w:i w:val="false"/>
          <w:color w:val="000000"/>
          <w:sz w:val="28"/>
        </w:rPr>
        <w:t>
      4. Қосымша білімнің білім беру бағдарламалары білім алушылардың өзін-өзі билеуін, шығармашылығын дамыту, олардың қабілеттерін іске асыру, қоғам өміріне бейімделуі, азаматтық сана-сезімін, жалпы мәдениетін, салауатты өмір салтын қалыптастыру, бос уақытын мазмұнды ұйымдастыру үшін жағдайлар жасауды көздейді.</w:t>
      </w:r>
    </w:p>
    <w:bookmarkEnd w:id="425"/>
    <w:bookmarkStart w:name="z368" w:id="426"/>
    <w:p>
      <w:pPr>
        <w:spacing w:after="0"/>
        <w:ind w:left="0"/>
        <w:jc w:val="both"/>
      </w:pPr>
      <w:r>
        <w:rPr>
          <w:rFonts w:ascii="Times New Roman"/>
          <w:b w:val="false"/>
          <w:i w:val="false"/>
          <w:color w:val="000000"/>
          <w:sz w:val="28"/>
        </w:rPr>
        <w:t>
      5. Оқытудың жаңа технологияларын сынақтан өткізу, білім берудің жаңа мазмұнын енгізу үшін эксперимент режимінде (эксперименттік алаңдарда) жұмыс істейтін білім беру ұйымдарында іске асырылатын эксперименттік білім беру бағдарламалары әзірленеді.</w:t>
      </w:r>
    </w:p>
    <w:bookmarkEnd w:id="426"/>
    <w:bookmarkStart w:name="z369" w:id="427"/>
    <w:p>
      <w:pPr>
        <w:spacing w:after="0"/>
        <w:ind w:left="0"/>
        <w:jc w:val="both"/>
      </w:pPr>
      <w:r>
        <w:rPr>
          <w:rFonts w:ascii="Times New Roman"/>
          <w:b w:val="false"/>
          <w:i w:val="false"/>
          <w:color w:val="000000"/>
          <w:sz w:val="28"/>
        </w:rPr>
        <w:t>
      6. Интеграцияланған білім беру бағдарламаларын бiлiм беру ұйымдары әзiрлейдi. Интеграцияланған бiлiм беретін оқу бағдарламалары пәнаралық және деңгейаралық, жоғары және (немесе) жоғары оқу орнынан кейінгі білім беру ұйымдары аралық және халықаралық болуы мүмкiн.</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1" w:id="428"/>
    <w:p>
      <w:pPr>
        <w:spacing w:after="0"/>
        <w:ind w:left="0"/>
        <w:jc w:val="both"/>
      </w:pPr>
      <w:r>
        <w:rPr>
          <w:rFonts w:ascii="Times New Roman"/>
          <w:b w:val="false"/>
          <w:i w:val="false"/>
          <w:color w:val="000000"/>
          <w:sz w:val="28"/>
        </w:rPr>
        <w:t>
      8. Медициналық және фармацевтикалық мамандықтар бойынша үлгілік оқу бағдарламаларын ғылым және жоғары білім беру саласындағы уәкілетті органмен келісу бойынша денсаулық сақтау саласындағы уәкілетті орган бекітеді.</w:t>
      </w:r>
    </w:p>
    <w:bookmarkEnd w:id="428"/>
    <w:bookmarkStart w:name="z968" w:id="429"/>
    <w:p>
      <w:pPr>
        <w:spacing w:after="0"/>
        <w:ind w:left="0"/>
        <w:jc w:val="both"/>
      </w:pPr>
      <w:r>
        <w:rPr>
          <w:rFonts w:ascii="Times New Roman"/>
          <w:b w:val="false"/>
          <w:i w:val="false"/>
          <w:color w:val="000000"/>
          <w:sz w:val="28"/>
        </w:rPr>
        <w:t>
      8-1. Су көлігі саласындағы мамандықтар бойынша үлгілік оқу бағдарламаларын ғылым және жоғары білім беру саласындағы уәкілетті органмен келісу бойынша сауда мақсатында теңізде жүзу саласында басшылықты жүзеге асыратын орталық атқарушы орган бекітеді.</w:t>
      </w:r>
    </w:p>
    <w:bookmarkEnd w:id="429"/>
    <w:bookmarkStart w:name="z372" w:id="430"/>
    <w:p>
      <w:pPr>
        <w:spacing w:after="0"/>
        <w:ind w:left="0"/>
        <w:jc w:val="both"/>
      </w:pPr>
      <w:r>
        <w:rPr>
          <w:rFonts w:ascii="Times New Roman"/>
          <w:b w:val="false"/>
          <w:i w:val="false"/>
          <w:color w:val="000000"/>
          <w:sz w:val="28"/>
        </w:rPr>
        <w:t>
      9. Егер Қазақстан Республикасының заңдарында өзгеше көзделмесе, бiлiм беру ұйымы лицензиясы болған жағдайда әртүрлi деңгейдегi білім беру бағдарламаларын iске асыруға құқылы.</w:t>
      </w:r>
    </w:p>
    <w:bookmarkEnd w:id="430"/>
    <w:p>
      <w:pPr>
        <w:spacing w:after="0"/>
        <w:ind w:left="0"/>
        <w:jc w:val="both"/>
      </w:pPr>
      <w:r>
        <w:rPr>
          <w:rFonts w:ascii="Times New Roman"/>
          <w:b w:val="false"/>
          <w:i w:val="false"/>
          <w:color w:val="000000"/>
          <w:sz w:val="28"/>
        </w:rPr>
        <w:t>
      Білім беру ұйымдары ерекше білім беруді қажет ететін адамдарды (балаларды) оқыту үшін білім беру бағдарламаларын білім алушылар мен тәрбиеленушілердің жеке даму ерекшеліктеріне және әлеуетті мүмкіндіктеріне сәйкес бейімдейді.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00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Мектепке дейінгі тәрбие мен оқытудың жалпы білім беретін оқу бағдарламалары</w:t>
      </w:r>
    </w:p>
    <w:bookmarkStart w:name="z373" w:id="431"/>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 іс-әрекет түрлерінің мектеп жасына дейінгі балалар үшін ерекшеліктерін ескере отырып, мектепке дейінгі тәрбие мен оқытудың мемлекеттік жалпыға міндетті стандартының негізінде әзірленеді.</w:t>
      </w:r>
    </w:p>
    <w:bookmarkEnd w:id="431"/>
    <w:bookmarkStart w:name="z374" w:id="432"/>
    <w:p>
      <w:pPr>
        <w:spacing w:after="0"/>
        <w:ind w:left="0"/>
        <w:jc w:val="both"/>
      </w:pPr>
      <w:r>
        <w:rPr>
          <w:rFonts w:ascii="Times New Roman"/>
          <w:b w:val="false"/>
          <w:i w:val="false"/>
          <w:color w:val="000000"/>
          <w:sz w:val="28"/>
        </w:rPr>
        <w:t>
      2. Мектепке дейінгі тәрбие мен оқытудың жалпы білім беретін оқу бағдарламалары:</w:t>
      </w:r>
    </w:p>
    <w:bookmarkEnd w:id="432"/>
    <w:bookmarkStart w:name="z375" w:id="433"/>
    <w:p>
      <w:pPr>
        <w:spacing w:after="0"/>
        <w:ind w:left="0"/>
        <w:jc w:val="both"/>
      </w:pPr>
      <w:r>
        <w:rPr>
          <w:rFonts w:ascii="Times New Roman"/>
          <w:b w:val="false"/>
          <w:i w:val="false"/>
          <w:color w:val="000000"/>
          <w:sz w:val="28"/>
        </w:rPr>
        <w:t>
      1) балаларды тәрбиелеу, оқыту, дамыту және сауықтыру тұтастығы принциптерін ескере отырып, мектепке дейінгі және бастауыш білім берудің сабақтастығы мен үздіксіздігін қамтамасыз етеді;</w:t>
      </w:r>
    </w:p>
    <w:bookmarkEnd w:id="433"/>
    <w:bookmarkStart w:name="z376" w:id="434"/>
    <w:p>
      <w:pPr>
        <w:spacing w:after="0"/>
        <w:ind w:left="0"/>
        <w:jc w:val="both"/>
      </w:pPr>
      <w:r>
        <w:rPr>
          <w:rFonts w:ascii="Times New Roman"/>
          <w:b w:val="false"/>
          <w:i w:val="false"/>
          <w:color w:val="000000"/>
          <w:sz w:val="28"/>
        </w:rPr>
        <w:t>
      2) әр баланың талабын, бейімділігін, қабілеттілігін, дарындылығын іске асыруға және оның даму ерекшеліктері мен денсаулық жағдайын ескере отырып, дара әдіс негізінде оны бастауыш білім берудің білім беру бағдарламасын меңгеруге даярлауға бағдарланады.</w:t>
      </w:r>
    </w:p>
    <w:bookmarkEnd w:id="434"/>
    <w:bookmarkStart w:name="z377" w:id="435"/>
    <w:p>
      <w:pPr>
        <w:spacing w:after="0"/>
        <w:ind w:left="0"/>
        <w:jc w:val="both"/>
      </w:pPr>
      <w:r>
        <w:rPr>
          <w:rFonts w:ascii="Times New Roman"/>
          <w:b w:val="false"/>
          <w:i w:val="false"/>
          <w:color w:val="000000"/>
          <w:sz w:val="28"/>
        </w:rPr>
        <w:t>
      3. Мектепке дейінгі оқытудың жалпы білім беретін оқу бағдарламалары оқудың, жазудың, есептеудің және тілдік қатынас тәжірибесінің қарапайым дағдыларын қалыптастырады және бастауыш білім беруді меңгеру үшін бірдей бастапқы жағдайларды жасауды көздейді.</w:t>
      </w:r>
    </w:p>
    <w:bookmarkEnd w:id="435"/>
    <w:p>
      <w:pPr>
        <w:spacing w:after="0"/>
        <w:ind w:left="0"/>
        <w:jc w:val="both"/>
      </w:pPr>
      <w:r>
        <w:rPr>
          <w:rFonts w:ascii="Times New Roman"/>
          <w:b/>
          <w:i w:val="false"/>
          <w:color w:val="000000"/>
          <w:sz w:val="28"/>
        </w:rPr>
        <w:t>16-бап. Бастауыш, негізгі орта және жалпы орта білім берудің жалпы білім беретін оқу бағдарламалары</w:t>
      </w:r>
    </w:p>
    <w:bookmarkStart w:name="z378" w:id="436"/>
    <w:p>
      <w:pPr>
        <w:spacing w:after="0"/>
        <w:ind w:left="0"/>
        <w:jc w:val="both"/>
      </w:pPr>
      <w:r>
        <w:rPr>
          <w:rFonts w:ascii="Times New Roman"/>
          <w:b w:val="false"/>
          <w:i w:val="false"/>
          <w:color w:val="000000"/>
          <w:sz w:val="28"/>
        </w:rPr>
        <w:t>
      1. Бастауыш білім берудің жалпы білім беретін оқу бағдарламалары баланың жеке басын қалыптастыруға, оның жеке қабілеттерін, оқу ісіндегі оң талпынысы мен алғырлығын: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bookmarkEnd w:id="436"/>
    <w:bookmarkStart w:name="z379" w:id="437"/>
    <w:p>
      <w:pPr>
        <w:spacing w:after="0"/>
        <w:ind w:left="0"/>
        <w:jc w:val="both"/>
      </w:pPr>
      <w:r>
        <w:rPr>
          <w:rFonts w:ascii="Times New Roman"/>
          <w:b w:val="false"/>
          <w:i w:val="false"/>
          <w:color w:val="000000"/>
          <w:sz w:val="28"/>
        </w:rPr>
        <w:t>
      2. Негізгі орта білім берудің жалпы білім беретін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бағытталады.</w:t>
      </w:r>
    </w:p>
    <w:bookmarkEnd w:id="437"/>
    <w:p>
      <w:pPr>
        <w:spacing w:after="0"/>
        <w:ind w:left="0"/>
        <w:jc w:val="both"/>
      </w:pPr>
      <w:r>
        <w:rPr>
          <w:rFonts w:ascii="Times New Roman"/>
          <w:b w:val="false"/>
          <w:i w:val="false"/>
          <w:color w:val="000000"/>
          <w:sz w:val="28"/>
        </w:rPr>
        <w:t>
      Жалпы білім беретін оқу бағдарламасы білім алушылардың бейін алды даярлығын қамтиды.</w:t>
      </w:r>
    </w:p>
    <w:p>
      <w:pPr>
        <w:spacing w:after="0"/>
        <w:ind w:left="0"/>
        <w:jc w:val="both"/>
      </w:pPr>
      <w:r>
        <w:rPr>
          <w:rFonts w:ascii="Times New Roman"/>
          <w:b w:val="false"/>
          <w:i w:val="false"/>
          <w:color w:val="000000"/>
          <w:sz w:val="28"/>
        </w:rPr>
        <w:t>
      Әрбір пәннің мазмұнын зерделеу негізгі орта білім беру деңгейінде аяқталады.</w:t>
      </w:r>
    </w:p>
    <w:p>
      <w:pPr>
        <w:spacing w:after="0"/>
        <w:ind w:left="0"/>
        <w:jc w:val="both"/>
      </w:pPr>
      <w:r>
        <w:rPr>
          <w:rFonts w:ascii="Times New Roman"/>
          <w:b w:val="false"/>
          <w:i w:val="false"/>
          <w:color w:val="000000"/>
          <w:sz w:val="28"/>
        </w:rPr>
        <w:t>
      Негiзгi орта бiлiм берудің жалпы бiлiм беретін оқу бағдарламасын меңгеру мерзiмi – бес жыл.</w:t>
      </w:r>
    </w:p>
    <w:bookmarkStart w:name="z380" w:id="438"/>
    <w:p>
      <w:pPr>
        <w:spacing w:after="0"/>
        <w:ind w:left="0"/>
        <w:jc w:val="both"/>
      </w:pPr>
      <w:r>
        <w:rPr>
          <w:rFonts w:ascii="Times New Roman"/>
          <w:b w:val="false"/>
          <w:i w:val="false"/>
          <w:color w:val="000000"/>
          <w:sz w:val="28"/>
        </w:rPr>
        <w:t>
      3. Жалпы орта білімнің жалпы білім беретін оқу бағдарламалары бейіндік оқытуды енгізе отырып, білім беру мазмұнын саралау, интеграциялау және кәсіптік бағдарлау негізінде әзірленеді.</w:t>
      </w:r>
    </w:p>
    <w:bookmarkEnd w:id="438"/>
    <w:p>
      <w:pPr>
        <w:spacing w:after="0"/>
        <w:ind w:left="0"/>
        <w:jc w:val="both"/>
      </w:pPr>
      <w:r>
        <w:rPr>
          <w:rFonts w:ascii="Times New Roman"/>
          <w:b w:val="false"/>
          <w:i w:val="false"/>
          <w:color w:val="000000"/>
          <w:sz w:val="28"/>
        </w:rPr>
        <w:t>
      Жалпы орта білім берудің жалпы білім беретін оқу бағдарламасын игеру мерзімі -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Техникалық және кәсіптік білімнің білім беру бағдарламалары</w:t>
      </w:r>
    </w:p>
    <w:p>
      <w:pPr>
        <w:spacing w:after="0"/>
        <w:ind w:left="0"/>
        <w:jc w:val="both"/>
      </w:pPr>
      <w:r>
        <w:rPr>
          <w:rFonts w:ascii="Times New Roman"/>
          <w:b w:val="false"/>
          <w:i w:val="false"/>
          <w:color w:val="ff0000"/>
          <w:sz w:val="28"/>
        </w:rPr>
        <w:t xml:space="preserve">
      Ескерту. 17-баптың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1" w:id="439"/>
    <w:p>
      <w:pPr>
        <w:spacing w:after="0"/>
        <w:ind w:left="0"/>
        <w:jc w:val="both"/>
      </w:pPr>
      <w:r>
        <w:rPr>
          <w:rFonts w:ascii="Times New Roman"/>
          <w:b w:val="false"/>
          <w:i w:val="false"/>
          <w:color w:val="000000"/>
          <w:sz w:val="28"/>
        </w:rPr>
        <w:t>
      1. Техникалық және кәсіптік білім беру орта білім беру деңгейінің құрамдас бөлігі болып табылады және білікті жұмысшы кадрлар мен орта буын мамандарды даярлауға бағытталған.</w:t>
      </w:r>
    </w:p>
    <w:bookmarkEnd w:id="439"/>
    <w:bookmarkStart w:name="z382" w:id="440"/>
    <w:p>
      <w:pPr>
        <w:spacing w:after="0"/>
        <w:ind w:left="0"/>
        <w:jc w:val="both"/>
      </w:pPr>
      <w:r>
        <w:rPr>
          <w:rFonts w:ascii="Times New Roman"/>
          <w:b w:val="false"/>
          <w:i w:val="false"/>
          <w:color w:val="000000"/>
          <w:sz w:val="28"/>
        </w:rPr>
        <w:t>
      2. Техникалық және кәсіптік білімнің білім беру бағдарламалары мазмұнына және білім алушылардың даярлық деңгейіне қарай мынадай болып бөлінеді:</w:t>
      </w:r>
    </w:p>
    <w:bookmarkEnd w:id="440"/>
    <w:p>
      <w:pPr>
        <w:spacing w:after="0"/>
        <w:ind w:left="0"/>
        <w:jc w:val="both"/>
      </w:pPr>
      <w:r>
        <w:rPr>
          <w:rFonts w:ascii="Times New Roman"/>
          <w:b w:val="false"/>
          <w:i w:val="false"/>
          <w:color w:val="000000"/>
          <w:sz w:val="28"/>
        </w:rPr>
        <w:t>
      1) білікті жұмысшы кадрлар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жалпы гуманитарлық, жалпы кәсіптік, арнаулы пәндерді зерделеуді, оқыту нәтижелеріне бағдарланған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білім беру бағдарламалары.</w:t>
      </w:r>
    </w:p>
    <w:p>
      <w:pPr>
        <w:spacing w:after="0"/>
        <w:ind w:left="0"/>
        <w:jc w:val="both"/>
      </w:pPr>
      <w:r>
        <w:rPr>
          <w:rFonts w:ascii="Times New Roman"/>
          <w:b w:val="false"/>
          <w:i w:val="false"/>
          <w:color w:val="000000"/>
          <w:sz w:val="28"/>
        </w:rPr>
        <w:t>
      Білім беру бағдарламаларының мазмұны жалпы білім беретін, әлеуметтік-экономикалық, жалпы гуманитарлық, жалпы кәсіптік, арнаулы пәндерді зерделеуді, өндірістік оқыту мен кәсіптік практикадан өтуді немесе жалпы білім беретін пәндер модулін және жалпыға міндетті, базалық және кәсіптік модульдерге интеграцияланған әлеуметтік-экономикалық, жалпы гуманитарлық, жалпы кәсіптік, арнаулы пәндерді зерделеуді, оқыту нәтижелеріне бағдарланған "орта буын маманы" біліктілігі және (немесе) жұмысшы біліктіліктері беріле отырып, өндірістік оқыту мен кәсіптік практикадан өтуді көздейді.</w:t>
      </w:r>
    </w:p>
    <w:p>
      <w:pPr>
        <w:spacing w:after="0"/>
        <w:ind w:left="0"/>
        <w:jc w:val="both"/>
      </w:pPr>
      <w:r>
        <w:rPr>
          <w:rFonts w:ascii="Times New Roman"/>
          <w:b w:val="false"/>
          <w:i w:val="false"/>
          <w:color w:val="000000"/>
          <w:sz w:val="28"/>
        </w:rPr>
        <w:t>
      Техникалық және кәсіптік білімнің білім беру бағдарламалары білім беру бағдарламаларының тізілімінде қамтылады.</w:t>
      </w:r>
    </w:p>
    <w:bookmarkStart w:name="z386" w:id="441"/>
    <w:p>
      <w:pPr>
        <w:spacing w:after="0"/>
        <w:ind w:left="0"/>
        <w:jc w:val="both"/>
      </w:pPr>
      <w:r>
        <w:rPr>
          <w:rFonts w:ascii="Times New Roman"/>
          <w:b w:val="false"/>
          <w:i w:val="false"/>
          <w:color w:val="000000"/>
          <w:sz w:val="28"/>
        </w:rPr>
        <w:t>
      3. Мәдениет және өнер мамандықтары бойынша техникалық және кәсіптік білімнің білім беру бағдарламалары көрсетілген мамандықтар бойынша білім алушылардың ерте мамандануы қағидаты мен даярлау ерекшеліктері ескеріле отырып әзірленеді. Оқыту ұзақтығы бағдарламалардың күрделілігі мен берілетін біліктілік деңгейіне байланысты және ол тиісті мемлекеттік жалпыға міндетті білім беру стандартымен айқындалады.</w:t>
      </w:r>
    </w:p>
    <w:bookmarkEnd w:id="441"/>
    <w:bookmarkStart w:name="z387" w:id="442"/>
    <w:p>
      <w:pPr>
        <w:spacing w:after="0"/>
        <w:ind w:left="0"/>
        <w:jc w:val="both"/>
      </w:pPr>
      <w:r>
        <w:rPr>
          <w:rFonts w:ascii="Times New Roman"/>
          <w:b w:val="false"/>
          <w:i w:val="false"/>
          <w:color w:val="000000"/>
          <w:sz w:val="28"/>
        </w:rPr>
        <w:t>
      4. Жалпы орта білімі бар азаматтар үшін техникалық және кәсіптік білімнің білім беру бағдарламалары жалпы кәсіптік, әлеуметтік-экономикалық, арнайы пәндерді зерделеуді және таңдаған мамандығы бойынша болашақ кәсіптік қызметін айқындайтын оқу-өндірістік жұмыстарды орындауды көздейді.</w:t>
      </w:r>
    </w:p>
    <w:bookmarkEnd w:id="442"/>
    <w:bookmarkStart w:name="z388" w:id="443"/>
    <w:p>
      <w:pPr>
        <w:spacing w:after="0"/>
        <w:ind w:left="0"/>
        <w:jc w:val="both"/>
      </w:pPr>
      <w:r>
        <w:rPr>
          <w:rFonts w:ascii="Times New Roman"/>
          <w:b w:val="false"/>
          <w:i w:val="false"/>
          <w:color w:val="000000"/>
          <w:sz w:val="28"/>
        </w:rPr>
        <w:t>
      5. Техникалық және кәсіптік білімнің білім беру бағдарламалары теориялық және өндірістік оқыту бағдарламаларынан және кәсіптік практикадан тұрады.</w:t>
      </w:r>
    </w:p>
    <w:bookmarkEnd w:id="443"/>
    <w:bookmarkStart w:name="z363" w:id="444"/>
    <w:p>
      <w:pPr>
        <w:spacing w:after="0"/>
        <w:ind w:left="0"/>
        <w:jc w:val="both"/>
      </w:pPr>
      <w:r>
        <w:rPr>
          <w:rFonts w:ascii="Times New Roman"/>
          <w:b w:val="false"/>
          <w:i w:val="false"/>
          <w:color w:val="000000"/>
          <w:sz w:val="28"/>
        </w:rPr>
        <w:t>
      6. Дуальды оқыту пайдаланылатын техникалық және кәсіптік білімнің білім беру бағдарламалары білім беру ұйымдарындағы теориялық оқытуды және кәсіпорын (ұйым) базасында кәсіптік практика нысанындағы жалпы кәсіптік, арнаулы пәндердің және (немесе) базалық, кәсіптік модульдердің оқу уақыты көлемінің кемінде алпыс пайызын құрайтын өндірістік оқытуды көздейді.</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Мамандандырылған жалпы білім беретін оқу бағдарламалары</w:t>
      </w:r>
    </w:p>
    <w:p>
      <w:pPr>
        <w:spacing w:after="0"/>
        <w:ind w:left="0"/>
        <w:jc w:val="both"/>
      </w:pPr>
      <w:r>
        <w:rPr>
          <w:rFonts w:ascii="Times New Roman"/>
          <w:b w:val="false"/>
          <w:i w:val="false"/>
          <w:color w:val="000000"/>
          <w:sz w:val="28"/>
        </w:rPr>
        <w:t>
      Мамандандырылған жалпы білім беретін оқу бағдарламалары негізгі орта, жалпы орта білім берудің жалпы білім беретін оқу бағдарламалары негізінде әзірленеді және білім алушылардың ғылым, мәдениет, өнер, спорт, әскери іс негіздерін терең игеруіне, олардың шығармашылық әлеуеттері мен дарын-қабілеттерін дамытуға бағытталған.</w:t>
      </w:r>
    </w:p>
    <w:p>
      <w:pPr>
        <w:spacing w:after="0"/>
        <w:ind w:left="0"/>
        <w:jc w:val="both"/>
      </w:pPr>
      <w:r>
        <w:rPr>
          <w:rFonts w:ascii="Times New Roman"/>
          <w:b w:val="false"/>
          <w:i w:val="false"/>
          <w:color w:val="000000"/>
          <w:sz w:val="28"/>
        </w:rPr>
        <w:t>
      Мамандандырылған жалпы білім беретін оқу бағдарламалары дарынды балаларға арналған мамандандырылған білім беру ұйымдарында, сондай-ақ әскерге шақыруға дейінгі тереңдетілген даярлықты мамандандырылған білім беру ұйымдарында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Арнайы оқу бағдарламалары</w:t>
      </w:r>
    </w:p>
    <w:p>
      <w:pPr>
        <w:spacing w:after="0"/>
        <w:ind w:left="0"/>
        <w:jc w:val="both"/>
      </w:pPr>
      <w:r>
        <w:rPr>
          <w:rFonts w:ascii="Times New Roman"/>
          <w:b w:val="false"/>
          <w:i w:val="false"/>
          <w:color w:val="ff0000"/>
          <w:sz w:val="28"/>
        </w:rPr>
        <w:t xml:space="preserve">
      Ескерту. 19-баптың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89" w:id="445"/>
    <w:p>
      <w:pPr>
        <w:spacing w:after="0"/>
        <w:ind w:left="0"/>
        <w:jc w:val="both"/>
      </w:pPr>
      <w:r>
        <w:rPr>
          <w:rFonts w:ascii="Times New Roman"/>
          <w:b w:val="false"/>
          <w:i w:val="false"/>
          <w:color w:val="000000"/>
          <w:sz w:val="28"/>
        </w:rPr>
        <w:t>
      1. Арнайы оқу бағдарламалары мектепке дейiнгi тәрбие беру мен оқытудың, бастауыш, негізгі орта, жалпы орта білімнің жалпы білім беретін оқу бағдарламалары және техникалық және кәсіптік білімнің білім беру бағдарламалары негізінде әзірленеді және мүмкіндігі шектеулі балаларды оқытуға және дамытуға бағытталады, білім алушылар мен тәрбиеленушілердің психологиялық-медициналық-педагогтік консультациялар ұсынымдары ескеріле отырып айқындалатын психикалық-физикалық ерекшеліктері мен танымдық мүмкіндіктерін ескереді.</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391" w:id="446"/>
    <w:p>
      <w:pPr>
        <w:spacing w:after="0"/>
        <w:ind w:left="0"/>
        <w:jc w:val="both"/>
      </w:pPr>
      <w:r>
        <w:rPr>
          <w:rFonts w:ascii="Times New Roman"/>
          <w:b w:val="false"/>
          <w:i w:val="false"/>
          <w:color w:val="000000"/>
          <w:sz w:val="28"/>
        </w:rPr>
        <w:t>
      3. Арнайы оқу бағдарламалары Қазақстан Республикасының заңдарында көзделген арнаулы білім беру ұйымдарында, мектепке дейінгі ұйымдарда, жалпы білім беретін мектептерде, техникалық және кәсіптік білім беру ұйымдарында немесе үйде іске асырылады.</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Орта білімнен кейінгі білімнің білім беру бағдарламалары</w:t>
      </w:r>
    </w:p>
    <w:bookmarkStart w:name="z392" w:id="447"/>
    <w:p>
      <w:pPr>
        <w:spacing w:after="0"/>
        <w:ind w:left="0"/>
        <w:jc w:val="both"/>
      </w:pPr>
      <w:r>
        <w:rPr>
          <w:rFonts w:ascii="Times New Roman"/>
          <w:b w:val="false"/>
          <w:i w:val="false"/>
          <w:color w:val="000000"/>
          <w:sz w:val="28"/>
        </w:rPr>
        <w:t>
      1. Орта білімнен кейінгі білімнің білім беру бағдарламалары орта (жалпы орта немесе техникалық және кәсіптік) білімі бар азаматтардың қатарынан қолданбалы бакалаврларды даярлауға бағытталған.</w:t>
      </w:r>
    </w:p>
    <w:bookmarkEnd w:id="447"/>
    <w:bookmarkStart w:name="z364" w:id="448"/>
    <w:p>
      <w:pPr>
        <w:spacing w:after="0"/>
        <w:ind w:left="0"/>
        <w:jc w:val="both"/>
      </w:pPr>
      <w:r>
        <w:rPr>
          <w:rFonts w:ascii="Times New Roman"/>
          <w:b w:val="false"/>
          <w:i w:val="false"/>
          <w:color w:val="000000"/>
          <w:sz w:val="28"/>
        </w:rPr>
        <w:t>
      2.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модульдерге интеграцияланған техникалық және кәсіптік білімнің білім беру бағдарламаларын зерделеуді көздейді.</w:t>
      </w:r>
    </w:p>
    <w:bookmarkEnd w:id="448"/>
    <w:p>
      <w:pPr>
        <w:spacing w:after="0"/>
        <w:ind w:left="0"/>
        <w:jc w:val="both"/>
      </w:pPr>
      <w:r>
        <w:rPr>
          <w:rFonts w:ascii="Times New Roman"/>
          <w:b w:val="false"/>
          <w:i w:val="false"/>
          <w:color w:val="000000"/>
          <w:sz w:val="28"/>
        </w:rPr>
        <w:t>
      Орта білімнен кейінгі білімнің білім беру бағдарламалары білім беру бағдарламаларының тізілімінде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Жоғары білімнің білім беру бағдарламалары</w:t>
      </w:r>
    </w:p>
    <w:bookmarkStart w:name="z396" w:id="449"/>
    <w:p>
      <w:pPr>
        <w:spacing w:after="0"/>
        <w:ind w:left="0"/>
        <w:jc w:val="both"/>
      </w:pPr>
      <w:r>
        <w:rPr>
          <w:rFonts w:ascii="Times New Roman"/>
          <w:b w:val="false"/>
          <w:i w:val="false"/>
          <w:color w:val="000000"/>
          <w:sz w:val="28"/>
        </w:rPr>
        <w:t>
      1. Жоғары білімнің білім беру бағдарламалары "бакалавр" дәрежесін немесе "маман" біліктілігін бере отырып, экономика салаларының қажеттіліктеріне сәйкес біліктілігі жоғары кадрлар даярлауға бағытталған.</w:t>
      </w:r>
    </w:p>
    <w:bookmarkEnd w:id="449"/>
    <w:p>
      <w:pPr>
        <w:spacing w:after="0"/>
        <w:ind w:left="0"/>
        <w:jc w:val="both"/>
      </w:pPr>
      <w:r>
        <w:rPr>
          <w:rFonts w:ascii="Times New Roman"/>
          <w:b w:val="false"/>
          <w:i w:val="false"/>
          <w:color w:val="000000"/>
          <w:sz w:val="28"/>
        </w:rPr>
        <w:t>
      "Бакалавр" дәрежесі беріліп немесе "маман" біліктілігін бере отырып, жоғары білімнің білім беру бағдарламасы бойынша оқытуды аяқтаған адамдар өздері үшін біліктілік талаптарында жоғары білімі болуы көзделген лауазымдарға орналаса алады.</w:t>
      </w:r>
    </w:p>
    <w:bookmarkStart w:name="z365" w:id="450"/>
    <w:p>
      <w:pPr>
        <w:spacing w:after="0"/>
        <w:ind w:left="0"/>
        <w:jc w:val="both"/>
      </w:pPr>
      <w:r>
        <w:rPr>
          <w:rFonts w:ascii="Times New Roman"/>
          <w:b w:val="false"/>
          <w:i w:val="false"/>
          <w:color w:val="000000"/>
          <w:sz w:val="28"/>
        </w:rPr>
        <w:t>
      2. Жоғары білімнің білім беру бағдарламаларының мазмұны жалпы білім беретін пәндер циклін, базалық пәндер циклін, бейіндеуші пәндер циклін зерделеуді, сондай-ақ оқыту нәтижелеріне және ұлттық біліктілік шеңберіне және салалық біліктілік шеңберлеріне сәйкестікке бағдарлана отырып, кадрлар даярлаудың тиісті бағыттары бойынша кәсіптік практикадан өтуді көздейді.</w:t>
      </w:r>
    </w:p>
    <w:bookmarkEnd w:id="450"/>
    <w:p>
      <w:pPr>
        <w:spacing w:after="0"/>
        <w:ind w:left="0"/>
        <w:jc w:val="both"/>
      </w:pPr>
      <w:r>
        <w:rPr>
          <w:rFonts w:ascii="Times New Roman"/>
          <w:b w:val="false"/>
          <w:i w:val="false"/>
          <w:color w:val="000000"/>
          <w:sz w:val="28"/>
        </w:rPr>
        <w:t>
      Жоғары білімнің білім беру бағдарламалары міндетті құрауыштың және таңдау бойынша құрауыштың пәндерін қамтиды.</w:t>
      </w:r>
    </w:p>
    <w:p>
      <w:pPr>
        <w:spacing w:after="0"/>
        <w:ind w:left="0"/>
        <w:jc w:val="both"/>
      </w:pPr>
      <w:r>
        <w:rPr>
          <w:rFonts w:ascii="Times New Roman"/>
          <w:b w:val="false"/>
          <w:i w:val="false"/>
          <w:color w:val="000000"/>
          <w:sz w:val="28"/>
        </w:rPr>
        <w:t xml:space="preserve">
      Білім алушы таңдау бойынша құрауыш шеңберінде жеке оқыту траекториясын айқындау кезінде: </w:t>
      </w:r>
    </w:p>
    <w:p>
      <w:pPr>
        <w:spacing w:after="0"/>
        <w:ind w:left="0"/>
        <w:jc w:val="both"/>
      </w:pPr>
      <w:r>
        <w:rPr>
          <w:rFonts w:ascii="Times New Roman"/>
          <w:b w:val="false"/>
          <w:i w:val="false"/>
          <w:color w:val="000000"/>
          <w:sz w:val="28"/>
        </w:rPr>
        <w:t>
      1) негізгі білім беру бағдарламасы бойынша пәндерді;</w:t>
      </w:r>
    </w:p>
    <w:p>
      <w:pPr>
        <w:spacing w:after="0"/>
        <w:ind w:left="0"/>
        <w:jc w:val="both"/>
      </w:pPr>
      <w:r>
        <w:rPr>
          <w:rFonts w:ascii="Times New Roman"/>
          <w:b w:val="false"/>
          <w:i w:val="false"/>
          <w:color w:val="000000"/>
          <w:sz w:val="28"/>
        </w:rPr>
        <w:t>
      2) қосымша білім беру бағдарламасы бойынша пәндерді таңдай алады.</w:t>
      </w:r>
    </w:p>
    <w:p>
      <w:pPr>
        <w:spacing w:after="0"/>
        <w:ind w:left="0"/>
        <w:jc w:val="both"/>
      </w:pPr>
      <w:r>
        <w:rPr>
          <w:rFonts w:ascii="Times New Roman"/>
          <w:b w:val="false"/>
          <w:i w:val="false"/>
          <w:color w:val="000000"/>
          <w:sz w:val="28"/>
        </w:rPr>
        <w:t xml:space="preserve">
      Негізгі және қосымша білім беру бағдарламалары бойынша пәндерді меңгерудің тәртібі мен көлемі кредиттік оқыту технологиясы бойынша оқу процесін ұйымдастыру қағидаларында белгіленеді. </w:t>
      </w:r>
    </w:p>
    <w:p>
      <w:pPr>
        <w:spacing w:after="0"/>
        <w:ind w:left="0"/>
        <w:jc w:val="both"/>
      </w:pPr>
      <w:r>
        <w:rPr>
          <w:rFonts w:ascii="Times New Roman"/>
          <w:b w:val="false"/>
          <w:i w:val="false"/>
          <w:color w:val="000000"/>
          <w:sz w:val="28"/>
        </w:rPr>
        <w:t>
      Жоғары білімнің білім беру бағдарламалары білім беру бағдарламаларының тізілімінде қамтылады.</w:t>
      </w:r>
    </w:p>
    <w:bookmarkStart w:name="z366" w:id="451"/>
    <w:p>
      <w:pPr>
        <w:spacing w:after="0"/>
        <w:ind w:left="0"/>
        <w:jc w:val="both"/>
      </w:pPr>
      <w:r>
        <w:rPr>
          <w:rFonts w:ascii="Times New Roman"/>
          <w:b w:val="false"/>
          <w:i w:val="false"/>
          <w:color w:val="000000"/>
          <w:sz w:val="28"/>
        </w:rPr>
        <w:t>
      3. Жоғары білімнің білім беру бағдарламаларын игеру мерзімі мемлекеттік жалпыға міндетті жоғары білім беру стандартында айқындалады.</w:t>
      </w:r>
    </w:p>
    <w:bookmarkEnd w:id="451"/>
    <w:bookmarkStart w:name="z393" w:id="452"/>
    <w:p>
      <w:pPr>
        <w:spacing w:after="0"/>
        <w:ind w:left="0"/>
        <w:jc w:val="both"/>
      </w:pPr>
      <w:r>
        <w:rPr>
          <w:rFonts w:ascii="Times New Roman"/>
          <w:b w:val="false"/>
          <w:i w:val="false"/>
          <w:color w:val="000000"/>
          <w:sz w:val="28"/>
        </w:rPr>
        <w:t>
      4. Техникалық және кәсіптік, орта білімнен кейінгі немесе жоғары білімі бар Қазақстан Республикасының азаматтары үшін жоғары және (немесе) жоғары оқу орнынан кейінгі білім беру ұйымдары қысқартылған оқыту мерзімдерін көздейтін білім беру бағдарламаларын әзірлейді және іске асырады.</w:t>
      </w:r>
    </w:p>
    <w:bookmarkEnd w:id="452"/>
    <w:bookmarkStart w:name="z394" w:id="453"/>
    <w:p>
      <w:pPr>
        <w:spacing w:after="0"/>
        <w:ind w:left="0"/>
        <w:jc w:val="both"/>
      </w:pPr>
      <w:r>
        <w:rPr>
          <w:rFonts w:ascii="Times New Roman"/>
          <w:b w:val="false"/>
          <w:i w:val="false"/>
          <w:color w:val="000000"/>
          <w:sz w:val="28"/>
        </w:rPr>
        <w:t>
      5. Дәрігер кадрларды даярлау үздіксіз интеграцияланған білім беру бағдарламалары бойынша жүзеге асырылады, бакалавриатты, интернатураны және магистратураны қамтиды.</w:t>
      </w:r>
    </w:p>
    <w:bookmarkEnd w:id="453"/>
    <w:p>
      <w:pPr>
        <w:spacing w:after="0"/>
        <w:ind w:left="0"/>
        <w:jc w:val="both"/>
      </w:pPr>
      <w:r>
        <w:rPr>
          <w:rFonts w:ascii="Times New Roman"/>
          <w:b w:val="false"/>
          <w:i w:val="false"/>
          <w:color w:val="000000"/>
          <w:sz w:val="28"/>
        </w:rPr>
        <w:t>
      Үздіксіз интеграцияланған білім беру шеңберінде интернатураның кәсіптік білім беру бағдарламасын меңгеру "дәрігер" біліктілігін алудың міндетті шарты болып табылады.</w:t>
      </w:r>
    </w:p>
    <w:p>
      <w:pPr>
        <w:spacing w:after="0"/>
        <w:ind w:left="0"/>
        <w:jc w:val="both"/>
      </w:pPr>
      <w:r>
        <w:rPr>
          <w:rFonts w:ascii="Times New Roman"/>
          <w:b w:val="false"/>
          <w:i w:val="false"/>
          <w:color w:val="000000"/>
          <w:sz w:val="28"/>
        </w:rPr>
        <w:t>
      Интернатурада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Жоғары оқу орнынан кейінгі білімнің білім беру бағдарламалары</w:t>
      </w:r>
    </w:p>
    <w:p>
      <w:pPr>
        <w:spacing w:after="0"/>
        <w:ind w:left="0"/>
        <w:jc w:val="both"/>
      </w:pPr>
      <w:r>
        <w:rPr>
          <w:rFonts w:ascii="Times New Roman"/>
          <w:b w:val="false"/>
          <w:i w:val="false"/>
          <w:color w:val="ff0000"/>
          <w:sz w:val="28"/>
        </w:rPr>
        <w:t xml:space="preserve">
      Ескерту. 22-баптың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2" w:id="454"/>
    <w:p>
      <w:pPr>
        <w:spacing w:after="0"/>
        <w:ind w:left="0"/>
        <w:jc w:val="both"/>
      </w:pPr>
      <w:r>
        <w:rPr>
          <w:rFonts w:ascii="Times New Roman"/>
          <w:b w:val="false"/>
          <w:i w:val="false"/>
          <w:color w:val="000000"/>
          <w:sz w:val="28"/>
        </w:rPr>
        <w:t>
      1. Жоғары оқу орнынан кейінгі білімнің білім беру бағдарламалары біліктілігі жоғары педагогтер, ғылыми қызметкерлер мен басшы кадрлар даярлауға, олардың ғылыми, педагогтік және кәсіптік даярлық деңгейін дәйектілікпен арттыруға бағытталған.</w:t>
      </w:r>
    </w:p>
    <w:bookmarkEnd w:id="454"/>
    <w:bookmarkStart w:name="z403" w:id="455"/>
    <w:p>
      <w:pPr>
        <w:spacing w:after="0"/>
        <w:ind w:left="0"/>
        <w:jc w:val="both"/>
      </w:pPr>
      <w:r>
        <w:rPr>
          <w:rFonts w:ascii="Times New Roman"/>
          <w:b w:val="false"/>
          <w:i w:val="false"/>
          <w:color w:val="000000"/>
          <w:sz w:val="28"/>
        </w:rPr>
        <w:t>
      2. Жоғары оқу орнынан кейінгі білімнің білім беру бағдарламаларының мазмұны: базалық және бейіндеуші пәндерді қамтитын теориялық оқытуды, оқыту нәтижелеріне және ұлттық біліктілік шеңберіне және салалық біліктілік шеңберлеріне сәйкестікке бағдарлана отырып, кәсіптік практиканы, диссертация (бейіндік магистратураның білім беру бағдарламаларына арналған жобаны) жаза отырып, ғылыми-зерттеу (эксперименттік-зерттеу) жұмысын көздейді.</w:t>
      </w:r>
    </w:p>
    <w:bookmarkEnd w:id="455"/>
    <w:p>
      <w:pPr>
        <w:spacing w:after="0"/>
        <w:ind w:left="0"/>
        <w:jc w:val="both"/>
      </w:pPr>
      <w:r>
        <w:rPr>
          <w:rFonts w:ascii="Times New Roman"/>
          <w:b w:val="false"/>
          <w:i w:val="false"/>
          <w:color w:val="000000"/>
          <w:sz w:val="28"/>
        </w:rPr>
        <w:t>
      Жоғары оқу орнынан кейінгі білімнің білім беру бағдарламалары білім беру бағдарламаларының тізілімінде қамтылады.</w:t>
      </w:r>
    </w:p>
    <w:bookmarkStart w:name="z404" w:id="456"/>
    <w:p>
      <w:pPr>
        <w:spacing w:after="0"/>
        <w:ind w:left="0"/>
        <w:jc w:val="both"/>
      </w:pPr>
      <w:r>
        <w:rPr>
          <w:rFonts w:ascii="Times New Roman"/>
          <w:b w:val="false"/>
          <w:i w:val="false"/>
          <w:color w:val="000000"/>
          <w:sz w:val="28"/>
        </w:rPr>
        <w:t>
      3. Резидентураның кәсіптік оқу бағдарламасын меңгеру тізбесін денсаулық сақтау саласындағы уәкілетті орган бекітетін клиникалық мамандықтар бойынша үздіксіз интеграцияланған білім беру бағдарламасын аяқтаған азаматтарға дербес клиникалық практикаға жіберудің міндетті шарты болып табылады.</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Қосымша білім беретін білім беру бағдарламалары</w:t>
      </w:r>
    </w:p>
    <w:p>
      <w:pPr>
        <w:spacing w:after="0"/>
        <w:ind w:left="0"/>
        <w:jc w:val="both"/>
      </w:pPr>
      <w:r>
        <w:rPr>
          <w:rFonts w:ascii="Times New Roman"/>
          <w:b w:val="false"/>
          <w:i w:val="false"/>
          <w:color w:val="ff0000"/>
          <w:sz w:val="28"/>
        </w:rPr>
        <w:t xml:space="preserve">
      Ескерту. 23-баптың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5" w:id="457"/>
    <w:p>
      <w:pPr>
        <w:spacing w:after="0"/>
        <w:ind w:left="0"/>
        <w:jc w:val="both"/>
      </w:pPr>
      <w:r>
        <w:rPr>
          <w:rFonts w:ascii="Times New Roman"/>
          <w:b w:val="false"/>
          <w:i w:val="false"/>
          <w:color w:val="000000"/>
          <w:sz w:val="28"/>
        </w:rPr>
        <w:t>
      1. Қосымша білім беретін білім беру бағдарламалары оқыту нәтижелеріне және ұлттық біліктілік шеңберіне және салалық біліктілік шеңберлеріне сәйкестікке бағдарлана отырып, білім алушылардың, тәрбиеленушілер мен мамандардың жан-жақты қажеттіліктерін қанағаттандыруға бағытталған.</w:t>
      </w:r>
    </w:p>
    <w:bookmarkEnd w:id="457"/>
    <w:p>
      <w:pPr>
        <w:spacing w:after="0"/>
        <w:ind w:left="0"/>
        <w:jc w:val="both"/>
      </w:pPr>
      <w:r>
        <w:rPr>
          <w:rFonts w:ascii="Times New Roman"/>
          <w:b w:val="false"/>
          <w:i w:val="false"/>
          <w:color w:val="000000"/>
          <w:sz w:val="28"/>
        </w:rPr>
        <w:t>
      Жоғары және жоғары оқу орнынан кейінгі білімнің білім беру бағдарламаларын іске асыратын Сот төрелігі академиясындағы, әскери, арнаулы оқу орындарындағы қосымша білім беретін білім беру бағдарламалары оқыту нәтижелеріне және (немесе) тиісінше Қазақстан Республикасының соттарындағы, құқық қорғау органдарындағы, Қорғаныс министрлігіндегі және ұлттық қауіпсіздік органдарындағы кәсіптік құзыреттерге, біліктілік сипаттамаларына және біліктілік талаптарына сәйкестікке бағдарлана отырып, білім алушылар мен мамандардың жан-жақты қажеттіліктерін қанағаттандыруға бағытталған.</w:t>
      </w:r>
    </w:p>
    <w:bookmarkStart w:name="z406" w:id="458"/>
    <w:p>
      <w:pPr>
        <w:spacing w:after="0"/>
        <w:ind w:left="0"/>
        <w:jc w:val="both"/>
      </w:pPr>
      <w:r>
        <w:rPr>
          <w:rFonts w:ascii="Times New Roman"/>
          <w:b w:val="false"/>
          <w:i w:val="false"/>
          <w:color w:val="000000"/>
          <w:sz w:val="28"/>
        </w:rPr>
        <w:t>
      2. Қосымша білім беретін білім беру бағдарламалары мазмұнына және бағытына қарай:</w:t>
      </w:r>
    </w:p>
    <w:bookmarkEnd w:id="458"/>
    <w:bookmarkStart w:name="z407" w:id="459"/>
    <w:p>
      <w:pPr>
        <w:spacing w:after="0"/>
        <w:ind w:left="0"/>
        <w:jc w:val="both"/>
      </w:pPr>
      <w:r>
        <w:rPr>
          <w:rFonts w:ascii="Times New Roman"/>
          <w:b w:val="false"/>
          <w:i w:val="false"/>
          <w:color w:val="000000"/>
          <w:sz w:val="28"/>
        </w:rPr>
        <w:t>
      1) білім алушылар мен тәрбиеленушілерге қосымша білім беру бағдарламалары;</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8" w:id="460"/>
    <w:p>
      <w:pPr>
        <w:spacing w:after="0"/>
        <w:ind w:left="0"/>
        <w:jc w:val="both"/>
      </w:pPr>
      <w:r>
        <w:rPr>
          <w:rFonts w:ascii="Times New Roman"/>
          <w:b w:val="false"/>
          <w:i w:val="false"/>
          <w:color w:val="000000"/>
          <w:sz w:val="28"/>
        </w:rPr>
        <w:t>
      2) қазіргі заман талаптарына сай келетін кәсіптік құзыреттерді дамытуға бағытталған мамандардың біліктілігін арттыру бағдарламалары;</w:t>
      </w:r>
    </w:p>
    <w:bookmarkEnd w:id="460"/>
    <w:bookmarkStart w:name="z1064" w:id="461"/>
    <w:p>
      <w:pPr>
        <w:spacing w:after="0"/>
        <w:ind w:left="0"/>
        <w:jc w:val="both"/>
      </w:pPr>
      <w:r>
        <w:rPr>
          <w:rFonts w:ascii="Times New Roman"/>
          <w:b w:val="false"/>
          <w:i w:val="false"/>
          <w:color w:val="000000"/>
          <w:sz w:val="28"/>
        </w:rPr>
        <w:t>
      2-1) еңбек нарығының қажеттіліктері ескеріле отырып, біліктілік алуға бағытталған мамандарды қайта даярлау бағдарламалары;</w:t>
      </w:r>
    </w:p>
    <w:bookmarkEnd w:id="461"/>
    <w:p>
      <w:pPr>
        <w:spacing w:after="0"/>
        <w:ind w:left="0"/>
        <w:jc w:val="both"/>
      </w:pPr>
      <w:r>
        <w:rPr>
          <w:rFonts w:ascii="Times New Roman"/>
          <w:b w:val="false"/>
          <w:i w:val="false"/>
          <w:color w:val="000000"/>
          <w:sz w:val="28"/>
        </w:rPr>
        <w:t>
      3) жетекші ғалымның жетекшілік етуімен мамандандырылған тақырып бойынша ғылыми білімді тереңдетуге, ғылыми және қолданбалы міндеттерді шешуге бағытталған докторлықтан кейінгі бағдарламалар болып бөлінеді.</w:t>
      </w:r>
    </w:p>
    <w:bookmarkStart w:name="z409" w:id="462"/>
    <w:p>
      <w:pPr>
        <w:spacing w:after="0"/>
        <w:ind w:left="0"/>
        <w:jc w:val="both"/>
      </w:pPr>
      <w:r>
        <w:rPr>
          <w:rFonts w:ascii="Times New Roman"/>
          <w:b w:val="false"/>
          <w:i w:val="false"/>
          <w:color w:val="000000"/>
          <w:sz w:val="28"/>
        </w:rPr>
        <w:t>
      3. Балалардың музыкалық мектептерінің, балалардың көркемсурет мектептерінің және балалардың өнер мектептерінің білім беру саласындағы уәкілетті орган бекітетін білім беру бағдарламаларын, сондай-ақ білім беру саласындағы уәкілетті органмен келісу бойынша Қазақстан Республикасының Қорғаныс министрлігі бекітетін әскерге шақыруға дейінгі даярлық бойынша қосымша білімнің білім беру бағдарламаларын қоспағанда, мемлекеттік білім беру ұйымдары іске асыратын балаларға арналған қосымша білімнің білім беру бағдарламаларын оларға қатысты мемлекеттік басқару органының функцияларын атқаратын органдар бекітеді.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(01.01.2026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Ересектерге білім беру</w:t>
      </w:r>
    </w:p>
    <w:p>
      <w:pPr>
        <w:spacing w:after="0"/>
        <w:ind w:left="0"/>
        <w:jc w:val="both"/>
      </w:pPr>
      <w:r>
        <w:rPr>
          <w:rFonts w:ascii="Times New Roman"/>
          <w:b w:val="false"/>
          <w:i w:val="false"/>
          <w:color w:val="ff0000"/>
          <w:sz w:val="28"/>
        </w:rPr>
        <w:t xml:space="preserve">
      Ескерту. 24-бап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25-бап. Эксперименттік білім беру бағдарламалары</w:t>
      </w:r>
    </w:p>
    <w:p>
      <w:pPr>
        <w:spacing w:after="0"/>
        <w:ind w:left="0"/>
        <w:jc w:val="both"/>
      </w:pPr>
      <w:r>
        <w:rPr>
          <w:rFonts w:ascii="Times New Roman"/>
          <w:b w:val="false"/>
          <w:i w:val="false"/>
          <w:color w:val="ff0000"/>
          <w:sz w:val="28"/>
        </w:rPr>
        <w:t xml:space="preserve">
      Ескерту. 25-баптың тақырыбына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Эксперименттік білім беру бағдарламалары оқытудың жаңа технологияларын сынақтан өткізуге, білім берудің жаңа мазмұнын енгізуге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 w:id="463"/>
    <w:p>
      <w:pPr>
        <w:spacing w:after="0"/>
        <w:ind w:left="0"/>
        <w:jc w:val="left"/>
      </w:pPr>
      <w:r>
        <w:rPr>
          <w:rFonts w:ascii="Times New Roman"/>
          <w:b/>
          <w:i w:val="false"/>
          <w:color w:val="000000"/>
        </w:rPr>
        <w:t xml:space="preserve"> 5-тарау. БІЛІМ БЕРУ ҚЫЗМЕТІН ҰЙЫМДАСТЫРУ</w:t>
      </w:r>
    </w:p>
    <w:bookmarkEnd w:id="463"/>
    <w:p>
      <w:pPr>
        <w:spacing w:after="0"/>
        <w:ind w:left="0"/>
        <w:jc w:val="both"/>
      </w:pPr>
      <w:r>
        <w:rPr>
          <w:rFonts w:ascii="Times New Roman"/>
          <w:b/>
          <w:i w:val="false"/>
          <w:color w:val="000000"/>
          <w:sz w:val="28"/>
        </w:rPr>
        <w:t>26-бап. Білім алушылар мен тәрбиеленушілерді білім беру ұйымдарына қабылдауға қойылатын жалпы талаптар</w:t>
      </w:r>
    </w:p>
    <w:bookmarkStart w:name="z410" w:id="464"/>
    <w:p>
      <w:pPr>
        <w:spacing w:after="0"/>
        <w:ind w:left="0"/>
        <w:jc w:val="both"/>
      </w:pPr>
      <w:r>
        <w:rPr>
          <w:rFonts w:ascii="Times New Roman"/>
          <w:b w:val="false"/>
          <w:i w:val="false"/>
          <w:color w:val="000000"/>
          <w:sz w:val="28"/>
        </w:rPr>
        <w:t>
      1. Сот төрелігі академиясын, әскери, арнаулы оқу орындарын қоспағанда, мектепке дейінгі ұйымдарға, орта, техникалық және кәсіптік, орта білімнен кейінгі, жоғары және (немесе) жоғары оқу орнынан кейінгі білім беру ұйымдарына оқуға қабылдау тәртібі тиісті үлгідегі білім беру ұйымдарына қабылдаудың үлгілік қағидаларында айқындалады.</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11" w:id="465"/>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беруді қажет ететін адамдарды (балаларды) қабылдауды қамтамасыз ететiн мектепке дейiнгi ұйымдарға және орта бiлiм беру ұйымдарына оқуға қабылдау тәртiбi тиісті үлгідегі білім беру ұйымдарына оқуға қабылдаудың үлгілік қағидаларында айқындалады.</w:t>
      </w:r>
    </w:p>
    <w:bookmarkEnd w:id="465"/>
    <w:bookmarkStart w:name="z860" w:id="466"/>
    <w:p>
      <w:pPr>
        <w:spacing w:after="0"/>
        <w:ind w:left="0"/>
        <w:jc w:val="both"/>
      </w:pPr>
      <w:r>
        <w:rPr>
          <w:rFonts w:ascii="Times New Roman"/>
          <w:b w:val="false"/>
          <w:i w:val="false"/>
          <w:color w:val="000000"/>
          <w:sz w:val="28"/>
        </w:rPr>
        <w:t>
      2-1. Конкурстық негізде "Өркен" гранты берілген Қазақстан Республикасының азаматтарын оқуға қабылдауды "Назарбаев Зияткерлік мектептері" дербес білім беру ұйымы жүзеге асырады.</w:t>
      </w:r>
    </w:p>
    <w:bookmarkEnd w:id="466"/>
    <w:bookmarkStart w:name="z1448" w:id="467"/>
    <w:p>
      <w:pPr>
        <w:spacing w:after="0"/>
        <w:ind w:left="0"/>
        <w:jc w:val="both"/>
      </w:pPr>
      <w:r>
        <w:rPr>
          <w:rFonts w:ascii="Times New Roman"/>
          <w:b w:val="false"/>
          <w:i w:val="false"/>
          <w:color w:val="000000"/>
          <w:sz w:val="28"/>
        </w:rPr>
        <w:t>
      2-2. Мектепке дейінгі ұйымдарға, оның ішінде ерекше білім беруді қажет ететін адамдарды (балаларды) оқуға қабылдау ата-аналарының немесе өзге де заңды өкілдерінің өтініші бойынша жүзеге асырылады және тиісті үлгідегі білім беру ұйымдарына қабылдаудың үлгілік қағидаларында айқындалады.</w:t>
      </w:r>
    </w:p>
    <w:bookmarkEnd w:id="467"/>
    <w:bookmarkStart w:name="z412" w:id="468"/>
    <w:p>
      <w:pPr>
        <w:spacing w:after="0"/>
        <w:ind w:left="0"/>
        <w:jc w:val="both"/>
      </w:pPr>
      <w:r>
        <w:rPr>
          <w:rFonts w:ascii="Times New Roman"/>
          <w:b w:val="false"/>
          <w:i w:val="false"/>
          <w:color w:val="000000"/>
          <w:sz w:val="28"/>
        </w:rPr>
        <w:t>
      3. Техникалық және кәсіптік, орта білімнен кейінгі, жоғары, жоғары оқу орнынан кейінгі білімнің білім беру бағдарламаларын іске асыратын білім беру ұйымдарына оқуға қабылдау, осы баптың 8-1-тармағында көзделген жағдайды қоспағанда, конкурстық негізде азаматтардың өтініші бойынша жүзеге асырылады. Конкурстың шарттары білім алу құқықтарын сақтауға кепілдік беруге және неғұрлым қабілетті және тиісті деңгейдегі білім беру бағдарламаларын меңгеруге даярлығы бар азаматтарды қабылдауды қамтамасыз етуге тиіс.</w:t>
      </w:r>
    </w:p>
    <w:bookmarkEnd w:id="468"/>
    <w:p>
      <w:pPr>
        <w:spacing w:after="0"/>
        <w:ind w:left="0"/>
        <w:jc w:val="both"/>
      </w:pPr>
      <w:r>
        <w:rPr>
          <w:rFonts w:ascii="Times New Roman"/>
          <w:b w:val="false"/>
          <w:i w:val="false"/>
          <w:color w:val="000000"/>
          <w:sz w:val="28"/>
        </w:rPr>
        <w:t>
      Білім беру саласындағы уәкілетті орган бекіткен тізбе бойынша,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спорттық жарыстардың соңғы үш жылдағы жеңімпаздары мен жүлдегерлері (бірінші, екінші және үшінші дәрежелі дипломдармен марапатталған) өздері таңдаған мамандығы олимпиаданың, конкурстың немесе спорттық жарыстың пәніне сәйкес келген жағдайда, өздерінің өтініштері негізінде жоғары білімнің білім беру бағдарламаларын іске асыратын білім беру ұйымдарына білім беру гранты беріле отырып қабылданады.</w:t>
      </w:r>
    </w:p>
    <w:p>
      <w:pPr>
        <w:spacing w:after="0"/>
        <w:ind w:left="0"/>
        <w:jc w:val="both"/>
      </w:pPr>
      <w:r>
        <w:rPr>
          <w:rFonts w:ascii="Times New Roman"/>
          <w:b w:val="false"/>
          <w:i w:val="false"/>
          <w:color w:val="000000"/>
          <w:sz w:val="28"/>
        </w:rPr>
        <w:t>
      Әскери қызметшілерге мерзімді әскери қызметін өткеру аяқталғаннан кейін алдағы оқу жылына арналған жоғары білімнің білім беру бағдарламалары бойынша оқуға білім беру гранты "Әскери қызмет және әскери қызметшілердің мәртебесі туралы" Қазақстан Республикасы Заңының 50-1-бабының 1-тармағы бірінші бөлігінің 2) тармақшасына сәйкес жоғары және (немесе) жоғары оқу орнынан кейінгі білім беру ұйымдарында оқуға даярлығы расталған кезде осы баптың 8-тармағының 2-1) тармақшасына сәйкес квота шегінде конкурстық негізде беріледі.</w:t>
      </w:r>
    </w:p>
    <w:bookmarkStart w:name="z745" w:id="469"/>
    <w:p>
      <w:pPr>
        <w:spacing w:after="0"/>
        <w:ind w:left="0"/>
        <w:jc w:val="both"/>
      </w:pPr>
      <w:r>
        <w:rPr>
          <w:rFonts w:ascii="Times New Roman"/>
          <w:b w:val="false"/>
          <w:i w:val="false"/>
          <w:color w:val="000000"/>
          <w:sz w:val="28"/>
        </w:rPr>
        <w:t>
      3-1. Дербес білім беру ұйымдарына оқуға қабылдау ұлттық бірыңғай тестілеу рәсімін қолданбастан, аталған ұйымдар айқындайтын тәртіппен жүзеге асырылады.</w:t>
      </w:r>
    </w:p>
    <w:bookmarkEnd w:id="469"/>
    <w:bookmarkStart w:name="z413" w:id="470"/>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тәртіппен жыл сайын бекітілетін мамандықтар тізбесіне сәйкес оқытудың күндізгі нысаны бойынша жетекші шетелдік жоғары және (немесе) жоғары оқу орнынан кейінгі білім беру ұйымдарында жоғары оқу орнынан кейінгі білімді алу үшін Қазақстан Республикасы азаматтарының Қазақстан Республикасының заңнамасында белгіленген жас шектеулері ескеріле отырып, конкурстық негізде "Болашақ" халықаралық стипендиясын алу құқығы бар. </w:t>
      </w:r>
    </w:p>
    <w:bookmarkEnd w:id="470"/>
    <w:p>
      <w:pPr>
        <w:spacing w:after="0"/>
        <w:ind w:left="0"/>
        <w:jc w:val="both"/>
      </w:pPr>
      <w:r>
        <w:rPr>
          <w:rFonts w:ascii="Times New Roman"/>
          <w:b w:val="false"/>
          <w:i w:val="false"/>
          <w:color w:val="000000"/>
          <w:sz w:val="28"/>
        </w:rPr>
        <w:t>
      Тізбесін Шетелдерде кадрлар даярлау жөніндегі республикалық комиссия айқындайтын жалпы білім беретін пәндер бойынша халықаралық олимпиадалардың, ғылыми жобалардың халықаралық конкурстарының және орындаушылардың халықаралық конкурстарының бірінші, екінші және үшінші дәрежелі дипломдарымен соңғы үш жылда марапатталған Қазақстан Республикасы азаматтарының Қазақстан Республикасының заңнамасында белгіленген тәртіппен жыл сайын бекітілетін мамандықтар тізбесіне сәйкес күндізгі оқыту нысаны бойынша жетекші шетелдік жоғары және (немесе) жоғары оқу орнынан кейінгі білім беру ұйымдарында жоғары білім алу үшін таңдаған мамандықтарының олимпиаданың немесе конкурстың пәніне сәйкес келуі және академиялық оқытуға сөзсіз қабылдану шартымен (қаржылық талаптарды қоспағанда), Қазақстан Республикасының заңнамасында белгіленген жас шектеулері ескеріле отырып, конкурстық негізде "Болашақ" халықаралық стипендиясын алуға құқығы бар.</w:t>
      </w:r>
    </w:p>
    <w:p>
      <w:pPr>
        <w:spacing w:after="0"/>
        <w:ind w:left="0"/>
        <w:jc w:val="both"/>
      </w:pPr>
      <w:r>
        <w:rPr>
          <w:rFonts w:ascii="Times New Roman"/>
          <w:b w:val="false"/>
          <w:i w:val="false"/>
          <w:color w:val="000000"/>
          <w:sz w:val="28"/>
        </w:rPr>
        <w:t>
      "Болашақ" халықаралық стипендиясы берілген Қазақстан Республикасының азаматтарымен "Болашақ" халықаралық стипендиясы бойынша оқуға арналған шарт жасалады.</w:t>
      </w:r>
    </w:p>
    <w:bookmarkStart w:name="z414" w:id="471"/>
    <w:p>
      <w:pPr>
        <w:spacing w:after="0"/>
        <w:ind w:left="0"/>
        <w:jc w:val="both"/>
      </w:pPr>
      <w:r>
        <w:rPr>
          <w:rFonts w:ascii="Times New Roman"/>
          <w:b w:val="false"/>
          <w:i w:val="false"/>
          <w:color w:val="000000"/>
          <w:sz w:val="28"/>
        </w:rPr>
        <w:t>
      5. Бiлiм беру гранттарын алуға, сондай-ақ жоғары бiлiмдi кадрлар даярлауға мемлекеттiк білім беру тапсырысы бойынша бiлiм алушылардың құрамына қабылдауға конкурс өткiзу кезiнде баллдары тең болған жағдайда, келесі кезектілікпен:</w:t>
      </w:r>
    </w:p>
    <w:bookmarkEnd w:id="471"/>
    <w:bookmarkStart w:name="z415" w:id="472"/>
    <w:p>
      <w:pPr>
        <w:spacing w:after="0"/>
        <w:ind w:left="0"/>
        <w:jc w:val="both"/>
      </w:pPr>
      <w:r>
        <w:rPr>
          <w:rFonts w:ascii="Times New Roman"/>
          <w:b w:val="false"/>
          <w:i w:val="false"/>
          <w:color w:val="000000"/>
          <w:sz w:val="28"/>
        </w:rPr>
        <w:t>
      1) "Алтын белгi" белгiсімен марапатталған адамдардың;</w:t>
      </w:r>
    </w:p>
    <w:bookmarkEnd w:id="472"/>
    <w:p>
      <w:pPr>
        <w:spacing w:after="0"/>
        <w:ind w:left="0"/>
        <w:jc w:val="both"/>
      </w:pPr>
      <w:r>
        <w:rPr>
          <w:rFonts w:ascii="Times New Roman"/>
          <w:b w:val="false"/>
          <w:i w:val="false"/>
          <w:color w:val="000000"/>
          <w:sz w:val="28"/>
        </w:rPr>
        <w:t>
      1-1) патриоттық танытқаны және белсенді азаматтық ұстанымы үшін ерекшелік белгісімен наградталған адамдардың;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5" w:id="473"/>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адамдардың;</w:t>
      </w:r>
    </w:p>
    <w:bookmarkEnd w:id="473"/>
    <w:bookmarkStart w:name="z416" w:id="474"/>
    <w:p>
      <w:pPr>
        <w:spacing w:after="0"/>
        <w:ind w:left="0"/>
        <w:jc w:val="both"/>
      </w:pPr>
      <w:r>
        <w:rPr>
          <w:rFonts w:ascii="Times New Roman"/>
          <w:b w:val="false"/>
          <w:i w:val="false"/>
          <w:color w:val="000000"/>
          <w:sz w:val="28"/>
        </w:rPr>
        <w:t>
      3) осы баптың 3-тармағының екінші бөлігінде аталған адамдарды қоспағанда, тізбесін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мамандықтары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w:t>
      </w:r>
    </w:p>
    <w:bookmarkEnd w:id="474"/>
    <w:bookmarkStart w:name="z1040" w:id="475"/>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ата-анасынан айырылған немесе ата-анасының қамқорлығынсыз қалған жастардың қатарындағы Қазақстан Республикасы азаматтарының, бірінші және екінші топтардағы мүгедектігі бар адамдардың, басқа мемлекеттердiң аумағындағы ұрыс қимылдары ардагерлерінің, жеңілдіктер бойынша Ұлы Отан соғысының ардагерлеріне теңестірілген ардагерлердің, медициналық қорытындыға сәйкес тиісті білім беру ұйымдарында оқуға қарсы көрсетілімдері жоқ бала кезінен мүгедектігі бар адамдардың, мүгедектігі бар балалардың және үздік білімі туралы құжаттары (куәліктері, аттестаттары, дипломдары) бар адамдардың артықшылықты құқығы бар.</w:t>
      </w:r>
    </w:p>
    <w:bookmarkEnd w:id="475"/>
    <w:bookmarkStart w:name="z861" w:id="476"/>
    <w:p>
      <w:pPr>
        <w:spacing w:after="0"/>
        <w:ind w:left="0"/>
        <w:jc w:val="both"/>
      </w:pPr>
      <w:r>
        <w:rPr>
          <w:rFonts w:ascii="Times New Roman"/>
          <w:b w:val="false"/>
          <w:i w:val="false"/>
          <w:color w:val="000000"/>
          <w:sz w:val="28"/>
        </w:rPr>
        <w:t>
      5-1. Білім беру грантын иеленуші оны жоғары және (немесе) жоғары оқу орнынан кейінгі білім беру ұйымына қабылдағанға дейін одан бас тартқан жағдайда, білім беру грантын беру туралы куәліктің күші жойылады, ал білім беру гранты белгіленген тәртіппен беріледі.</w:t>
      </w:r>
    </w:p>
    <w:bookmarkEnd w:id="476"/>
    <w:bookmarkStart w:name="z417" w:id="477"/>
    <w:p>
      <w:pPr>
        <w:spacing w:after="0"/>
        <w:ind w:left="0"/>
        <w:jc w:val="both"/>
      </w:pPr>
      <w:r>
        <w:rPr>
          <w:rFonts w:ascii="Times New Roman"/>
          <w:b w:val="false"/>
          <w:i w:val="false"/>
          <w:color w:val="000000"/>
          <w:sz w:val="28"/>
        </w:rPr>
        <w:t>
      6. Орта білімнен кейінгі білімнің білім беру бағдарламалары бойынша оқуға қабылдау білім беру саласындағы уәкілетті орган айқындаған шарттармен жүзеге асырылады.</w:t>
      </w:r>
    </w:p>
    <w:bookmarkEnd w:id="477"/>
    <w:bookmarkStart w:name="z418" w:id="478"/>
    <w:p>
      <w:pPr>
        <w:spacing w:after="0"/>
        <w:ind w:left="0"/>
        <w:jc w:val="both"/>
      </w:pPr>
      <w:r>
        <w:rPr>
          <w:rFonts w:ascii="Times New Roman"/>
          <w:b w:val="false"/>
          <w:i w:val="false"/>
          <w:color w:val="000000"/>
          <w:sz w:val="28"/>
        </w:rPr>
        <w:t>
      7. Жоғары оқу орнынан кейінгі білім алу үшін жоғары және (немесе) жоғары оқу орнынан кейінгі білім беру ұйымдарына оқуға қабылдау ғылым және жоғары білім саласындағы уәкілетті орган белгілеген тәртіппен конкурстық негізде азаматтардың өтініштері бойынша жүзеге асырылады.</w:t>
      </w:r>
    </w:p>
    <w:bookmarkEnd w:id="478"/>
    <w:bookmarkStart w:name="z419" w:id="479"/>
    <w:p>
      <w:pPr>
        <w:spacing w:after="0"/>
        <w:ind w:left="0"/>
        <w:jc w:val="both"/>
      </w:pPr>
      <w:r>
        <w:rPr>
          <w:rFonts w:ascii="Times New Roman"/>
          <w:b w:val="false"/>
          <w:i w:val="false"/>
          <w:color w:val="000000"/>
          <w:sz w:val="28"/>
        </w:rPr>
        <w:t>
      8.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w:t>
      </w:r>
    </w:p>
    <w:bookmarkEnd w:id="479"/>
    <w:bookmarkStart w:name="z420" w:id="480"/>
    <w:p>
      <w:pPr>
        <w:spacing w:after="0"/>
        <w:ind w:left="0"/>
        <w:jc w:val="both"/>
      </w:pPr>
      <w:r>
        <w:rPr>
          <w:rFonts w:ascii="Times New Roman"/>
          <w:b w:val="false"/>
          <w:i w:val="false"/>
          <w:color w:val="000000"/>
          <w:sz w:val="28"/>
        </w:rPr>
        <w:t>
      1)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bookmarkEnd w:id="480"/>
    <w:bookmarkStart w:name="z421" w:id="481"/>
    <w:p>
      <w:pPr>
        <w:spacing w:after="0"/>
        <w:ind w:left="0"/>
        <w:jc w:val="both"/>
      </w:pPr>
      <w:r>
        <w:rPr>
          <w:rFonts w:ascii="Times New Roman"/>
          <w:b w:val="false"/>
          <w:i w:val="false"/>
          <w:color w:val="000000"/>
          <w:sz w:val="28"/>
        </w:rPr>
        <w:t>
      2) басқа мемлекеттердiң аумағындағы ұрыс қимылдарының ардагерлері, жеңілдіктер бойынша Ұлы Отан соғысының ардагерлеріне теңестірілген ардагерлер үшін;</w:t>
      </w:r>
    </w:p>
    <w:bookmarkEnd w:id="481"/>
    <w:bookmarkStart w:name="z1406" w:id="482"/>
    <w:p>
      <w:pPr>
        <w:spacing w:after="0"/>
        <w:ind w:left="0"/>
        <w:jc w:val="both"/>
      </w:pPr>
      <w:r>
        <w:rPr>
          <w:rFonts w:ascii="Times New Roman"/>
          <w:b w:val="false"/>
          <w:i w:val="false"/>
          <w:color w:val="000000"/>
          <w:sz w:val="28"/>
        </w:rPr>
        <w:t>
      2-1) әскерге шақыру бойынша мерзімді әскери қызметтің белгіленген мерзімін өткерген Қазақстан Республикасының азаматтары үшін;</w:t>
      </w:r>
    </w:p>
    <w:bookmarkEnd w:id="482"/>
    <w:bookmarkStart w:name="z422" w:id="483"/>
    <w:p>
      <w:pPr>
        <w:spacing w:after="0"/>
        <w:ind w:left="0"/>
        <w:jc w:val="both"/>
      </w:pPr>
      <w:r>
        <w:rPr>
          <w:rFonts w:ascii="Times New Roman"/>
          <w:b w:val="false"/>
          <w:i w:val="false"/>
          <w:color w:val="000000"/>
          <w:sz w:val="28"/>
        </w:rPr>
        <w:t>
      3) ауылдың әлеуметтік-экономикалық дамуын айқындайтын білім беру бағдарламалары бойынша оқуға ауыл жастары арасынан шыққан азаматтар үшін;</w:t>
      </w:r>
    </w:p>
    <w:bookmarkEnd w:id="483"/>
    <w:bookmarkStart w:name="z423" w:id="484"/>
    <w:p>
      <w:pPr>
        <w:spacing w:after="0"/>
        <w:ind w:left="0"/>
        <w:jc w:val="both"/>
      </w:pPr>
      <w:r>
        <w:rPr>
          <w:rFonts w:ascii="Times New Roman"/>
          <w:b w:val="false"/>
          <w:i w:val="false"/>
          <w:color w:val="000000"/>
          <w:sz w:val="28"/>
        </w:rPr>
        <w:t>
      4) Қазақстан Республикасының азаматтары болып табылмайтын ұлты қазақ адамдар үшін;</w:t>
      </w:r>
    </w:p>
    <w:bookmarkEnd w:id="484"/>
    <w:bookmarkStart w:name="z424" w:id="485"/>
    <w:p>
      <w:pPr>
        <w:spacing w:after="0"/>
        <w:ind w:left="0"/>
        <w:jc w:val="both"/>
      </w:pPr>
      <w:r>
        <w:rPr>
          <w:rFonts w:ascii="Times New Roman"/>
          <w:b w:val="false"/>
          <w:i w:val="false"/>
          <w:color w:val="000000"/>
          <w:sz w:val="28"/>
        </w:rPr>
        <w:t>
      5) жетім балаларды және ата-аналарының қамқорлығынсыз қалған балаларды, сондай-ақ кәмелеттік жасқа толғанға дейін ата-анасын жоғалтқан немесе ата-анасының қамқорлығынсыз қалған жастар қатарындағы Қазақстан Республикасының азаматтарын;</w:t>
      </w:r>
    </w:p>
    <w:bookmarkEnd w:id="485"/>
    <w:bookmarkStart w:name="z574" w:id="486"/>
    <w:p>
      <w:pPr>
        <w:spacing w:after="0"/>
        <w:ind w:left="0"/>
        <w:jc w:val="both"/>
      </w:pPr>
      <w:r>
        <w:rPr>
          <w:rFonts w:ascii="Times New Roman"/>
          <w:b w:val="false"/>
          <w:i w:val="false"/>
          <w:color w:val="000000"/>
          <w:sz w:val="28"/>
        </w:rPr>
        <w:t>
      6) Қазақстан Республикасының Үкіметі айқындаған өңірлерге қоныс аударған ауыл жастары арасынан шыққан Қазақстан Республикасының азаматтары үшін;</w:t>
      </w:r>
    </w:p>
    <w:bookmarkEnd w:id="486"/>
    <w:bookmarkStart w:name="z1085" w:id="487"/>
    <w:p>
      <w:pPr>
        <w:spacing w:after="0"/>
        <w:ind w:left="0"/>
        <w:jc w:val="both"/>
      </w:pPr>
      <w:r>
        <w:rPr>
          <w:rFonts w:ascii="Times New Roman"/>
          <w:b w:val="false"/>
          <w:i w:val="false"/>
          <w:color w:val="000000"/>
          <w:sz w:val="28"/>
        </w:rPr>
        <w:t>
      7) кәмелетке толмаған төрт және одан көп бала тәрбиелеп отырған отбасылардағы балалар үшін;</w:t>
      </w:r>
    </w:p>
    <w:bookmarkEnd w:id="487"/>
    <w:bookmarkStart w:name="z1086" w:id="488"/>
    <w:p>
      <w:pPr>
        <w:spacing w:after="0"/>
        <w:ind w:left="0"/>
        <w:jc w:val="both"/>
      </w:pPr>
      <w:r>
        <w:rPr>
          <w:rFonts w:ascii="Times New Roman"/>
          <w:b w:val="false"/>
          <w:i w:val="false"/>
          <w:color w:val="000000"/>
          <w:sz w:val="28"/>
        </w:rPr>
        <w:t>
      8) кемінде үш жыл толық емес отбасы мәртебесі бар отбасылардағы балалар үшін;</w:t>
      </w:r>
    </w:p>
    <w:bookmarkEnd w:id="488"/>
    <w:bookmarkStart w:name="z1087" w:id="489"/>
    <w:p>
      <w:pPr>
        <w:spacing w:after="0"/>
        <w:ind w:left="0"/>
        <w:jc w:val="both"/>
      </w:pPr>
      <w:r>
        <w:rPr>
          <w:rFonts w:ascii="Times New Roman"/>
          <w:b w:val="false"/>
          <w:i w:val="false"/>
          <w:color w:val="000000"/>
          <w:sz w:val="28"/>
        </w:rPr>
        <w:t>
      9) бала кезінен мүгедектігі бар балаларды, бірінші немесе екінші топтағы мүгедектігі бар адамдарды тәрбиелеп отырған отбасылардағы балалар үшін қабылдау квотасы көзделеді.</w:t>
      </w:r>
    </w:p>
    <w:bookmarkEnd w:id="489"/>
    <w:bookmarkStart w:name="z1215" w:id="490"/>
    <w:p>
      <w:pPr>
        <w:spacing w:after="0"/>
        <w:ind w:left="0"/>
        <w:jc w:val="both"/>
      </w:pPr>
      <w:r>
        <w:rPr>
          <w:rFonts w:ascii="Times New Roman"/>
          <w:b w:val="false"/>
          <w:i w:val="false"/>
          <w:color w:val="000000"/>
          <w:sz w:val="28"/>
        </w:rPr>
        <w:t>
      8-1. Арнаулы мемлекеттік органдар және құқық қорғау органдары, азаматтық қорғау органдары, мемлекеттік фельдъегерлік қызмет қызметкерлерінің, қызметтік міндеттерін атқару кезінде қаза тапқан (қайтыс болған) немесе мертiгуi (жаралануы, жарақаттануы, контузия алуы) салдарынан мүгедектік белгіленген әскери қызметшілердің, сондай-ақ медицина қызметкерлерінің балаларын (оның ішінде асырап алған ұлдарын, асырап алған қыздарын, бірге тұратын өгей ұлдары мен өгей қыздарын) техникалық және кәсіптік, орта білімнен кейінгі және жоғары білімнің білім беру бағдарламаларын іске асыратын білім беру ұйымдарына оқуға қабылдау мемлекеттік білім беру тапсырысы беріліп және (немесе) білім беру гранты беріле отырып, олардың өтініші негізінде конкурстан тыс жүзеге асырылады.</w:t>
      </w:r>
    </w:p>
    <w:bookmarkEnd w:id="490"/>
    <w:bookmarkStart w:name="z425" w:id="491"/>
    <w:p>
      <w:pPr>
        <w:spacing w:after="0"/>
        <w:ind w:left="0"/>
        <w:jc w:val="both"/>
      </w:pPr>
      <w:r>
        <w:rPr>
          <w:rFonts w:ascii="Times New Roman"/>
          <w:b w:val="false"/>
          <w:i w:val="false"/>
          <w:color w:val="000000"/>
          <w:sz w:val="28"/>
        </w:rPr>
        <w:t>
      9. Арнаулы және (немесе) шығармашылық дайындықты талап ететін білім беру бағдарламалары бойынша, оның ішінде білім беру және денсаулық сақтау саласындағы кадрларды даярлау бағыттары бойынша оқуға қабылдау арнаулы және (немесе) шығармашылық емтихандардың нәтижелері ескеріле отырып жүзеге асырылады. Білім беру бағдарламаларының тізбесі мен арнайы және (немесе) шығармашылық емтихандарды өткізу тәртібі үлгілік қабылдау қағидаларында айқындалады.</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9-1-тармаққа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Бірінші академиялық кезең аяқталғанға дейін білім алушыларды жоғары және (немесе) жоғары оқу орнынан кейінгі білім беру ұйымдарына қабылдау тәртібі үлгілік қабылдау қағидаларында айқындалады.</w:t>
      </w:r>
    </w:p>
    <w:bookmarkStart w:name="z426" w:id="492"/>
    <w:p>
      <w:pPr>
        <w:spacing w:after="0"/>
        <w:ind w:left="0"/>
        <w:jc w:val="both"/>
      </w:pPr>
      <w:r>
        <w:rPr>
          <w:rFonts w:ascii="Times New Roman"/>
          <w:b w:val="false"/>
          <w:i w:val="false"/>
          <w:color w:val="000000"/>
          <w:sz w:val="28"/>
        </w:rPr>
        <w:t>
      10. Рухани (діни) білім беру ұйымдарына оқуға қабылдау орта білімі бар адамдар арасынан құрылтайшы белгілеген тәртіппен жүзеге асырылады.</w:t>
      </w:r>
    </w:p>
    <w:bookmarkEnd w:id="492"/>
    <w:bookmarkStart w:name="z427" w:id="493"/>
    <w:p>
      <w:pPr>
        <w:spacing w:after="0"/>
        <w:ind w:left="0"/>
        <w:jc w:val="both"/>
      </w:pPr>
      <w:r>
        <w:rPr>
          <w:rFonts w:ascii="Times New Roman"/>
          <w:b w:val="false"/>
          <w:i w:val="false"/>
          <w:color w:val="000000"/>
          <w:sz w:val="28"/>
        </w:rPr>
        <w:t>
      11. Мемлекеттік құпиялармен жұмыс істеу талап етілетін техникалық және кәсіптік, орта білімнен кейінгі және жоғары білім берудің жекелеген мамандықтары немесе білім беру бағдарламалары бойынша мемлекеттік білім беру тапсырыстарымен оқуға қабылдау Қазақстан Республикасының мемлекеттік құпиялар туралы заңнамасына сәйкес ұлттық қауіпсіздік органдарының рұқсаты бар білім беру ұйымдарында жүзеге асырылады.</w:t>
      </w:r>
    </w:p>
    <w:bookmarkEnd w:id="493"/>
    <w:bookmarkStart w:name="z428" w:id="494"/>
    <w:p>
      <w:pPr>
        <w:spacing w:after="0"/>
        <w:ind w:left="0"/>
        <w:jc w:val="both"/>
      </w:pPr>
      <w:r>
        <w:rPr>
          <w:rFonts w:ascii="Times New Roman"/>
          <w:b w:val="false"/>
          <w:i w:val="false"/>
          <w:color w:val="000000"/>
          <w:sz w:val="28"/>
        </w:rPr>
        <w:t>
      12. Білім беру ұйымдарына оқуға қабылдау тәртібін осы Заңмен және қабылдаудың тиісті үлгілік ережелерімен реттелмеген бөлігінде білім беру ұйымдарының құрылтайшысы немесе құрылтайшылары (мемлекеттік басқару органы) белгілейді.</w:t>
      </w:r>
    </w:p>
    <w:bookmarkEnd w:id="494"/>
    <w:bookmarkStart w:name="z429" w:id="495"/>
    <w:p>
      <w:pPr>
        <w:spacing w:after="0"/>
        <w:ind w:left="0"/>
        <w:jc w:val="both"/>
      </w:pPr>
      <w:r>
        <w:rPr>
          <w:rFonts w:ascii="Times New Roman"/>
          <w:b w:val="false"/>
          <w:i w:val="false"/>
          <w:color w:val="000000"/>
          <w:sz w:val="28"/>
        </w:rPr>
        <w:t>
      13. Әскери, арнаулы оқу орындарын қоспағанда,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ұйымдарындағы оқу шарт негізінде жүзеге асырылады, оның үлгілік нысанын білім беру саласындағы уәкілетті орган бекітеді.</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2011.01.19 </w:t>
      </w:r>
      <w:r>
        <w:rPr>
          <w:rFonts w:ascii="Times New Roman"/>
          <w:b w:val="false"/>
          <w:i w:val="false"/>
          <w:color w:val="00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21.07.2015 </w:t>
      </w:r>
      <w:r>
        <w:rPr>
          <w:rFonts w:ascii="Times New Roman"/>
          <w:b w:val="false"/>
          <w:i w:val="false"/>
          <w:color w:val="00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00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000000"/>
          <w:sz w:val="28"/>
        </w:rPr>
        <w:t>№ 433-V</w:t>
      </w:r>
      <w:r>
        <w:rPr>
          <w:rFonts w:ascii="Times New Roman"/>
          <w:b w:val="false"/>
          <w:i w:val="false"/>
          <w:color w:val="ff0000"/>
          <w:sz w:val="28"/>
        </w:rPr>
        <w:t xml:space="preserve">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00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19.04.2024 </w:t>
      </w:r>
      <w:r>
        <w:rPr>
          <w:rFonts w:ascii="Times New Roman"/>
          <w:b w:val="false"/>
          <w:i w:val="false"/>
          <w:color w:val="000000"/>
          <w:sz w:val="28"/>
        </w:rPr>
        <w:t>№ 74-VIII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Білім алу нысандары</w:t>
      </w:r>
    </w:p>
    <w:p>
      <w:pPr>
        <w:spacing w:after="0"/>
        <w:ind w:left="0"/>
        <w:jc w:val="both"/>
      </w:pPr>
      <w:r>
        <w:rPr>
          <w:rFonts w:ascii="Times New Roman"/>
          <w:b w:val="false"/>
          <w:i w:val="false"/>
          <w:color w:val="000000"/>
          <w:sz w:val="28"/>
        </w:rPr>
        <w:t>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онлайн-оқыту және экстернат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Оқу-тәрбие процесін ұйымдастыру</w:t>
      </w:r>
    </w:p>
    <w:bookmarkStart w:name="z430" w:id="496"/>
    <w:p>
      <w:pPr>
        <w:spacing w:after="0"/>
        <w:ind w:left="0"/>
        <w:jc w:val="both"/>
      </w:pPr>
      <w:r>
        <w:rPr>
          <w:rFonts w:ascii="Times New Roman"/>
          <w:b w:val="false"/>
          <w:i w:val="false"/>
          <w:color w:val="000000"/>
          <w:sz w:val="28"/>
        </w:rPr>
        <w:t>
      1. Білім беру ұйымдарындағы оқу-тәрбие процесі жұмыстық оқу жоспарлары мен жұмыстық оқу бағдарламаларына сәйкес жүзеге асырылады.</w:t>
      </w:r>
    </w:p>
    <w:bookmarkEnd w:id="496"/>
    <w:bookmarkStart w:name="z143" w:id="497"/>
    <w:p>
      <w:pPr>
        <w:spacing w:after="0"/>
        <w:ind w:left="0"/>
        <w:jc w:val="both"/>
      </w:pPr>
      <w:r>
        <w:rPr>
          <w:rFonts w:ascii="Times New Roman"/>
          <w:b w:val="false"/>
          <w:i w:val="false"/>
          <w:color w:val="000000"/>
          <w:sz w:val="28"/>
        </w:rPr>
        <w:t>
      2. Білім беру ұйымдары жүзеге асыратын оқу және тәрбие жұмысын жоспарлау мен есепке алу оқу-тәрбие процесін ұйымдастырудың негізі болып табылады.</w:t>
      </w:r>
    </w:p>
    <w:bookmarkEnd w:id="497"/>
    <w:p>
      <w:pPr>
        <w:spacing w:after="0"/>
        <w:ind w:left="0"/>
        <w:jc w:val="both"/>
      </w:pPr>
      <w:r>
        <w:rPr>
          <w:rFonts w:ascii="Times New Roman"/>
          <w:b w:val="false"/>
          <w:i w:val="false"/>
          <w:color w:val="000000"/>
          <w:sz w:val="28"/>
        </w:rPr>
        <w:t>
      Оқу және тәрбие жұмыстарын жоспарлау оқу жоспарлары мен бағдарламаларының толық көлемде уақтылы және сапалы орындалуын қамтамасыз етуге тиіс.</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жоспарлау бекітілген оқу-тәрбие процесінің оқу жылына арналған графигі мен бекітілген теориялық және практикалық сабақтардың кестесі негізінде жүзеге асырылады.</w:t>
      </w:r>
    </w:p>
    <w:p>
      <w:pPr>
        <w:spacing w:after="0"/>
        <w:ind w:left="0"/>
        <w:jc w:val="both"/>
      </w:pPr>
      <w:r>
        <w:rPr>
          <w:rFonts w:ascii="Times New Roman"/>
          <w:b w:val="false"/>
          <w:i w:val="false"/>
          <w:color w:val="000000"/>
          <w:sz w:val="28"/>
        </w:rPr>
        <w:t>
      Орта білім беру ұйымдарында, техникалық және кәсіптік білімнің білім беру бағдарламаларын іске асыратын білім беру ұйымдарында оқу-тәрбие жұмысын есепке алу теориялық және өндірістік оқытудың есепке алу журналдарын және оқу бағдарламаларының оқу сағаттарында орындалуын есепке алу табельдерін жүргізу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оқу-тәрбие жұмысын жоспарлау бекітілген оқу жылына арналған академиялық күнтізбе және бекітілген оқу сабақтарының кестесі негізінде жүзеге асырылады.</w:t>
      </w:r>
    </w:p>
    <w:bookmarkStart w:name="z144" w:id="498"/>
    <w:p>
      <w:pPr>
        <w:spacing w:after="0"/>
        <w:ind w:left="0"/>
        <w:jc w:val="both"/>
      </w:pPr>
      <w:r>
        <w:rPr>
          <w:rFonts w:ascii="Times New Roman"/>
          <w:b w:val="false"/>
          <w:i w:val="false"/>
          <w:color w:val="000000"/>
          <w:sz w:val="28"/>
        </w:rPr>
        <w:t>
      3. Білім беру ұйымдарындағы тәрбие бағдарламалары білім беру процесінің құрамдас бөлігі болып табылады және білім алушылардың, тәрбиеленушілердің патриоттық, азаматтық, интернационалдық, жоғары моральдық және имандылық сезімін қалыптастыруға, сондай-ақ жан-жақты қызығушылықтары мен қабілеттерін дамытуға бағытталған.</w:t>
      </w:r>
    </w:p>
    <w:bookmarkEnd w:id="498"/>
    <w:p>
      <w:pPr>
        <w:spacing w:after="0"/>
        <w:ind w:left="0"/>
        <w:jc w:val="both"/>
      </w:pPr>
      <w:r>
        <w:rPr>
          <w:rFonts w:ascii="Times New Roman"/>
          <w:b w:val="false"/>
          <w:i w:val="false"/>
          <w:color w:val="000000"/>
          <w:sz w:val="28"/>
        </w:rPr>
        <w:t>
      Әскери-патриоттық тәрбие білім беру ұйымдарындағы тәрбие бағдарламаларының ажырамас бөлігі болып табылады.</w:t>
      </w:r>
    </w:p>
    <w:p>
      <w:pPr>
        <w:spacing w:after="0"/>
        <w:ind w:left="0"/>
        <w:jc w:val="both"/>
      </w:pPr>
      <w:r>
        <w:rPr>
          <w:rFonts w:ascii="Times New Roman"/>
          <w:b w:val="false"/>
          <w:i w:val="false"/>
          <w:color w:val="000000"/>
          <w:sz w:val="28"/>
        </w:rPr>
        <w:t>
      Білім беру ұйымдарында нәсілдік, этностық, діни, әлеуметтік ымырасыздық пен айырықшалықты, дәстүрлі емес сексуалдық бағдарды, педофилияны, порнографияны насихаттауға, милитаристік және де халықаралық құқық пен ізгіліктің жалпыға танылған принциптеріне қайшы келетін өзге де идеяларды насихаттауға тыйым салынады.</w:t>
      </w:r>
    </w:p>
    <w:bookmarkStart w:name="z145" w:id="499"/>
    <w:p>
      <w:pPr>
        <w:spacing w:after="0"/>
        <w:ind w:left="0"/>
        <w:jc w:val="both"/>
      </w:pPr>
      <w:r>
        <w:rPr>
          <w:rFonts w:ascii="Times New Roman"/>
          <w:b w:val="false"/>
          <w:i w:val="false"/>
          <w:color w:val="000000"/>
          <w:sz w:val="28"/>
        </w:rPr>
        <w:t>
      4. Оқу-тәрбие процесі білім алушылардың, тәрбиеленушілердің, педагогтердің адамгершілік қадір-қасиетін өзара құрметтеу және мүгедектігі бар адамдардың құқықтарына білім беру жүйесінің барлық деңгейлерінде құрметпен қарау негізінде жүзеге асырылады.</w:t>
      </w:r>
    </w:p>
    <w:bookmarkEnd w:id="499"/>
    <w:p>
      <w:pPr>
        <w:spacing w:after="0"/>
        <w:ind w:left="0"/>
        <w:jc w:val="both"/>
      </w:pPr>
      <w:r>
        <w:rPr>
          <w:rFonts w:ascii="Times New Roman"/>
          <w:b w:val="false"/>
          <w:i w:val="false"/>
          <w:color w:val="000000"/>
          <w:sz w:val="28"/>
        </w:rPr>
        <w:t>
      Білім алушылар мен тәрбиеленушілерге қатысты күш көрсету, моральдық және психикалық қысым жасау әдістерін қолдануға жол берілмейді.</w:t>
      </w:r>
    </w:p>
    <w:bookmarkStart w:name="z146" w:id="500"/>
    <w:p>
      <w:pPr>
        <w:spacing w:after="0"/>
        <w:ind w:left="0"/>
        <w:jc w:val="both"/>
      </w:pPr>
      <w:r>
        <w:rPr>
          <w:rFonts w:ascii="Times New Roman"/>
          <w:b w:val="false"/>
          <w:i w:val="false"/>
          <w:color w:val="000000"/>
          <w:sz w:val="28"/>
        </w:rPr>
        <w:t>
      5. Азаматтарды күндізгі бөлімдерінде оқыту уақыты мерзімді әскери қызметті өткеруге теңестірілетін білім беру ұйымдарындағы білім беру қызметін ұйымдастыру тәртібін олардың мемлекеттік басқару органдары айқындайды.</w:t>
      </w:r>
    </w:p>
    <w:bookmarkEnd w:id="500"/>
    <w:bookmarkStart w:name="z147" w:id="501"/>
    <w:p>
      <w:pPr>
        <w:spacing w:after="0"/>
        <w:ind w:left="0"/>
        <w:jc w:val="both"/>
      </w:pPr>
      <w:r>
        <w:rPr>
          <w:rFonts w:ascii="Times New Roman"/>
          <w:b w:val="false"/>
          <w:i w:val="false"/>
          <w:color w:val="000000"/>
          <w:sz w:val="28"/>
        </w:rPr>
        <w:t>
      6. Әскерге шақырылуға дейінгі және шақырылу жасындағы білім алушылардың негізгі орта білім беру базасындағы алғашқы әскери даярлығы - жалпы орта білімнің жалпы орта білім беретін оқу бағдарламаларын, техникалық және кәсіптік, орта білімнен кейінгі білім беретін кәсіптік оқу бағдарламаларын іске асыратын білім беру ұйымдарында (арнаулы білім беру ұйымдарынан басқа) жүзеге асырылады.</w:t>
      </w:r>
    </w:p>
    <w:bookmarkEnd w:id="501"/>
    <w:bookmarkStart w:name="z148" w:id="502"/>
    <w:p>
      <w:pPr>
        <w:spacing w:after="0"/>
        <w:ind w:left="0"/>
        <w:jc w:val="both"/>
      </w:pPr>
      <w:r>
        <w:rPr>
          <w:rFonts w:ascii="Times New Roman"/>
          <w:b w:val="false"/>
          <w:i w:val="false"/>
          <w:color w:val="000000"/>
          <w:sz w:val="28"/>
        </w:rPr>
        <w:t xml:space="preserve">
      7. Білім беру ұйымдары білім алушылардың білім беру бағдарламаларын игеруін бақылау мақсатында білім алушылардың үлгерімін ағымдағы бақылауды жүзеге асырады және оларға аралық аттестаттау жүргізеді. </w:t>
      </w:r>
    </w:p>
    <w:bookmarkEnd w:id="502"/>
    <w:p>
      <w:pPr>
        <w:spacing w:after="0"/>
        <w:ind w:left="0"/>
        <w:jc w:val="both"/>
      </w:pPr>
      <w:r>
        <w:rPr>
          <w:rFonts w:ascii="Times New Roman"/>
          <w:b w:val="false"/>
          <w:i w:val="false"/>
          <w:color w:val="000000"/>
          <w:sz w:val="28"/>
        </w:rPr>
        <w:t>
      Білім беру ұйымдары білім алушылардың үлгеріміне ағымдағы бақылауды жүзеге асыру және оларға аралық аттестаттау жүргізу нысандарын, тәртібін және мерзімділігін таңдауда дербес болады.</w:t>
      </w:r>
    </w:p>
    <w:bookmarkStart w:name="z149" w:id="503"/>
    <w:p>
      <w:pPr>
        <w:spacing w:after="0"/>
        <w:ind w:left="0"/>
        <w:jc w:val="both"/>
      </w:pPr>
      <w:r>
        <w:rPr>
          <w:rFonts w:ascii="Times New Roman"/>
          <w:b w:val="false"/>
          <w:i w:val="false"/>
          <w:color w:val="000000"/>
          <w:sz w:val="28"/>
        </w:rPr>
        <w:t>
      8. Негізгі орта, жалпы орта, техникалық және кәсіптік, орта білімнен кейінгі, жоғары және жоғары оқу орнынан кейінгі білімнің білім беру бағдарламаларын меңгеру білім алушыларды міндетті қорытынды аттестаттаумен аяқталады.</w:t>
      </w:r>
    </w:p>
    <w:bookmarkEnd w:id="503"/>
    <w:bookmarkStart w:name="z150" w:id="504"/>
    <w:p>
      <w:pPr>
        <w:spacing w:after="0"/>
        <w:ind w:left="0"/>
        <w:jc w:val="both"/>
      </w:pPr>
      <w:r>
        <w:rPr>
          <w:rFonts w:ascii="Times New Roman"/>
          <w:b w:val="false"/>
          <w:i w:val="false"/>
          <w:color w:val="000000"/>
          <w:sz w:val="28"/>
        </w:rPr>
        <w:t>
      9. Орта білім беру ұйымдарында білім алушыларды қорытынды аттестаттау мемлекеттік оқу бітіру емтихандары нысанында жүзеге асырылады.</w:t>
      </w:r>
    </w:p>
    <w:bookmarkEnd w:id="504"/>
    <w:bookmarkStart w:name="z151" w:id="505"/>
    <w:p>
      <w:pPr>
        <w:spacing w:after="0"/>
        <w:ind w:left="0"/>
        <w:jc w:val="both"/>
      </w:pPr>
      <w:r>
        <w:rPr>
          <w:rFonts w:ascii="Times New Roman"/>
          <w:b w:val="false"/>
          <w:i w:val="false"/>
          <w:color w:val="000000"/>
          <w:sz w:val="28"/>
        </w:rPr>
        <w:t>
      10. Жоғары оқу орнынан кейiнгi білімнің білім беру бағдарламаларын меңгерген бiлiм алушыларды қорытынды аттестаттау ерекшелiктерiн ғылым және жоғары білім саласындағы уәкiлеттi орган айқындайды.</w:t>
      </w:r>
    </w:p>
    <w:bookmarkEnd w:id="505"/>
    <w:bookmarkStart w:name="z154" w:id="506"/>
    <w:p>
      <w:pPr>
        <w:spacing w:after="0"/>
        <w:ind w:left="0"/>
        <w:jc w:val="both"/>
      </w:pPr>
      <w:r>
        <w:rPr>
          <w:rFonts w:ascii="Times New Roman"/>
          <w:b w:val="false"/>
          <w:i w:val="false"/>
          <w:color w:val="000000"/>
          <w:sz w:val="28"/>
        </w:rPr>
        <w:t>
      11. Білім беру ұйымдары кәмелетке толмаған білім алушылардың, тәрбиеленушілердің ата-аналарына және өзге де заңды өкілдеріне оқу-тәрбие процесінің барысымен және мазмұнымен, сондай-ақ білім алушылардың үлгерімімен танысу мүмкіндігін қамтамасыз етеді.</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30.12.2025 </w:t>
      </w:r>
      <w:r>
        <w:rPr>
          <w:rFonts w:ascii="Times New Roman"/>
          <w:b w:val="false"/>
          <w:i w:val="false"/>
          <w:color w:val="000000"/>
          <w:sz w:val="28"/>
        </w:rPr>
        <w:t>№ 248-VIII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Оқу-әдістемелік және ғылыми-әдістемелік жұмысты ұйымдастыру</w:t>
      </w:r>
    </w:p>
    <w:bookmarkStart w:name="z431" w:id="507"/>
    <w:p>
      <w:pPr>
        <w:spacing w:after="0"/>
        <w:ind w:left="0"/>
        <w:jc w:val="both"/>
      </w:pPr>
      <w:r>
        <w:rPr>
          <w:rFonts w:ascii="Times New Roman"/>
          <w:b w:val="false"/>
          <w:i w:val="false"/>
          <w:color w:val="000000"/>
          <w:sz w:val="28"/>
        </w:rPr>
        <w:t>
      1. Білім мен ғылымды интеграциялау, оқу-тәрбие процесін қамтамасыз ету және жетілдіру, оқытудың жаңа технологияларын әзірлеу және енгізу, білім беру ұйымдарында және тиісті инфрақұрылымда педагогтердің біліктілігін арттыруды қамтамасыз ету мақсатында оқу-әдістемелік және ғылыми-әдістемелік жұмыс жүзеге асырылады.</w:t>
      </w:r>
    </w:p>
    <w:bookmarkEnd w:id="507"/>
    <w:bookmarkStart w:name="z432" w:id="508"/>
    <w:p>
      <w:pPr>
        <w:spacing w:after="0"/>
        <w:ind w:left="0"/>
        <w:jc w:val="both"/>
      </w:pPr>
      <w:r>
        <w:rPr>
          <w:rFonts w:ascii="Times New Roman"/>
          <w:b w:val="false"/>
          <w:i w:val="false"/>
          <w:color w:val="000000"/>
          <w:sz w:val="28"/>
        </w:rPr>
        <w:t>
      2. Оқу-әдістемелік және ғылыми-әдістемелік жұмысқа басшылық жасау:</w:t>
      </w:r>
    </w:p>
    <w:bookmarkEnd w:id="508"/>
    <w:p>
      <w:pPr>
        <w:spacing w:after="0"/>
        <w:ind w:left="0"/>
        <w:jc w:val="both"/>
      </w:pPr>
      <w:r>
        <w:rPr>
          <w:rFonts w:ascii="Times New Roman"/>
          <w:b w:val="false"/>
          <w:i w:val="false"/>
          <w:color w:val="000000"/>
          <w:sz w:val="28"/>
        </w:rPr>
        <w:t>
      орта білім беру ұйымдарында – облыстық, республикалық маңызы бар қалалардың және астананың әдістемелік кабинеттеріне және аудандық (қалалық) білім бөлімдерінің әдістемелік кабинеттеріне;</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ұйымдарында – облыстық, республикалық маңызы бар қалалардың және астананың білім беруді басқару органдарының әдістемелік кабинеттеріне және бейіндер бойынша техникалық және кәсіптік, орта білімнен кейінгі білім берудің оқу-әдістемелік бірлестіктеріне;</w:t>
      </w:r>
    </w:p>
    <w:p>
      <w:pPr>
        <w:spacing w:after="0"/>
        <w:ind w:left="0"/>
        <w:jc w:val="both"/>
      </w:pPr>
      <w:r>
        <w:rPr>
          <w:rFonts w:ascii="Times New Roman"/>
          <w:b w:val="false"/>
          <w:i w:val="false"/>
          <w:color w:val="000000"/>
          <w:sz w:val="28"/>
        </w:rPr>
        <w:t>
      Сот төрелігі академиясын, әскери, арнаулы оқу орындарын қоспағанда, жоғары және (немесе) жоғары оқу орнынан кейінгі білім беру ұйымдарында – кадрларды даярлау бағыттары бойынша оқу-әдістемелік бірлестіктерге жүктеледі.</w:t>
      </w:r>
    </w:p>
    <w:p>
      <w:pPr>
        <w:spacing w:after="0"/>
        <w:ind w:left="0"/>
        <w:jc w:val="both"/>
      </w:pPr>
      <w:r>
        <w:rPr>
          <w:rFonts w:ascii="Times New Roman"/>
          <w:b w:val="false"/>
          <w:i w:val="false"/>
          <w:color w:val="000000"/>
          <w:sz w:val="28"/>
        </w:rPr>
        <w:t>
      Кадрларды даярлау бағыттары бойынша оқу-әдістемелік бірлестіктердің оқу-әдістемелік және ғылыми-әдістемелік жұмысына басшылық жасау жоғары және жоғары оқу орнынан кейінгі білім берудің республикалық оқу-әдістемелік кеңесіне жүктеледі.</w:t>
      </w:r>
    </w:p>
    <w:p>
      <w:pPr>
        <w:spacing w:after="0"/>
        <w:ind w:left="0"/>
        <w:jc w:val="both"/>
      </w:pPr>
      <w:r>
        <w:rPr>
          <w:rFonts w:ascii="Times New Roman"/>
          <w:b w:val="false"/>
          <w:i w:val="false"/>
          <w:color w:val="000000"/>
          <w:sz w:val="28"/>
        </w:rPr>
        <w:t>
      Бейіндер бойынша техникалық және кәсіптік, орта білімнен кейінгі білім берудің оқу-әдістемелік бірлестіктерінің оқу-әдістемелік жұмысына басшылық жасау техникалық және кәсіптік, орта білімнен кейінгі білім берудің республикалық оқу-әдістемелік кеңесіне жүктеледі.</w:t>
      </w:r>
    </w:p>
    <w:bookmarkStart w:name="z433" w:id="509"/>
    <w:p>
      <w:pPr>
        <w:spacing w:after="0"/>
        <w:ind w:left="0"/>
        <w:jc w:val="both"/>
      </w:pPr>
      <w:r>
        <w:rPr>
          <w:rFonts w:ascii="Times New Roman"/>
          <w:b w:val="false"/>
          <w:i w:val="false"/>
          <w:color w:val="000000"/>
          <w:sz w:val="28"/>
        </w:rPr>
        <w:t>
      3. Білім беру ұйымдарында және тиісті инфрақұрылымда, оның ішінде оқу-әдістемелік және ғылыми-әдістемелік қамтамасыз ету ұйымдарында оқу-әдістемелік және ғылыми-әдістемелік қызметті үйлестіру білім беру саласындағы уәкілетті орган және (немесе) ғылым және жоғары білім саласындағы уәкілетті орган белгілеген тәртіппен жүзеге асырылады.</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Мектепке дейінгі тәрбие мен оқыту</w:t>
      </w:r>
    </w:p>
    <w:bookmarkStart w:name="z434" w:id="510"/>
    <w:p>
      <w:pPr>
        <w:spacing w:after="0"/>
        <w:ind w:left="0"/>
        <w:jc w:val="both"/>
      </w:pPr>
      <w:r>
        <w:rPr>
          <w:rFonts w:ascii="Times New Roman"/>
          <w:b w:val="false"/>
          <w:i w:val="false"/>
          <w:color w:val="000000"/>
          <w:sz w:val="28"/>
        </w:rPr>
        <w:t>
      1. 1-сыныпқа қабылданғанға дейін балаларды мектепке дейiнгi тәрбие беру мен оқыту отбасында немесе бiр жастан бастап 1-сыныпқа қабылданғанға дейін мектепке дейiнгi ұйымдарда жүзеге асырылады.</w:t>
      </w:r>
    </w:p>
    <w:bookmarkEnd w:id="510"/>
    <w:p>
      <w:pPr>
        <w:spacing w:after="0"/>
        <w:ind w:left="0"/>
        <w:jc w:val="both"/>
      </w:pPr>
      <w:r>
        <w:rPr>
          <w:rFonts w:ascii="Times New Roman"/>
          <w:b w:val="false"/>
          <w:i w:val="false"/>
          <w:color w:val="000000"/>
          <w:sz w:val="28"/>
        </w:rPr>
        <w:t>
      Қазақстан Республикасының аумағындағы мектепке дейінгі ұйымдарға балаларды қабылдау білім беру саласындағы ақпараттандыру объектілері арқылы есепке алудың, кезектіліктің және жолдама берудің бірыңғай базасы арқылы жүзеге асырылады.</w:t>
      </w:r>
    </w:p>
    <w:p>
      <w:pPr>
        <w:spacing w:after="0"/>
        <w:ind w:left="0"/>
        <w:jc w:val="both"/>
      </w:pPr>
      <w:r>
        <w:rPr>
          <w:rFonts w:ascii="Times New Roman"/>
          <w:b w:val="false"/>
          <w:i w:val="false"/>
          <w:color w:val="000000"/>
          <w:sz w:val="28"/>
        </w:rPr>
        <w:t>
      Мектепке дейінгі ұйым психологиялық-медициналық-педагогикалық консультацияның ұсынымдарына сәйкес мүмкіндіктері шектеулі балаларды қоспағанда, алты жасқа толған тәрбиеленушілерді шығаруды олар мектепалды даярлық бойынша жалпы білім беретін оқу бағдарламасын меңгергеннен кейін жыл сайын 1 маусымнан бастап 1 тамыз аралығындағы кезеңде жүзеге асырады.</w:t>
      </w:r>
    </w:p>
    <w:bookmarkStart w:name="z436" w:id="511"/>
    <w:p>
      <w:pPr>
        <w:spacing w:after="0"/>
        <w:ind w:left="0"/>
        <w:jc w:val="both"/>
      </w:pPr>
      <w:r>
        <w:rPr>
          <w:rFonts w:ascii="Times New Roman"/>
          <w:b w:val="false"/>
          <w:i w:val="false"/>
          <w:color w:val="000000"/>
          <w:sz w:val="28"/>
        </w:rPr>
        <w:t>
      2. Мектепке дейiнгi тәрбие беру мен оқыту балаларды мектепте оқытуға мектеп алды даярлық түрiнде бес жастан бастап жүзеге асырылады.</w:t>
      </w:r>
    </w:p>
    <w:bookmarkEnd w:id="511"/>
    <w:p>
      <w:pPr>
        <w:spacing w:after="0"/>
        <w:ind w:left="0"/>
        <w:jc w:val="both"/>
      </w:pPr>
      <w:r>
        <w:rPr>
          <w:rFonts w:ascii="Times New Roman"/>
          <w:b w:val="false"/>
          <w:i w:val="false"/>
          <w:color w:val="000000"/>
          <w:sz w:val="28"/>
        </w:rPr>
        <w:t>
      Мектеп алды даярлық мiндеттi және отбасында, мектепке дейiнгi ұйымдарда, жалпы бiлiм беретiн мектептердiң, лицейлердiң және гимназиялардың мектеп алды сыныптарында жүзеге асырылады.</w:t>
      </w:r>
    </w:p>
    <w:p>
      <w:pPr>
        <w:spacing w:after="0"/>
        <w:ind w:left="0"/>
        <w:jc w:val="both"/>
      </w:pPr>
      <w:r>
        <w:rPr>
          <w:rFonts w:ascii="Times New Roman"/>
          <w:b w:val="false"/>
          <w:i w:val="false"/>
          <w:color w:val="000000"/>
          <w:sz w:val="28"/>
        </w:rPr>
        <w:t>
      Мемлекеттiк бiлiм беру ұйымдарындағы мектеп алды даярлық тегiн болып табылады.</w:t>
      </w:r>
    </w:p>
    <w:bookmarkStart w:name="z1074" w:id="512"/>
    <w:p>
      <w:pPr>
        <w:spacing w:after="0"/>
        <w:ind w:left="0"/>
        <w:jc w:val="both"/>
      </w:pPr>
      <w:r>
        <w:rPr>
          <w:rFonts w:ascii="Times New Roman"/>
          <w:b w:val="false"/>
          <w:i w:val="false"/>
          <w:color w:val="000000"/>
          <w:sz w:val="28"/>
        </w:rPr>
        <w:t>
      3. Жоспарлы профилактикалық екпелерді алмаған балаларды мектепке дейінгі ұйымдарға жіберу Қазақстан Республикасының денсаулық сақтау саласындағы заңнамасында айқындалған тәртіппен жүзеге асырылады.</w:t>
      </w:r>
    </w:p>
    <w:bookmarkEnd w:id="512"/>
    <w:p>
      <w:pPr>
        <w:spacing w:after="0"/>
        <w:ind w:left="0"/>
        <w:jc w:val="both"/>
      </w:pPr>
      <w:r>
        <w:rPr>
          <w:rFonts w:ascii="Times New Roman"/>
          <w:b w:val="false"/>
          <w:i w:val="false"/>
          <w:color w:val="000000"/>
          <w:sz w:val="28"/>
        </w:rPr>
        <w:t>
      Жоспарлы профилактикалық екпелердің және оларды жүргізу үшін медициналық қарсы көрсетілімдердің бар немесе жоқ екендігі туралы ақпаратты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бала бекітілген жердегі медициналық ұйым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Бастауыш, негізгі орта және жалпы орта білім беру</w:t>
      </w:r>
    </w:p>
    <w:bookmarkStart w:name="z437" w:id="513"/>
    <w:p>
      <w:pPr>
        <w:spacing w:after="0"/>
        <w:ind w:left="0"/>
        <w:jc w:val="both"/>
      </w:pPr>
      <w:r>
        <w:rPr>
          <w:rFonts w:ascii="Times New Roman"/>
          <w:b w:val="false"/>
          <w:i w:val="false"/>
          <w:color w:val="000000"/>
          <w:sz w:val="28"/>
        </w:rPr>
        <w:t>
      1. 1-сыныпқа оқуға балалар тестілік немесе конкурстық рәсімдерді қолданусыз, білім беру саласындағы уәкілетті орган айқындаған тәртіппен алты жастан қабылданады.</w:t>
      </w:r>
    </w:p>
    <w:bookmarkEnd w:id="513"/>
    <w:p>
      <w:pPr>
        <w:spacing w:after="0"/>
        <w:ind w:left="0"/>
        <w:jc w:val="both"/>
      </w:pPr>
      <w:r>
        <w:rPr>
          <w:rFonts w:ascii="Times New Roman"/>
          <w:b w:val="false"/>
          <w:i w:val="false"/>
          <w:color w:val="000000"/>
          <w:sz w:val="28"/>
        </w:rPr>
        <w:t>
      Мүмкіндігі шектеулі балалар орта білім алу үшін алты – он жастан білім беру ұйымдарына қабылдана алады. Мүмкіндігі шектеулі балаларды оқыту ерекше білім беру қажеттіліктерін бағалау ескеріле отырып жүзеге асырылады. Бұл ретте білім беру бағдарламаларына сәйкес бастауыш және негізгі орта білім алудың ұзақтығы он жылдан кем болмауға тиіс.</w:t>
      </w:r>
    </w:p>
    <w:bookmarkStart w:name="z438" w:id="514"/>
    <w:p>
      <w:pPr>
        <w:spacing w:after="0"/>
        <w:ind w:left="0"/>
        <w:jc w:val="both"/>
      </w:pPr>
      <w:r>
        <w:rPr>
          <w:rFonts w:ascii="Times New Roman"/>
          <w:b w:val="false"/>
          <w:i w:val="false"/>
          <w:color w:val="000000"/>
          <w:sz w:val="28"/>
        </w:rPr>
        <w:t>
      2. Орта бiлiм беру ұйымдарының негiзгi түрлерi жалпы білім беретін мектеп, шағын жинақталған мектеп, гимназия, лицей, желілік мектеп, бейiндiк мектеп болып табылады.</w:t>
      </w:r>
    </w:p>
    <w:bookmarkEnd w:id="514"/>
    <w:bookmarkStart w:name="z439" w:id="515"/>
    <w:p>
      <w:pPr>
        <w:spacing w:after="0"/>
        <w:ind w:left="0"/>
        <w:jc w:val="both"/>
      </w:pPr>
      <w:r>
        <w:rPr>
          <w:rFonts w:ascii="Times New Roman"/>
          <w:b w:val="false"/>
          <w:i w:val="false"/>
          <w:color w:val="000000"/>
          <w:sz w:val="28"/>
        </w:rPr>
        <w:t>
      3. Он алты жасқа дейінгі балаларды орта білім беретін мемлекеттік ұйымдардан шығаруға құқыққа қарсы әрекеттер жасағаны, білім беру ұйымдарының жарғысын өрескел және бірнеше рет бұзғаны үшін білім беру ұйымы мемлекеттік басқару органының шешімі бойынша ерекше жағдайларда рұқсат етіледі.</w:t>
      </w:r>
    </w:p>
    <w:bookmarkEnd w:id="515"/>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 және қамқоршы ұйымдардың келісімімен қабылданады.</w:t>
      </w:r>
    </w:p>
    <w:p>
      <w:pPr>
        <w:spacing w:after="0"/>
        <w:ind w:left="0"/>
        <w:jc w:val="both"/>
      </w:pPr>
      <w:r>
        <w:rPr>
          <w:rFonts w:ascii="Times New Roman"/>
          <w:b w:val="false"/>
          <w:i w:val="false"/>
          <w:color w:val="000000"/>
          <w:sz w:val="28"/>
        </w:rPr>
        <w:t>
      Пробация қызметінің есебінде тұрған кәмелетке толмағандарды орта білім беретін мемлекеттік ұйымдардан шығару туралы шешім пробация қызметінің келісімімен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09.04.2016 </w:t>
      </w:r>
      <w:r>
        <w:rPr>
          <w:rFonts w:ascii="Times New Roman"/>
          <w:b w:val="false"/>
          <w:i w:val="false"/>
          <w:color w:val="000000"/>
          <w:sz w:val="28"/>
        </w:rPr>
        <w:t>№ 501-V</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Техникалық және кәсіптік білім беру</w:t>
      </w:r>
    </w:p>
    <w:bookmarkStart w:name="z440" w:id="516"/>
    <w:p>
      <w:pPr>
        <w:spacing w:after="0"/>
        <w:ind w:left="0"/>
        <w:jc w:val="both"/>
      </w:pPr>
      <w:r>
        <w:rPr>
          <w:rFonts w:ascii="Times New Roman"/>
          <w:b w:val="false"/>
          <w:i w:val="false"/>
          <w:color w:val="000000"/>
          <w:sz w:val="28"/>
        </w:rPr>
        <w:t>
      1. Техникалық және кәсіптік білім беру негізгі орта және (немесе) жалпы орта білім беру базасында училищелерде, колледждерде және жоғары колледждерде жүзеге асырылады.</w:t>
      </w:r>
    </w:p>
    <w:bookmarkEnd w:id="516"/>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ұйымдарындағы оқу процесі білім беру ұйымдарындағы теориялық оқытуды, сондай-ақ оқу-өндірістік шеберханаларда, оқу шаруашылықтары мен оқу полигондарында – өндірістік оқыту шеберінің,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xml:space="preserve">
      Техникалық және кәсіптік білімнің білім беру бағдарламалары бойынша оқу күндізгі, кешкі, сырттай оқу және (немесе) онлайн-оқыту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техникалық және кәсіптік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164" w:id="517"/>
    <w:p>
      <w:pPr>
        <w:spacing w:after="0"/>
        <w:ind w:left="0"/>
        <w:jc w:val="both"/>
      </w:pPr>
      <w:r>
        <w:rPr>
          <w:rFonts w:ascii="Times New Roman"/>
          <w:b w:val="false"/>
          <w:i w:val="false"/>
          <w:color w:val="000000"/>
          <w:sz w:val="28"/>
        </w:rPr>
        <w:t>
      4. Техникалық және кәсіптік білімнің білім беру бағдарламасын меңгеру бойынша қорытынды аттестаттаудан өткен білім алушыға жұмысшы біліктілігі және (немесе) "орта буын маманы" біліктілігі беріледі.</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Кәсіптік даярлық</w:t>
      </w:r>
    </w:p>
    <w:bookmarkStart w:name="z862" w:id="518"/>
    <w:p>
      <w:pPr>
        <w:spacing w:after="0"/>
        <w:ind w:left="0"/>
        <w:jc w:val="both"/>
      </w:pPr>
      <w:r>
        <w:rPr>
          <w:rFonts w:ascii="Times New Roman"/>
          <w:b w:val="false"/>
          <w:i w:val="false"/>
          <w:color w:val="000000"/>
          <w:sz w:val="28"/>
        </w:rPr>
        <w:t>
      1. Кәсіптік даярлық белгілі бір жұмыс түрін орындау үшін қажетті жаңа немесе өзгерген кәсіптік дағдыларды білім алушылардың жедел меңгеруіне бағытталған. Кәсіптік даярлық білім алушының білім деңгейін арттырумен байланысты емес.</w:t>
      </w:r>
    </w:p>
    <w:bookmarkEnd w:id="518"/>
    <w:bookmarkStart w:name="z863" w:id="519"/>
    <w:p>
      <w:pPr>
        <w:spacing w:after="0"/>
        <w:ind w:left="0"/>
        <w:jc w:val="both"/>
      </w:pPr>
      <w:r>
        <w:rPr>
          <w:rFonts w:ascii="Times New Roman"/>
          <w:b w:val="false"/>
          <w:i w:val="false"/>
          <w:color w:val="000000"/>
          <w:sz w:val="28"/>
        </w:rPr>
        <w:t>
      2. Қызметкерлердің немесе жұмыс берушімен еңбек қатынастарында тұрмайтын өзге де адамдардың кәсіптік даярлығын жұмыс беруші тікелей кәсіпорын (ұйым) базасында, оқу орталықтарында, курстарда, сондай-ақ заңды тұлғалардың әр түрлі оқу-өндірістік құрылымдарында немесе техникалық және кәсіптік, орта білімнен кейінгі білім берудің білім беретін оқу бағдарламаларын іске асыратын білім беру ұйымдарында жүргізеді.</w:t>
      </w:r>
    </w:p>
    <w:bookmarkEnd w:id="519"/>
    <w:bookmarkStart w:name="z864" w:id="520"/>
    <w:p>
      <w:pPr>
        <w:spacing w:after="0"/>
        <w:ind w:left="0"/>
        <w:jc w:val="both"/>
      </w:pPr>
      <w:r>
        <w:rPr>
          <w:rFonts w:ascii="Times New Roman"/>
          <w:b w:val="false"/>
          <w:i w:val="false"/>
          <w:color w:val="000000"/>
          <w:sz w:val="28"/>
        </w:rPr>
        <w:t>
      3. Кәсіптік даярлық оқыту шартына сәйкес жұмыс берушінің қаражаты немесе Қазақстан Республикасының заңнамасында тыйым салынбаған өзге де қаражат есебінен жүзеге асырылады.</w:t>
      </w:r>
    </w:p>
    <w:bookmarkEnd w:id="520"/>
    <w:p>
      <w:pPr>
        <w:spacing w:after="0"/>
        <w:ind w:left="0"/>
        <w:jc w:val="both"/>
      </w:pPr>
      <w:r>
        <w:rPr>
          <w:rFonts w:ascii="Times New Roman"/>
          <w:b w:val="false"/>
          <w:i w:val="false"/>
          <w:color w:val="000000"/>
          <w:sz w:val="28"/>
        </w:rPr>
        <w:t>
      Кәсіптік даярлықтың нысанын, мазмұны мен көлемін жұмыс беруші тиісті кәсіп бойынша қолданыстағы білім беретін оқу бағдарламаларының негізінде айқындайды.</w:t>
      </w:r>
    </w:p>
    <w:p>
      <w:pPr>
        <w:spacing w:after="0"/>
        <w:ind w:left="0"/>
        <w:jc w:val="both"/>
      </w:pPr>
      <w:r>
        <w:rPr>
          <w:rFonts w:ascii="Times New Roman"/>
          <w:b w:val="false"/>
          <w:i w:val="false"/>
          <w:color w:val="000000"/>
          <w:sz w:val="28"/>
        </w:rPr>
        <w:t>
      Кәсіптік даярлық нысандарына кәсіпорында (ұйымда) оқыту, басқа мамандыққа қайта оқыту, корпоративтік жауапкершілік және оқушылық негізінде кооперативтік оқыту жатады.</w:t>
      </w:r>
    </w:p>
    <w:bookmarkStart w:name="z865" w:id="521"/>
    <w:p>
      <w:pPr>
        <w:spacing w:after="0"/>
        <w:ind w:left="0"/>
        <w:jc w:val="both"/>
      </w:pPr>
      <w:r>
        <w:rPr>
          <w:rFonts w:ascii="Times New Roman"/>
          <w:b w:val="false"/>
          <w:i w:val="false"/>
          <w:color w:val="000000"/>
          <w:sz w:val="28"/>
        </w:rPr>
        <w:t>
      4. Біліктілік емтиханын тапсырған адамдарға нақты мамандық бойынша тиісті біліктілік деңгейі беріледі және біліктілік беру туралы куәлік (сертификат) беріледі.</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32-1-баппен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Орта білімнен кейінгі білім беру</w:t>
      </w:r>
    </w:p>
    <w:p>
      <w:pPr>
        <w:spacing w:after="0"/>
        <w:ind w:left="0"/>
        <w:jc w:val="both"/>
      </w:pPr>
      <w:r>
        <w:rPr>
          <w:rFonts w:ascii="Times New Roman"/>
          <w:b w:val="false"/>
          <w:i w:val="false"/>
          <w:color w:val="000000"/>
          <w:sz w:val="28"/>
        </w:rPr>
        <w:t>
      Орта білімнен кейінгі білімнің білім беру бағдарламалары жоғары колледждерде немесе училищелерде іске асырылады.</w:t>
      </w:r>
    </w:p>
    <w:p>
      <w:pPr>
        <w:spacing w:after="0"/>
        <w:ind w:left="0"/>
        <w:jc w:val="both"/>
      </w:pPr>
      <w:r>
        <w:rPr>
          <w:rFonts w:ascii="Times New Roman"/>
          <w:b w:val="false"/>
          <w:i w:val="false"/>
          <w:color w:val="000000"/>
          <w:sz w:val="28"/>
        </w:rPr>
        <w:t>
      Орта білімнен кейінгі білімнің білім беру бағдарламасын меңгеру бойынша қорытынды аттестаттаудан өткен білім алушыға "қолданбалы бакалавр" біліктілігі беріледі.</w:t>
      </w:r>
    </w:p>
    <w:p>
      <w:pPr>
        <w:spacing w:after="0"/>
        <w:ind w:left="0"/>
        <w:jc w:val="both"/>
      </w:pPr>
      <w:r>
        <w:rPr>
          <w:rFonts w:ascii="Times New Roman"/>
          <w:b w:val="false"/>
          <w:i w:val="false"/>
          <w:color w:val="000000"/>
          <w:sz w:val="28"/>
        </w:rPr>
        <w:t xml:space="preserve">
      Орта білімнен кейінгі білімнің білім беру бағдарламалары бойынша оқу күндізгі, кешкі, сырттай оқу және (немесе) онлайн-оқыту нысандарында жүзеге асырылады. </w:t>
      </w:r>
    </w:p>
    <w:p>
      <w:pPr>
        <w:spacing w:after="0"/>
        <w:ind w:left="0"/>
        <w:jc w:val="both"/>
      </w:pPr>
      <w:r>
        <w:rPr>
          <w:rFonts w:ascii="Times New Roman"/>
          <w:b w:val="false"/>
          <w:i w:val="false"/>
          <w:color w:val="000000"/>
          <w:sz w:val="28"/>
        </w:rPr>
        <w:t>
      Бұл ретте тізбелерін мәдениет, дене шынықтыру және спорт саласындағы уәкілетті органдар айқындайтын халықаралық, республикалық конкурстар мен фестивальдардың, спорттық жарыстардың жеңімпаздары үшін мәдениет және өнер, дене шынықтыру және спорт мамандықтары бойынша орта білімнен кейінгі білімнің білім беру бағдарламалары бойынша экстернат нысанында оқуға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Жоғары техникалық мектептер</w:t>
      </w:r>
    </w:p>
    <w:p>
      <w:pPr>
        <w:spacing w:after="0"/>
        <w:ind w:left="0"/>
        <w:jc w:val="both"/>
      </w:pPr>
      <w:r>
        <w:rPr>
          <w:rFonts w:ascii="Times New Roman"/>
          <w:b w:val="false"/>
          <w:i w:val="false"/>
          <w:color w:val="ff0000"/>
          <w:sz w:val="28"/>
        </w:rPr>
        <w:t xml:space="preserve">
      Ескерту. 34-бап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p>
      <w:pPr>
        <w:spacing w:after="0"/>
        <w:ind w:left="0"/>
        <w:jc w:val="both"/>
      </w:pPr>
      <w:r>
        <w:rPr>
          <w:rFonts w:ascii="Times New Roman"/>
          <w:b/>
          <w:i w:val="false"/>
          <w:color w:val="000000"/>
          <w:sz w:val="28"/>
        </w:rPr>
        <w:t>35-бап. Жоғары білім беру</w:t>
      </w:r>
    </w:p>
    <w:bookmarkStart w:name="z442" w:id="522"/>
    <w:p>
      <w:pPr>
        <w:spacing w:after="0"/>
        <w:ind w:left="0"/>
        <w:jc w:val="both"/>
      </w:pPr>
      <w:r>
        <w:rPr>
          <w:rFonts w:ascii="Times New Roman"/>
          <w:b w:val="false"/>
          <w:i w:val="false"/>
          <w:color w:val="000000"/>
          <w:sz w:val="28"/>
        </w:rPr>
        <w:t>
      1. Жоғары білімді жалпы орта немесе техникалық және кәсіптік немесе орта білімнен кейінгі білімі бар азаматтар алады. Азаматтың конкурстық негізде тегін жоғары білім алуға құқығы бар.</w:t>
      </w:r>
    </w:p>
    <w:bookmarkEnd w:id="522"/>
    <w:bookmarkStart w:name="z443" w:id="523"/>
    <w:p>
      <w:pPr>
        <w:spacing w:after="0"/>
        <w:ind w:left="0"/>
        <w:jc w:val="both"/>
      </w:pPr>
      <w:r>
        <w:rPr>
          <w:rFonts w:ascii="Times New Roman"/>
          <w:b w:val="false"/>
          <w:i w:val="false"/>
          <w:color w:val="000000"/>
          <w:sz w:val="28"/>
        </w:rPr>
        <w:t>
      2. Жоғары білімнің білім беру бағдарламалары жоғары және (немесе) жоғары оқу орнынан кейінгі білім беру ұйымдарында iске асырылады.</w:t>
      </w:r>
    </w:p>
    <w:bookmarkEnd w:id="523"/>
    <w:p>
      <w:pPr>
        <w:spacing w:after="0"/>
        <w:ind w:left="0"/>
        <w:jc w:val="both"/>
      </w:pPr>
      <w:r>
        <w:rPr>
          <w:rFonts w:ascii="Times New Roman"/>
          <w:b w:val="false"/>
          <w:i w:val="false"/>
          <w:color w:val="000000"/>
          <w:sz w:val="28"/>
        </w:rPr>
        <w:t>
      Жоғары білімнің білім беру бағдарламалары бойынша оқыту күндізгі оқыту және (немесе) онлай-оқыту және (немесе) экстернат нысандарында жүзеге асырылады.</w:t>
      </w:r>
    </w:p>
    <w:p>
      <w:pPr>
        <w:spacing w:after="0"/>
        <w:ind w:left="0"/>
        <w:jc w:val="both"/>
      </w:pPr>
      <w:r>
        <w:rPr>
          <w:rFonts w:ascii="Times New Roman"/>
          <w:b w:val="false"/>
          <w:i w:val="false"/>
          <w:color w:val="000000"/>
          <w:sz w:val="28"/>
        </w:rPr>
        <w:t>
      Ұлттық зерттеу университеті, ұлттық жоғары және (немесе) жоғары оқу орнынан кейінгі білім беру ұйымы, зерттеу университеті, университет, академия, институт және оларға теңестiрiлгендер (консерватория, жоғары мектеп, жоғары училище) жоғары және (немесе) жоғары оқу орнынан кейінгі білім беру ұйымдарының негiзгi түрлерi болып табылады.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тиісті лицензия және материалдық-техникалық база болған кезде техникалық және кәсіптік, орта білімнен кейінгі, жоғары, жоғары оқу орнынан кейінгі және қосымша білімнің білім беру бағдарламалары, сондай-ақ мәдениет саласындағы білім беру ұйымдарында бастауыш, негізгі орта, жалпы орта білімнің жалпы білім беретін оқу бағдарламалары іске асырылуы мүмкін.</w:t>
      </w:r>
    </w:p>
    <w:bookmarkStart w:name="z444" w:id="524"/>
    <w:p>
      <w:pPr>
        <w:spacing w:after="0"/>
        <w:ind w:left="0"/>
        <w:jc w:val="both"/>
      </w:pPr>
      <w:r>
        <w:rPr>
          <w:rFonts w:ascii="Times New Roman"/>
          <w:b w:val="false"/>
          <w:i w:val="false"/>
          <w:color w:val="000000"/>
          <w:sz w:val="28"/>
        </w:rPr>
        <w:t>
      3. Жоғары білімнің білім беру бағдарламасын меңгеру бойынша қорытынды аттестаттаудан өткен білім алушыға "бакалавр" дәрежесі беріледі немесе "маман" біліктілігі беріледі.</w:t>
      </w:r>
    </w:p>
    <w:bookmarkEnd w:id="524"/>
    <w:bookmarkStart w:name="z445" w:id="525"/>
    <w:p>
      <w:pPr>
        <w:spacing w:after="0"/>
        <w:ind w:left="0"/>
        <w:jc w:val="both"/>
      </w:pPr>
      <w:r>
        <w:rPr>
          <w:rFonts w:ascii="Times New Roman"/>
          <w:b w:val="false"/>
          <w:i w:val="false"/>
          <w:color w:val="000000"/>
          <w:sz w:val="28"/>
        </w:rPr>
        <w:t>
      4. Білім беру бағдарламаларын іске асыру және ғылыми-қолданбалы зерттеулерді жүргізу үшін жоғары және (немесе) жоғары оқу орнынан кейінгі білім беру ұйымдары инновациялық-білім беру консорциумын құруға және (немесе) оған кіруге құқылы.</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Жоғары оқу орнынан кейінгі білім беру</w:t>
      </w:r>
    </w:p>
    <w:bookmarkStart w:name="z446" w:id="526"/>
    <w:p>
      <w:pPr>
        <w:spacing w:after="0"/>
        <w:ind w:left="0"/>
        <w:jc w:val="both"/>
      </w:pPr>
      <w:r>
        <w:rPr>
          <w:rFonts w:ascii="Times New Roman"/>
          <w:b w:val="false"/>
          <w:i w:val="false"/>
          <w:color w:val="000000"/>
          <w:sz w:val="28"/>
        </w:rPr>
        <w:t>
      1. Жоғары оқу орнынан кейінгі білімді жоғары білімі бар азаматтар алады.</w:t>
      </w:r>
    </w:p>
    <w:bookmarkEnd w:id="526"/>
    <w:p>
      <w:pPr>
        <w:spacing w:after="0"/>
        <w:ind w:left="0"/>
        <w:jc w:val="both"/>
      </w:pPr>
      <w:r>
        <w:rPr>
          <w:rFonts w:ascii="Times New Roman"/>
          <w:b w:val="false"/>
          <w:i w:val="false"/>
          <w:color w:val="000000"/>
          <w:sz w:val="28"/>
        </w:rPr>
        <w:t>
      Жоғары оқу орнынан кейінгі білімнің білім беру бағдарламалары бойынша оқыту күндізгі оқыту және (немесе) онлайн-оқыту нысандарында жүзеге асырылады.</w:t>
      </w:r>
    </w:p>
    <w:bookmarkStart w:name="z447" w:id="527"/>
    <w:p>
      <w:pPr>
        <w:spacing w:after="0"/>
        <w:ind w:left="0"/>
        <w:jc w:val="both"/>
      </w:pPr>
      <w:r>
        <w:rPr>
          <w:rFonts w:ascii="Times New Roman"/>
          <w:b w:val="false"/>
          <w:i w:val="false"/>
          <w:color w:val="000000"/>
          <w:sz w:val="28"/>
        </w:rPr>
        <w:t>
      2. Жоғары оқу орнынан кейінгі білім беру қызметтің негізгі бейіні мен кадрлар даярлаудың бағыттары бойынша жоғары және (немесе) жоғары оқу орнынан кейінгі білім беру ұйымдарының, ғылыми ұйымдардың магистратурасында, резидентурасында және докторантурасында, сондай-ақ "Болашақ" халықаралық стипендиясының стипендиаттарын Қазақстан Республикасының заңнамасында белгiленген тәртiппен жыл сайын бекiтiлетiн мамандықтар тiзбесiне сәйкес күндiзгi оқыту нысаны бойынша жетекші шет елдердiң жоғары және (немесе) жоғары оқу орнынан кейінгі білім беру ұйымдарына оқуға жiберу арқылы жүзеге асырылады.</w:t>
      </w:r>
    </w:p>
    <w:bookmarkEnd w:id="527"/>
    <w:bookmarkStart w:name="z448" w:id="528"/>
    <w:p>
      <w:pPr>
        <w:spacing w:after="0"/>
        <w:ind w:left="0"/>
        <w:jc w:val="both"/>
      </w:pPr>
      <w:r>
        <w:rPr>
          <w:rFonts w:ascii="Times New Roman"/>
          <w:b w:val="false"/>
          <w:i w:val="false"/>
          <w:color w:val="000000"/>
          <w:sz w:val="28"/>
        </w:rPr>
        <w:t>
      3. Кадрларды магистратурада даярлау жоғары білімнің білім беру бағдарламалары базасында:</w:t>
      </w:r>
    </w:p>
    <w:bookmarkEnd w:id="528"/>
    <w:p>
      <w:pPr>
        <w:spacing w:after="0"/>
        <w:ind w:left="0"/>
        <w:jc w:val="both"/>
      </w:pPr>
      <w:r>
        <w:rPr>
          <w:rFonts w:ascii="Times New Roman"/>
          <w:b w:val="false"/>
          <w:i w:val="false"/>
          <w:color w:val="000000"/>
          <w:sz w:val="28"/>
        </w:rPr>
        <w:t>
      1) кемінде екі жылдық оқыту мерзімімен ғылыми-педагогтік;</w:t>
      </w:r>
    </w:p>
    <w:p>
      <w:pPr>
        <w:spacing w:after="0"/>
        <w:ind w:left="0"/>
        <w:jc w:val="both"/>
      </w:pPr>
      <w:r>
        <w:rPr>
          <w:rFonts w:ascii="Times New Roman"/>
          <w:b w:val="false"/>
          <w:i w:val="false"/>
          <w:color w:val="000000"/>
          <w:sz w:val="28"/>
        </w:rPr>
        <w:t>
      2) кемінде бір жылдық оқыту мерзімімен бейіндік болып екі бағытта жүзеге асырылады.</w:t>
      </w:r>
    </w:p>
    <w:bookmarkStart w:name="z451" w:id="529"/>
    <w:p>
      <w:pPr>
        <w:spacing w:after="0"/>
        <w:ind w:left="0"/>
        <w:jc w:val="both"/>
      </w:pPr>
      <w:r>
        <w:rPr>
          <w:rFonts w:ascii="Times New Roman"/>
          <w:b w:val="false"/>
          <w:i w:val="false"/>
          <w:color w:val="000000"/>
          <w:sz w:val="28"/>
        </w:rPr>
        <w:t>
      4. Кадрларды докторантурада даярлау магистратураның білім беру бағдарламалары базасында:</w:t>
      </w:r>
    </w:p>
    <w:bookmarkEnd w:id="529"/>
    <w:p>
      <w:pPr>
        <w:spacing w:after="0"/>
        <w:ind w:left="0"/>
        <w:jc w:val="both"/>
      </w:pPr>
      <w:r>
        <w:rPr>
          <w:rFonts w:ascii="Times New Roman"/>
          <w:b w:val="false"/>
          <w:i w:val="false"/>
          <w:color w:val="000000"/>
          <w:sz w:val="28"/>
        </w:rPr>
        <w:t>
      1) кемінде үш жылдық оқыту мерзімімен ғылыми-педагогтік;</w:t>
      </w:r>
    </w:p>
    <w:p>
      <w:pPr>
        <w:spacing w:after="0"/>
        <w:ind w:left="0"/>
        <w:jc w:val="both"/>
      </w:pPr>
      <w:r>
        <w:rPr>
          <w:rFonts w:ascii="Times New Roman"/>
          <w:b w:val="false"/>
          <w:i w:val="false"/>
          <w:color w:val="000000"/>
          <w:sz w:val="28"/>
        </w:rPr>
        <w:t>
      2) кемінде үш жылдық оқыту мерзімімен бейіндік болып екі бағытта жүзеге асырылады.</w:t>
      </w:r>
    </w:p>
    <w:bookmarkStart w:name="z153" w:id="530"/>
    <w:p>
      <w:pPr>
        <w:spacing w:after="0"/>
        <w:ind w:left="0"/>
        <w:jc w:val="both"/>
      </w:pPr>
      <w:r>
        <w:rPr>
          <w:rFonts w:ascii="Times New Roman"/>
          <w:b w:val="false"/>
          <w:i w:val="false"/>
          <w:color w:val="000000"/>
          <w:sz w:val="28"/>
        </w:rPr>
        <w:t>
      4-1. Әскери мамандықтар бойынша магистр дәрежесін алған немесе жоғары оқу орнынан кейінгі білімнің білім беру бағдарламаларын меңгерген адамдар философия докторы (PhD), бейіні бойынша доктор дәрежесін алу үшін әскери, арнаулы оқу орындарының докторантурасында кемінде үш жыл даярлықтан өтеді.</w:t>
      </w:r>
    </w:p>
    <w:bookmarkEnd w:id="530"/>
    <w:bookmarkStart w:name="z452" w:id="531"/>
    <w:p>
      <w:pPr>
        <w:spacing w:after="0"/>
        <w:ind w:left="0"/>
        <w:jc w:val="both"/>
      </w:pPr>
      <w:r>
        <w:rPr>
          <w:rFonts w:ascii="Times New Roman"/>
          <w:b w:val="false"/>
          <w:i w:val="false"/>
          <w:color w:val="000000"/>
          <w:sz w:val="28"/>
        </w:rPr>
        <w:t>
      5. Жоғары оқу орнынан кейінгі медициналық және фармацевтік білім беру резидентураны, магистратура мен докторантураны қамтиды.</w:t>
      </w:r>
    </w:p>
    <w:bookmarkEnd w:id="531"/>
    <w:p>
      <w:pPr>
        <w:spacing w:after="0"/>
        <w:ind w:left="0"/>
        <w:jc w:val="both"/>
      </w:pPr>
      <w:r>
        <w:rPr>
          <w:rFonts w:ascii="Times New Roman"/>
          <w:b w:val="false"/>
          <w:i w:val="false"/>
          <w:color w:val="000000"/>
          <w:sz w:val="28"/>
        </w:rPr>
        <w:t>
      Резидентурада тиісті мамандық бойынша дәрігердің кәсіптік біліктілігін алу немесе өзгерту мақсатында клиникалық мамандықтар бойынша резидент-дәрігерлерді даярлау жүзеге асырылады. Резидентурада медицина кадрларын даярлау қағидаларын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00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Қосымша білім беру</w:t>
      </w:r>
    </w:p>
    <w:bookmarkStart w:name="z453" w:id="532"/>
    <w:p>
      <w:pPr>
        <w:spacing w:after="0"/>
        <w:ind w:left="0"/>
        <w:jc w:val="both"/>
      </w:pPr>
      <w:r>
        <w:rPr>
          <w:rFonts w:ascii="Times New Roman"/>
          <w:b w:val="false"/>
          <w:i w:val="false"/>
          <w:color w:val="000000"/>
          <w:sz w:val="28"/>
        </w:rPr>
        <w:t>
      1. Балаларға қосымша білім беру олардың түрлерін білім беру саласындағы уәкілетті орган айқындайтын білім беру ұйымдарында және мектептен тыс ұйымдарда жүзеге асырылады.</w:t>
      </w:r>
    </w:p>
    <w:bookmarkEnd w:id="532"/>
    <w:p>
      <w:pPr>
        <w:spacing w:after="0"/>
        <w:ind w:left="0"/>
        <w:jc w:val="both"/>
      </w:pPr>
      <w:r>
        <w:rPr>
          <w:rFonts w:ascii="Times New Roman"/>
          <w:b w:val="false"/>
          <w:i w:val="false"/>
          <w:color w:val="000000"/>
          <w:sz w:val="28"/>
        </w:rPr>
        <w:t>
      Қосымша білімнің білім беру бағдарламалары бойынша білім беру қызметтерін білім алушыларға бастауыш, негізгі орта және жалпы орта білімнің жалпы білім беретін оқу бағдарламаларын іске асыратын білім беру ұйымдары көрсетеді және шарттық негізде ұсынады.</w:t>
      </w:r>
    </w:p>
    <w:bookmarkStart w:name="z454" w:id="533"/>
    <w:p>
      <w:pPr>
        <w:spacing w:after="0"/>
        <w:ind w:left="0"/>
        <w:jc w:val="both"/>
      </w:pPr>
      <w:r>
        <w:rPr>
          <w:rFonts w:ascii="Times New Roman"/>
          <w:b w:val="false"/>
          <w:i w:val="false"/>
          <w:color w:val="000000"/>
          <w:sz w:val="28"/>
        </w:rPr>
        <w:t>
      2. Ересектерге (он сегiз жасқа толған адамдарға) бiлiм беру қоғамда болып жатқан әлеуметтiк-экономикалық өзгерiстерге сәйкес бiлiм мен дағдылардың қосымша көлемiн алу үшiн олардың өмiр бойы бiлiм алу қажеттiлiктерiн қанағаттандыруға бағытталған.</w:t>
      </w:r>
    </w:p>
    <w:bookmarkEnd w:id="533"/>
    <w:p>
      <w:pPr>
        <w:spacing w:after="0"/>
        <w:ind w:left="0"/>
        <w:jc w:val="both"/>
      </w:pPr>
      <w:r>
        <w:rPr>
          <w:rFonts w:ascii="Times New Roman"/>
          <w:b w:val="false"/>
          <w:i w:val="false"/>
          <w:color w:val="000000"/>
          <w:sz w:val="28"/>
        </w:rPr>
        <w:t>
      Ересектердің білім мен дағдылардың қосымша көлемін алуы қосымша және формальды емес білім беру арқылы жүзеге асырылады.</w:t>
      </w:r>
    </w:p>
    <w:p>
      <w:pPr>
        <w:spacing w:after="0"/>
        <w:ind w:left="0"/>
        <w:jc w:val="both"/>
      </w:pPr>
      <w:r>
        <w:rPr>
          <w:rFonts w:ascii="Times New Roman"/>
          <w:b w:val="false"/>
          <w:i w:val="false"/>
          <w:color w:val="000000"/>
          <w:sz w:val="28"/>
        </w:rPr>
        <w:t>
      Ересектерге қосымша бiлiм берудi бiлiм беру ұйымдары, сондай-ақ қосымша бiлiм беру бағдарламаларын iске асыратын құрылымдық бөлiмшелерi бар заңды тұлғалар жүзеге асырады.</w:t>
      </w:r>
    </w:p>
    <w:p>
      <w:pPr>
        <w:spacing w:after="0"/>
        <w:ind w:left="0"/>
        <w:jc w:val="both"/>
      </w:pPr>
      <w:r>
        <w:rPr>
          <w:rFonts w:ascii="Times New Roman"/>
          <w:b w:val="false"/>
          <w:i w:val="false"/>
          <w:color w:val="000000"/>
          <w:sz w:val="28"/>
        </w:rPr>
        <w:t>
      Ересектерге формальды емес білім беруді оқудың орны, мерзімдері және нысаны есепке алынбай көрсетілетін білім беру қызметтерін ұсынатын ұйымдар жүзеге асырады және ол оқыту нәтижелерін растайтын құжат берумен бірге жүргізіледі.</w:t>
      </w:r>
    </w:p>
    <w:p>
      <w:pPr>
        <w:spacing w:after="0"/>
        <w:ind w:left="0"/>
        <w:jc w:val="both"/>
      </w:pPr>
      <w:r>
        <w:rPr>
          <w:rFonts w:ascii="Times New Roman"/>
          <w:b w:val="false"/>
          <w:i w:val="false"/>
          <w:color w:val="000000"/>
          <w:sz w:val="28"/>
        </w:rPr>
        <w:t>
      Ересектердің формальды емес білім беру арқылы өмір бойы алған оқу нәтижелері осы Заңда көзделген тәртіпке сәйкес танылады және одан әрі жұмысқа орналасуға жәрдемдеседі.</w:t>
      </w:r>
    </w:p>
    <w:bookmarkStart w:name="z971" w:id="534"/>
    <w:p>
      <w:pPr>
        <w:spacing w:after="0"/>
        <w:ind w:left="0"/>
        <w:jc w:val="both"/>
      </w:pPr>
      <w:r>
        <w:rPr>
          <w:rFonts w:ascii="Times New Roman"/>
          <w:b w:val="false"/>
          <w:i w:val="false"/>
          <w:color w:val="000000"/>
          <w:sz w:val="28"/>
        </w:rPr>
        <w:t>
      2-1. Жоғары және (немесе) жоғары оқу орнынан кейінгі білім беру ұйымдарының дайындық бөлімдерінде оқыту қосымша білім беруге жатады.</w:t>
      </w:r>
    </w:p>
    <w:bookmarkEnd w:id="534"/>
    <w:bookmarkStart w:name="z455" w:id="535"/>
    <w:p>
      <w:pPr>
        <w:spacing w:after="0"/>
        <w:ind w:left="0"/>
        <w:jc w:val="both"/>
      </w:pPr>
      <w:r>
        <w:rPr>
          <w:rFonts w:ascii="Times New Roman"/>
          <w:b w:val="false"/>
          <w:i w:val="false"/>
          <w:color w:val="000000"/>
          <w:sz w:val="28"/>
        </w:rPr>
        <w:t>
      3. Кадрлардың біліктілігін арттыру қосымша білімнің білім беру бағдарламаларын іске асыратын білім беру ұйымдарында, ғылыми ұйымдарда, біліктілікті арттыру институттарында, өндірісте және "Болашақ" халықаралық стипендиясы бойынша тағылымдамадан өту кезінде жүзеге асырылады.</w:t>
      </w:r>
    </w:p>
    <w:bookmarkEnd w:id="535"/>
    <w:p>
      <w:pPr>
        <w:spacing w:after="0"/>
        <w:ind w:left="0"/>
        <w:jc w:val="both"/>
      </w:pPr>
      <w:r>
        <w:rPr>
          <w:rFonts w:ascii="Times New Roman"/>
          <w:b w:val="false"/>
          <w:i w:val="false"/>
          <w:color w:val="000000"/>
          <w:sz w:val="28"/>
        </w:rPr>
        <w:t>
      Докторлықтан кейінгі бағдарламаларды іске асыру жоғары және (немесе) жоғары оқу орнынан кейінгі білім беру ұйымдарында және ғылыми мектептері бар және кадрлар даярлаудың бағыттары бойынша ғылыми зерттеулерді орындайтын ғылыми ұйымдарда жеке және (немесе) заңды тұлғалардың қаражаты есебінен, оның ішінде ғылыми, ғылыми-техникалық жобалар мен бағдарламаларды гранттық қаржыландыру есебінен жүзеге асырылады.</w:t>
      </w:r>
    </w:p>
    <w:bookmarkStart w:name="z866" w:id="536"/>
    <w:p>
      <w:pPr>
        <w:spacing w:after="0"/>
        <w:ind w:left="0"/>
        <w:jc w:val="both"/>
      </w:pPr>
      <w:r>
        <w:rPr>
          <w:rFonts w:ascii="Times New Roman"/>
          <w:b w:val="false"/>
          <w:i w:val="false"/>
          <w:color w:val="000000"/>
          <w:sz w:val="28"/>
        </w:rPr>
        <w:t>
      4. Бiлiм беру ұйымдары басшы кадрларының, педагогтерінің бiлiктiлiгiн арттыру үш жылда бір реттен сиретпей және ғылыми қызметкерлерiнiң бiлiктiлiгiн арттыру бес жылда бiр реттен сиретпей жүзеге асырылады.</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07.07.2020 </w:t>
      </w:r>
      <w:r>
        <w:rPr>
          <w:rFonts w:ascii="Times New Roman"/>
          <w:b w:val="false"/>
          <w:i w:val="false"/>
          <w:color w:val="ff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68" w:id="537"/>
    <w:p>
      <w:pPr>
        <w:spacing w:after="0"/>
        <w:ind w:left="0"/>
        <w:jc w:val="both"/>
      </w:pPr>
      <w:r>
        <w:rPr>
          <w:rFonts w:ascii="Times New Roman"/>
          <w:b w:val="false"/>
          <w:i w:val="false"/>
          <w:color w:val="000000"/>
          <w:sz w:val="28"/>
        </w:rPr>
        <w:t>
      6. Қазақстан Республикасының азаматтары Қазақстан Республикасының заңнамасында белгіленген жас шектеулері ескеріле отырып, тағылымдамадан өту үшін "Болашақ" халықаралық стипендиясын алуға арналған конкурсқа қатысуға құқылы.</w:t>
      </w:r>
    </w:p>
    <w:bookmarkEnd w:id="537"/>
    <w:p>
      <w:pPr>
        <w:spacing w:after="0"/>
        <w:ind w:left="0"/>
        <w:jc w:val="both"/>
      </w:pPr>
      <w:r>
        <w:rPr>
          <w:rFonts w:ascii="Times New Roman"/>
          <w:b w:val="false"/>
          <w:i w:val="false"/>
          <w:color w:val="000000"/>
          <w:sz w:val="28"/>
        </w:rPr>
        <w:t>
      Конкурстық іріктеуден өткен Қазақстан Республикасының азаматтарымен тағылымдамадан өту туралы шарт жасалады.</w:t>
      </w:r>
    </w:p>
    <w:bookmarkStart w:name="z398" w:id="538"/>
    <w:p>
      <w:pPr>
        <w:spacing w:after="0"/>
        <w:ind w:left="0"/>
        <w:jc w:val="both"/>
      </w:pPr>
      <w:r>
        <w:rPr>
          <w:rFonts w:ascii="Times New Roman"/>
          <w:b w:val="false"/>
          <w:i w:val="false"/>
          <w:color w:val="000000"/>
          <w:sz w:val="28"/>
        </w:rPr>
        <w:t>
      7. "Болашақ" халықаралық стипендиясын әкімшілендіру жөніндегі іс-шаралар кешенін жүзеге асыратын, Қазақстан Республикасының Үкіметі құрған ұйым:</w:t>
      </w:r>
    </w:p>
    <w:bookmarkEnd w:id="538"/>
    <w:p>
      <w:pPr>
        <w:spacing w:after="0"/>
        <w:ind w:left="0"/>
        <w:jc w:val="both"/>
      </w:pPr>
      <w:r>
        <w:rPr>
          <w:rFonts w:ascii="Times New Roman"/>
          <w:b w:val="false"/>
          <w:i w:val="false"/>
          <w:color w:val="000000"/>
          <w:sz w:val="28"/>
        </w:rPr>
        <w:t>
      1) "Болашақ" халықаралық стипендиясы бойынша іс-шараларды ақпараттық қолдап отыруды жүргізеді;</w:t>
      </w:r>
    </w:p>
    <w:p>
      <w:pPr>
        <w:spacing w:after="0"/>
        <w:ind w:left="0"/>
        <w:jc w:val="both"/>
      </w:pPr>
      <w:r>
        <w:rPr>
          <w:rFonts w:ascii="Times New Roman"/>
          <w:b w:val="false"/>
          <w:i w:val="false"/>
          <w:color w:val="000000"/>
          <w:sz w:val="28"/>
        </w:rPr>
        <w:t>
      2) "Болашақ" халықаралық стипендиясын тағайындауға үміткерлердің құжаттарын қабылдауды ұйымдастыруды және жүргізуді жүзеге асырады;</w:t>
      </w:r>
    </w:p>
    <w:p>
      <w:pPr>
        <w:spacing w:after="0"/>
        <w:ind w:left="0"/>
        <w:jc w:val="both"/>
      </w:pPr>
      <w:r>
        <w:rPr>
          <w:rFonts w:ascii="Times New Roman"/>
          <w:b w:val="false"/>
          <w:i w:val="false"/>
          <w:color w:val="000000"/>
          <w:sz w:val="28"/>
        </w:rPr>
        <w:t>
      3) үміткерлерді конкурстық негізде іріктеуді ұйымдастыру жөніндегі іс-шаралар кешенін жүзеге асырады;</w:t>
      </w:r>
    </w:p>
    <w:p>
      <w:pPr>
        <w:spacing w:after="0"/>
        <w:ind w:left="0"/>
        <w:jc w:val="both"/>
      </w:pPr>
      <w:r>
        <w:rPr>
          <w:rFonts w:ascii="Times New Roman"/>
          <w:b w:val="false"/>
          <w:i w:val="false"/>
          <w:color w:val="000000"/>
          <w:sz w:val="28"/>
        </w:rPr>
        <w:t>
      4) оқыту, кепіл және (немесе) кепілдік шарттарын жасасады;</w:t>
      </w:r>
    </w:p>
    <w:p>
      <w:pPr>
        <w:spacing w:after="0"/>
        <w:ind w:left="0"/>
        <w:jc w:val="both"/>
      </w:pPr>
      <w:r>
        <w:rPr>
          <w:rFonts w:ascii="Times New Roman"/>
          <w:b w:val="false"/>
          <w:i w:val="false"/>
          <w:color w:val="000000"/>
          <w:sz w:val="28"/>
        </w:rPr>
        <w:t>
      5) стипендиаттардың академиялық оқытылуы мен тағылымдамадан өтуін ұйымдастыруды және оның мониторингін жүзеге асырады;</w:t>
      </w:r>
    </w:p>
    <w:p>
      <w:pPr>
        <w:spacing w:after="0"/>
        <w:ind w:left="0"/>
        <w:jc w:val="both"/>
      </w:pPr>
      <w:r>
        <w:rPr>
          <w:rFonts w:ascii="Times New Roman"/>
          <w:b w:val="false"/>
          <w:i w:val="false"/>
          <w:color w:val="000000"/>
          <w:sz w:val="28"/>
        </w:rPr>
        <w:t>
      6) оқытуды және тағылымдамадан өтуді ұйымдастыруға байланысты шығыстарды қаржыландыруды қамтамасыз етеді;</w:t>
      </w:r>
    </w:p>
    <w:p>
      <w:pPr>
        <w:spacing w:after="0"/>
        <w:ind w:left="0"/>
        <w:jc w:val="both"/>
      </w:pPr>
      <w:r>
        <w:rPr>
          <w:rFonts w:ascii="Times New Roman"/>
          <w:b w:val="false"/>
          <w:i w:val="false"/>
          <w:color w:val="000000"/>
          <w:sz w:val="28"/>
        </w:rPr>
        <w:t>
      7) шарттың Қазақстан Республикасының аумағында жұмыспен өтеу бөлігіндегі талаптарын стипендиаттардың орындауына мониторингті жүзеге асырады;</w:t>
      </w:r>
    </w:p>
    <w:p>
      <w:pPr>
        <w:spacing w:after="0"/>
        <w:ind w:left="0"/>
        <w:jc w:val="both"/>
      </w:pPr>
      <w:r>
        <w:rPr>
          <w:rFonts w:ascii="Times New Roman"/>
          <w:b w:val="false"/>
          <w:i w:val="false"/>
          <w:color w:val="000000"/>
          <w:sz w:val="28"/>
        </w:rPr>
        <w:t>
      8) халықаралық әріптестермен, шетелдік оқу орындарымен стипендиаттардың оқуын ұйымдастыруға арналған шарттар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Жеке педагогтік қызмет</w:t>
      </w:r>
    </w:p>
    <w:bookmarkStart w:name="z870" w:id="539"/>
    <w:p>
      <w:pPr>
        <w:spacing w:after="0"/>
        <w:ind w:left="0"/>
        <w:jc w:val="both"/>
      </w:pPr>
      <w:r>
        <w:rPr>
          <w:rFonts w:ascii="Times New Roman"/>
          <w:b w:val="false"/>
          <w:i w:val="false"/>
          <w:color w:val="000000"/>
          <w:sz w:val="28"/>
        </w:rPr>
        <w:t>
      1. Табыс алумен байланысты жеке педагогтік қызмет кәсіпкерлік қызмет болып табылады. Жеке педагогтік қызметпен айналысатын тұлғаны мемлекеттік тіркеу Қазақстан Республикасының заңнамасына сәйкес жүзеге асырылады.</w:t>
      </w:r>
    </w:p>
    <w:bookmarkEnd w:id="539"/>
    <w:bookmarkStart w:name="z1373" w:id="540"/>
    <w:p>
      <w:pPr>
        <w:spacing w:after="0"/>
        <w:ind w:left="0"/>
        <w:jc w:val="both"/>
      </w:pPr>
      <w:r>
        <w:rPr>
          <w:rFonts w:ascii="Times New Roman"/>
          <w:b w:val="false"/>
          <w:i w:val="false"/>
          <w:color w:val="000000"/>
          <w:sz w:val="28"/>
        </w:rPr>
        <w:t>
      1-1. Қашықтан оқыту ғылым және жоғары білім беру саласындағы уәкілетті орган айқындайтын тәртіппен жоғары және (немесе) жоғары оқу орнынан кейінгі білім беру ұйымдарында жүзеге асырылады.</w:t>
      </w:r>
    </w:p>
    <w:bookmarkEnd w:id="540"/>
    <w:bookmarkStart w:name="z871" w:id="541"/>
    <w:p>
      <w:pPr>
        <w:spacing w:after="0"/>
        <w:ind w:left="0"/>
        <w:jc w:val="both"/>
      </w:pPr>
      <w:r>
        <w:rPr>
          <w:rFonts w:ascii="Times New Roman"/>
          <w:b w:val="false"/>
          <w:i w:val="false"/>
          <w:color w:val="000000"/>
          <w:sz w:val="28"/>
        </w:rPr>
        <w:t>
      2. Жеке педагогтік қызмет лицензияланбайды.</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37-1-баппен толықтырылды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37-2-бап. Қашықтан оқыту</w:t>
      </w:r>
    </w:p>
    <w:bookmarkStart w:name="z1108" w:id="542"/>
    <w:p>
      <w:pPr>
        <w:spacing w:after="0"/>
        <w:ind w:left="0"/>
        <w:jc w:val="both"/>
      </w:pPr>
      <w:r>
        <w:rPr>
          <w:rFonts w:ascii="Times New Roman"/>
          <w:b w:val="false"/>
          <w:i w:val="false"/>
          <w:color w:val="000000"/>
          <w:sz w:val="28"/>
        </w:rPr>
        <w:t>
      1. Қашықтан оқыту білім беру саласындағы уәкілетті орган, ғылым және жоғары білім саласындағы уәкілетті орган айқындайтын тәртіппен орта, қосымша, техникалық және кәсіптік, орта білімнен кейінгі, жоғары және (немесе) жоғары оқу орнынан кейінгі білім беру ұйымдарында жүзеге асырылады.</w:t>
      </w:r>
    </w:p>
    <w:bookmarkEnd w:id="542"/>
    <w:bookmarkStart w:name="z1109" w:id="543"/>
    <w:p>
      <w:pPr>
        <w:spacing w:after="0"/>
        <w:ind w:left="0"/>
        <w:jc w:val="both"/>
      </w:pPr>
      <w:r>
        <w:rPr>
          <w:rFonts w:ascii="Times New Roman"/>
          <w:b w:val="false"/>
          <w:i w:val="false"/>
          <w:color w:val="000000"/>
          <w:sz w:val="28"/>
        </w:rPr>
        <w:t>
      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жергілікті атқарушы органдар мен білім беру ұйымдары білім беру саласындағы уәкілетті орган, ғылым және жоғары білім саласындағы уәкілетті орган айқындайтын тәртіппен барлық білім алушылар үшін қашықтан оқытуды енгізеді.</w:t>
      </w:r>
    </w:p>
    <w:bookmarkEnd w:id="543"/>
    <w:bookmarkStart w:name="z1390" w:id="544"/>
    <w:p>
      <w:pPr>
        <w:spacing w:after="0"/>
        <w:ind w:left="0"/>
        <w:jc w:val="both"/>
      </w:pPr>
      <w:r>
        <w:rPr>
          <w:rFonts w:ascii="Times New Roman"/>
          <w:b w:val="false"/>
          <w:i w:val="false"/>
          <w:color w:val="000000"/>
          <w:sz w:val="28"/>
        </w:rPr>
        <w:t>
      3. Осы баптың 2-тармағында көзделген жағдайларды қоспағанда, медициналық, фармацевтикалық және педагогикалық білім беру бағдарламаларын іске асыруды жүзеге асыратын техникалық және кәсіптік, орта білімнен кейінгі, жоғары және (немесе) жоғары оқу орнынан кейінгі білім беру ұйымдарында қашықтан оқытуға жол берілмейді.</w:t>
      </w:r>
    </w:p>
    <w:bookmarkEnd w:id="5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37-2-баппен толықтырылды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Білім алушылардың кәсіптік практикасы</w:t>
      </w:r>
    </w:p>
    <w:bookmarkStart w:name="z456" w:id="545"/>
    <w:p>
      <w:pPr>
        <w:spacing w:after="0"/>
        <w:ind w:left="0"/>
        <w:jc w:val="both"/>
      </w:pPr>
      <w:r>
        <w:rPr>
          <w:rFonts w:ascii="Times New Roman"/>
          <w:b w:val="false"/>
          <w:i w:val="false"/>
          <w:color w:val="000000"/>
          <w:sz w:val="28"/>
        </w:rPr>
        <w:t>
      1. Білім алушылардың кәсіптік практикасы кадрлар даярлайтын білім беру бағдарламаларының құрамдас бөлігі болып табылады.</w:t>
      </w:r>
    </w:p>
    <w:bookmarkEnd w:id="545"/>
    <w:p>
      <w:pPr>
        <w:spacing w:after="0"/>
        <w:ind w:left="0"/>
        <w:jc w:val="both"/>
      </w:pPr>
      <w:r>
        <w:rPr>
          <w:rFonts w:ascii="Times New Roman"/>
          <w:b w:val="false"/>
          <w:i w:val="false"/>
          <w:color w:val="000000"/>
          <w:sz w:val="28"/>
        </w:rPr>
        <w:t>
      Кәсіптік практика тиісті кәсіпорындарда (ұйымдарда) жүргізіледі және оқыту процесінде алған білімдерді бекітуге, практикалық дағдыларды игеруге және озық тәжірибені меңгеруге бағытталған.</w:t>
      </w:r>
    </w:p>
    <w:bookmarkStart w:name="z457" w:id="546"/>
    <w:p>
      <w:pPr>
        <w:spacing w:after="0"/>
        <w:ind w:left="0"/>
        <w:jc w:val="both"/>
      </w:pPr>
      <w:r>
        <w:rPr>
          <w:rFonts w:ascii="Times New Roman"/>
          <w:b w:val="false"/>
          <w:i w:val="false"/>
          <w:color w:val="000000"/>
          <w:sz w:val="28"/>
        </w:rPr>
        <w:t>
      2. Кәсіптік практиканың түрлері, мерзімдері мен мазмұны жұмыстық оқу бағдарламаларымен және жұмыстық оқу жоспарларымен айқындалады.</w:t>
      </w:r>
    </w:p>
    <w:bookmarkEnd w:id="546"/>
    <w:bookmarkStart w:name="z458" w:id="547"/>
    <w:p>
      <w:pPr>
        <w:spacing w:after="0"/>
        <w:ind w:left="0"/>
        <w:jc w:val="both"/>
      </w:pPr>
      <w:r>
        <w:rPr>
          <w:rFonts w:ascii="Times New Roman"/>
          <w:b w:val="false"/>
          <w:i w:val="false"/>
          <w:color w:val="000000"/>
          <w:sz w:val="28"/>
        </w:rPr>
        <w:t>
      3. Кәсіптік практиканы өткізу үшін білім беру ұйымдары шарттық негізде практиканың базасы ретінде кәсіпорындарды (ұйымдарды) айқындайды, олармен практиканы өткізудің келісілген бағдарламалары мен күнтізбелік кестелерін бекітеді.</w:t>
      </w:r>
    </w:p>
    <w:bookmarkEnd w:id="547"/>
    <w:p>
      <w:pPr>
        <w:spacing w:after="0"/>
        <w:ind w:left="0"/>
        <w:jc w:val="both"/>
      </w:pPr>
      <w:r>
        <w:rPr>
          <w:rFonts w:ascii="Times New Roman"/>
          <w:b w:val="false"/>
          <w:i w:val="false"/>
          <w:color w:val="000000"/>
          <w:sz w:val="28"/>
        </w:rPr>
        <w:t>
      Шарттарда білім беру ұйымдарының, практиканың базасы болып табылатын кәсіпорындардың (ұйымдардың) және білім алушылардың міндеттері мен жауаптылықтары айқындалады.</w:t>
      </w:r>
    </w:p>
    <w:bookmarkStart w:name="z459" w:id="548"/>
    <w:p>
      <w:pPr>
        <w:spacing w:after="0"/>
        <w:ind w:left="0"/>
        <w:jc w:val="both"/>
      </w:pPr>
      <w:r>
        <w:rPr>
          <w:rFonts w:ascii="Times New Roman"/>
          <w:b w:val="false"/>
          <w:i w:val="false"/>
          <w:color w:val="000000"/>
          <w:sz w:val="28"/>
        </w:rPr>
        <w:t>
      4. Кәсіптік практикаға кететін шығындар білім беру ұйымдарында және практиканың базасы болып табылатын кәсіпорындарда (ұйымдарда) көзделеді және жасасылған шарттармен айқындалады.</w:t>
      </w:r>
    </w:p>
    <w:bookmarkEnd w:id="548"/>
    <w:bookmarkStart w:name="z460" w:id="549"/>
    <w:p>
      <w:pPr>
        <w:spacing w:after="0"/>
        <w:ind w:left="0"/>
        <w:jc w:val="both"/>
      </w:pPr>
      <w:r>
        <w:rPr>
          <w:rFonts w:ascii="Times New Roman"/>
          <w:b w:val="false"/>
          <w:i w:val="false"/>
          <w:color w:val="000000"/>
          <w:sz w:val="28"/>
        </w:rPr>
        <w:t>
      5. Практиканың базалары болып табылатын кәсіпорындармен (ұйымдармен) шарттар білім алушылардың кәсіптік практикасын өткізуге арналған шарттардың үлгілік нысаны негізінде жасасылады.</w:t>
      </w:r>
    </w:p>
    <w:bookmarkEnd w:id="549"/>
    <w:p>
      <w:pPr>
        <w:spacing w:after="0"/>
        <w:ind w:left="0"/>
        <w:jc w:val="both"/>
      </w:pPr>
      <w:r>
        <w:rPr>
          <w:rFonts w:ascii="Times New Roman"/>
          <w:b w:val="false"/>
          <w:i w:val="false"/>
          <w:color w:val="000000"/>
          <w:sz w:val="28"/>
        </w:rPr>
        <w:t>
      Практиканың базалары болып табылатын кәсіпорындар (ұйымдар) өндірістік практикадан өту кезінде білім алушыға Қазақстан Республикасының заңнамасына сәйкес еңбекақы төлеуді жүзеге асыруы мүмкін.</w:t>
      </w:r>
    </w:p>
    <w:bookmarkStart w:name="z399" w:id="550"/>
    <w:p>
      <w:pPr>
        <w:spacing w:after="0"/>
        <w:ind w:left="0"/>
        <w:jc w:val="both"/>
      </w:pPr>
      <w:r>
        <w:rPr>
          <w:rFonts w:ascii="Times New Roman"/>
          <w:b w:val="false"/>
          <w:i w:val="false"/>
          <w:color w:val="000000"/>
          <w:sz w:val="28"/>
        </w:rPr>
        <w:t>
      6. Жоғары білімнің білім беру бағдарламалары бойынша оқудың екінші курсынан бастап кәсіптік практикадан өту міндетті. Кәсіптік практиканың мазмұны мен базасы мамандықтың бейіні мен білім беру бағдарламасының мазмұнына сәйкес айқындалады.</w:t>
      </w:r>
    </w:p>
    <w:bookmarkEnd w:id="550"/>
    <w:bookmarkStart w:name="z400" w:id="551"/>
    <w:p>
      <w:pPr>
        <w:spacing w:after="0"/>
        <w:ind w:left="0"/>
        <w:jc w:val="both"/>
      </w:pPr>
      <w:r>
        <w:rPr>
          <w:rFonts w:ascii="Times New Roman"/>
          <w:b w:val="false"/>
          <w:i w:val="false"/>
          <w:color w:val="000000"/>
          <w:sz w:val="28"/>
        </w:rPr>
        <w:t>
      7. Осы баптың талаптары әскери, арнаулы оқу орындарында білім алушылардың кәсіптік практикасына қолданылмайды.</w:t>
      </w:r>
    </w:p>
    <w:bookmarkEnd w:id="5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Білім туралы құжаттар</w:t>
      </w:r>
    </w:p>
    <w:bookmarkStart w:name="z461" w:id="552"/>
    <w:p>
      <w:pPr>
        <w:spacing w:after="0"/>
        <w:ind w:left="0"/>
        <w:jc w:val="both"/>
      </w:pPr>
      <w:r>
        <w:rPr>
          <w:rFonts w:ascii="Times New Roman"/>
          <w:b w:val="false"/>
          <w:i w:val="false"/>
          <w:color w:val="000000"/>
          <w:sz w:val="28"/>
        </w:rPr>
        <w:t>
      1. Орта, техникалық және кәсіптік, орта білімнен кейінгі, жоғары және жоғары оқу орнынан кейінгі білім беру ұйымдарында қорытынды аттестаттаудан өткен білім алушыларға білім туралы мынадай құжаттардың бірі беріледі:</w:t>
      </w:r>
    </w:p>
    <w:bookmarkEnd w:id="552"/>
    <w:p>
      <w:pPr>
        <w:spacing w:after="0"/>
        <w:ind w:left="0"/>
        <w:jc w:val="both"/>
      </w:pPr>
      <w:r>
        <w:rPr>
          <w:rFonts w:ascii="Times New Roman"/>
          <w:b w:val="false"/>
          <w:i w:val="false"/>
          <w:color w:val="000000"/>
          <w:sz w:val="28"/>
        </w:rPr>
        <w:t>
      1) білім туралы мемлекеттік үлгідегі құжат;</w:t>
      </w:r>
    </w:p>
    <w:p>
      <w:pPr>
        <w:spacing w:after="0"/>
        <w:ind w:left="0"/>
        <w:jc w:val="both"/>
      </w:pPr>
      <w:r>
        <w:rPr>
          <w:rFonts w:ascii="Times New Roman"/>
          <w:b w:val="false"/>
          <w:i w:val="false"/>
          <w:color w:val="000000"/>
          <w:sz w:val="28"/>
        </w:rPr>
        <w:t>
      2) дербес білім беру ұйымдарының білім туралы құжаты;</w:t>
      </w:r>
    </w:p>
    <w:p>
      <w:pPr>
        <w:spacing w:after="0"/>
        <w:ind w:left="0"/>
        <w:jc w:val="both"/>
      </w:pPr>
      <w:r>
        <w:rPr>
          <w:rFonts w:ascii="Times New Roman"/>
          <w:b w:val="false"/>
          <w:i w:val="false"/>
          <w:color w:val="000000"/>
          <w:sz w:val="28"/>
        </w:rPr>
        <w:t>
      3) білім туралы өзіндік үлгідегі құжат.</w:t>
      </w:r>
    </w:p>
    <w:p>
      <w:pPr>
        <w:spacing w:after="0"/>
        <w:ind w:left="0"/>
        <w:jc w:val="both"/>
      </w:pPr>
      <w:r>
        <w:rPr>
          <w:rFonts w:ascii="Times New Roman"/>
          <w:b w:val="false"/>
          <w:i w:val="false"/>
          <w:color w:val="000000"/>
          <w:sz w:val="28"/>
        </w:rPr>
        <w:t>
      Дербес білім беру ұйымдарының, сондай-ақ Қазақстан Республикасының Президенті жанындағы білім беру ұйымдарының білім туралы құжаттары білім туралы мемлекеттік үлгідегі құжаттарға теңестіріледі.</w:t>
      </w:r>
    </w:p>
    <w:p>
      <w:pPr>
        <w:spacing w:after="0"/>
        <w:ind w:left="0"/>
        <w:jc w:val="both"/>
      </w:pPr>
      <w:r>
        <w:rPr>
          <w:rFonts w:ascii="Times New Roman"/>
          <w:b w:val="false"/>
          <w:i w:val="false"/>
          <w:color w:val="000000"/>
          <w:sz w:val="28"/>
        </w:rPr>
        <w:t>
      Білім туралы құжаттардың қорғаныш белгілері болады.</w:t>
      </w:r>
    </w:p>
    <w:bookmarkStart w:name="z1110" w:id="553"/>
    <w:p>
      <w:pPr>
        <w:spacing w:after="0"/>
        <w:ind w:left="0"/>
        <w:jc w:val="both"/>
      </w:pPr>
      <w:r>
        <w:rPr>
          <w:rFonts w:ascii="Times New Roman"/>
          <w:b w:val="false"/>
          <w:i w:val="false"/>
          <w:color w:val="000000"/>
          <w:sz w:val="28"/>
        </w:rPr>
        <w:t>
      2. Білім туралы мемлекеттік үлгідегі құжаттың не дербес білім беру ұйымының білім туралы құжатының не білім туралы өзіндік үлгідегі құжаттың болуы келесі деңгейдегі білім беру ұйымдарында білім алуды жалғастыру үшін қажетті талап болып табылады.</w:t>
      </w:r>
    </w:p>
    <w:bookmarkEnd w:id="553"/>
    <w:bookmarkStart w:name="z1078" w:id="554"/>
    <w:p>
      <w:pPr>
        <w:spacing w:after="0"/>
        <w:ind w:left="0"/>
        <w:jc w:val="both"/>
      </w:pPr>
      <w:r>
        <w:rPr>
          <w:rFonts w:ascii="Times New Roman"/>
          <w:b w:val="false"/>
          <w:i w:val="false"/>
          <w:color w:val="000000"/>
          <w:sz w:val="28"/>
        </w:rPr>
        <w:t>
      3. Білім туралы мемлекеттік үлгідегі құжаттарды:</w:t>
      </w:r>
    </w:p>
    <w:bookmarkEnd w:id="554"/>
    <w:p>
      <w:pPr>
        <w:spacing w:after="0"/>
        <w:ind w:left="0"/>
        <w:jc w:val="both"/>
      </w:pPr>
      <w:r>
        <w:rPr>
          <w:rFonts w:ascii="Times New Roman"/>
          <w:b w:val="false"/>
          <w:i w:val="false"/>
          <w:color w:val="000000"/>
          <w:sz w:val="28"/>
        </w:rPr>
        <w:t>
      1) негізгі орта, жалпы орта білімнің жалпы білім беретін оқу бағдарламалары, Сот төрелігі академиясында, әскери, арнаулы оқу орындарында жоғары және жоғары оқу орнынан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негізгі орта, жалпы орта білімнің жалпы білім беретін оқу бағдарламалары бойынша білім беру қызметімен айналысуға лицензиясы бар және Қазақстан Республикасының заңнамасында белгіленген тәртіппен мемлекеттік аттестаттаудан немесе аккредиттеуден өткен халықаралық мектептер;</w:t>
      </w:r>
    </w:p>
    <w:p>
      <w:pPr>
        <w:spacing w:after="0"/>
        <w:ind w:left="0"/>
        <w:jc w:val="both"/>
      </w:pPr>
      <w:r>
        <w:rPr>
          <w:rFonts w:ascii="Times New Roman"/>
          <w:b w:val="false"/>
          <w:i w:val="false"/>
          <w:color w:val="000000"/>
          <w:sz w:val="28"/>
        </w:rPr>
        <w:t>
      3) білім беру бағдарламаларының тізіліміне енгізілген техникалық және кәсіптік, орта білімнен кейінгі білімнің білім беру бағдарламалары бойынша білім беру қызметімен айналысуға лицензиясы бар және мемлекеттік аттестаттаудан өткен білім беру ұйымдары;</w:t>
      </w:r>
    </w:p>
    <w:p>
      <w:pPr>
        <w:spacing w:after="0"/>
        <w:ind w:left="0"/>
        <w:jc w:val="both"/>
      </w:pPr>
      <w:r>
        <w:rPr>
          <w:rFonts w:ascii="Times New Roman"/>
          <w:b w:val="false"/>
          <w:i w:val="false"/>
          <w:color w:val="000000"/>
          <w:sz w:val="28"/>
        </w:rPr>
        <w:t>
      4) денсаулық сақтау саласындағы жоғары және жоғары оқу орнынан кейінгі білімнің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білім беру ұйымдары береді.</w:t>
      </w:r>
    </w:p>
    <w:p>
      <w:pPr>
        <w:spacing w:after="0"/>
        <w:ind w:left="0"/>
        <w:jc w:val="both"/>
      </w:pPr>
      <w:r>
        <w:rPr>
          <w:rFonts w:ascii="Times New Roman"/>
          <w:b w:val="false"/>
          <w:i w:val="false"/>
          <w:color w:val="000000"/>
          <w:sz w:val="28"/>
        </w:rPr>
        <w:t>
      Білім туралы мемлекеттік үлгідегі құжаттарды толтыруға қойылатын талаптарды білім беру саласындағы уәкілетті орган және (немесе) ғылым және жоғары білім саласындағы уәкілетті орган айқындайды.</w:t>
      </w:r>
    </w:p>
    <w:bookmarkStart w:name="z1076" w:id="555"/>
    <w:p>
      <w:pPr>
        <w:spacing w:after="0"/>
        <w:ind w:left="0"/>
        <w:jc w:val="both"/>
      </w:pPr>
      <w:r>
        <w:rPr>
          <w:rFonts w:ascii="Times New Roman"/>
          <w:b w:val="false"/>
          <w:i w:val="false"/>
          <w:color w:val="000000"/>
          <w:sz w:val="28"/>
        </w:rPr>
        <w:t>
      4. Дербес білім беру ұйымдарының білім туралы құжаттарын дербес білім беру ұйымдары береді.</w:t>
      </w:r>
    </w:p>
    <w:bookmarkEnd w:id="555"/>
    <w:p>
      <w:pPr>
        <w:spacing w:after="0"/>
        <w:ind w:left="0"/>
        <w:jc w:val="both"/>
      </w:pPr>
      <w:r>
        <w:rPr>
          <w:rFonts w:ascii="Times New Roman"/>
          <w:b w:val="false"/>
          <w:i w:val="false"/>
          <w:color w:val="000000"/>
          <w:sz w:val="28"/>
        </w:rPr>
        <w:t>
      Дербес білім беру ұйымының білім туралы құжаттарының нысаны мен оларды толтыруға қойылатын талаптарды дербес білім беру ұйымы айқындайды.</w:t>
      </w:r>
    </w:p>
    <w:bookmarkStart w:name="z1077" w:id="556"/>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бағдарламаларын іске асыратын білім беру ұйымдары білім алушылардың бір біліктілік шеңберінде кәсіптік модульдерді меңгеру қорытындысы және аралық аттестаттау нәтижелері бойынша кәсіптік даярлық туралы куәлік береді.</w:t>
      </w:r>
    </w:p>
    <w:bookmarkEnd w:id="556"/>
    <w:bookmarkStart w:name="z1115" w:id="557"/>
    <w:p>
      <w:pPr>
        <w:spacing w:after="0"/>
        <w:ind w:left="0"/>
        <w:jc w:val="both"/>
      </w:pPr>
      <w:r>
        <w:rPr>
          <w:rFonts w:ascii="Times New Roman"/>
          <w:b w:val="false"/>
          <w:i w:val="false"/>
          <w:color w:val="000000"/>
          <w:sz w:val="28"/>
        </w:rPr>
        <w:t>
      5-1. Сот төрелігі академиясын, әскери, арнаулы оқу орындарын, денсаулық сақтау саласындағы жоғары және (немесе) жоғары оқу орнынан кейінгі білімнің білім беру бағдарламаларын іске асыратын білім беру ұйымдарын қоспағанда, білім беру қызметімен айналысуға лицензиясы бар және танылған аккредиттеу органдарының тізіліміне енгізілген аккредиттеу органдарында аккредиттеуден өткен жоғары және (немесе) жоғары оқу орнынан кейінгі білім беру ұйымдары білім туралы өзіндік үлгідегі құжаттарды береді.</w:t>
      </w:r>
    </w:p>
    <w:bookmarkEnd w:id="557"/>
    <w:p>
      <w:pPr>
        <w:spacing w:after="0"/>
        <w:ind w:left="0"/>
        <w:jc w:val="both"/>
      </w:pPr>
      <w:r>
        <w:rPr>
          <w:rFonts w:ascii="Times New Roman"/>
          <w:b w:val="false"/>
          <w:i w:val="false"/>
          <w:color w:val="000000"/>
          <w:sz w:val="28"/>
        </w:rPr>
        <w:t>
      Білім туралы өзіндік үлгідегі құжаттардың нысаны мен оларды толтыруға қойылатын талаптарды білім туралы өзіндік үлгідегі құжаттардың мазмұнына қойылатын негізгі талаптарды ескере отырып, жоғары және (немесе) жоғары оқу орнынан кейінгі білім беру ұйымы айқындайды.</w:t>
      </w:r>
    </w:p>
    <w:bookmarkStart w:name="z1112" w:id="558"/>
    <w:p>
      <w:pPr>
        <w:spacing w:after="0"/>
        <w:ind w:left="0"/>
        <w:jc w:val="both"/>
      </w:pPr>
      <w:r>
        <w:rPr>
          <w:rFonts w:ascii="Times New Roman"/>
          <w:b w:val="false"/>
          <w:i w:val="false"/>
          <w:color w:val="000000"/>
          <w:sz w:val="28"/>
        </w:rPr>
        <w:t>
      6. Білім алуды аяқтамаған не қорытынды аттестаттаудан өтпеген білім алушыларға белгіленген үлгідегі анықтама беріледі.</w:t>
      </w:r>
    </w:p>
    <w:bookmarkEnd w:id="558"/>
    <w:bookmarkStart w:name="z1113" w:id="559"/>
    <w:p>
      <w:pPr>
        <w:spacing w:after="0"/>
        <w:ind w:left="0"/>
        <w:jc w:val="both"/>
      </w:pPr>
      <w:r>
        <w:rPr>
          <w:rFonts w:ascii="Times New Roman"/>
          <w:b w:val="false"/>
          <w:i w:val="false"/>
          <w:color w:val="000000"/>
          <w:sz w:val="28"/>
        </w:rPr>
        <w:t>
      7. Шетелдік білім беру ұйымдары, оның ішінде олардың филиалдары, сондай-ақ ғылыми орталықтар мен зертханалар берген білім туралы құжаттар олардағы оқуын аяқтаған адамдарға тиісті куәлік беріле отырып, Қазақстан Республикасының аумағында танылады.</w:t>
      </w:r>
    </w:p>
    <w:bookmarkEnd w:id="559"/>
    <w:bookmarkStart w:name="z1114" w:id="560"/>
    <w:p>
      <w:pPr>
        <w:spacing w:after="0"/>
        <w:ind w:left="0"/>
        <w:jc w:val="both"/>
      </w:pPr>
      <w:r>
        <w:rPr>
          <w:rFonts w:ascii="Times New Roman"/>
          <w:b w:val="false"/>
          <w:i w:val="false"/>
          <w:color w:val="000000"/>
          <w:sz w:val="28"/>
        </w:rPr>
        <w:t>
      8. "Болашақ" халықаралық стипендиясын иеленуші Қазақстан Республикасының азаматтарына шетелдік жоғары және (немесе) жоғары оқу орнынан кейінгі білім беру ұйымдары, ғылыми орталықтары мен зертханалары берген білім туралы құжаттар білім туралы құжаттарды тану рәсімдерінен өтпей-ақ Қазақстан Республикасында танылады.</w:t>
      </w:r>
    </w:p>
    <w:bookmarkEnd w:id="560"/>
    <w:bookmarkStart w:name="z1391" w:id="561"/>
    <w:p>
      <w:pPr>
        <w:spacing w:after="0"/>
        <w:ind w:left="0"/>
        <w:jc w:val="both"/>
      </w:pPr>
      <w:r>
        <w:rPr>
          <w:rFonts w:ascii="Times New Roman"/>
          <w:b w:val="false"/>
          <w:i w:val="false"/>
          <w:color w:val="000000"/>
          <w:sz w:val="28"/>
        </w:rPr>
        <w:t>
      9. Техникалық және кәсіптік, орта білімнен кейінгі, жоғары және (немесе) жоғары оқу орнынан кейінгі білім беру ұйымдарында қорытынды аттестаттаудан өткен білім алушыларға білім туралы құжатпен қоса бір мезгілде Қазақстан Республикасының заңнамасында көзделген тәртіппен және нысан бойынша олардың практикалық дағдылар мен құзыреттерді меңгергенін растайтын құжат берілуі мүмкін.</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46" w:id="562"/>
    <w:p>
      <w:pPr>
        <w:spacing w:after="0"/>
        <w:ind w:left="0"/>
        <w:jc w:val="left"/>
      </w:pPr>
      <w:r>
        <w:rPr>
          <w:rFonts w:ascii="Times New Roman"/>
          <w:b/>
          <w:i w:val="false"/>
          <w:color w:val="000000"/>
        </w:rPr>
        <w:t xml:space="preserve"> 6-тарау. БІЛІМ БЕРУ ҚЫЗМЕТІНІҢ СУБЪЕКТІЛЕРІ</w:t>
      </w:r>
    </w:p>
    <w:bookmarkEnd w:id="562"/>
    <w:p>
      <w:pPr>
        <w:spacing w:after="0"/>
        <w:ind w:left="0"/>
        <w:jc w:val="both"/>
      </w:pPr>
      <w:r>
        <w:rPr>
          <w:rFonts w:ascii="Times New Roman"/>
          <w:b/>
          <w:i w:val="false"/>
          <w:color w:val="000000"/>
          <w:sz w:val="28"/>
        </w:rPr>
        <w:t>40-бап. Білім беру ұйымдары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Меншік нысанына және ұйымдық құқықтық нысанына қарамастан, бір немесе бірнеше білім беру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оқытудың жалпы білім беретін оқу бағдарламаларын іске асыратын дара кәсіпкерлер білім беру ұйымдары болып табылады.</w:t>
      </w:r>
    </w:p>
    <w:bookmarkStart w:name="z466" w:id="563"/>
    <w:p>
      <w:pPr>
        <w:spacing w:after="0"/>
        <w:ind w:left="0"/>
        <w:jc w:val="both"/>
      </w:pPr>
      <w:r>
        <w:rPr>
          <w:rFonts w:ascii="Times New Roman"/>
          <w:b w:val="false"/>
          <w:i w:val="false"/>
          <w:color w:val="000000"/>
          <w:sz w:val="28"/>
        </w:rPr>
        <w:t>
      2. Білім беру ұйымдарында бiлiм беру қызметiмен айналысу құқығы:</w:t>
      </w:r>
    </w:p>
    <w:bookmarkEnd w:id="563"/>
    <w:bookmarkStart w:name="z928" w:id="564"/>
    <w:p>
      <w:pPr>
        <w:spacing w:after="0"/>
        <w:ind w:left="0"/>
        <w:jc w:val="both"/>
      </w:pPr>
      <w:r>
        <w:rPr>
          <w:rFonts w:ascii="Times New Roman"/>
          <w:b w:val="false"/>
          <w:i w:val="false"/>
          <w:color w:val="000000"/>
          <w:sz w:val="28"/>
        </w:rPr>
        <w:t>
      1) лицензиялауды талап ететін білім беру қызметінің кіші түрлері үшін – егер Қазақстан Республикасының заңдарында өзгеше көзделмесе, лицензияны және (немесе) лицензияға қосымшаны алған кезден бастап туындайды және Қазақстан Республикасының заңдарында белгіленген тәртіппен лицензиядан және (немесе) лицензияға қосымшадан айыру немесе оларды жарамсыз деп тану туралы сот шешімі не білім беру саласындағы уәкілетті органның лицензиядан және (немесе) лицензияға қосымшадан айыру туралы шешімі заңды күшіне енген кезден бастап тоқтатылады;</w:t>
      </w:r>
    </w:p>
    <w:bookmarkEnd w:id="564"/>
    <w:bookmarkStart w:name="z929" w:id="565"/>
    <w:p>
      <w:pPr>
        <w:spacing w:after="0"/>
        <w:ind w:left="0"/>
        <w:jc w:val="both"/>
      </w:pPr>
      <w:r>
        <w:rPr>
          <w:rFonts w:ascii="Times New Roman"/>
          <w:b w:val="false"/>
          <w:i w:val="false"/>
          <w:color w:val="000000"/>
          <w:sz w:val="28"/>
        </w:rPr>
        <w:t>
      2) лицензиялауды талап етпейтін білім беру қызметінің кіші түрлері үшін – заңды тұлғаларды мемлекеттік тіркеген сәттен бастап туындайды.</w:t>
      </w:r>
    </w:p>
    <w:bookmarkEnd w:id="565"/>
    <w:bookmarkStart w:name="z961" w:id="566"/>
    <w:p>
      <w:pPr>
        <w:spacing w:after="0"/>
        <w:ind w:left="0"/>
        <w:jc w:val="both"/>
      </w:pPr>
      <w:r>
        <w:rPr>
          <w:rFonts w:ascii="Times New Roman"/>
          <w:b w:val="false"/>
          <w:i w:val="false"/>
          <w:color w:val="000000"/>
          <w:sz w:val="28"/>
        </w:rPr>
        <w:t>
      3) білім беру қызметінің хабарлама жасау тәртібі көзделген кіші түрлері үшін – хабарлама берілген кезден бастап туындайды және Қазақстан Республикасының заңдарында белгіленген тәртіппен хабарламалар тізілімінен білім беру ұйымы алып тасталған кезден бастап тоқтатылады.</w:t>
      </w:r>
    </w:p>
    <w:bookmarkEnd w:id="566"/>
    <w:bookmarkStart w:name="z874" w:id="567"/>
    <w:p>
      <w:pPr>
        <w:spacing w:after="0"/>
        <w:ind w:left="0"/>
        <w:jc w:val="both"/>
      </w:pPr>
      <w:r>
        <w:rPr>
          <w:rFonts w:ascii="Times New Roman"/>
          <w:b w:val="false"/>
          <w:i w:val="false"/>
          <w:color w:val="000000"/>
          <w:sz w:val="28"/>
        </w:rPr>
        <w:t>
      2-1. Заңды тұлға ретінде мемлекеттік тіркеуден өткен кезден бастап алты ай ішінде бiлiм беру қызметiмен айналысуға лицензия алмаған жағдайда білім беру ұйымы сот тәртібімен таратылады.</w:t>
      </w:r>
    </w:p>
    <w:bookmarkEnd w:id="567"/>
    <w:p>
      <w:pPr>
        <w:spacing w:after="0"/>
        <w:ind w:left="0"/>
        <w:jc w:val="both"/>
      </w:pPr>
      <w:r>
        <w:rPr>
          <w:rFonts w:ascii="Times New Roman"/>
          <w:b w:val="false"/>
          <w:i w:val="false"/>
          <w:color w:val="000000"/>
          <w:sz w:val="28"/>
        </w:rPr>
        <w:t>
      Осы мерзімнің өтуін білім беру саласындағы уәкілетті орган, ғылым және жоғары білім саласындағы уәкілетті орган білім беру ұйымының білім беру қызметімен айналысу құқығына лицензия алу туралы материалдарын қарау мерзіміне тоқтата тұрады.</w:t>
      </w:r>
    </w:p>
    <w:bookmarkStart w:name="z467" w:id="568"/>
    <w:p>
      <w:pPr>
        <w:spacing w:after="0"/>
        <w:ind w:left="0"/>
        <w:jc w:val="both"/>
      </w:pPr>
      <w:r>
        <w:rPr>
          <w:rFonts w:ascii="Times New Roman"/>
          <w:b w:val="false"/>
          <w:i w:val="false"/>
          <w:color w:val="000000"/>
          <w:sz w:val="28"/>
        </w:rPr>
        <w:t>
      3. Егер Қазақстан Республикасының заңдарында өзгеше көзделмесе, бiлiм беру ұйымының мәртебесін (үлгісін, түрін) оның құрылтайшылары айқындайды және осы Заңның талаптары, білім беру қызметін лицензиялау кезіндегі біліктілік талаптары, тиісті үлгідегі білім беру ұйымдары қызметінің үлгілік ережелері ескеріле отырып, оның жарғыларында көрсетіледі.</w:t>
      </w:r>
    </w:p>
    <w:bookmarkEnd w:id="568"/>
    <w:bookmarkStart w:name="z468" w:id="569"/>
    <w:p>
      <w:pPr>
        <w:spacing w:after="0"/>
        <w:ind w:left="0"/>
        <w:jc w:val="both"/>
      </w:pPr>
      <w:r>
        <w:rPr>
          <w:rFonts w:ascii="Times New Roman"/>
          <w:b w:val="false"/>
          <w:i w:val="false"/>
          <w:color w:val="000000"/>
          <w:sz w:val="28"/>
        </w:rPr>
        <w:t>
      4. Іске асырылатын білім беру бағдарламаларына қарай білім беру ұйымдарының мынадай үлгілері болуы мүмкін:</w:t>
      </w:r>
    </w:p>
    <w:bookmarkEnd w:id="569"/>
    <w:bookmarkStart w:name="z875" w:id="570"/>
    <w:p>
      <w:pPr>
        <w:spacing w:after="0"/>
        <w:ind w:left="0"/>
        <w:jc w:val="both"/>
      </w:pPr>
      <w:r>
        <w:rPr>
          <w:rFonts w:ascii="Times New Roman"/>
          <w:b w:val="false"/>
          <w:i w:val="false"/>
          <w:color w:val="000000"/>
          <w:sz w:val="28"/>
        </w:rPr>
        <w:t>
      1) мектепке дейінгі ұйымдар;</w:t>
      </w:r>
    </w:p>
    <w:bookmarkEnd w:id="570"/>
    <w:bookmarkStart w:name="z876" w:id="571"/>
    <w:p>
      <w:pPr>
        <w:spacing w:after="0"/>
        <w:ind w:left="0"/>
        <w:jc w:val="both"/>
      </w:pPr>
      <w:r>
        <w:rPr>
          <w:rFonts w:ascii="Times New Roman"/>
          <w:b w:val="false"/>
          <w:i w:val="false"/>
          <w:color w:val="000000"/>
          <w:sz w:val="28"/>
        </w:rPr>
        <w:t>
      2) орта (бастауыш, негiзгi орта, жалпы орта) бiлiм беру ұйымдары;</w:t>
      </w:r>
    </w:p>
    <w:bookmarkEnd w:id="571"/>
    <w:bookmarkStart w:name="z877" w:id="572"/>
    <w:p>
      <w:pPr>
        <w:spacing w:after="0"/>
        <w:ind w:left="0"/>
        <w:jc w:val="both"/>
      </w:pPr>
      <w:r>
        <w:rPr>
          <w:rFonts w:ascii="Times New Roman"/>
          <w:b w:val="false"/>
          <w:i w:val="false"/>
          <w:color w:val="000000"/>
          <w:sz w:val="28"/>
        </w:rPr>
        <w:t>
      3) техникалық және кәсіптік білім беру ұйымдары;</w:t>
      </w:r>
    </w:p>
    <w:bookmarkEnd w:id="572"/>
    <w:bookmarkStart w:name="z878" w:id="573"/>
    <w:p>
      <w:pPr>
        <w:spacing w:after="0"/>
        <w:ind w:left="0"/>
        <w:jc w:val="both"/>
      </w:pPr>
      <w:r>
        <w:rPr>
          <w:rFonts w:ascii="Times New Roman"/>
          <w:b w:val="false"/>
          <w:i w:val="false"/>
          <w:color w:val="000000"/>
          <w:sz w:val="28"/>
        </w:rPr>
        <w:t>
      4) орта білімнен кейінгі білім беру ұйымдары;</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0" w:id="574"/>
    <w:p>
      <w:pPr>
        <w:spacing w:after="0"/>
        <w:ind w:left="0"/>
        <w:jc w:val="both"/>
      </w:pPr>
      <w:r>
        <w:rPr>
          <w:rFonts w:ascii="Times New Roman"/>
          <w:b w:val="false"/>
          <w:i w:val="false"/>
          <w:color w:val="000000"/>
          <w:sz w:val="28"/>
        </w:rPr>
        <w:t>
      6) жоғары және (немесе) жоғары оқу орнынан кейінгі білім беру ұйымдары;</w:t>
      </w:r>
    </w:p>
    <w:bookmarkEnd w:id="574"/>
    <w:bookmarkStart w:name="z881" w:id="575"/>
    <w:p>
      <w:pPr>
        <w:spacing w:after="0"/>
        <w:ind w:left="0"/>
        <w:jc w:val="both"/>
      </w:pPr>
      <w:r>
        <w:rPr>
          <w:rFonts w:ascii="Times New Roman"/>
          <w:b w:val="false"/>
          <w:i w:val="false"/>
          <w:color w:val="000000"/>
          <w:sz w:val="28"/>
        </w:rPr>
        <w:t>
      7) мамандандырылған білім беру ұйымдары;</w:t>
      </w:r>
    </w:p>
    <w:bookmarkEnd w:id="575"/>
    <w:bookmarkStart w:name="z882" w:id="576"/>
    <w:p>
      <w:pPr>
        <w:spacing w:after="0"/>
        <w:ind w:left="0"/>
        <w:jc w:val="both"/>
      </w:pPr>
      <w:r>
        <w:rPr>
          <w:rFonts w:ascii="Times New Roman"/>
          <w:b w:val="false"/>
          <w:i w:val="false"/>
          <w:color w:val="000000"/>
          <w:sz w:val="28"/>
        </w:rPr>
        <w:t>
      8) арнайы білім беру ұйымдары;</w:t>
      </w:r>
    </w:p>
    <w:bookmarkEnd w:id="576"/>
    <w:bookmarkStart w:name="z883" w:id="577"/>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w:t>
      </w:r>
    </w:p>
    <w:bookmarkEnd w:id="577"/>
    <w:bookmarkStart w:name="z884" w:id="578"/>
    <w:p>
      <w:pPr>
        <w:spacing w:after="0"/>
        <w:ind w:left="0"/>
        <w:jc w:val="both"/>
      </w:pPr>
      <w:r>
        <w:rPr>
          <w:rFonts w:ascii="Times New Roman"/>
          <w:b w:val="false"/>
          <w:i w:val="false"/>
          <w:color w:val="000000"/>
          <w:sz w:val="28"/>
        </w:rPr>
        <w:t>
      10) балаларға арналған қосымша білім беру ұйымдары;</w:t>
      </w:r>
    </w:p>
    <w:bookmarkEnd w:id="578"/>
    <w:bookmarkStart w:name="z885" w:id="579"/>
    <w:p>
      <w:pPr>
        <w:spacing w:after="0"/>
        <w:ind w:left="0"/>
        <w:jc w:val="both"/>
      </w:pPr>
      <w:r>
        <w:rPr>
          <w:rFonts w:ascii="Times New Roman"/>
          <w:b w:val="false"/>
          <w:i w:val="false"/>
          <w:color w:val="000000"/>
          <w:sz w:val="28"/>
        </w:rPr>
        <w:t>
      11) ересектерге арналған қосымша білім беру ұйымдары;</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ұйымдары түрлерінің номенклатурасын ғылым және жоғары білім саласындағы уәкілетті орган бекітетін жоғары және (немесе) жоғары оқу орнынан кейінгі білім беру ұйымдарын қоспағанда, білім беру ұйымдары түрлерінің номенклатурасын білім беру саласындағы уәкілетті орган бекітеді.</w:t>
      </w:r>
    </w:p>
    <w:bookmarkStart w:name="z469" w:id="580"/>
    <w:p>
      <w:pPr>
        <w:spacing w:after="0"/>
        <w:ind w:left="0"/>
        <w:jc w:val="both"/>
      </w:pPr>
      <w:r>
        <w:rPr>
          <w:rFonts w:ascii="Times New Roman"/>
          <w:b w:val="false"/>
          <w:i w:val="false"/>
          <w:color w:val="000000"/>
          <w:sz w:val="28"/>
        </w:rPr>
        <w:t>
      5. Білім беру ұйымдары қаржыландырылуы Қазақстан Республикасының заңнамасында тыйым салынбаған көздерден жүзеге асырылатын клиникалық базасы болған кезде ғана клиникалық мамандықтар бойынша медициналық білім беру бағдарламаларын іске асыруды жүзеге асыра алады.</w:t>
      </w:r>
    </w:p>
    <w:bookmarkEnd w:id="580"/>
    <w:p>
      <w:pPr>
        <w:spacing w:after="0"/>
        <w:ind w:left="0"/>
        <w:jc w:val="both"/>
      </w:pPr>
      <w:r>
        <w:rPr>
          <w:rFonts w:ascii="Times New Roman"/>
          <w:b w:val="false"/>
          <w:i w:val="false"/>
          <w:color w:val="000000"/>
          <w:sz w:val="28"/>
        </w:rPr>
        <w:t>
      Мемлекеттік медициналық білім беру ұйымдарының клиникалық базалары болып табылатын мемлекеттік денсаулық сақтау ұйымдары медицина және фармацевтика кадрларын өтеусіз негізде даярлау үшін тиісті жағдайлар ұсынады.</w:t>
      </w:r>
    </w:p>
    <w:p>
      <w:pPr>
        <w:spacing w:after="0"/>
        <w:ind w:left="0"/>
        <w:jc w:val="both"/>
      </w:pPr>
      <w:r>
        <w:rPr>
          <w:rFonts w:ascii="Times New Roman"/>
          <w:b w:val="false"/>
          <w:i w:val="false"/>
          <w:color w:val="000000"/>
          <w:sz w:val="28"/>
        </w:rPr>
        <w:t>
      Клиникалық мамандықтар бойынша медициналық білім беру бағдарламаларын іске асыруға мыналар да міндетті шарттар болып табылады:</w:t>
      </w:r>
    </w:p>
    <w:p>
      <w:pPr>
        <w:spacing w:after="0"/>
        <w:ind w:left="0"/>
        <w:jc w:val="both"/>
      </w:pPr>
      <w:r>
        <w:rPr>
          <w:rFonts w:ascii="Times New Roman"/>
          <w:b w:val="false"/>
          <w:i w:val="false"/>
          <w:color w:val="000000"/>
          <w:sz w:val="28"/>
        </w:rPr>
        <w:t>
      1) денсаулық сақтау саласындағы білім беру ұйымының құрылымында симмуляциялық кабинеттің (орталықтың) болуы;</w:t>
      </w:r>
    </w:p>
    <w:p>
      <w:pPr>
        <w:spacing w:after="0"/>
        <w:ind w:left="0"/>
        <w:jc w:val="both"/>
      </w:pPr>
      <w:r>
        <w:rPr>
          <w:rFonts w:ascii="Times New Roman"/>
          <w:b w:val="false"/>
          <w:i w:val="false"/>
          <w:color w:val="000000"/>
          <w:sz w:val="28"/>
        </w:rPr>
        <w:t>
      2) білім беру ұйымының білім беру бағдарламасының барлық курстарын (оқу жылын) іске асыруы;</w:t>
      </w:r>
    </w:p>
    <w:p>
      <w:pPr>
        <w:spacing w:after="0"/>
        <w:ind w:left="0"/>
        <w:jc w:val="both"/>
      </w:pPr>
      <w:r>
        <w:rPr>
          <w:rFonts w:ascii="Times New Roman"/>
          <w:b w:val="false"/>
          <w:i w:val="false"/>
          <w:color w:val="000000"/>
          <w:sz w:val="28"/>
        </w:rPr>
        <w:t>
      3) дәрігер кадрларды даярлау кезінде - жоғары және (немесе) жоғары оқу орнынан кейінгі білім беру ұйымында үздіксіз интеграцияланған білім беру және жоғары оқу орнынан кейінгі (резидентура, докторантура) бағдарламаларды іске асыру;</w:t>
      </w:r>
    </w:p>
    <w:p>
      <w:pPr>
        <w:spacing w:after="0"/>
        <w:ind w:left="0"/>
        <w:jc w:val="both"/>
      </w:pPr>
      <w:r>
        <w:rPr>
          <w:rFonts w:ascii="Times New Roman"/>
          <w:b w:val="false"/>
          <w:i w:val="false"/>
          <w:color w:val="000000"/>
          <w:sz w:val="28"/>
        </w:rPr>
        <w:t>
      4) клиникалық базаларда білім алушыларды даярлау кезеңінде білікті медицина қызметкерлері арасынан тәлімгерлерді тарту;</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ғылыми ұйымдармен және денсаулық сақтау ұйымдарымен жасалатын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pPr>
        <w:spacing w:after="0"/>
        <w:ind w:left="0"/>
        <w:jc w:val="both"/>
      </w:pPr>
      <w:r>
        <w:rPr>
          <w:rFonts w:ascii="Times New Roman"/>
          <w:b w:val="false"/>
          <w:i w:val="false"/>
          <w:color w:val="000000"/>
          <w:sz w:val="28"/>
        </w:rPr>
        <w:t>
      Университеттік аурухана, интеграцияланған академиялық медициналық орталық және клиникалық базалар туралы ережелерді және оларға қойылатын талаптарды денсаулық сақтау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2011.01.19 </w:t>
      </w:r>
      <w:r>
        <w:rPr>
          <w:rFonts w:ascii="Times New Roman"/>
          <w:b w:val="false"/>
          <w:i w:val="false"/>
          <w:color w:val="ff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(01.01.2025 бастап қолданысқа енгізіледі);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40-1-бап. Жоғары және (немесе) жоғары оқу орнынан кейінгі білім беру ұйымының ерекше мәртебесі</w:t>
      </w:r>
    </w:p>
    <w:p>
      <w:pPr>
        <w:spacing w:after="0"/>
        <w:ind w:left="0"/>
        <w:jc w:val="both"/>
      </w:pPr>
      <w:r>
        <w:rPr>
          <w:rFonts w:ascii="Times New Roman"/>
          <w:b w:val="false"/>
          <w:i w:val="false"/>
          <w:color w:val="ff0000"/>
          <w:sz w:val="28"/>
        </w:rPr>
        <w:t xml:space="preserve">
      Ескерту. 40-1-бап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41-бап. Білім беру ұйымының жарғысы</w:t>
      </w:r>
    </w:p>
    <w:bookmarkStart w:name="z470" w:id="581"/>
    <w:p>
      <w:pPr>
        <w:spacing w:after="0"/>
        <w:ind w:left="0"/>
        <w:jc w:val="both"/>
      </w:pPr>
      <w:r>
        <w:rPr>
          <w:rFonts w:ascii="Times New Roman"/>
          <w:b w:val="false"/>
          <w:i w:val="false"/>
          <w:color w:val="000000"/>
          <w:sz w:val="28"/>
        </w:rPr>
        <w:t>
      1. Білім беру ұйымының жарғысы Қазақстан Республикасының азаматтық заңнамасында көзделген талаптардан басқа, мыналарды:</w:t>
      </w:r>
    </w:p>
    <w:bookmarkEnd w:id="581"/>
    <w:bookmarkStart w:name="z471" w:id="582"/>
    <w:p>
      <w:pPr>
        <w:spacing w:after="0"/>
        <w:ind w:left="0"/>
        <w:jc w:val="both"/>
      </w:pPr>
      <w:r>
        <w:rPr>
          <w:rFonts w:ascii="Times New Roman"/>
          <w:b w:val="false"/>
          <w:i w:val="false"/>
          <w:color w:val="000000"/>
          <w:sz w:val="28"/>
        </w:rPr>
        <w:t>
      1) іске асырылатын білім беру бағдарламаларының тізбесін;</w:t>
      </w:r>
    </w:p>
    <w:bookmarkEnd w:id="582"/>
    <w:bookmarkStart w:name="z472" w:id="583"/>
    <w:p>
      <w:pPr>
        <w:spacing w:after="0"/>
        <w:ind w:left="0"/>
        <w:jc w:val="both"/>
      </w:pPr>
      <w:r>
        <w:rPr>
          <w:rFonts w:ascii="Times New Roman"/>
          <w:b w:val="false"/>
          <w:i w:val="false"/>
          <w:color w:val="000000"/>
          <w:sz w:val="28"/>
        </w:rPr>
        <w:t>
      2) білім беру ұйымдарына қабылдау тәртібін;</w:t>
      </w:r>
    </w:p>
    <w:bookmarkEnd w:id="583"/>
    <w:bookmarkStart w:name="z473" w:id="584"/>
    <w:p>
      <w:pPr>
        <w:spacing w:after="0"/>
        <w:ind w:left="0"/>
        <w:jc w:val="both"/>
      </w:pPr>
      <w:r>
        <w:rPr>
          <w:rFonts w:ascii="Times New Roman"/>
          <w:b w:val="false"/>
          <w:i w:val="false"/>
          <w:color w:val="000000"/>
          <w:sz w:val="28"/>
        </w:rPr>
        <w:t>
      3) білім беру процесін ұйымдастыру тәртібін (оның ішінде оқыту және тәрбиелеу тілін (тілдерін), білім алушылардың, тәрбиеленушілердің сабақ режимін);</w:t>
      </w:r>
    </w:p>
    <w:bookmarkEnd w:id="584"/>
    <w:bookmarkStart w:name="z474" w:id="585"/>
    <w:p>
      <w:pPr>
        <w:spacing w:after="0"/>
        <w:ind w:left="0"/>
        <w:jc w:val="both"/>
      </w:pPr>
      <w:r>
        <w:rPr>
          <w:rFonts w:ascii="Times New Roman"/>
          <w:b w:val="false"/>
          <w:i w:val="false"/>
          <w:color w:val="000000"/>
          <w:sz w:val="28"/>
        </w:rPr>
        <w:t>
      4) білімдерді ағымдағы бақылау, білім алушыларды аралық және қорытынды аттестаттау жүйесін, оларды өткізудің нысандарын және тәртібін;</w:t>
      </w:r>
    </w:p>
    <w:bookmarkEnd w:id="585"/>
    <w:bookmarkStart w:name="z886" w:id="586"/>
    <w:p>
      <w:pPr>
        <w:spacing w:after="0"/>
        <w:ind w:left="0"/>
        <w:jc w:val="both"/>
      </w:pPr>
      <w:r>
        <w:rPr>
          <w:rFonts w:ascii="Times New Roman"/>
          <w:b w:val="false"/>
          <w:i w:val="false"/>
          <w:color w:val="000000"/>
          <w:sz w:val="28"/>
        </w:rPr>
        <w:t>
      4-1) білім алушыларды, тәрбиеленушілерді оқудан шығару негіздерін және тәртібін;</w:t>
      </w:r>
    </w:p>
    <w:bookmarkEnd w:id="586"/>
    <w:bookmarkStart w:name="z475" w:id="587"/>
    <w:p>
      <w:pPr>
        <w:spacing w:after="0"/>
        <w:ind w:left="0"/>
        <w:jc w:val="both"/>
      </w:pPr>
      <w:r>
        <w:rPr>
          <w:rFonts w:ascii="Times New Roman"/>
          <w:b w:val="false"/>
          <w:i w:val="false"/>
          <w:color w:val="000000"/>
          <w:sz w:val="28"/>
        </w:rPr>
        <w:t>
      5) ақылы қызмет көрсетудің тізбесін және тәртібін;</w:t>
      </w:r>
    </w:p>
    <w:bookmarkEnd w:id="587"/>
    <w:bookmarkStart w:name="z476" w:id="588"/>
    <w:p>
      <w:pPr>
        <w:spacing w:after="0"/>
        <w:ind w:left="0"/>
        <w:jc w:val="both"/>
      </w:pPr>
      <w:r>
        <w:rPr>
          <w:rFonts w:ascii="Times New Roman"/>
          <w:b w:val="false"/>
          <w:i w:val="false"/>
          <w:color w:val="000000"/>
          <w:sz w:val="28"/>
        </w:rPr>
        <w:t>
      6) білім беру ұйымының білім алушылармен, тәрбиеленушілермен және (немесе) олардың ата-аналарымен және өзге де заңды өкілдерімен қатынастарын ресімдеу тәртібін қамтуға тиіс.</w:t>
      </w:r>
    </w:p>
    <w:bookmarkEnd w:id="588"/>
    <w:bookmarkStart w:name="z477" w:id="589"/>
    <w:p>
      <w:pPr>
        <w:spacing w:after="0"/>
        <w:ind w:left="0"/>
        <w:jc w:val="both"/>
      </w:pPr>
      <w:r>
        <w:rPr>
          <w:rFonts w:ascii="Times New Roman"/>
          <w:b w:val="false"/>
          <w:i w:val="false"/>
          <w:color w:val="000000"/>
          <w:sz w:val="28"/>
        </w:rPr>
        <w:t>
      2. Білім беру ұйымының жарғысында оның қызметіне қатысты және Қазақстан Республикасының заңнамасына қайшы келмейтін өзге де ережелер қамтылуы мүмкін.</w:t>
      </w:r>
    </w:p>
    <w:bookmarkEnd w:id="589"/>
    <w:bookmarkStart w:name="z478" w:id="590"/>
    <w:p>
      <w:pPr>
        <w:spacing w:after="0"/>
        <w:ind w:left="0"/>
        <w:jc w:val="both"/>
      </w:pPr>
      <w:r>
        <w:rPr>
          <w:rFonts w:ascii="Times New Roman"/>
          <w:b w:val="false"/>
          <w:i w:val="false"/>
          <w:color w:val="000000"/>
          <w:sz w:val="28"/>
        </w:rPr>
        <w:t>
      3. Білім беру ұйымының жарғысы Қазақстан Республикасының заңнамасында белгіленген тәртіппен бекітіледі.</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Білім беру ұйымдарын құру, қайта ұйымдастыру және тарату</w:t>
      </w:r>
    </w:p>
    <w:bookmarkStart w:name="z479" w:id="591"/>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ғылыми-білім беру қызметі жөніндегі заңды тұлғаларды құруын, қайта ұйымдастыруын және таратуын қоса алғанда, білім беру ұйымдарын құру, қайта ұйымдастыру және тарату Қазақстан Республикасының заңнамасына сәйкес жүзеге асырылады.</w:t>
      </w:r>
    </w:p>
    <w:bookmarkEnd w:id="591"/>
    <w:p>
      <w:pPr>
        <w:spacing w:after="0"/>
        <w:ind w:left="0"/>
        <w:jc w:val="both"/>
      </w:pPr>
      <w:r>
        <w:rPr>
          <w:rFonts w:ascii="Times New Roman"/>
          <w:b w:val="false"/>
          <w:i w:val="false"/>
          <w:color w:val="000000"/>
          <w:sz w:val="28"/>
        </w:rPr>
        <w:t>
      Коммерциялық ұйымдар ретінде құрылған жоғары және (немесе) жоғары оқу орнынан кейінгі білім беру ұйымдарын коммерциялық емес ұйымдар етіп қайта ұйымдастыру "Коммерциялық емес ұйымдар туралы" Қазақстан Республикасының Заңында белгіленген тәртіппен жүзеге асырылады.</w:t>
      </w:r>
    </w:p>
    <w:bookmarkStart w:name="z1572" w:id="592"/>
    <w:p>
      <w:pPr>
        <w:spacing w:after="0"/>
        <w:ind w:left="0"/>
        <w:jc w:val="both"/>
      </w:pPr>
      <w:r>
        <w:rPr>
          <w:rFonts w:ascii="Times New Roman"/>
          <w:b w:val="false"/>
          <w:i w:val="false"/>
          <w:color w:val="000000"/>
          <w:sz w:val="28"/>
        </w:rPr>
        <w:t>
      1-1. Жекеменшік білім беру ұйымдары тұлғалардың есімдерін беруді және оларды қайта атауды облыстардың, республикалық маңызы бар қалалардың және астананың ономастика комиссияларымен келіседі.</w:t>
      </w:r>
    </w:p>
    <w:bookmarkEnd w:id="592"/>
    <w:bookmarkStart w:name="z480" w:id="593"/>
    <w:p>
      <w:pPr>
        <w:spacing w:after="0"/>
        <w:ind w:left="0"/>
        <w:jc w:val="both"/>
      </w:pPr>
      <w:r>
        <w:rPr>
          <w:rFonts w:ascii="Times New Roman"/>
          <w:b w:val="false"/>
          <w:i w:val="false"/>
          <w:color w:val="000000"/>
          <w:sz w:val="28"/>
        </w:rPr>
        <w:t>
      2. Білім беру ұйымы білім беру қызметімен айналысуға лицензиясынан айырылған немесе таратылған жағдайда оның құрылтайшысы (құрылтайшылары) білім алушыларды оқуын жалғастыру үшін басқа білім беру ұйымдарына ауыстыруға шаралар қолданады.</w:t>
      </w:r>
    </w:p>
    <w:bookmarkEnd w:id="593"/>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 осы тармақтың бірінші бөлігінің талабы қолданылмайды.</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ұйымы білім беру қызметімен айналысуға лицензиясынан және (немесе) лицензияға қосымшасынан айырылған (кері қайтарып алынған), қолданысы тоқтатылған немесе ол таратылған жағдайларда, оның құрылтайшысы (құрылтайшылары) лицензиядан және (немесе) лицензияға қосымшадан айыру (кері қайтарып алу), қолданысын тоқтату туралы шешім қабылданған кезден бастап екі ай ішінде:</w:t>
      </w:r>
    </w:p>
    <w:p>
      <w:pPr>
        <w:spacing w:after="0"/>
        <w:ind w:left="0"/>
        <w:jc w:val="both"/>
      </w:pPr>
      <w:r>
        <w:rPr>
          <w:rFonts w:ascii="Times New Roman"/>
          <w:b w:val="false"/>
          <w:i w:val="false"/>
          <w:color w:val="000000"/>
          <w:sz w:val="28"/>
        </w:rPr>
        <w:t>
      1) білім алушыларды оқуын жалғастыру үшін басқа жоғары және (немесе) жоғары оқу орнынан кейінгі білім беру ұйымдарына ауыстыруды және олардың жеке істерін беруді;</w:t>
      </w:r>
    </w:p>
    <w:p>
      <w:pPr>
        <w:spacing w:after="0"/>
        <w:ind w:left="0"/>
        <w:jc w:val="both"/>
      </w:pPr>
      <w:r>
        <w:rPr>
          <w:rFonts w:ascii="Times New Roman"/>
          <w:b w:val="false"/>
          <w:i w:val="false"/>
          <w:color w:val="000000"/>
          <w:sz w:val="28"/>
        </w:rPr>
        <w:t>
      2)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(ҚР Әкімшілік құқық бұзушылық туралы кодексіне тиісті өзгерістер мен толықтырулар қолданысқа енгізілген күннен кейін қолданысқа </w:t>
      </w:r>
      <w:r>
        <w:rPr>
          <w:rFonts w:ascii="Times New Roman"/>
          <w:b w:val="false"/>
          <w:i w:val="false"/>
          <w:color w:val="00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Білім беру ұйымдарының құзыреті</w:t>
      </w:r>
    </w:p>
    <w:bookmarkStart w:name="z481" w:id="594"/>
    <w:p>
      <w:pPr>
        <w:spacing w:after="0"/>
        <w:ind w:left="0"/>
        <w:jc w:val="both"/>
      </w:pPr>
      <w:r>
        <w:rPr>
          <w:rFonts w:ascii="Times New Roman"/>
          <w:b w:val="false"/>
          <w:i w:val="false"/>
          <w:color w:val="000000"/>
          <w:sz w:val="28"/>
        </w:rPr>
        <w:t>
      1. Білім беру ұйымдары Қазақстан Республикасының заңнамасында, тиісті үлгідегі білім беру ұйымдарының қызметі туралы үлгілік ережелер мен білім беру ұйымдарының жарғыларында белгіленген шектерде оқу-тәрбие процесін жүзеге асыруда, кадрларды іріктеу мен орналастыруда ғылыми, қаржы-шаруашылық және өзге де қызметте дербес болады.</w:t>
      </w:r>
    </w:p>
    <w:bookmarkEnd w:id="594"/>
    <w:bookmarkStart w:name="z482" w:id="595"/>
    <w:p>
      <w:pPr>
        <w:spacing w:after="0"/>
        <w:ind w:left="0"/>
        <w:jc w:val="both"/>
      </w:pPr>
      <w:r>
        <w:rPr>
          <w:rFonts w:ascii="Times New Roman"/>
          <w:b w:val="false"/>
          <w:i w:val="false"/>
          <w:color w:val="000000"/>
          <w:sz w:val="28"/>
        </w:rPr>
        <w:t>
      2. Білім беру ұйымдары өз қызметін жария түрде жүзеге асырады, жұртшылықты оқу, ғылыми-зерттеу және қаржы қызметі туралы хабардар етеді.</w:t>
      </w:r>
    </w:p>
    <w:bookmarkEnd w:id="595"/>
    <w:bookmarkStart w:name="z483" w:id="596"/>
    <w:p>
      <w:pPr>
        <w:spacing w:after="0"/>
        <w:ind w:left="0"/>
        <w:jc w:val="both"/>
      </w:pPr>
      <w:r>
        <w:rPr>
          <w:rFonts w:ascii="Times New Roman"/>
          <w:b w:val="false"/>
          <w:i w:val="false"/>
          <w:color w:val="000000"/>
          <w:sz w:val="28"/>
        </w:rPr>
        <w:t>
      3. Білім беру ұйымдарының құзыретіне мынадай функциялар:</w:t>
      </w:r>
    </w:p>
    <w:bookmarkEnd w:id="596"/>
    <w:bookmarkStart w:name="z484" w:id="597"/>
    <w:p>
      <w:pPr>
        <w:spacing w:after="0"/>
        <w:ind w:left="0"/>
        <w:jc w:val="both"/>
      </w:pPr>
      <w:r>
        <w:rPr>
          <w:rFonts w:ascii="Times New Roman"/>
          <w:b w:val="false"/>
          <w:i w:val="false"/>
          <w:color w:val="000000"/>
          <w:sz w:val="28"/>
        </w:rPr>
        <w:t>
      1) ішкі тәртіп ережелерін әзірлеу және бекіту;</w:t>
      </w:r>
    </w:p>
    <w:bookmarkEnd w:id="597"/>
    <w:bookmarkStart w:name="z485" w:id="598"/>
    <w:p>
      <w:pPr>
        <w:spacing w:after="0"/>
        <w:ind w:left="0"/>
        <w:jc w:val="both"/>
      </w:pPr>
      <w:r>
        <w:rPr>
          <w:rFonts w:ascii="Times New Roman"/>
          <w:b w:val="false"/>
          <w:i w:val="false"/>
          <w:color w:val="000000"/>
          <w:sz w:val="28"/>
        </w:rPr>
        <w:t>
      2) жұмыс оқу жоспарлары мен жұмыс оқу бағдарламаларын әзiрлеу және бекiту;</w:t>
      </w:r>
    </w:p>
    <w:bookmarkEnd w:id="598"/>
    <w:bookmarkStart w:name="z887" w:id="599"/>
    <w:p>
      <w:pPr>
        <w:spacing w:after="0"/>
        <w:ind w:left="0"/>
        <w:jc w:val="both"/>
      </w:pPr>
      <w:r>
        <w:rPr>
          <w:rFonts w:ascii="Times New Roman"/>
          <w:b w:val="false"/>
          <w:i w:val="false"/>
          <w:color w:val="000000"/>
          <w:sz w:val="28"/>
        </w:rPr>
        <w:t>
      2-1) қысқартылған оқыту мерзімімен білім беру бағдарламаларын әзірлеу және бекіту;</w:t>
      </w:r>
    </w:p>
    <w:bookmarkEnd w:id="599"/>
    <w:bookmarkStart w:name="z449" w:id="600"/>
    <w:p>
      <w:pPr>
        <w:spacing w:after="0"/>
        <w:ind w:left="0"/>
        <w:jc w:val="both"/>
      </w:pPr>
      <w:r>
        <w:rPr>
          <w:rFonts w:ascii="Times New Roman"/>
          <w:b w:val="false"/>
          <w:i w:val="false"/>
          <w:color w:val="000000"/>
          <w:sz w:val="28"/>
        </w:rPr>
        <w:t>
      2-2) ата-аналарды және өзге де заңды өкілдерді, білім алушылар мен тәрбиеленушілерді жыл сайын ағымдағы оқу жылының соңына дейін:</w:t>
      </w:r>
    </w:p>
    <w:bookmarkEnd w:id="600"/>
    <w:p>
      <w:pPr>
        <w:spacing w:after="0"/>
        <w:ind w:left="0"/>
        <w:jc w:val="both"/>
      </w:pPr>
      <w:r>
        <w:rPr>
          <w:rFonts w:ascii="Times New Roman"/>
          <w:b w:val="false"/>
          <w:i w:val="false"/>
          <w:color w:val="000000"/>
          <w:sz w:val="28"/>
        </w:rPr>
        <w:t>
      алдағы оқу жылында пайдалануға ұсынылатын оқулықтар мен оқу-әдістемелік кешендерінің және басқа да қосымша әдебиеттердің, оның ішінде электрондық жеткізгіштегілерінің тізбесі туралы;</w:t>
      </w:r>
    </w:p>
    <w:p>
      <w:pPr>
        <w:spacing w:after="0"/>
        <w:ind w:left="0"/>
        <w:jc w:val="both"/>
      </w:pPr>
      <w:r>
        <w:rPr>
          <w:rFonts w:ascii="Times New Roman"/>
          <w:b w:val="false"/>
          <w:i w:val="false"/>
          <w:color w:val="000000"/>
          <w:sz w:val="28"/>
        </w:rPr>
        <w:t>
      алдағы оқу жылында пайдаланылатын оқу материалдарының тізбесі туралы хабардар ету;</w:t>
      </w:r>
    </w:p>
    <w:p>
      <w:pPr>
        <w:spacing w:after="0"/>
        <w:ind w:left="0"/>
        <w:jc w:val="both"/>
      </w:pPr>
      <w:r>
        <w:rPr>
          <w:rFonts w:ascii="Times New Roman"/>
          <w:b w:val="false"/>
          <w:i w:val="false"/>
          <w:color w:val="000000"/>
          <w:sz w:val="28"/>
        </w:rPr>
        <w:t>
      2-3) білім беру бағдарламаларын бейімдеу және іске асыру;</w:t>
      </w:r>
    </w:p>
    <w:p>
      <w:pPr>
        <w:spacing w:after="0"/>
        <w:ind w:left="0"/>
        <w:jc w:val="both"/>
      </w:pPr>
      <w:r>
        <w:rPr>
          <w:rFonts w:ascii="Times New Roman"/>
          <w:b w:val="false"/>
          <w:i w:val="false"/>
          <w:color w:val="000000"/>
          <w:sz w:val="28"/>
        </w:rPr>
        <w:t>
      2-4) ерекше білім беруді қажет ететін адамдар (балалар) үшін жеке дамыту бағдарламаларын әзірлеу және іске асыру;</w:t>
      </w:r>
    </w:p>
    <w:bookmarkStart w:name="z1201" w:id="601"/>
    <w:p>
      <w:pPr>
        <w:spacing w:after="0"/>
        <w:ind w:left="0"/>
        <w:jc w:val="both"/>
      </w:pPr>
      <w:r>
        <w:rPr>
          <w:rFonts w:ascii="Times New Roman"/>
          <w:b w:val="false"/>
          <w:i w:val="false"/>
          <w:color w:val="000000"/>
          <w:sz w:val="28"/>
        </w:rPr>
        <w:t>
      2-5) мемлекеттік жалпыға міндетті білім беру стандарттарына сәйкес техникалық және кәсіптік, орта білімнен кейінгі білімнің білім беру бағдарламаларын әзірлеу және бекіту;</w:t>
      </w:r>
    </w:p>
    <w:bookmarkEnd w:id="601"/>
    <w:bookmarkStart w:name="z1392" w:id="602"/>
    <w:p>
      <w:pPr>
        <w:spacing w:after="0"/>
        <w:ind w:left="0"/>
        <w:jc w:val="both"/>
      </w:pPr>
      <w:r>
        <w:rPr>
          <w:rFonts w:ascii="Times New Roman"/>
          <w:b w:val="false"/>
          <w:i w:val="false"/>
          <w:color w:val="000000"/>
          <w:sz w:val="28"/>
        </w:rPr>
        <w:t>
      2-6) оқу мақсаттарында қысқа мерзімді оқу жоспарларында көзделген жағдайларда орта білім беру ұйымдарында ұялы байланыстың абоненттік құрылғысын пайдалану қағидаларын бекіту;</w:t>
      </w:r>
    </w:p>
    <w:bookmarkEnd w:id="602"/>
    <w:bookmarkStart w:name="z486" w:id="603"/>
    <w:p>
      <w:pPr>
        <w:spacing w:after="0"/>
        <w:ind w:left="0"/>
        <w:jc w:val="both"/>
      </w:pPr>
      <w:r>
        <w:rPr>
          <w:rFonts w:ascii="Times New Roman"/>
          <w:b w:val="false"/>
          <w:i w:val="false"/>
          <w:color w:val="000000"/>
          <w:sz w:val="28"/>
        </w:rPr>
        <w:t>
      3) егер осы Заңда және қабылдаудың Үлгілік ережесінде өзгеше көзделмесе бiлiм беру қызметiмен айналысуға берілген лицензияға сәйкес білім алушылардың, тәрбиеленушілердің контингентін қалыптастыру;</w:t>
      </w:r>
    </w:p>
    <w:bookmarkEnd w:id="603"/>
    <w:bookmarkStart w:name="z487" w:id="604"/>
    <w:p>
      <w:pPr>
        <w:spacing w:after="0"/>
        <w:ind w:left="0"/>
        <w:jc w:val="both"/>
      </w:pPr>
      <w:r>
        <w:rPr>
          <w:rFonts w:ascii="Times New Roman"/>
          <w:b w:val="false"/>
          <w:i w:val="false"/>
          <w:color w:val="000000"/>
          <w:sz w:val="28"/>
        </w:rPr>
        <w:t>
      4) оқытудың жаңа технологияларын, оның ішінде оқытудың кредиттік технологиясын енгізу;</w:t>
      </w:r>
    </w:p>
    <w:bookmarkEnd w:id="604"/>
    <w:bookmarkStart w:name="z488" w:id="605"/>
    <w:p>
      <w:pPr>
        <w:spacing w:after="0"/>
        <w:ind w:left="0"/>
        <w:jc w:val="both"/>
      </w:pPr>
      <w:r>
        <w:rPr>
          <w:rFonts w:ascii="Times New Roman"/>
          <w:b w:val="false"/>
          <w:i w:val="false"/>
          <w:color w:val="000000"/>
          <w:sz w:val="28"/>
        </w:rPr>
        <w:t>
      5) ұлттық бірыңғай тестілеуді қоспағанда, білім алушылардың үлгеріміне ағымдағы бақылауды жүргізу, оларды аралық және қорытынды аттестаттаудан өткізу;</w:t>
      </w:r>
    </w:p>
    <w:bookmarkEnd w:id="605"/>
    <w:p>
      <w:pPr>
        <w:spacing w:after="0"/>
        <w:ind w:left="0"/>
        <w:jc w:val="both"/>
      </w:pPr>
      <w:r>
        <w:rPr>
          <w:rFonts w:ascii="Times New Roman"/>
          <w:b w:val="false"/>
          <w:i w:val="false"/>
          <w:color w:val="000000"/>
          <w:sz w:val="28"/>
        </w:rPr>
        <w:t>
      5-1) техникалық және кәсіптік, орта білімнен кейінгі білім беру ұйымдарындағы білім алушыларға жұмысшы біліктіліктерін, "орта буын маманы", "қолданбалы бакалавр" біліктіліктерін беру;</w:t>
      </w:r>
    </w:p>
    <w:bookmarkStart w:name="z489" w:id="606"/>
    <w:p>
      <w:pPr>
        <w:spacing w:after="0"/>
        <w:ind w:left="0"/>
        <w:jc w:val="both"/>
      </w:pPr>
      <w:r>
        <w:rPr>
          <w:rFonts w:ascii="Times New Roman"/>
          <w:b w:val="false"/>
          <w:i w:val="false"/>
          <w:color w:val="000000"/>
          <w:sz w:val="28"/>
        </w:rPr>
        <w:t>
      6) өз қаржы қаражаттары шектерінде мемлекеттік білім беру ұйымдарындағы қызметкерлерге Қазақстан Республикасының заңнамасында белгіленген тәртіппен лауазымдық айлықақылар (ставкалар), қосымша ақылар, үстеме ақылар және өзге де ынталандыратын төлемдер белгілеу;</w:t>
      </w:r>
    </w:p>
    <w:bookmarkEnd w:id="606"/>
    <w:bookmarkStart w:name="z490" w:id="607"/>
    <w:p>
      <w:pPr>
        <w:spacing w:after="0"/>
        <w:ind w:left="0"/>
        <w:jc w:val="both"/>
      </w:pPr>
      <w:r>
        <w:rPr>
          <w:rFonts w:ascii="Times New Roman"/>
          <w:b w:val="false"/>
          <w:i w:val="false"/>
          <w:color w:val="000000"/>
          <w:sz w:val="28"/>
        </w:rPr>
        <w:t>
      7) Қазақстан Республикасының заңнамасында белгіленген тәртіппен кадрлардың біліктілігін арттыруды және оларды қайта даярлауды қамтамасыз ету;</w:t>
      </w:r>
    </w:p>
    <w:bookmarkEnd w:id="607"/>
    <w:bookmarkStart w:name="z1065" w:id="608"/>
    <w:p>
      <w:pPr>
        <w:spacing w:after="0"/>
        <w:ind w:left="0"/>
        <w:jc w:val="both"/>
      </w:pPr>
      <w:r>
        <w:rPr>
          <w:rFonts w:ascii="Times New Roman"/>
          <w:b w:val="false"/>
          <w:i w:val="false"/>
          <w:color w:val="000000"/>
          <w:sz w:val="28"/>
        </w:rPr>
        <w:t>
      7-1) Қазақстан Республикасының заңнамасында белгіленген тәртіппен педагогтердің міндетті мерзімдік медициналық қарап-тексеруден өтуін қамтамасыз ету;</w:t>
      </w:r>
    </w:p>
    <w:bookmarkEnd w:id="608"/>
    <w:bookmarkStart w:name="z491" w:id="609"/>
    <w:p>
      <w:pPr>
        <w:spacing w:after="0"/>
        <w:ind w:left="0"/>
        <w:jc w:val="both"/>
      </w:pPr>
      <w:r>
        <w:rPr>
          <w:rFonts w:ascii="Times New Roman"/>
          <w:b w:val="false"/>
          <w:i w:val="false"/>
          <w:color w:val="000000"/>
          <w:sz w:val="28"/>
        </w:rPr>
        <w:t>
      8) білім беру ұйымдарын материалдық-техникалық қамтамасыз ету, жарақтандыру мен жабдықтау;</w:t>
      </w:r>
    </w:p>
    <w:bookmarkEnd w:id="609"/>
    <w:bookmarkStart w:name="z492" w:id="610"/>
    <w:p>
      <w:pPr>
        <w:spacing w:after="0"/>
        <w:ind w:left="0"/>
        <w:jc w:val="both"/>
      </w:pPr>
      <w:r>
        <w:rPr>
          <w:rFonts w:ascii="Times New Roman"/>
          <w:b w:val="false"/>
          <w:i w:val="false"/>
          <w:color w:val="000000"/>
          <w:sz w:val="28"/>
        </w:rPr>
        <w:t>
      9) Қазақстан Республикасының заңнамасында белгіленген тәртіппен ақылы негізде тауарларды (жұмыстарды, қызметтер көрсетуді) ұсыну;</w:t>
      </w:r>
    </w:p>
    <w:bookmarkEnd w:id="610"/>
    <w:bookmarkStart w:name="z493" w:id="611"/>
    <w:p>
      <w:pPr>
        <w:spacing w:after="0"/>
        <w:ind w:left="0"/>
        <w:jc w:val="both"/>
      </w:pPr>
      <w:r>
        <w:rPr>
          <w:rFonts w:ascii="Times New Roman"/>
          <w:b w:val="false"/>
          <w:i w:val="false"/>
          <w:color w:val="000000"/>
          <w:sz w:val="28"/>
        </w:rPr>
        <w:t>
      10) жарғылық қызметті жүзеге асыру үшін Қазақстан Республикасының заңнамасында белгіленген тәртіппен қосымша қаржылық және материалдық қаражат көздерін тарту;</w:t>
      </w:r>
    </w:p>
    <w:bookmarkEnd w:id="611"/>
    <w:bookmarkStart w:name="z494" w:id="612"/>
    <w:p>
      <w:pPr>
        <w:spacing w:after="0"/>
        <w:ind w:left="0"/>
        <w:jc w:val="both"/>
      </w:pPr>
      <w:r>
        <w:rPr>
          <w:rFonts w:ascii="Times New Roman"/>
          <w:b w:val="false"/>
          <w:i w:val="false"/>
          <w:color w:val="000000"/>
          <w:sz w:val="28"/>
        </w:rPr>
        <w:t>
      11) денсаулық сақтау саласындағы уәкілетті органмен және халықтың санитариялық-эпидемиологиялық салауаттылығы саласындағы мемлекеттік органмен келісу бойынша білім беру саласындағы уәкілетті орган айқындайтын тәртіппен білім алушыларды тамақпен қамтамасыз ету;</w:t>
      </w:r>
    </w:p>
    <w:bookmarkEnd w:id="612"/>
    <w:bookmarkStart w:name="z1028" w:id="613"/>
    <w:p>
      <w:pPr>
        <w:spacing w:after="0"/>
        <w:ind w:left="0"/>
        <w:jc w:val="both"/>
      </w:pPr>
      <w:r>
        <w:rPr>
          <w:rFonts w:ascii="Times New Roman"/>
          <w:b w:val="false"/>
          <w:i w:val="false"/>
          <w:color w:val="000000"/>
          <w:sz w:val="28"/>
        </w:rPr>
        <w:t>
      11-1) интернаттық ұйымдарға жатпайтын орта білім беру ұйымдарын қоспағанда, білім беру ұйымдарының білім алушылары мен тәрбиеленушілеріне медициналық қызмет көрсетуді қамтамасыз ету;</w:t>
      </w:r>
    </w:p>
    <w:bookmarkEnd w:id="613"/>
    <w:bookmarkStart w:name="z1029" w:id="614"/>
    <w:p>
      <w:pPr>
        <w:spacing w:after="0"/>
        <w:ind w:left="0"/>
        <w:jc w:val="both"/>
      </w:pPr>
      <w:r>
        <w:rPr>
          <w:rFonts w:ascii="Times New Roman"/>
          <w:b w:val="false"/>
          <w:i w:val="false"/>
          <w:color w:val="000000"/>
          <w:sz w:val="28"/>
        </w:rPr>
        <w:t>
      11-2) білім алушылар мен тәрбиеленушілердің денсаулығын сақтау мен нығайтуды қамтамасыз ету;</w:t>
      </w:r>
    </w:p>
    <w:bookmarkEnd w:id="614"/>
    <w:bookmarkStart w:name="z1038" w:id="615"/>
    <w:p>
      <w:pPr>
        <w:spacing w:after="0"/>
        <w:ind w:left="0"/>
        <w:jc w:val="both"/>
      </w:pPr>
      <w:r>
        <w:rPr>
          <w:rFonts w:ascii="Times New Roman"/>
          <w:b w:val="false"/>
          <w:i w:val="false"/>
          <w:color w:val="000000"/>
          <w:sz w:val="28"/>
        </w:rPr>
        <w:t>
      11-3) балалардың денсаулығына және дамуына зардабын тигізетін ақпаратқа қол жеткізуін шектеуге арналған, байланыс операторларының көрсетілетін қызметтерін пайдалана отырып, білім алушылардың, тәрбиеленушілердің Интернетке қол жеткізуін қамтамасыз ету;</w:t>
      </w:r>
    </w:p>
    <w:bookmarkEnd w:id="615"/>
    <w:bookmarkStart w:name="z1069" w:id="616"/>
    <w:p>
      <w:pPr>
        <w:spacing w:after="0"/>
        <w:ind w:left="0"/>
        <w:jc w:val="both"/>
      </w:pPr>
      <w:r>
        <w:rPr>
          <w:rFonts w:ascii="Times New Roman"/>
          <w:b w:val="false"/>
          <w:i w:val="false"/>
          <w:color w:val="000000"/>
          <w:sz w:val="28"/>
        </w:rPr>
        <w:t>
      11-4) білім беру саласындағы ақпараттандыру объектілеріне әкімшілік деректерді беруді қамтамасыз ету;</w:t>
      </w:r>
    </w:p>
    <w:bookmarkEnd w:id="616"/>
    <w:bookmarkStart w:name="z495" w:id="617"/>
    <w:p>
      <w:pPr>
        <w:spacing w:after="0"/>
        <w:ind w:left="0"/>
        <w:jc w:val="both"/>
      </w:pPr>
      <w:r>
        <w:rPr>
          <w:rFonts w:ascii="Times New Roman"/>
          <w:b w:val="false"/>
          <w:i w:val="false"/>
          <w:color w:val="000000"/>
          <w:sz w:val="28"/>
        </w:rPr>
        <w:t>
      12) білім алушылардың, тәрбиеленушілердің жекелеген санаттарына Қазақстан Республикасының заңнамасында көзделген қосымша жеңілдіктер материалдық қамсыздандыру түрлерінің уақтылы берілуін қамтамасыз ету;</w:t>
      </w:r>
    </w:p>
    <w:bookmarkEnd w:id="617"/>
    <w:bookmarkStart w:name="z496" w:id="618"/>
    <w:p>
      <w:pPr>
        <w:spacing w:after="0"/>
        <w:ind w:left="0"/>
        <w:jc w:val="both"/>
      </w:pPr>
      <w:r>
        <w:rPr>
          <w:rFonts w:ascii="Times New Roman"/>
          <w:b w:val="false"/>
          <w:i w:val="false"/>
          <w:color w:val="000000"/>
          <w:sz w:val="28"/>
        </w:rPr>
        <w:t>
      13) білім алушылар мен тәрбиеленушілерді асырау және олардың тіршілік ету жағдайларының белгіленген нормалардан төмен болмауын қамтамасыз ету;</w:t>
      </w:r>
    </w:p>
    <w:bookmarkEnd w:id="618"/>
    <w:bookmarkStart w:name="z1157" w:id="619"/>
    <w:p>
      <w:pPr>
        <w:spacing w:after="0"/>
        <w:ind w:left="0"/>
        <w:jc w:val="both"/>
      </w:pPr>
      <w:r>
        <w:rPr>
          <w:rFonts w:ascii="Times New Roman"/>
          <w:b w:val="false"/>
          <w:i w:val="false"/>
          <w:color w:val="000000"/>
          <w:sz w:val="28"/>
        </w:rPr>
        <w:t>
      13-1) білім алу үшін арнаулы жағдайлар жасау;</w:t>
      </w:r>
    </w:p>
    <w:bookmarkEnd w:id="619"/>
    <w:bookmarkStart w:name="z497" w:id="620"/>
    <w:p>
      <w:pPr>
        <w:spacing w:after="0"/>
        <w:ind w:left="0"/>
        <w:jc w:val="both"/>
      </w:pPr>
      <w:r>
        <w:rPr>
          <w:rFonts w:ascii="Times New Roman"/>
          <w:b w:val="false"/>
          <w:i w:val="false"/>
          <w:color w:val="000000"/>
          <w:sz w:val="28"/>
        </w:rPr>
        <w:t>
      14) қоғамдық өзін-өзі басқару органдарының, қоғамдық бірлестіктердің қызметіне жәрдемдесу;</w:t>
      </w:r>
    </w:p>
    <w:bookmarkEnd w:id="620"/>
    <w:bookmarkStart w:name="z498" w:id="621"/>
    <w:p>
      <w:pPr>
        <w:spacing w:after="0"/>
        <w:ind w:left="0"/>
        <w:jc w:val="both"/>
      </w:pPr>
      <w:r>
        <w:rPr>
          <w:rFonts w:ascii="Times New Roman"/>
          <w:b w:val="false"/>
          <w:i w:val="false"/>
          <w:color w:val="000000"/>
          <w:sz w:val="28"/>
        </w:rPr>
        <w:t>
      15) Қазақстан Республикасының заңнамасында белгіленген тәртіппен қаржылық есептілікті табыс ету;</w:t>
      </w:r>
    </w:p>
    <w:bookmarkEnd w:id="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88" w:id="622"/>
    <w:p>
      <w:pPr>
        <w:spacing w:after="0"/>
        <w:ind w:left="0"/>
        <w:jc w:val="both"/>
      </w:pPr>
      <w:r>
        <w:rPr>
          <w:rFonts w:ascii="Times New Roman"/>
          <w:b w:val="false"/>
          <w:i w:val="false"/>
          <w:color w:val="000000"/>
          <w:sz w:val="28"/>
        </w:rPr>
        <w:t>
      18) кадрларды кәсіптік даярлаудың қазіргі заманғы нысандарын енгізу;</w:t>
      </w:r>
    </w:p>
    <w:bookmarkEnd w:id="622"/>
    <w:bookmarkStart w:name="z1393" w:id="623"/>
    <w:p>
      <w:pPr>
        <w:spacing w:after="0"/>
        <w:ind w:left="0"/>
        <w:jc w:val="both"/>
      </w:pPr>
      <w:r>
        <w:rPr>
          <w:rFonts w:ascii="Times New Roman"/>
          <w:b w:val="false"/>
          <w:i w:val="false"/>
          <w:color w:val="000000"/>
          <w:sz w:val="28"/>
        </w:rPr>
        <w:t>
      19) білім беру сапасының мәдениетін қалыптастыруды қамтамасыз ету және сапаны ішкі қамтамасыз ету жүйесін құру;";</w:t>
      </w:r>
    </w:p>
    <w:bookmarkEnd w:id="623"/>
    <w:bookmarkStart w:name="z1394" w:id="624"/>
    <w:p>
      <w:pPr>
        <w:spacing w:after="0"/>
        <w:ind w:left="0"/>
        <w:jc w:val="both"/>
      </w:pPr>
      <w:r>
        <w:rPr>
          <w:rFonts w:ascii="Times New Roman"/>
          <w:b w:val="false"/>
          <w:i w:val="false"/>
          <w:color w:val="000000"/>
          <w:sz w:val="28"/>
        </w:rPr>
        <w:t xml:space="preserve">
      20) білім беру ұйымдарында: </w:t>
      </w:r>
    </w:p>
    <w:bookmarkEnd w:id="624"/>
    <w:p>
      <w:pPr>
        <w:spacing w:after="0"/>
        <w:ind w:left="0"/>
        <w:jc w:val="both"/>
      </w:pPr>
      <w:r>
        <w:rPr>
          <w:rFonts w:ascii="Times New Roman"/>
          <w:b w:val="false"/>
          <w:i w:val="false"/>
          <w:color w:val="000000"/>
          <w:sz w:val="28"/>
        </w:rPr>
        <w:t>
      зорлық-зомбылықты насихаттайтын;</w:t>
      </w:r>
    </w:p>
    <w:p>
      <w:pPr>
        <w:spacing w:after="0"/>
        <w:ind w:left="0"/>
        <w:jc w:val="both"/>
      </w:pPr>
      <w:r>
        <w:rPr>
          <w:rFonts w:ascii="Times New Roman"/>
          <w:b w:val="false"/>
          <w:i w:val="false"/>
          <w:color w:val="000000"/>
          <w:sz w:val="28"/>
        </w:rPr>
        <w:t>
      рухани (діни) білім беру ұйымдарында діни сипаттағы ақпаратты таратуды қоспағанда, осындай сипаттағы;</w:t>
      </w:r>
    </w:p>
    <w:p>
      <w:pPr>
        <w:spacing w:after="0"/>
        <w:ind w:left="0"/>
        <w:jc w:val="both"/>
      </w:pPr>
      <w:r>
        <w:rPr>
          <w:rFonts w:ascii="Times New Roman"/>
          <w:b w:val="false"/>
          <w:i w:val="false"/>
          <w:color w:val="000000"/>
          <w:sz w:val="28"/>
        </w:rPr>
        <w:t>
      балаларды өз өміріне және (немесе) денсаулығына қатер төндіретін әрекеттер жасауға, оның ішінде суицидке итермелейтін;</w:t>
      </w:r>
    </w:p>
    <w:p>
      <w:pPr>
        <w:spacing w:after="0"/>
        <w:ind w:left="0"/>
        <w:jc w:val="both"/>
      </w:pPr>
      <w:r>
        <w:rPr>
          <w:rFonts w:ascii="Times New Roman"/>
          <w:b w:val="false"/>
          <w:i w:val="false"/>
          <w:color w:val="000000"/>
          <w:sz w:val="28"/>
        </w:rPr>
        <w:t>
      балаларды қоғамға жат және құқыққа қарсы әрекеттерге арандататын;</w:t>
      </w:r>
    </w:p>
    <w:p>
      <w:pPr>
        <w:spacing w:after="0"/>
        <w:ind w:left="0"/>
        <w:jc w:val="both"/>
      </w:pPr>
      <w:r>
        <w:rPr>
          <w:rFonts w:ascii="Times New Roman"/>
          <w:b w:val="false"/>
          <w:i w:val="false"/>
          <w:color w:val="000000"/>
          <w:sz w:val="28"/>
        </w:rPr>
        <w:t>
      қазақстандық қоғамның мәдени, адамгершілік және рухани құндылықтарына сәйкес келмейтін;</w:t>
      </w:r>
    </w:p>
    <w:p>
      <w:pPr>
        <w:spacing w:after="0"/>
        <w:ind w:left="0"/>
        <w:jc w:val="both"/>
      </w:pPr>
      <w:r>
        <w:rPr>
          <w:rFonts w:ascii="Times New Roman"/>
          <w:b w:val="false"/>
          <w:i w:val="false"/>
          <w:color w:val="000000"/>
          <w:sz w:val="28"/>
        </w:rPr>
        <w:t xml:space="preserve">
      оқу процесіне қатысы жоқ өзге де ақпараттың таралуына жол бермеу шараларын қабылдау; </w:t>
      </w:r>
    </w:p>
    <w:bookmarkStart w:name="z1395" w:id="625"/>
    <w:p>
      <w:pPr>
        <w:spacing w:after="0"/>
        <w:ind w:left="0"/>
        <w:jc w:val="both"/>
      </w:pPr>
      <w:r>
        <w:rPr>
          <w:rFonts w:ascii="Times New Roman"/>
          <w:b w:val="false"/>
          <w:i w:val="false"/>
          <w:color w:val="000000"/>
          <w:sz w:val="28"/>
        </w:rPr>
        <w:t>
      21) кәсіпорындарда (ұйымдарда) өндірістік оқытудан және кәсіптік практикадан өту кезеңінде ақылы қызметтерден алынған кірістер есебінен білім алушыларды жазатайым оқиғалардан ерікті негізде сақтандыру;</w:t>
      </w:r>
    </w:p>
    <w:bookmarkEnd w:id="625"/>
    <w:bookmarkStart w:name="z1396" w:id="626"/>
    <w:p>
      <w:pPr>
        <w:spacing w:after="0"/>
        <w:ind w:left="0"/>
        <w:jc w:val="both"/>
      </w:pPr>
      <w:r>
        <w:rPr>
          <w:rFonts w:ascii="Times New Roman"/>
          <w:b w:val="false"/>
          <w:i w:val="false"/>
          <w:color w:val="000000"/>
          <w:sz w:val="28"/>
        </w:rPr>
        <w:t>
      22) білім беру ұйымының ішкі тәртіптемесі қағидаларын сақтау жатады.</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627"/>
    <w:p>
      <w:pPr>
        <w:spacing w:after="0"/>
        <w:ind w:left="0"/>
        <w:jc w:val="both"/>
      </w:pPr>
      <w:r>
        <w:rPr>
          <w:rFonts w:ascii="Times New Roman"/>
          <w:b w:val="false"/>
          <w:i w:val="false"/>
          <w:color w:val="000000"/>
          <w:sz w:val="28"/>
        </w:rPr>
        <w:t>
      6. Қазақстан Республикасы Үкіметінің шешімімен құрылған оқыту-сауықтыру білім беру ұйымдары:</w:t>
      </w:r>
    </w:p>
    <w:bookmarkEnd w:id="627"/>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асырады;</w:t>
      </w:r>
    </w:p>
    <w:p>
      <w:pPr>
        <w:spacing w:after="0"/>
        <w:ind w:left="0"/>
        <w:jc w:val="both"/>
      </w:pPr>
      <w:r>
        <w:rPr>
          <w:rFonts w:ascii="Times New Roman"/>
          <w:b w:val="false"/>
          <w:i w:val="false"/>
          <w:color w:val="000000"/>
          <w:sz w:val="28"/>
        </w:rPr>
        <w:t>
      2) балалардың, оның ішінде өздеріне Қазақстан Республикасының заңнамасына сәйкес атаулы әлеуметтік көмек көрсетілетін балалардың сауықтырылуын, демалысын ұйымдастыру жөніндегі шаралар кешенін жүзеге асырады;</w:t>
      </w:r>
    </w:p>
    <w:p>
      <w:pPr>
        <w:spacing w:after="0"/>
        <w:ind w:left="0"/>
        <w:jc w:val="both"/>
      </w:pPr>
      <w:r>
        <w:rPr>
          <w:rFonts w:ascii="Times New Roman"/>
          <w:b w:val="false"/>
          <w:i w:val="false"/>
          <w:color w:val="000000"/>
          <w:sz w:val="28"/>
        </w:rPr>
        <w:t>
      3) балалардың сауықтырылуы, демалысы уақытында жалпы білім беретін оқу бағдарламаларын меңгеруіне жағдайлар жасайды;</w:t>
      </w:r>
    </w:p>
    <w:p>
      <w:pPr>
        <w:spacing w:after="0"/>
        <w:ind w:left="0"/>
        <w:jc w:val="both"/>
      </w:pPr>
      <w:r>
        <w:rPr>
          <w:rFonts w:ascii="Times New Roman"/>
          <w:b w:val="false"/>
          <w:i w:val="false"/>
          <w:color w:val="000000"/>
          <w:sz w:val="28"/>
        </w:rPr>
        <w:t>
      4) білім алушыларға медициналық қызмет көрсетілуін қамтамасыз етеді;</w:t>
      </w:r>
    </w:p>
    <w:p>
      <w:pPr>
        <w:spacing w:after="0"/>
        <w:ind w:left="0"/>
        <w:jc w:val="both"/>
      </w:pPr>
      <w:r>
        <w:rPr>
          <w:rFonts w:ascii="Times New Roman"/>
          <w:b w:val="false"/>
          <w:i w:val="false"/>
          <w:color w:val="000000"/>
          <w:sz w:val="28"/>
        </w:rPr>
        <w:t>
      5) зияткерлік және имандылық дамуды қамтамасыз ететін инновациялық педагогикалық әдістер мен технологияларды әзірлейді;</w:t>
      </w:r>
    </w:p>
    <w:p>
      <w:pPr>
        <w:spacing w:after="0"/>
        <w:ind w:left="0"/>
        <w:jc w:val="both"/>
      </w:pPr>
      <w:r>
        <w:rPr>
          <w:rFonts w:ascii="Times New Roman"/>
          <w:b w:val="false"/>
          <w:i w:val="false"/>
          <w:color w:val="000000"/>
          <w:sz w:val="28"/>
        </w:rPr>
        <w:t>
      6) оқулықтарды, оқу-әдістемелік кешендерді, ғылыми-әдістемелік құралдар мен ұсынымдарды, оның ішінде олардың электрондық түрдегілерін, сондай-ақ имандылық-рухани даму саласындағы мерзімді және сериялы басылымдарды әзірлейді және басып шығарады;</w:t>
      </w:r>
    </w:p>
    <w:p>
      <w:pPr>
        <w:spacing w:after="0"/>
        <w:ind w:left="0"/>
        <w:jc w:val="both"/>
      </w:pPr>
      <w:r>
        <w:rPr>
          <w:rFonts w:ascii="Times New Roman"/>
          <w:b w:val="false"/>
          <w:i w:val="false"/>
          <w:color w:val="000000"/>
          <w:sz w:val="28"/>
        </w:rPr>
        <w:t>
      7) имандылық-рухани даму саласында педагогтерді қайта даярлауды және олардың біліктілігін арттыруды жүзеге асырады;</w:t>
      </w:r>
    </w:p>
    <w:p>
      <w:pPr>
        <w:spacing w:after="0"/>
        <w:ind w:left="0"/>
        <w:jc w:val="both"/>
      </w:pPr>
      <w:r>
        <w:rPr>
          <w:rFonts w:ascii="Times New Roman"/>
          <w:b w:val="false"/>
          <w:i w:val="false"/>
          <w:color w:val="000000"/>
          <w:sz w:val="28"/>
        </w:rPr>
        <w:t>
      8) имандылық-рухани даму мәселелері бойынша ғылыми зерттеулер жүргізеді.</w:t>
      </w:r>
    </w:p>
    <w:bookmarkStart w:name="z1058" w:id="628"/>
    <w:p>
      <w:pPr>
        <w:spacing w:after="0"/>
        <w:ind w:left="0"/>
        <w:jc w:val="both"/>
      </w:pPr>
      <w:r>
        <w:rPr>
          <w:rFonts w:ascii="Times New Roman"/>
          <w:b w:val="false"/>
          <w:i w:val="false"/>
          <w:color w:val="000000"/>
          <w:sz w:val="28"/>
        </w:rPr>
        <w:t>
      6-1. Мемлекеттік орта білім беру ұйымдары дене шынықтыру-сауықтыру және спорт құрылысжайларын мүліктік жалдауға (жалға) білім беру саласындағы уәкілетті орган айқындайтын тәртіппен береді.</w:t>
      </w:r>
    </w:p>
    <w:bookmarkEnd w:id="628"/>
    <w:bookmarkStart w:name="z1158" w:id="629"/>
    <w:p>
      <w:pPr>
        <w:spacing w:after="0"/>
        <w:ind w:left="0"/>
        <w:jc w:val="both"/>
      </w:pPr>
      <w:r>
        <w:rPr>
          <w:rFonts w:ascii="Times New Roman"/>
          <w:b w:val="false"/>
          <w:i w:val="false"/>
          <w:color w:val="000000"/>
          <w:sz w:val="28"/>
        </w:rPr>
        <w:t>
      6-2. Психологиялық-медициналық-педагогикалық консультациялар психологиялық-медициналық-педагогикалық зерттеп-қарау және консультация беру бағдарламаларын іске асырады.</w:t>
      </w:r>
    </w:p>
    <w:bookmarkEnd w:id="629"/>
    <w:bookmarkStart w:name="z1159" w:id="630"/>
    <w:p>
      <w:pPr>
        <w:spacing w:after="0"/>
        <w:ind w:left="0"/>
        <w:jc w:val="both"/>
      </w:pPr>
      <w:r>
        <w:rPr>
          <w:rFonts w:ascii="Times New Roman"/>
          <w:b w:val="false"/>
          <w:i w:val="false"/>
          <w:color w:val="000000"/>
          <w:sz w:val="28"/>
        </w:rPr>
        <w:t>
      6-3. Психологиялық-педагогикалық түзеу кабинеттері мен оңалту орталықтары түзеу-дамыту бағдарламаларын әзірлейді және іске асырады.</w:t>
      </w:r>
    </w:p>
    <w:bookmarkEnd w:id="630"/>
    <w:bookmarkStart w:name="z1160" w:id="631"/>
    <w:p>
      <w:pPr>
        <w:spacing w:after="0"/>
        <w:ind w:left="0"/>
        <w:jc w:val="both"/>
      </w:pPr>
      <w:r>
        <w:rPr>
          <w:rFonts w:ascii="Times New Roman"/>
          <w:b w:val="false"/>
          <w:i w:val="false"/>
          <w:color w:val="000000"/>
          <w:sz w:val="28"/>
        </w:rPr>
        <w:t>
      7. Осы бапта көрсетілген нормалар жоғары және (немесе) жоғары оқу орнынан кейінгі білім беру ұйымдарына қолданылмайды.</w:t>
      </w:r>
    </w:p>
    <w:bookmarkEnd w:id="6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21.05.2013 </w:t>
      </w:r>
      <w:r>
        <w:rPr>
          <w:rFonts w:ascii="Times New Roman"/>
          <w:b w:val="false"/>
          <w:i w:val="false"/>
          <w:color w:val="ff0000"/>
          <w:sz w:val="28"/>
        </w:rPr>
        <w:t>№ 93-V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30.06.2017 </w:t>
      </w:r>
      <w:r>
        <w:rPr>
          <w:rFonts w:ascii="Times New Roman"/>
          <w:b w:val="false"/>
          <w:i w:val="false"/>
          <w:color w:val="ff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19.04.2019 </w:t>
      </w:r>
      <w:r>
        <w:rPr>
          <w:rFonts w:ascii="Times New Roman"/>
          <w:b w:val="false"/>
          <w:i w:val="false"/>
          <w:color w:val="ff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43-1-бап. Жоғары және (немесе) жоғары оқу орнынан кейінгі білім беру ұйымдарының қызметі және құзыреті</w:t>
      </w:r>
    </w:p>
    <w:bookmarkStart w:name="z1044" w:id="632"/>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 бюджеттен тыс қаржыландыру көздері есебінен мынадай қызмет түрлерін:</w:t>
      </w:r>
    </w:p>
    <w:bookmarkEnd w:id="632"/>
    <w:p>
      <w:pPr>
        <w:spacing w:after="0"/>
        <w:ind w:left="0"/>
        <w:jc w:val="both"/>
      </w:pPr>
      <w:r>
        <w:rPr>
          <w:rFonts w:ascii="Times New Roman"/>
          <w:b w:val="false"/>
          <w:i w:val="false"/>
          <w:color w:val="000000"/>
          <w:sz w:val="28"/>
        </w:rPr>
        <w:t>
      1) жоғары және жоғары оқу орнынан кейінгі білімнің білім беру бағдарламалары бойынша кадрлар даярлауды, сондай-ақ іргелі және қолданбалы ғылыми зерттеулерді қоса алғанда, ғылыми-техникалық, инновациялық қызметті, ғылыми-зерттеу жұмыстарын;</w:t>
      </w:r>
    </w:p>
    <w:p>
      <w:pPr>
        <w:spacing w:after="0"/>
        <w:ind w:left="0"/>
        <w:jc w:val="both"/>
      </w:pPr>
      <w:r>
        <w:rPr>
          <w:rFonts w:ascii="Times New Roman"/>
          <w:b w:val="false"/>
          <w:i w:val="false"/>
          <w:color w:val="000000"/>
          <w:sz w:val="28"/>
        </w:rPr>
        <w:t xml:space="preserve">
      2) білім алушыларды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3) жұмыскерлерді тамақтандырумен, тұрумен, медициналық қызмет көрсетумен қамтамасыз етуді; </w:t>
      </w:r>
    </w:p>
    <w:p>
      <w:pPr>
        <w:spacing w:after="0"/>
        <w:ind w:left="0"/>
        <w:jc w:val="both"/>
      </w:pPr>
      <w:r>
        <w:rPr>
          <w:rFonts w:ascii="Times New Roman"/>
          <w:b w:val="false"/>
          <w:i w:val="false"/>
          <w:color w:val="000000"/>
          <w:sz w:val="28"/>
        </w:rPr>
        <w:t xml:space="preserve">
      4) білім алушылардың қауіпсіздігін қамтамасыз етуді; </w:t>
      </w:r>
    </w:p>
    <w:p>
      <w:pPr>
        <w:spacing w:after="0"/>
        <w:ind w:left="0"/>
        <w:jc w:val="both"/>
      </w:pPr>
      <w:r>
        <w:rPr>
          <w:rFonts w:ascii="Times New Roman"/>
          <w:b w:val="false"/>
          <w:i w:val="false"/>
          <w:color w:val="000000"/>
          <w:sz w:val="28"/>
        </w:rPr>
        <w:t xml:space="preserve">
      5) спорттық және мәдени-бұқаралық іс-шараларды ұйымдастыру мен өткізуді; </w:t>
      </w:r>
    </w:p>
    <w:p>
      <w:pPr>
        <w:spacing w:after="0"/>
        <w:ind w:left="0"/>
        <w:jc w:val="both"/>
      </w:pPr>
      <w:r>
        <w:rPr>
          <w:rFonts w:ascii="Times New Roman"/>
          <w:b w:val="false"/>
          <w:i w:val="false"/>
          <w:color w:val="000000"/>
          <w:sz w:val="28"/>
        </w:rPr>
        <w:t xml:space="preserve">
      6) дене шынықтыру-сауықтыру іс-шараларын ұйымдастыру мен өткізуді, спорттық және шығармашылық секциялар құруды; </w:t>
      </w:r>
    </w:p>
    <w:p>
      <w:pPr>
        <w:spacing w:after="0"/>
        <w:ind w:left="0"/>
        <w:jc w:val="both"/>
      </w:pPr>
      <w:r>
        <w:rPr>
          <w:rFonts w:ascii="Times New Roman"/>
          <w:b w:val="false"/>
          <w:i w:val="false"/>
          <w:color w:val="000000"/>
          <w:sz w:val="28"/>
        </w:rPr>
        <w:t>
      7) білім беру процесін, зерттеулерді, тәрбиелік және әлеуметтік-мәдени қызметті қамтамасыз ету үшін баспа және полиграфиялық қызметті;</w:t>
      </w:r>
    </w:p>
    <w:p>
      <w:pPr>
        <w:spacing w:after="0"/>
        <w:ind w:left="0"/>
        <w:jc w:val="both"/>
      </w:pPr>
      <w:r>
        <w:rPr>
          <w:rFonts w:ascii="Times New Roman"/>
          <w:b w:val="false"/>
          <w:i w:val="false"/>
          <w:color w:val="000000"/>
          <w:sz w:val="28"/>
        </w:rPr>
        <w:t>
      8) халықаралық және республикалық деңгейдегі түрлі іс-шараларды: білім алушылар мен педагогтер арасындағы олимпиадаларды, жарыстарды, конкурстарды, конференцияларды, семинарларды ұйымдастыру мен оларға қатысуды;</w:t>
      </w:r>
    </w:p>
    <w:p>
      <w:pPr>
        <w:spacing w:after="0"/>
        <w:ind w:left="0"/>
        <w:jc w:val="both"/>
      </w:pPr>
      <w:r>
        <w:rPr>
          <w:rFonts w:ascii="Times New Roman"/>
          <w:b w:val="false"/>
          <w:i w:val="false"/>
          <w:color w:val="000000"/>
          <w:sz w:val="28"/>
        </w:rPr>
        <w:t>
      9) білім алушыларды запастағы офицерлер және запастағы сержанттар бағдарламалары бойынша әскери даярлауды;</w:t>
      </w:r>
    </w:p>
    <w:p>
      <w:pPr>
        <w:spacing w:after="0"/>
        <w:ind w:left="0"/>
        <w:jc w:val="both"/>
      </w:pPr>
      <w:r>
        <w:rPr>
          <w:rFonts w:ascii="Times New Roman"/>
          <w:b w:val="false"/>
          <w:i w:val="false"/>
          <w:color w:val="000000"/>
          <w:sz w:val="28"/>
        </w:rPr>
        <w:t xml:space="preserve">
      10) бастауыш, негізгі орта және жалпы орта білімнің жалпы білім беретін оқу бағдарламаларын, сондай-ақ техникалық және кәсіптік, орта білімнен кейінгі, қосымша білімнің білім беру бағдарламаларын іске асыруды; </w:t>
      </w:r>
    </w:p>
    <w:p>
      <w:pPr>
        <w:spacing w:after="0"/>
        <w:ind w:left="0"/>
        <w:jc w:val="both"/>
      </w:pPr>
      <w:r>
        <w:rPr>
          <w:rFonts w:ascii="Times New Roman"/>
          <w:b w:val="false"/>
          <w:i w:val="false"/>
          <w:color w:val="000000"/>
          <w:sz w:val="28"/>
        </w:rPr>
        <w:t>
      11) технополистерді, технопарктерді, бизнес-инкубаторларды, инновациялық орталықтарды, технологияларды коммерцияландыру және трансферттеу орталықтарын, жобалау конструкторлық бюроларды және қызмет бейіні бойынша басқа да құрылымдарды құруды;</w:t>
      </w:r>
    </w:p>
    <w:p>
      <w:pPr>
        <w:spacing w:after="0"/>
        <w:ind w:left="0"/>
        <w:jc w:val="both"/>
      </w:pPr>
      <w:r>
        <w:rPr>
          <w:rFonts w:ascii="Times New Roman"/>
          <w:b w:val="false"/>
          <w:i w:val="false"/>
          <w:color w:val="000000"/>
          <w:sz w:val="28"/>
        </w:rPr>
        <w:t>
      12) білім мен ғылым жүйесін одан әрі дамытуға және жетілдіруге бағытталған инновациялық әдістерді, оқыту технологиялары мен зерттеулерді әзірлеуге, сынақтан өткізуге және ендіруге қатысуды;</w:t>
      </w:r>
    </w:p>
    <w:p>
      <w:pPr>
        <w:spacing w:after="0"/>
        <w:ind w:left="0"/>
        <w:jc w:val="both"/>
      </w:pPr>
      <w:r>
        <w:rPr>
          <w:rFonts w:ascii="Times New Roman"/>
          <w:b w:val="false"/>
          <w:i w:val="false"/>
          <w:color w:val="000000"/>
          <w:sz w:val="28"/>
        </w:rPr>
        <w:t>
      13) білім берудің барлық деңгейлері үшін цифрлық интерактивтік білім беру ресурстарын және оқу фильмдерін ұйымдастыруды, жасауды және дамытуды;</w:t>
      </w:r>
    </w:p>
    <w:p>
      <w:pPr>
        <w:spacing w:after="0"/>
        <w:ind w:left="0"/>
        <w:jc w:val="both"/>
      </w:pPr>
      <w:r>
        <w:rPr>
          <w:rFonts w:ascii="Times New Roman"/>
          <w:b w:val="false"/>
          <w:i w:val="false"/>
          <w:color w:val="000000"/>
          <w:sz w:val="28"/>
        </w:rPr>
        <w:t>
      14) білім мен ғылымды өндіріспен интеграциялауға қатысуды;</w:t>
      </w:r>
    </w:p>
    <w:p>
      <w:pPr>
        <w:spacing w:after="0"/>
        <w:ind w:left="0"/>
        <w:jc w:val="both"/>
      </w:pPr>
      <w:r>
        <w:rPr>
          <w:rFonts w:ascii="Times New Roman"/>
          <w:b w:val="false"/>
          <w:i w:val="false"/>
          <w:color w:val="000000"/>
          <w:sz w:val="28"/>
        </w:rPr>
        <w:t>
      15) Қазақстан Республикасының еншілес және басқа да ұйымдары мен шетелдік ұйымдардың қаржы ресурстарын тарта отырып, тәжірибелік-конструкторлық жұмыстарды, инновациялық және инвестициялық жобаларды ұйымдастыруды, қаржыландыруды, сондай-ақ білім және ғылым саласындағы жобаларды венчурлік қаржыландырудың тетіктері мен инфрақұрылымын қалыптастыруға қатысуды;</w:t>
      </w:r>
    </w:p>
    <w:p>
      <w:pPr>
        <w:spacing w:after="0"/>
        <w:ind w:left="0"/>
        <w:jc w:val="both"/>
      </w:pPr>
      <w:r>
        <w:rPr>
          <w:rFonts w:ascii="Times New Roman"/>
          <w:b w:val="false"/>
          <w:i w:val="false"/>
          <w:color w:val="000000"/>
          <w:sz w:val="28"/>
        </w:rPr>
        <w:t>
      16) Қазақстан Республикасының заңдарында тыйым салынбаған өзге де қызмет түрлерін жүзеге асыруға құқылы.</w:t>
      </w:r>
    </w:p>
    <w:p>
      <w:pPr>
        <w:spacing w:after="0"/>
        <w:ind w:left="0"/>
        <w:jc w:val="both"/>
      </w:pPr>
      <w:r>
        <w:rPr>
          <w:rFonts w:ascii="Times New Roman"/>
          <w:b w:val="false"/>
          <w:i w:val="false"/>
          <w:color w:val="000000"/>
          <w:sz w:val="28"/>
        </w:rPr>
        <w:t xml:space="preserve">
      Акцияларының елу пайызынан астамы мемлекетке тиесілі жоғары және (немесе) жоғары оқу орнынан кейінгі білім беру ұйымдары және олармен үлестес тұлғалар осы тармақтың бірінші бөлігінде көрсетілген қызмет түрлерімен қатар Қазақстан Республикасының Үкіметі бекітетін, акцияларының (жарғылық капиталдағы қатысу үлестерінің) елу пайызынан астамы мемлекетке тиесілі заңды тұлғалар және олармен үлестес тұлғалар жүзеге асыратын қызмет түрлерінің тізбесінде көзделген өзге де қызмет түрлерін жүзеге асыруға құқылы. </w:t>
      </w:r>
    </w:p>
    <w:bookmarkStart w:name="z1045" w:id="633"/>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құзыретіне:</w:t>
      </w:r>
    </w:p>
    <w:bookmarkEnd w:id="633"/>
    <w:p>
      <w:pPr>
        <w:spacing w:after="0"/>
        <w:ind w:left="0"/>
        <w:jc w:val="both"/>
      </w:pPr>
      <w:r>
        <w:rPr>
          <w:rFonts w:ascii="Times New Roman"/>
          <w:b w:val="false"/>
          <w:i w:val="false"/>
          <w:color w:val="000000"/>
          <w:sz w:val="28"/>
        </w:rPr>
        <w:t>
      1) мемлекеттік жалпыға міндетті білім беру стандарттарына сәйкес жоғары және жоғары оқу орнынан кейінгі білімнің білім беру бағдарламаларын әзірлеу және бекіту;</w:t>
      </w:r>
    </w:p>
    <w:p>
      <w:pPr>
        <w:spacing w:after="0"/>
        <w:ind w:left="0"/>
        <w:jc w:val="both"/>
      </w:pPr>
      <w:r>
        <w:rPr>
          <w:rFonts w:ascii="Times New Roman"/>
          <w:b w:val="false"/>
          <w:i w:val="false"/>
          <w:color w:val="000000"/>
          <w:sz w:val="28"/>
        </w:rPr>
        <w:t>
      2) Қазақстан Республикасының заңнамасына сәйкес жоғары және (немесе) жоғары оқу орнынан кейінгі білім беру ұйымдарының жұмыскерлері лауазымдарының біліктілік сипаттамаларын айқындау;</w:t>
      </w:r>
    </w:p>
    <w:p>
      <w:pPr>
        <w:spacing w:after="0"/>
        <w:ind w:left="0"/>
        <w:jc w:val="both"/>
      </w:pPr>
      <w:r>
        <w:rPr>
          <w:rFonts w:ascii="Times New Roman"/>
          <w:b w:val="false"/>
          <w:i w:val="false"/>
          <w:color w:val="000000"/>
          <w:sz w:val="28"/>
        </w:rPr>
        <w:t>
      3) профессор-оқытушылар құрамы мен ғылыми жұмыскерлер лауазымдарына конкурстық орналасу қағидаларын әзірлеу және бекіту;</w:t>
      </w:r>
    </w:p>
    <w:p>
      <w:pPr>
        <w:spacing w:after="0"/>
        <w:ind w:left="0"/>
        <w:jc w:val="both"/>
      </w:pPr>
      <w:r>
        <w:rPr>
          <w:rFonts w:ascii="Times New Roman"/>
          <w:b w:val="false"/>
          <w:i w:val="false"/>
          <w:color w:val="000000"/>
          <w:sz w:val="28"/>
        </w:rPr>
        <w:t>
      4) білім беру қызметтерін көрсету шартының және кәсіптік практиканы өткізуге арналған шарттың нысандарын әзірлеу және бекіту;</w:t>
      </w:r>
    </w:p>
    <w:p>
      <w:pPr>
        <w:spacing w:after="0"/>
        <w:ind w:left="0"/>
        <w:jc w:val="both"/>
      </w:pPr>
      <w:r>
        <w:rPr>
          <w:rFonts w:ascii="Times New Roman"/>
          <w:b w:val="false"/>
          <w:i w:val="false"/>
          <w:color w:val="000000"/>
          <w:sz w:val="28"/>
        </w:rPr>
        <w:t>
      5) дербес әзірленген оқу жүктемесі нормаларының, еңбекке ақы төлеу нысандары мен мөлшерлерінің негізінде білім беру қызметін жүзеге асыру;</w:t>
      </w:r>
    </w:p>
    <w:p>
      <w:pPr>
        <w:spacing w:after="0"/>
        <w:ind w:left="0"/>
        <w:jc w:val="both"/>
      </w:pPr>
      <w:r>
        <w:rPr>
          <w:rFonts w:ascii="Times New Roman"/>
          <w:b w:val="false"/>
          <w:i w:val="false"/>
          <w:color w:val="000000"/>
          <w:sz w:val="28"/>
        </w:rPr>
        <w:t>
      5-1) дербес әзірленген академиялық адалдық нормалары негізінде академиялық және ғылыми қызметті жүзеге асыру;</w:t>
      </w:r>
    </w:p>
    <w:p>
      <w:pPr>
        <w:spacing w:after="0"/>
        <w:ind w:left="0"/>
        <w:jc w:val="both"/>
      </w:pPr>
      <w:r>
        <w:rPr>
          <w:rFonts w:ascii="Times New Roman"/>
          <w:b w:val="false"/>
          <w:i w:val="false"/>
          <w:color w:val="000000"/>
          <w:sz w:val="28"/>
        </w:rPr>
        <w:t>
      6) жоғары және (немесе) жоғары оқу орнынан кейінгі білім беру ұйымына қабылдау қағидаларын әзірлеу және бекіту;</w:t>
      </w:r>
    </w:p>
    <w:p>
      <w:pPr>
        <w:spacing w:after="0"/>
        <w:ind w:left="0"/>
        <w:jc w:val="both"/>
      </w:pPr>
      <w:r>
        <w:rPr>
          <w:rFonts w:ascii="Times New Roman"/>
          <w:b w:val="false"/>
          <w:i w:val="false"/>
          <w:color w:val="000000"/>
          <w:sz w:val="28"/>
        </w:rPr>
        <w:t>
      7) жоғары және (немесе) жоғары оқу орнынан кейінгі білім беру ұйымының даму бағдарламасын әзірлеу;</w:t>
      </w:r>
    </w:p>
    <w:p>
      <w:pPr>
        <w:spacing w:after="0"/>
        <w:ind w:left="0"/>
        <w:jc w:val="both"/>
      </w:pPr>
      <w:r>
        <w:rPr>
          <w:rFonts w:ascii="Times New Roman"/>
          <w:b w:val="false"/>
          <w:i w:val="false"/>
          <w:color w:val="000000"/>
          <w:sz w:val="28"/>
        </w:rPr>
        <w:t>
      8) білім алушыларға "бакалавр" және "магистр" дәрежелерін беру;</w:t>
      </w:r>
    </w:p>
    <w:p>
      <w:pPr>
        <w:spacing w:after="0"/>
        <w:ind w:left="0"/>
        <w:jc w:val="both"/>
      </w:pPr>
      <w:r>
        <w:rPr>
          <w:rFonts w:ascii="Times New Roman"/>
          <w:b w:val="false"/>
          <w:i w:val="false"/>
          <w:color w:val="000000"/>
          <w:sz w:val="28"/>
        </w:rPr>
        <w:t>
      9) кәсіптік практиканы ұйымдастыру мен өткізу қағидаларын және практика базалары ретінде ұйымдарды айқындау қағидаларын әзірлеу және бекіту;</w:t>
      </w:r>
    </w:p>
    <w:p>
      <w:pPr>
        <w:spacing w:after="0"/>
        <w:ind w:left="0"/>
        <w:jc w:val="both"/>
      </w:pPr>
      <w:r>
        <w:rPr>
          <w:rFonts w:ascii="Times New Roman"/>
          <w:b w:val="false"/>
          <w:i w:val="false"/>
          <w:color w:val="000000"/>
          <w:sz w:val="28"/>
        </w:rPr>
        <w:t>
      10) жоғары және (немесе) жоғары оқу орнынан кейінгі білім беру ұйымдары қызметінің үлгілік қағидаларына сәйкес білім алушыларды ауыстыру мен қайта қабылдау қағидаларын әзірлеу және бекіту;</w:t>
      </w:r>
    </w:p>
    <w:p>
      <w:pPr>
        <w:spacing w:after="0"/>
        <w:ind w:left="0"/>
        <w:jc w:val="both"/>
      </w:pPr>
      <w:r>
        <w:rPr>
          <w:rFonts w:ascii="Times New Roman"/>
          <w:b w:val="false"/>
          <w:i w:val="false"/>
          <w:color w:val="000000"/>
          <w:sz w:val="28"/>
        </w:rPr>
        <w:t>
      11) білім алушыларға дәрігерлік-консультациялық комиссияның қорытындысы негізінде, босанған, бала асырап алған жағдайларда бала үш жасқа толғанға дейін, сондай-ақ әскери қызметке шақыруға байланысты академиялық демалыстар беру;</w:t>
      </w:r>
    </w:p>
    <w:p>
      <w:pPr>
        <w:spacing w:after="0"/>
        <w:ind w:left="0"/>
        <w:jc w:val="both"/>
      </w:pPr>
      <w:r>
        <w:rPr>
          <w:rFonts w:ascii="Times New Roman"/>
          <w:b w:val="false"/>
          <w:i w:val="false"/>
          <w:color w:val="000000"/>
          <w:sz w:val="28"/>
        </w:rPr>
        <w:t xml:space="preserve">
      12) ішкі тәртіптеме қағидаларын әзірлеу және бекіту; </w:t>
      </w:r>
    </w:p>
    <w:p>
      <w:pPr>
        <w:spacing w:after="0"/>
        <w:ind w:left="0"/>
        <w:jc w:val="both"/>
      </w:pPr>
      <w:r>
        <w:rPr>
          <w:rFonts w:ascii="Times New Roman"/>
          <w:b w:val="false"/>
          <w:i w:val="false"/>
          <w:color w:val="000000"/>
          <w:sz w:val="28"/>
        </w:rPr>
        <w:t>
      13) жұмыс оқу жоспарлары мен жұмыс оқу бағдарламаларын әзірлеу және бекіту;</w:t>
      </w:r>
    </w:p>
    <w:p>
      <w:pPr>
        <w:spacing w:after="0"/>
        <w:ind w:left="0"/>
        <w:jc w:val="both"/>
      </w:pPr>
      <w:r>
        <w:rPr>
          <w:rFonts w:ascii="Times New Roman"/>
          <w:b w:val="false"/>
          <w:i w:val="false"/>
          <w:color w:val="000000"/>
          <w:sz w:val="28"/>
        </w:rPr>
        <w:t xml:space="preserve">
      14) оқытудың жаңа технологияларын, оның ішінде кредиттік оқыту технологиясын ендіру; </w:t>
      </w:r>
    </w:p>
    <w:p>
      <w:pPr>
        <w:spacing w:after="0"/>
        <w:ind w:left="0"/>
        <w:jc w:val="both"/>
      </w:pPr>
      <w:r>
        <w:rPr>
          <w:rFonts w:ascii="Times New Roman"/>
          <w:b w:val="false"/>
          <w:i w:val="false"/>
          <w:color w:val="000000"/>
          <w:sz w:val="28"/>
        </w:rPr>
        <w:t xml:space="preserve">
      15) жоғары және (немесе) жоғары оқу орнынан кейінгі білім беру ұйымдары қызметінің үлгілік қағидаларына сәйкес білім алушылардың үлгеріміне ағымдағы бақылауды, оларды аралық және қорытынды аттестаттауды өткізу; </w:t>
      </w:r>
    </w:p>
    <w:p>
      <w:pPr>
        <w:spacing w:after="0"/>
        <w:ind w:left="0"/>
        <w:jc w:val="both"/>
      </w:pPr>
      <w:r>
        <w:rPr>
          <w:rFonts w:ascii="Times New Roman"/>
          <w:b w:val="false"/>
          <w:i w:val="false"/>
          <w:color w:val="000000"/>
          <w:sz w:val="28"/>
        </w:rPr>
        <w:t>
      16) Қазақстан Республикасының заңнамасында белгіленген тәртіппен кадрлардың біліктілігін арттыру мен оларды қайта даярлауды қамтамасыз ету;</w:t>
      </w:r>
    </w:p>
    <w:p>
      <w:pPr>
        <w:spacing w:after="0"/>
        <w:ind w:left="0"/>
        <w:jc w:val="both"/>
      </w:pPr>
      <w:r>
        <w:rPr>
          <w:rFonts w:ascii="Times New Roman"/>
          <w:b w:val="false"/>
          <w:i w:val="false"/>
          <w:color w:val="000000"/>
          <w:sz w:val="28"/>
        </w:rPr>
        <w:t xml:space="preserve">
      17) қаржылық-шаруашылық және материалдық-техникалық қамтамасыз ету, оның ішінде жабдықтармен жарақтандыру; </w:t>
      </w:r>
    </w:p>
    <w:p>
      <w:pPr>
        <w:spacing w:after="0"/>
        <w:ind w:left="0"/>
        <w:jc w:val="both"/>
      </w:pPr>
      <w:r>
        <w:rPr>
          <w:rFonts w:ascii="Times New Roman"/>
          <w:b w:val="false"/>
          <w:i w:val="false"/>
          <w:color w:val="000000"/>
          <w:sz w:val="28"/>
        </w:rPr>
        <w:t>
      18) кадрларды кәсіптік даярлаудың заманауи нысандарын ендіру;</w:t>
      </w:r>
    </w:p>
    <w:p>
      <w:pPr>
        <w:spacing w:after="0"/>
        <w:ind w:left="0"/>
        <w:jc w:val="both"/>
      </w:pPr>
      <w:r>
        <w:rPr>
          <w:rFonts w:ascii="Times New Roman"/>
          <w:b w:val="false"/>
          <w:i w:val="false"/>
          <w:color w:val="000000"/>
          <w:sz w:val="28"/>
        </w:rPr>
        <w:t>
      19) Қазақстан Республикасының заңнамасында белгіленген тәртіппен қаржылық есептілікті ұсыну жатады.</w:t>
      </w:r>
    </w:p>
    <w:bookmarkStart w:name="z1047" w:id="634"/>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 Қазақстан Республикасының заңнамасына сәйкес:</w:t>
      </w:r>
    </w:p>
    <w:bookmarkEnd w:id="634"/>
    <w:p>
      <w:pPr>
        <w:spacing w:after="0"/>
        <w:ind w:left="0"/>
        <w:jc w:val="both"/>
      </w:pPr>
      <w:r>
        <w:rPr>
          <w:rFonts w:ascii="Times New Roman"/>
          <w:b w:val="false"/>
          <w:i w:val="false"/>
          <w:color w:val="000000"/>
          <w:sz w:val="28"/>
        </w:rPr>
        <w:t>
      1) эндаумент-қорды (нысаналы капиталды) қалыптастыруға және (немесе) толықтыруға, оның ішінде нысаналы капитал қорын құру арқылы қалыптастыруға және (немесе) толықтыруға;</w:t>
      </w:r>
    </w:p>
    <w:p>
      <w:pPr>
        <w:spacing w:after="0"/>
        <w:ind w:left="0"/>
        <w:jc w:val="both"/>
      </w:pPr>
      <w:r>
        <w:rPr>
          <w:rFonts w:ascii="Times New Roman"/>
          <w:b w:val="false"/>
          <w:i w:val="false"/>
          <w:color w:val="000000"/>
          <w:sz w:val="28"/>
        </w:rPr>
        <w:t>
      2) бюджеттен тыс қаржыландыру көздері есебінен ғылыми-білім беру қызметі жөніндегі заңды тұлғаларды құруға;</w:t>
      </w:r>
    </w:p>
    <w:p>
      <w:pPr>
        <w:spacing w:after="0"/>
        <w:ind w:left="0"/>
        <w:jc w:val="both"/>
      </w:pPr>
      <w:r>
        <w:rPr>
          <w:rFonts w:ascii="Times New Roman"/>
          <w:b w:val="false"/>
          <w:i w:val="false"/>
          <w:color w:val="000000"/>
          <w:sz w:val="28"/>
        </w:rPr>
        <w:t>
      3) стартап-компаниялар ашуға;</w:t>
      </w:r>
    </w:p>
    <w:p>
      <w:pPr>
        <w:spacing w:after="0"/>
        <w:ind w:left="0"/>
        <w:jc w:val="both"/>
      </w:pPr>
      <w:r>
        <w:rPr>
          <w:rFonts w:ascii="Times New Roman"/>
          <w:b w:val="false"/>
          <w:i w:val="false"/>
          <w:color w:val="000000"/>
          <w:sz w:val="28"/>
        </w:rPr>
        <w:t>
      4) жарғылық қызметті жүзеге асыру үшін қаржы қаражаты мен материалдық құралдардың қосымша көздерін тартуға;</w:t>
      </w:r>
    </w:p>
    <w:p>
      <w:pPr>
        <w:spacing w:after="0"/>
        <w:ind w:left="0"/>
        <w:jc w:val="both"/>
      </w:pPr>
      <w:r>
        <w:rPr>
          <w:rFonts w:ascii="Times New Roman"/>
          <w:b w:val="false"/>
          <w:i w:val="false"/>
          <w:color w:val="000000"/>
          <w:sz w:val="28"/>
        </w:rPr>
        <w:t>
      5) шет мемлекеттерде филиалдар құруға құқылы.</w:t>
      </w:r>
    </w:p>
    <w:bookmarkStart w:name="z1449" w:id="635"/>
    <w:p>
      <w:pPr>
        <w:spacing w:after="0"/>
        <w:ind w:left="0"/>
        <w:jc w:val="both"/>
      </w:pPr>
      <w:r>
        <w:rPr>
          <w:rFonts w:ascii="Times New Roman"/>
          <w:b w:val="false"/>
          <w:i w:val="false"/>
          <w:color w:val="000000"/>
          <w:sz w:val="28"/>
        </w:rPr>
        <w:t>
      4. Ерекше мәртебесі бар жоғары және (немесе) жоғары оқу орнынан кейінгі білім беру ұйымдары:</w:t>
      </w:r>
    </w:p>
    <w:bookmarkEnd w:id="635"/>
    <w:p>
      <w:pPr>
        <w:spacing w:after="0"/>
        <w:ind w:left="0"/>
        <w:jc w:val="both"/>
      </w:pPr>
      <w:r>
        <w:rPr>
          <w:rFonts w:ascii="Times New Roman"/>
          <w:b w:val="false"/>
          <w:i w:val="false"/>
          <w:color w:val="000000"/>
          <w:sz w:val="28"/>
        </w:rPr>
        <w:t>
      1) жоғары және жоғары оқу орнынан кейінгі білім берудің мазмұнын тиісті мемлекеттік жалпыға міндетті білім беру стандарттарының талаптарынан төмен болмайтындай етіп өзі дербес айқындауға;</w:t>
      </w:r>
    </w:p>
    <w:p>
      <w:pPr>
        <w:spacing w:after="0"/>
        <w:ind w:left="0"/>
        <w:jc w:val="both"/>
      </w:pPr>
      <w:r>
        <w:rPr>
          <w:rFonts w:ascii="Times New Roman"/>
          <w:b w:val="false"/>
          <w:i w:val="false"/>
          <w:color w:val="000000"/>
          <w:sz w:val="28"/>
        </w:rPr>
        <w:t>
      2) ғылым және жоғары білім саласындағы уәкілетті орган айқындаған тәртіпке сәйкес философия докторы (PhD) және бейіні бойынша доктор дәрежелерін беруге де құқылы.</w:t>
      </w:r>
    </w:p>
    <w:p>
      <w:pPr>
        <w:spacing w:after="0"/>
        <w:ind w:left="0"/>
        <w:jc w:val="both"/>
      </w:pPr>
      <w:r>
        <w:rPr>
          <w:rFonts w:ascii="Times New Roman"/>
          <w:b w:val="false"/>
          <w:i w:val="false"/>
          <w:color w:val="000000"/>
          <w:sz w:val="28"/>
        </w:rPr>
        <w:t xml:space="preserve">
      Мемлекеттік мекемелердің ұйымдық-құқықтық нысанындағы жоғары және (немесе) жоғары оқу орнынан кейінгі білім беру ұйымдары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көзделген қызмет түрлерін, оның ішінде мемлекеттік мекемелердің ұйымдық-құқықтық нысанындағы мәдениет саласындағы жоғары және (немесе) жоғары оқу орнынан кейінгі білім беру ұйымдары үшін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3), 6), 7), 9), 11), 13), 14) және 15) тармақшаларында көзделген нормаларды қоспағанда, Қазақстан Республикасының заңнамасына сәйкес бюджет қаражаты есебінен жүзеге асыруға құқылы.</w:t>
      </w:r>
    </w:p>
    <w:p>
      <w:pPr>
        <w:spacing w:after="0"/>
        <w:ind w:left="0"/>
        <w:jc w:val="both"/>
      </w:pPr>
      <w:r>
        <w:rPr>
          <w:rFonts w:ascii="Times New Roman"/>
          <w:b w:val="false"/>
          <w:i w:val="false"/>
          <w:color w:val="000000"/>
          <w:sz w:val="28"/>
        </w:rPr>
        <w:t xml:space="preserve">
      Жоғары және (немесе) жоғары оқу орнынан кейінгі білім беру ұйымдарының осы баптың </w:t>
      </w:r>
      <w:r>
        <w:rPr>
          <w:rFonts w:ascii="Times New Roman"/>
          <w:b w:val="false"/>
          <w:i w:val="false"/>
          <w:color w:val="000000"/>
          <w:sz w:val="28"/>
        </w:rPr>
        <w:t>2-тармағының</w:t>
      </w:r>
      <w:r>
        <w:rPr>
          <w:rFonts w:ascii="Times New Roman"/>
          <w:b w:val="false"/>
          <w:i w:val="false"/>
          <w:color w:val="000000"/>
          <w:sz w:val="28"/>
        </w:rPr>
        <w:t xml:space="preserve"> 2), 3), 6), 9), 10), 11) және 15) тармақшаларында көзделген құзыреті Сот төрелігі академиясына, әскери, арнаулы оқу орындарына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43-1-бапты 5-тармақпен толықтыру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43-1-баппен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өзгерістер енгізілді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10.06.2020 </w:t>
      </w:r>
      <w:r>
        <w:rPr>
          <w:rFonts w:ascii="Times New Roman"/>
          <w:b w:val="false"/>
          <w:i w:val="false"/>
          <w:color w:val="ff0000"/>
          <w:sz w:val="28"/>
        </w:rPr>
        <w:t>№ 344-VI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Білім беру ұйымдарын басқару</w:t>
      </w:r>
    </w:p>
    <w:bookmarkStart w:name="z501" w:id="636"/>
    <w:p>
      <w:pPr>
        <w:spacing w:after="0"/>
        <w:ind w:left="0"/>
        <w:jc w:val="both"/>
      </w:pPr>
      <w:r>
        <w:rPr>
          <w:rFonts w:ascii="Times New Roman"/>
          <w:b w:val="false"/>
          <w:i w:val="false"/>
          <w:color w:val="000000"/>
          <w:sz w:val="28"/>
        </w:rPr>
        <w:t>
      1. Білім беру ұйымдарын басқару Қазақстан Республикасының заңнамасына, тиісті үлгідегі білім беру ұйымы қызметінің үлгілік ережелері мен білім беру ұйымының жарғысына сәйкес жеке-дара басқару және алқалылық принциптерімен жүзеге асырылады.</w:t>
      </w:r>
    </w:p>
    <w:bookmarkEnd w:id="636"/>
    <w:bookmarkStart w:name="z502" w:id="637"/>
    <w:p>
      <w:pPr>
        <w:spacing w:after="0"/>
        <w:ind w:left="0"/>
        <w:jc w:val="both"/>
      </w:pPr>
      <w:r>
        <w:rPr>
          <w:rFonts w:ascii="Times New Roman"/>
          <w:b w:val="false"/>
          <w:i w:val="false"/>
          <w:color w:val="000000"/>
          <w:sz w:val="28"/>
        </w:rPr>
        <w:t>
      2. Білім беру ұйымын тікелей басқаруды оның басшысы жүзеге асырады.</w:t>
      </w:r>
    </w:p>
    <w:bookmarkEnd w:id="637"/>
    <w:bookmarkStart w:name="z503" w:id="638"/>
    <w:p>
      <w:pPr>
        <w:spacing w:after="0"/>
        <w:ind w:left="0"/>
        <w:jc w:val="both"/>
      </w:pPr>
      <w:r>
        <w:rPr>
          <w:rFonts w:ascii="Times New Roman"/>
          <w:b w:val="false"/>
          <w:i w:val="false"/>
          <w:color w:val="000000"/>
          <w:sz w:val="28"/>
        </w:rPr>
        <w:t>
      3. Лауазымға тағайындау және лауазымынан босату тәртібін ғылым және жоғары білім саласындағы уәкілетті органмен келісу бойынша мәдениет саласындағы басшылықты және салааралық үйлестіруді жүзеге асыратын орталық атқарушы орган айқындайтын жекелеген мемлекеттік жоғары және (немесе) жоғары оқу орнынан кейінгі білім беру ұйымдарының бірінші басшыларын қоспағанда, білім беру ұйымының басшысы Қазақстан Республикасының заңнамасында белгіленген тәртіппен лауазымға тағайындалады және лауазымынан босатылады.</w:t>
      </w:r>
    </w:p>
    <w:bookmarkEnd w:id="638"/>
    <w:p>
      <w:pPr>
        <w:spacing w:after="0"/>
        <w:ind w:left="0"/>
        <w:jc w:val="both"/>
      </w:pPr>
      <w:r>
        <w:rPr>
          <w:rFonts w:ascii="Times New Roman"/>
          <w:b w:val="false"/>
          <w:i w:val="false"/>
          <w:color w:val="000000"/>
          <w:sz w:val="28"/>
        </w:rPr>
        <w:t>
      Сот төрелігі академиясының, мемлекеттік басқару, құқық қорғау органдары академияларының, сондай-ақ Қазақстан Республикасы Ұлттық қорғаныс университетінің бірінші басшыларын лауазымға тағайындау және лауазымынан босату тәртібін Қазақстан Республикасының Президенті айқындайды.</w:t>
      </w:r>
    </w:p>
    <w:p>
      <w:pPr>
        <w:spacing w:after="0"/>
        <w:ind w:left="0"/>
        <w:jc w:val="both"/>
      </w:pPr>
      <w:r>
        <w:rPr>
          <w:rFonts w:ascii="Times New Roman"/>
          <w:b w:val="false"/>
          <w:i w:val="false"/>
          <w:color w:val="000000"/>
          <w:sz w:val="28"/>
        </w:rPr>
        <w:t>
      Бірінші басшыларын Қазақстан Республикасының Үкіметі лауазымға тағайындайтын және лауазымынан босататын мемлекеттік жоғары және (немесе) жоғары оқу орнынан кейінгі білім беру ұйымдарының тізбесін ғылым және жоғары білім саласындағы уәкілетті органмен келісу бойынша мәдениет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05" w:id="639"/>
    <w:p>
      <w:pPr>
        <w:spacing w:after="0"/>
        <w:ind w:left="0"/>
        <w:jc w:val="both"/>
      </w:pPr>
      <w:r>
        <w:rPr>
          <w:rFonts w:ascii="Times New Roman"/>
          <w:b w:val="false"/>
          <w:i w:val="false"/>
          <w:color w:val="000000"/>
          <w:sz w:val="28"/>
        </w:rPr>
        <w:t>
      5. Мемлекеттік білім беру ұйымының басшысы Қазақстан Республикасының заңнамасында белгіленген тәртіппен үш жылда бір рет аттестаттаудан өтеді.</w:t>
      </w:r>
    </w:p>
    <w:bookmarkEnd w:id="639"/>
    <w:p>
      <w:pPr>
        <w:spacing w:after="0"/>
        <w:ind w:left="0"/>
        <w:jc w:val="both"/>
      </w:pPr>
      <w:r>
        <w:rPr>
          <w:rFonts w:ascii="Times New Roman"/>
          <w:b w:val="false"/>
          <w:i w:val="false"/>
          <w:color w:val="000000"/>
          <w:sz w:val="28"/>
        </w:rPr>
        <w:t>
      Жекелеген мемлекеттік жоғары және (немесе) жоғары оқу орнынан кейінгі білім беру ұйымдарының Қазақстан Республикасының Үкіметі лауазымға тағайындайтын және лауазымынан босататын бірінші басшыларының аттестаттаудан өту тәртібін ғылым және жоғары білім саласындағы уәкілетті органмен келісу бойынша мәдениет саласындағы басшылықты және салааралық үйлестіруді жүзеге асыратын орталық атқарушы орган айқындайды.</w:t>
      </w:r>
    </w:p>
    <w:bookmarkStart w:name="z1154" w:id="640"/>
    <w:p>
      <w:pPr>
        <w:spacing w:after="0"/>
        <w:ind w:left="0"/>
        <w:jc w:val="both"/>
      </w:pPr>
      <w:r>
        <w:rPr>
          <w:rFonts w:ascii="Times New Roman"/>
          <w:b w:val="false"/>
          <w:i w:val="false"/>
          <w:color w:val="000000"/>
          <w:sz w:val="28"/>
        </w:rPr>
        <w:t>
      5-1. Мемлекеттік білім беру ұйымдарының бірінші басшыларын ротациялау олардың кәсіби әлеуетін неғұрлым тиімді пайдалануды қамтамасыз ету мақсатында жүзеге асырылады.</w:t>
      </w:r>
    </w:p>
    <w:bookmarkEnd w:id="640"/>
    <w:p>
      <w:pPr>
        <w:spacing w:after="0"/>
        <w:ind w:left="0"/>
        <w:jc w:val="both"/>
      </w:pPr>
      <w:r>
        <w:rPr>
          <w:rFonts w:ascii="Times New Roman"/>
          <w:b w:val="false"/>
          <w:i w:val="false"/>
          <w:color w:val="000000"/>
          <w:sz w:val="28"/>
        </w:rPr>
        <w:t xml:space="preserve">
      Мемлекеттік білім беру ұйымдарының бірінші басшыларын ротациялау бір елді мекен шегінде жүзеге асырылады. </w:t>
      </w:r>
    </w:p>
    <w:p>
      <w:pPr>
        <w:spacing w:after="0"/>
        <w:ind w:left="0"/>
        <w:jc w:val="both"/>
      </w:pPr>
      <w:r>
        <w:rPr>
          <w:rFonts w:ascii="Times New Roman"/>
          <w:b w:val="false"/>
          <w:i w:val="false"/>
          <w:color w:val="000000"/>
          <w:sz w:val="28"/>
        </w:rPr>
        <w:t>
      Мемлекеттік білім беру ұйымдарының бірінші басшыларына ротация жүргізу мерзімдері мен шарттары мемлекеттік білім беру ұйымдарының бірінші басшыларын ротациялауды жүргізу қағидаларында айқындалады.</w:t>
      </w:r>
    </w:p>
    <w:bookmarkStart w:name="z506" w:id="641"/>
    <w:p>
      <w:pPr>
        <w:spacing w:after="0"/>
        <w:ind w:left="0"/>
        <w:jc w:val="both"/>
      </w:pPr>
      <w:r>
        <w:rPr>
          <w:rFonts w:ascii="Times New Roman"/>
          <w:b w:val="false"/>
          <w:i w:val="false"/>
          <w:color w:val="000000"/>
          <w:sz w:val="28"/>
        </w:rPr>
        <w:t>
      6. Мемлекеттік білім беру ұйымының (медициналық және фармацевтік білім беру ұйымдарынан басқа) басшысы мемлекеттік басқару органымен келісім бойынша бас бухгалтерді лауазымға тағайындайды және лауазымнан босатады.</w:t>
      </w:r>
    </w:p>
    <w:bookmarkEnd w:id="641"/>
    <w:bookmarkStart w:name="z507" w:id="642"/>
    <w:p>
      <w:pPr>
        <w:spacing w:after="0"/>
        <w:ind w:left="0"/>
        <w:jc w:val="both"/>
      </w:pPr>
      <w:r>
        <w:rPr>
          <w:rFonts w:ascii="Times New Roman"/>
          <w:b w:val="false"/>
          <w:i w:val="false"/>
          <w:color w:val="000000"/>
          <w:sz w:val="28"/>
        </w:rPr>
        <w:t>
      7. Мемлекеттік білім беру ұйымдарының басшыларына өздерінің лауазымдарын білім беру ұйымдары ішіндегі немесе одан тыс жерлердегі басқа да басшылық (ғылыми және ғылыми-әдістемелік басшылықтан басқа) лауазымдармен қоса атқаруға тыйым салынады.</w:t>
      </w:r>
    </w:p>
    <w:bookmarkEnd w:id="642"/>
    <w:bookmarkStart w:name="z508" w:id="643"/>
    <w:p>
      <w:pPr>
        <w:spacing w:after="0"/>
        <w:ind w:left="0"/>
        <w:jc w:val="both"/>
      </w:pPr>
      <w:r>
        <w:rPr>
          <w:rFonts w:ascii="Times New Roman"/>
          <w:b w:val="false"/>
          <w:i w:val="false"/>
          <w:color w:val="000000"/>
          <w:sz w:val="28"/>
        </w:rPr>
        <w:t>
      8. Мемлекеттік білім беру ұйымдары басшыларының лауазымдық міндеттерін қоса атқаруға болмайды.</w:t>
      </w:r>
    </w:p>
    <w:bookmarkEnd w:id="643"/>
    <w:bookmarkStart w:name="z509" w:id="644"/>
    <w:p>
      <w:pPr>
        <w:spacing w:after="0"/>
        <w:ind w:left="0"/>
        <w:jc w:val="both"/>
      </w:pPr>
      <w:r>
        <w:rPr>
          <w:rFonts w:ascii="Times New Roman"/>
          <w:b w:val="false"/>
          <w:i w:val="false"/>
          <w:color w:val="000000"/>
          <w:sz w:val="28"/>
        </w:rPr>
        <w:t>
      9. Білім беру ұйымдарында алқалы басқару органдары құрылады.</w:t>
      </w:r>
    </w:p>
    <w:bookmarkEnd w:id="644"/>
    <w:p>
      <w:pPr>
        <w:spacing w:after="0"/>
        <w:ind w:left="0"/>
        <w:jc w:val="both"/>
      </w:pPr>
      <w:r>
        <w:rPr>
          <w:rFonts w:ascii="Times New Roman"/>
          <w:b w:val="false"/>
          <w:i w:val="false"/>
          <w:color w:val="000000"/>
          <w:sz w:val="28"/>
        </w:rPr>
        <w:t>
      Білім беру ұйымын алқалы басқарудың нысандары, оларды сайлау тәртібімен қоса, жұмысты ұйымдастырудың үлгілік ережелерін білім беру саласындағы уәкілетті орган, ғылым және жоғары білім саласындағы уәкілетті орган бекітетін білім беру ұйымының кеңесі (ғылыми кеңес), қамқоршылық кеңес, педагогтік, әдістемелік (оқу-әдістемелік, ғылыми әдістемелік), кеңестер және басқа да нысандар бола алады.</w:t>
      </w:r>
    </w:p>
    <w:bookmarkStart w:name="z937" w:id="645"/>
    <w:p>
      <w:pPr>
        <w:spacing w:after="0"/>
        <w:ind w:left="0"/>
        <w:jc w:val="both"/>
      </w:pPr>
      <w:r>
        <w:rPr>
          <w:rFonts w:ascii="Times New Roman"/>
          <w:b w:val="false"/>
          <w:i w:val="false"/>
          <w:color w:val="000000"/>
          <w:sz w:val="28"/>
        </w:rPr>
        <w:t>
      9-1. Мемлекеттік техникалық және кәсіптік білім беру ұйымының алқалы басқару органының құрамына Қазақстан Республикасының Ұлттық кәсіпкерлер палатасының өкілі келісу бойынша кіреді.</w:t>
      </w:r>
    </w:p>
    <w:bookmarkEnd w:id="645"/>
    <w:bookmarkStart w:name="z312" w:id="646"/>
    <w:p>
      <w:pPr>
        <w:spacing w:after="0"/>
        <w:ind w:left="0"/>
        <w:jc w:val="both"/>
      </w:pPr>
      <w:r>
        <w:rPr>
          <w:rFonts w:ascii="Times New Roman"/>
          <w:b w:val="false"/>
          <w:i w:val="false"/>
          <w:color w:val="000000"/>
          <w:sz w:val="28"/>
        </w:rPr>
        <w:t>
      9-2. Коммерциялық емес акционерлік қоғамның ұйымдық-құқықтық нысанында құрылған жоғары және (немесе) жоғары оқу орнынан кейінгі білім беру ұйымдарында директорлар кеңесінің айрықша құзыретіне "Акционерлік қоғамдар туралы" Қазақстан Республикасының Заңында, осы Заңның 43-1-бабы 2-тармағының 3), 6) және 7) тармақшаларында, 3-тармағының 1), 4) және 5) тармақшаларында және 4-тармағы бірінші бөлігінің 1) тармақшасында көзделген функциялар, сондай-ақ:</w:t>
      </w:r>
    </w:p>
    <w:bookmarkEnd w:id="646"/>
    <w:p>
      <w:pPr>
        <w:spacing w:after="0"/>
        <w:ind w:left="0"/>
        <w:jc w:val="both"/>
      </w:pPr>
      <w:r>
        <w:rPr>
          <w:rFonts w:ascii="Times New Roman"/>
          <w:b w:val="false"/>
          <w:i w:val="false"/>
          <w:color w:val="000000"/>
          <w:sz w:val="28"/>
        </w:rPr>
        <w:t>
      1) штат санын бекіту;</w:t>
      </w:r>
    </w:p>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оқу үшін ақы төлеу мөлшерлерін бекіту;</w:t>
      </w:r>
    </w:p>
    <w:p>
      <w:pPr>
        <w:spacing w:after="0"/>
        <w:ind w:left="0"/>
        <w:jc w:val="both"/>
      </w:pPr>
      <w:r>
        <w:rPr>
          <w:rFonts w:ascii="Times New Roman"/>
          <w:b w:val="false"/>
          <w:i w:val="false"/>
          <w:color w:val="000000"/>
          <w:sz w:val="28"/>
        </w:rPr>
        <w:t>
      3) білім туралы өзіндік үлгідегі құжаттардың нысанын және оларды толтыруға қойылатын талаптарды бекіту;</w:t>
      </w:r>
    </w:p>
    <w:p>
      <w:pPr>
        <w:spacing w:after="0"/>
        <w:ind w:left="0"/>
        <w:jc w:val="both"/>
      </w:pPr>
      <w:r>
        <w:rPr>
          <w:rFonts w:ascii="Times New Roman"/>
          <w:b w:val="false"/>
          <w:i w:val="false"/>
          <w:color w:val="000000"/>
          <w:sz w:val="28"/>
        </w:rPr>
        <w:t>
      4) академиялық құрылымдық бөлімшелерді құру және тарату туралы шешімдерді қабылдау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Алып тасталды – ҚР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48" w:id="647"/>
    <w:p>
      <w:pPr>
        <w:spacing w:after="0"/>
        <w:ind w:left="0"/>
        <w:jc w:val="both"/>
      </w:pPr>
      <w:r>
        <w:rPr>
          <w:rFonts w:ascii="Times New Roman"/>
          <w:b w:val="false"/>
          <w:i w:val="false"/>
          <w:color w:val="000000"/>
          <w:sz w:val="28"/>
        </w:rPr>
        <w:t>
      10. Осы бап байқаушы кеңесі бар шаруашылық жүргізу құқығындағы мемлекеттік кәсіпорынның ұйымдық-құқықтық нысанында құрылған білім беру ұйымдарына, коммерциялық емес және коммерциялық ұйымдарға "Мемлекеттік мүлік туралы", "Коммерциялық емес ұйымдар туралы" және "Акционерлік қоғамдар туралы" Қазақстан Республикасының заңдарында белгіленген ережелерге қайшы келмейтін бөлігінде қолданылады.</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04.07.2013 </w:t>
      </w:r>
      <w:r>
        <w:rPr>
          <w:rFonts w:ascii="Times New Roman"/>
          <w:b w:val="false"/>
          <w:i w:val="false"/>
          <w:color w:val="ff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31.03.2021 </w:t>
      </w:r>
      <w:r>
        <w:rPr>
          <w:rFonts w:ascii="Times New Roman"/>
          <w:b w:val="false"/>
          <w:i w:val="false"/>
          <w:color w:val="ff0000"/>
          <w:sz w:val="28"/>
        </w:rPr>
        <w:t>№ 24-VII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45-бап. Еңбек қатынастары және білім беру ұйымы басшысының жауапкершілігі</w:t>
      </w:r>
    </w:p>
    <w:bookmarkStart w:name="z510" w:id="648"/>
    <w:p>
      <w:pPr>
        <w:spacing w:after="0"/>
        <w:ind w:left="0"/>
        <w:jc w:val="both"/>
      </w:pPr>
      <w:r>
        <w:rPr>
          <w:rFonts w:ascii="Times New Roman"/>
          <w:b w:val="false"/>
          <w:i w:val="false"/>
          <w:color w:val="000000"/>
          <w:sz w:val="28"/>
        </w:rPr>
        <w:t>
      1. Қызметкер мен білім беру ұйымының еңбек қатынастары Қазақстан Республикасының еңбек заңнамасымен реттеледі.</w:t>
      </w:r>
    </w:p>
    <w:bookmarkEnd w:id="6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 білім беру саласындағы уәкілетті орган айқындаған білім беру саласындағы ақпараттандыру объектісі арқылы жүзеге асырылады.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ұйымдарындағы педагогтердің және ғылыми қызметкерлердің (профессорлық-оқытушылық құрамның, ғылыми қызметкерлердің) лауазымдарға орналасуы конкурстық негізде жүзеге асырылады.</w:t>
      </w:r>
    </w:p>
    <w:bookmarkStart w:name="z511" w:id="649"/>
    <w:p>
      <w:pPr>
        <w:spacing w:after="0"/>
        <w:ind w:left="0"/>
        <w:jc w:val="both"/>
      </w:pPr>
      <w:r>
        <w:rPr>
          <w:rFonts w:ascii="Times New Roman"/>
          <w:b w:val="false"/>
          <w:i w:val="false"/>
          <w:color w:val="000000"/>
          <w:sz w:val="28"/>
        </w:rPr>
        <w:t>
      2. Әскери, арнаулы оқу орындарының басшылары мен профессор-оқытушылар құрамын лауазымға тағайындау тәртібін және олардың еңбек жағдайларын тиісінше Қазақстан Республикасының ұлттық қауіпсіздік органдары, Қазақстан Республикасының Ішкі істер министрлігі, Қазақстан Республикасының Төтенше жағдайлар министрлігі, Қазақстан Республикасының прокуратура органдары, Қазақстан Республикасының Қорғаныс министрлігі айқындайды.</w:t>
      </w:r>
    </w:p>
    <w:bookmarkEnd w:id="649"/>
    <w:bookmarkStart w:name="z512" w:id="650"/>
    <w:p>
      <w:pPr>
        <w:spacing w:after="0"/>
        <w:ind w:left="0"/>
        <w:jc w:val="both"/>
      </w:pPr>
      <w:r>
        <w:rPr>
          <w:rFonts w:ascii="Times New Roman"/>
          <w:b w:val="false"/>
          <w:i w:val="false"/>
          <w:color w:val="000000"/>
          <w:sz w:val="28"/>
        </w:rPr>
        <w:t>
      3. Білім беру ұйымының басшысы Қазақстан Республикасының заңдарында белгіленген тәртіппен:</w:t>
      </w:r>
    </w:p>
    <w:bookmarkEnd w:id="650"/>
    <w:bookmarkStart w:name="z513" w:id="651"/>
    <w:p>
      <w:pPr>
        <w:spacing w:after="0"/>
        <w:ind w:left="0"/>
        <w:jc w:val="both"/>
      </w:pPr>
      <w:r>
        <w:rPr>
          <w:rFonts w:ascii="Times New Roman"/>
          <w:b w:val="false"/>
          <w:i w:val="false"/>
          <w:color w:val="000000"/>
          <w:sz w:val="28"/>
        </w:rPr>
        <w:t>
      1) білім беру ұйымы білім алушыларының, тәрбиеленушілерінің, қызметкерлерінің құқықтары мен бостандықтарын бұзғаны;</w:t>
      </w:r>
    </w:p>
    <w:bookmarkEnd w:id="651"/>
    <w:bookmarkStart w:name="z514" w:id="652"/>
    <w:p>
      <w:pPr>
        <w:spacing w:after="0"/>
        <w:ind w:left="0"/>
        <w:jc w:val="both"/>
      </w:pPr>
      <w:r>
        <w:rPr>
          <w:rFonts w:ascii="Times New Roman"/>
          <w:b w:val="false"/>
          <w:i w:val="false"/>
          <w:color w:val="000000"/>
          <w:sz w:val="28"/>
        </w:rPr>
        <w:t>
      2) өзінің құзыретіне жатқызылған функцияларды орындамағаны;</w:t>
      </w:r>
    </w:p>
    <w:bookmarkEnd w:id="652"/>
    <w:bookmarkStart w:name="z515" w:id="653"/>
    <w:p>
      <w:pPr>
        <w:spacing w:after="0"/>
        <w:ind w:left="0"/>
        <w:jc w:val="both"/>
      </w:pPr>
      <w:r>
        <w:rPr>
          <w:rFonts w:ascii="Times New Roman"/>
          <w:b w:val="false"/>
          <w:i w:val="false"/>
          <w:color w:val="000000"/>
          <w:sz w:val="28"/>
        </w:rPr>
        <w:t>
      3) мемлекеттік жалпыға міндетті білім беру стандартының талаптарын бұзғаны;</w:t>
      </w:r>
    </w:p>
    <w:bookmarkEnd w:id="653"/>
    <w:bookmarkStart w:name="z516" w:id="654"/>
    <w:p>
      <w:pPr>
        <w:spacing w:after="0"/>
        <w:ind w:left="0"/>
        <w:jc w:val="both"/>
      </w:pPr>
      <w:r>
        <w:rPr>
          <w:rFonts w:ascii="Times New Roman"/>
          <w:b w:val="false"/>
          <w:i w:val="false"/>
          <w:color w:val="000000"/>
          <w:sz w:val="28"/>
        </w:rPr>
        <w:t>
      4) білім беру ұйымы білім алушыларының және тәрбиеленушілерінің, қызметкерлерінің оқу-тәрбие процесі кезіндегі өмірі мен денсаулығы;</w:t>
      </w:r>
    </w:p>
    <w:bookmarkEnd w:id="654"/>
    <w:bookmarkStart w:name="z1161" w:id="655"/>
    <w:p>
      <w:pPr>
        <w:spacing w:after="0"/>
        <w:ind w:left="0"/>
        <w:jc w:val="both"/>
      </w:pPr>
      <w:r>
        <w:rPr>
          <w:rFonts w:ascii="Times New Roman"/>
          <w:b w:val="false"/>
          <w:i w:val="false"/>
          <w:color w:val="000000"/>
          <w:sz w:val="28"/>
        </w:rPr>
        <w:t>
      4-1) білім беру ұйымдарына оқуға қабылдаудың үлгілік қағидаларын бұзғаны немесе білім алу үшін арнаулы жағдайлар жасамағаны;</w:t>
      </w:r>
    </w:p>
    <w:bookmarkEnd w:id="655"/>
    <w:bookmarkStart w:name="z517" w:id="656"/>
    <w:p>
      <w:pPr>
        <w:spacing w:after="0"/>
        <w:ind w:left="0"/>
        <w:jc w:val="both"/>
      </w:pPr>
      <w:r>
        <w:rPr>
          <w:rFonts w:ascii="Times New Roman"/>
          <w:b w:val="false"/>
          <w:i w:val="false"/>
          <w:color w:val="000000"/>
          <w:sz w:val="28"/>
        </w:rPr>
        <w:t>
      5) қаржы-шаруашылық қызметтің жай-күйі, оның ішінде материалдық және ақша қаражаттарын нысаналы пайдаланбағаны;</w:t>
      </w:r>
    </w:p>
    <w:bookmarkEnd w:id="656"/>
    <w:bookmarkStart w:name="z1116" w:id="657"/>
    <w:p>
      <w:pPr>
        <w:spacing w:after="0"/>
        <w:ind w:left="0"/>
        <w:jc w:val="both"/>
      </w:pPr>
      <w:r>
        <w:rPr>
          <w:rFonts w:ascii="Times New Roman"/>
          <w:b w:val="false"/>
          <w:i w:val="false"/>
          <w:color w:val="000000"/>
          <w:sz w:val="28"/>
        </w:rPr>
        <w:t>
      5-1) білім беру саласындағы ақпараттандыру объектілеріне әкімшілік деректерді анық және (немесе) уақтылы ұсынбағаны;</w:t>
      </w:r>
    </w:p>
    <w:bookmarkEnd w:id="657"/>
    <w:bookmarkStart w:name="z518" w:id="658"/>
    <w:p>
      <w:pPr>
        <w:spacing w:after="0"/>
        <w:ind w:left="0"/>
        <w:jc w:val="both"/>
      </w:pPr>
      <w:r>
        <w:rPr>
          <w:rFonts w:ascii="Times New Roman"/>
          <w:b w:val="false"/>
          <w:i w:val="false"/>
          <w:color w:val="000000"/>
          <w:sz w:val="28"/>
        </w:rPr>
        <w:t>
      6) нормативтік құқықтық актілерде және еңбек шартының талаптарында көзделген талаптарды өзге де бұзғаны үшін жауаптылықта болады.</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45-1-бап. Кәсіптік білім беру саласындағы әлеуметтік әріптестік</w:t>
      </w:r>
    </w:p>
    <w:bookmarkStart w:name="z892" w:id="659"/>
    <w:p>
      <w:pPr>
        <w:spacing w:after="0"/>
        <w:ind w:left="0"/>
        <w:jc w:val="both"/>
      </w:pPr>
      <w:r>
        <w:rPr>
          <w:rFonts w:ascii="Times New Roman"/>
          <w:b w:val="false"/>
          <w:i w:val="false"/>
          <w:color w:val="000000"/>
          <w:sz w:val="28"/>
        </w:rPr>
        <w:t>
      1. Кәсіптік білім беру саласындағы әлеуметтік әріптестік білім беру жүйесінің қызметі нәтижелерін арттыруға, экономика салалары мен жұмыс берушілердің қажеттіліктерін ескере отырып кадрлар даярлығының деңгейіне қол жеткізуге, оқытудың өндіріспен байланысын, оның ішінде дуальды оқытуды енгізу арқылы нығайтуға, мемлекеттік-жекешелік әріптестік негізінде жұмыс берушілердің қаражатын қоса алғанда, қосымша қаржыландыру көздерін тартуға бағдарланған.</w:t>
      </w:r>
    </w:p>
    <w:bookmarkEnd w:id="659"/>
    <w:bookmarkStart w:name="z893" w:id="660"/>
    <w:p>
      <w:pPr>
        <w:spacing w:after="0"/>
        <w:ind w:left="0"/>
        <w:jc w:val="both"/>
      </w:pPr>
      <w:r>
        <w:rPr>
          <w:rFonts w:ascii="Times New Roman"/>
          <w:b w:val="false"/>
          <w:i w:val="false"/>
          <w:color w:val="000000"/>
          <w:sz w:val="28"/>
        </w:rPr>
        <w:t>
      2. Кәсіптік білім беру саласындағы әріптестердің өзара іс-қимылдарының негізгі бағыттары:</w:t>
      </w:r>
    </w:p>
    <w:bookmarkEnd w:id="660"/>
    <w:bookmarkStart w:name="z894" w:id="661"/>
    <w:p>
      <w:pPr>
        <w:spacing w:after="0"/>
        <w:ind w:left="0"/>
        <w:jc w:val="both"/>
      </w:pPr>
      <w:r>
        <w:rPr>
          <w:rFonts w:ascii="Times New Roman"/>
          <w:b w:val="false"/>
          <w:i w:val="false"/>
          <w:color w:val="000000"/>
          <w:sz w:val="28"/>
        </w:rPr>
        <w:t>
      1) жұмыс берушілердің мемлекеттік жалпыға міндетті білім беру стандарттарын, үлгілік оқу жоспарлары мен бағдарламаларын әзірлеуге қатысу;</w:t>
      </w:r>
    </w:p>
    <w:bookmarkEnd w:id="661"/>
    <w:bookmarkStart w:name="z895" w:id="662"/>
    <w:p>
      <w:pPr>
        <w:spacing w:after="0"/>
        <w:ind w:left="0"/>
        <w:jc w:val="both"/>
      </w:pPr>
      <w:r>
        <w:rPr>
          <w:rFonts w:ascii="Times New Roman"/>
          <w:b w:val="false"/>
          <w:i w:val="false"/>
          <w:color w:val="000000"/>
          <w:sz w:val="28"/>
        </w:rPr>
        <w:t>
      2) кәсіпорындардың (ұйымдардың) технологиялық базасын пайдалана және тәлімгер бекітіп беріле отырып, білім алушылардың кәсіптік практикасын, арнайы пәндер бойынша оқытушылардың және мамандардың тағылымдамаларын ұйымдастыру;</w:t>
      </w:r>
    </w:p>
    <w:bookmarkEnd w:id="662"/>
    <w:bookmarkStart w:name="z462" w:id="663"/>
    <w:p>
      <w:pPr>
        <w:spacing w:after="0"/>
        <w:ind w:left="0"/>
        <w:jc w:val="both"/>
      </w:pPr>
      <w:r>
        <w:rPr>
          <w:rFonts w:ascii="Times New Roman"/>
          <w:b w:val="false"/>
          <w:i w:val="false"/>
          <w:color w:val="000000"/>
          <w:sz w:val="28"/>
        </w:rPr>
        <w:t>
      2-1) техникалық және кәсіптік, орта білімнен кейінгі білімнің білім беру бағдарламаларын іске асыратын білім беру ұйымдарында білім алушылардың кәсіптік практикадан өтуі үшін кәсіпорындардың (ұйымдардың) жұмыс орындарын ұсынуына жәрдемдесу;</w:t>
      </w:r>
    </w:p>
    <w:bookmarkEnd w:id="663"/>
    <w:bookmarkStart w:name="z896" w:id="664"/>
    <w:p>
      <w:pPr>
        <w:spacing w:after="0"/>
        <w:ind w:left="0"/>
        <w:jc w:val="both"/>
      </w:pPr>
      <w:r>
        <w:rPr>
          <w:rFonts w:ascii="Times New Roman"/>
          <w:b w:val="false"/>
          <w:i w:val="false"/>
          <w:color w:val="000000"/>
          <w:sz w:val="28"/>
        </w:rPr>
        <w:t>
      3) кадрлар даярлау және оларды жұмысқа орналастыруға жәрдемдесу мәселелері бойынша тараптардың өзара іс-қимылдарын дамыту;</w:t>
      </w:r>
    </w:p>
    <w:bookmarkEnd w:id="664"/>
    <w:bookmarkStart w:name="z897" w:id="665"/>
    <w:p>
      <w:pPr>
        <w:spacing w:after="0"/>
        <w:ind w:left="0"/>
        <w:jc w:val="both"/>
      </w:pPr>
      <w:r>
        <w:rPr>
          <w:rFonts w:ascii="Times New Roman"/>
          <w:b w:val="false"/>
          <w:i w:val="false"/>
          <w:color w:val="000000"/>
          <w:sz w:val="28"/>
        </w:rPr>
        <w:t>
      4) экономиканың тиісті салаларында кәсіптік қызмет тәжірибесі бар мамандарды оқыту процесіне тарту;</w:t>
      </w:r>
    </w:p>
    <w:bookmarkEnd w:id="665"/>
    <w:bookmarkStart w:name="z898" w:id="666"/>
    <w:p>
      <w:pPr>
        <w:spacing w:after="0"/>
        <w:ind w:left="0"/>
        <w:jc w:val="both"/>
      </w:pPr>
      <w:r>
        <w:rPr>
          <w:rFonts w:ascii="Times New Roman"/>
          <w:b w:val="false"/>
          <w:i w:val="false"/>
          <w:color w:val="000000"/>
          <w:sz w:val="28"/>
        </w:rPr>
        <w:t>
      5) кәсіптік білім беру сапасын бақылауды ұйымдастыруға қатысу;</w:t>
      </w:r>
    </w:p>
    <w:bookmarkEnd w:id="666"/>
    <w:bookmarkStart w:name="z899" w:id="667"/>
    <w:p>
      <w:pPr>
        <w:spacing w:after="0"/>
        <w:ind w:left="0"/>
        <w:jc w:val="both"/>
      </w:pPr>
      <w:r>
        <w:rPr>
          <w:rFonts w:ascii="Times New Roman"/>
          <w:b w:val="false"/>
          <w:i w:val="false"/>
          <w:color w:val="000000"/>
          <w:sz w:val="28"/>
        </w:rPr>
        <w:t>
      6) жұмыс берушілердің қаржылай қаражатын білім беру ұйымдарын дамытуға тарту болып табылады.</w:t>
      </w:r>
    </w:p>
    <w:bookmarkEnd w:id="667"/>
    <w:bookmarkStart w:name="z938" w:id="668"/>
    <w:p>
      <w:pPr>
        <w:spacing w:after="0"/>
        <w:ind w:left="0"/>
        <w:jc w:val="both"/>
      </w:pPr>
      <w:r>
        <w:rPr>
          <w:rFonts w:ascii="Times New Roman"/>
          <w:b w:val="false"/>
          <w:i w:val="false"/>
          <w:color w:val="000000"/>
          <w:sz w:val="28"/>
        </w:rPr>
        <w:t>
      3. Әлеуметтік әріптестік:</w:t>
      </w:r>
    </w:p>
    <w:bookmarkEnd w:id="668"/>
    <w:bookmarkStart w:name="z939" w:id="669"/>
    <w:p>
      <w:pPr>
        <w:spacing w:after="0"/>
        <w:ind w:left="0"/>
        <w:jc w:val="both"/>
      </w:pPr>
      <w:r>
        <w:rPr>
          <w:rFonts w:ascii="Times New Roman"/>
          <w:b w:val="false"/>
          <w:i w:val="false"/>
          <w:color w:val="000000"/>
          <w:sz w:val="28"/>
        </w:rPr>
        <w:t>
      1) республикалық деңгейде;</w:t>
      </w:r>
    </w:p>
    <w:bookmarkEnd w:id="669"/>
    <w:bookmarkStart w:name="z940" w:id="670"/>
    <w:p>
      <w:pPr>
        <w:spacing w:after="0"/>
        <w:ind w:left="0"/>
        <w:jc w:val="both"/>
      </w:pPr>
      <w:r>
        <w:rPr>
          <w:rFonts w:ascii="Times New Roman"/>
          <w:b w:val="false"/>
          <w:i w:val="false"/>
          <w:color w:val="000000"/>
          <w:sz w:val="28"/>
        </w:rPr>
        <w:t>
      2) өңірлік (облыстық, қалалық, аудандық) деңгейде комиссиялар құру арқылы тараптардың өзара іс-қимылы жолымен жүзеге асырылады.</w:t>
      </w:r>
    </w:p>
    <w:bookmarkEnd w:id="670"/>
    <w:bookmarkStart w:name="z941" w:id="671"/>
    <w:p>
      <w:pPr>
        <w:spacing w:after="0"/>
        <w:ind w:left="0"/>
        <w:jc w:val="both"/>
      </w:pPr>
      <w:r>
        <w:rPr>
          <w:rFonts w:ascii="Times New Roman"/>
          <w:b w:val="false"/>
          <w:i w:val="false"/>
          <w:color w:val="000000"/>
          <w:sz w:val="28"/>
        </w:rPr>
        <w:t>
      4. Кәсіптік және техникалық білім беру саласындағы әлеуметтік әріптестік жөніндегі комиссиялардың үлгі ережесі мен қызметінің тәртібін білім беру саласындағы уәкілетті орган бекітеді.</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45-1-баппен толықтырылды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өзгерістер енгізілді - ҚР 04.07.2013 </w:t>
      </w:r>
      <w:r>
        <w:rPr>
          <w:rFonts w:ascii="Times New Roman"/>
          <w:b w:val="false"/>
          <w:i w:val="false"/>
          <w:color w:val="ff0000"/>
          <w:sz w:val="28"/>
        </w:rPr>
        <w:t>№ 130-V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46-бап. Білім беру жүйесіндегі бірлестіктер</w:t>
      </w:r>
    </w:p>
    <w:p>
      <w:pPr>
        <w:spacing w:after="0"/>
        <w:ind w:left="0"/>
        <w:jc w:val="both"/>
      </w:pPr>
      <w:r>
        <w:rPr>
          <w:rFonts w:ascii="Times New Roman"/>
          <w:b w:val="false"/>
          <w:i w:val="false"/>
          <w:color w:val="000000"/>
          <w:sz w:val="28"/>
        </w:rPr>
        <w:t>
      Білім беру жүйесіндегі білім беру қызметі субъектілерінің мүдделерін олардың Қазақстан Республикасының заңнамасына сәйкес құрылған және әрекет ететін бірлестіктері білдіре алады.</w:t>
      </w:r>
    </w:p>
    <w:p>
      <w:pPr>
        <w:spacing w:after="0"/>
        <w:ind w:left="0"/>
        <w:jc w:val="both"/>
      </w:pPr>
      <w:r>
        <w:rPr>
          <w:rFonts w:ascii="Times New Roman"/>
          <w:b/>
          <w:i w:val="false"/>
          <w:color w:val="000000"/>
          <w:sz w:val="28"/>
        </w:rPr>
        <w:t>47-бап. Білім алушылар мен тәрбиеленушілердің құқықтары, міндеттері мен жауапкершілігі</w:t>
      </w:r>
    </w:p>
    <w:bookmarkStart w:name="z519" w:id="672"/>
    <w:p>
      <w:pPr>
        <w:spacing w:after="0"/>
        <w:ind w:left="0"/>
        <w:jc w:val="both"/>
      </w:pPr>
      <w:r>
        <w:rPr>
          <w:rFonts w:ascii="Times New Roman"/>
          <w:b w:val="false"/>
          <w:i w:val="false"/>
          <w:color w:val="000000"/>
          <w:sz w:val="28"/>
        </w:rPr>
        <w:t>
      1. Қазақстан Республикасы азаматтарының, Қазақстан Республикасында тұрақты тұратын шетелдіктер мен азаматтығы жоқ адамдардың қабылдау талаптарына сәйкес білім беру ұйымдарын және білім алу нысандарын таңдауға құқығы бар.</w:t>
      </w:r>
    </w:p>
    <w:bookmarkEnd w:id="672"/>
    <w:bookmarkStart w:name="z520" w:id="673"/>
    <w:p>
      <w:pPr>
        <w:spacing w:after="0"/>
        <w:ind w:left="0"/>
        <w:jc w:val="both"/>
      </w:pPr>
      <w:r>
        <w:rPr>
          <w:rFonts w:ascii="Times New Roman"/>
          <w:b w:val="false"/>
          <w:i w:val="false"/>
          <w:color w:val="000000"/>
          <w:sz w:val="28"/>
        </w:rPr>
        <w:t>
      2. Білім алатын адамдар білім алушылар немесе тәрбиеленушілер болып табылады.</w:t>
      </w:r>
    </w:p>
    <w:bookmarkEnd w:id="673"/>
    <w:p>
      <w:pPr>
        <w:spacing w:after="0"/>
        <w:ind w:left="0"/>
        <w:jc w:val="both"/>
      </w:pPr>
      <w:r>
        <w:rPr>
          <w:rFonts w:ascii="Times New Roman"/>
          <w:b w:val="false"/>
          <w:i w:val="false"/>
          <w:color w:val="000000"/>
          <w:sz w:val="28"/>
        </w:rPr>
        <w:t>
      Бiлiм алушыларға оқушылар, кадеттер, курсанттар, тыңдаушылар, студенттер, магистранттар, интерндер, резидент-дәрігерлер және докторанттар жатады.</w:t>
      </w:r>
    </w:p>
    <w:p>
      <w:pPr>
        <w:spacing w:after="0"/>
        <w:ind w:left="0"/>
        <w:jc w:val="both"/>
      </w:pPr>
      <w:r>
        <w:rPr>
          <w:rFonts w:ascii="Times New Roman"/>
          <w:b w:val="false"/>
          <w:i w:val="false"/>
          <w:color w:val="000000"/>
          <w:sz w:val="28"/>
        </w:rPr>
        <w:t>
      Тәрбиеленушілерге мектепке дейінгі, интернаттық ұйымдарда білім алушы және тәрбиеленуші адамдар жатады.</w:t>
      </w:r>
    </w:p>
    <w:bookmarkStart w:name="z521" w:id="674"/>
    <w:p>
      <w:pPr>
        <w:spacing w:after="0"/>
        <w:ind w:left="0"/>
        <w:jc w:val="both"/>
      </w:pPr>
      <w:r>
        <w:rPr>
          <w:rFonts w:ascii="Times New Roman"/>
          <w:b w:val="false"/>
          <w:i w:val="false"/>
          <w:color w:val="000000"/>
          <w:sz w:val="28"/>
        </w:rPr>
        <w:t>
      3. Білім алушылар мен тәрбиеленушілердің:</w:t>
      </w:r>
    </w:p>
    <w:bookmarkEnd w:id="674"/>
    <w:bookmarkStart w:name="z522" w:id="675"/>
    <w:p>
      <w:pPr>
        <w:spacing w:after="0"/>
        <w:ind w:left="0"/>
        <w:jc w:val="both"/>
      </w:pPr>
      <w:r>
        <w:rPr>
          <w:rFonts w:ascii="Times New Roman"/>
          <w:b w:val="false"/>
          <w:i w:val="false"/>
          <w:color w:val="000000"/>
          <w:sz w:val="28"/>
        </w:rPr>
        <w:t>
      1) мемлекеттік жалпыға міндетті білім беру стандарттарына сәйкес сапалы білім алуға;</w:t>
      </w:r>
    </w:p>
    <w:bookmarkEnd w:id="675"/>
    <w:bookmarkStart w:name="z523" w:id="676"/>
    <w:p>
      <w:pPr>
        <w:spacing w:after="0"/>
        <w:ind w:left="0"/>
        <w:jc w:val="both"/>
      </w:pPr>
      <w:r>
        <w:rPr>
          <w:rFonts w:ascii="Times New Roman"/>
          <w:b w:val="false"/>
          <w:i w:val="false"/>
          <w:color w:val="000000"/>
          <w:sz w:val="28"/>
        </w:rPr>
        <w:t>
      2) білім беру ұйымы кеңесінің шешімі бойынша жалпыға міндетті мемлекеттік білім беру стандарттары шеңберінде жеке оқу жоспарлары, қысқартылған білім беру бағдарламалары бойынша оқуға;</w:t>
      </w:r>
    </w:p>
    <w:bookmarkEnd w:id="676"/>
    <w:bookmarkStart w:name="z524" w:id="677"/>
    <w:p>
      <w:pPr>
        <w:spacing w:after="0"/>
        <w:ind w:left="0"/>
        <w:jc w:val="both"/>
      </w:pPr>
      <w:r>
        <w:rPr>
          <w:rFonts w:ascii="Times New Roman"/>
          <w:b w:val="false"/>
          <w:i w:val="false"/>
          <w:color w:val="000000"/>
          <w:sz w:val="28"/>
        </w:rPr>
        <w:t>
      3) оқу жоспарларына сәйкес баламалы курстарды таңдауға;</w:t>
      </w:r>
    </w:p>
    <w:bookmarkEnd w:id="677"/>
    <w:bookmarkStart w:name="z525" w:id="678"/>
    <w:p>
      <w:pPr>
        <w:spacing w:after="0"/>
        <w:ind w:left="0"/>
        <w:jc w:val="both"/>
      </w:pPr>
      <w:r>
        <w:rPr>
          <w:rFonts w:ascii="Times New Roman"/>
          <w:b w:val="false"/>
          <w:i w:val="false"/>
          <w:color w:val="000000"/>
          <w:sz w:val="28"/>
        </w:rPr>
        <w:t>
      4) өзінің бейімділігі мен қажеттеріне қарай қосымша білім беру қызметтерін, білімдерді ақылы негізде алуға;</w:t>
      </w:r>
    </w:p>
    <w:bookmarkEnd w:id="678"/>
    <w:bookmarkStart w:name="z526" w:id="679"/>
    <w:p>
      <w:pPr>
        <w:spacing w:after="0"/>
        <w:ind w:left="0"/>
        <w:jc w:val="both"/>
      </w:pPr>
      <w:r>
        <w:rPr>
          <w:rFonts w:ascii="Times New Roman"/>
          <w:b w:val="false"/>
          <w:i w:val="false"/>
          <w:color w:val="000000"/>
          <w:sz w:val="28"/>
        </w:rPr>
        <w:t>
      5) білім беру ұйымдарын басқаруға қатысуға;</w:t>
      </w:r>
    </w:p>
    <w:bookmarkEnd w:id="679"/>
    <w:bookmarkStart w:name="z527" w:id="680"/>
    <w:p>
      <w:pPr>
        <w:spacing w:after="0"/>
        <w:ind w:left="0"/>
        <w:jc w:val="both"/>
      </w:pPr>
      <w:r>
        <w:rPr>
          <w:rFonts w:ascii="Times New Roman"/>
          <w:b w:val="false"/>
          <w:i w:val="false"/>
          <w:color w:val="000000"/>
          <w:sz w:val="28"/>
        </w:rPr>
        <w:t>
      6) қайта қабылдануға және бір оқу орнынан басқасына, бір мамандықтан немесе жоғары білімнің білім беру бағдарламасынан басқасына, ақылы негізден мемлекеттік білім беру тапсырысы бойынша оқуға немесе оқудың бір нысанынан басқасына ауысуға;</w:t>
      </w:r>
    </w:p>
    <w:bookmarkEnd w:id="680"/>
    <w:bookmarkStart w:name="z528" w:id="681"/>
    <w:p>
      <w:pPr>
        <w:spacing w:after="0"/>
        <w:ind w:left="0"/>
        <w:jc w:val="both"/>
      </w:pPr>
      <w:r>
        <w:rPr>
          <w:rFonts w:ascii="Times New Roman"/>
          <w:b w:val="false"/>
          <w:i w:val="false"/>
          <w:color w:val="000000"/>
          <w:sz w:val="28"/>
        </w:rPr>
        <w:t>
      7) білім беру ұйымдарында, оның ішінде мүгедектігі бар адамдар, мүмкіндіктері шектеулі балалар үшін қолжетімді нысанда ақпараттық ресурстарды тегін пайдалануға, оқулықтармен, оқу-әдістемелік кешендермен, оның ішінде мүгедектігі бар адамдар, мүмкіндіктері шектеулі балалар үшін дайындалған оқулықтармен, оқу-әдістемелік кешендермен қамтамасыз етілуге;</w:t>
      </w:r>
    </w:p>
    <w:bookmarkEnd w:id="681"/>
    <w:bookmarkStart w:name="z529" w:id="682"/>
    <w:p>
      <w:pPr>
        <w:spacing w:after="0"/>
        <w:ind w:left="0"/>
        <w:jc w:val="both"/>
      </w:pPr>
      <w:r>
        <w:rPr>
          <w:rFonts w:ascii="Times New Roman"/>
          <w:b w:val="false"/>
          <w:i w:val="false"/>
          <w:color w:val="000000"/>
          <w:sz w:val="28"/>
        </w:rPr>
        <w:t>
      8) спорт, оқу, акт залдарын, компьютерлік сыныптарын және кітапхананы тегін пайдалануға;</w:t>
      </w:r>
    </w:p>
    <w:bookmarkEnd w:id="682"/>
    <w:bookmarkStart w:name="z530" w:id="683"/>
    <w:p>
      <w:pPr>
        <w:spacing w:after="0"/>
        <w:ind w:left="0"/>
        <w:jc w:val="both"/>
      </w:pPr>
      <w:r>
        <w:rPr>
          <w:rFonts w:ascii="Times New Roman"/>
          <w:b w:val="false"/>
          <w:i w:val="false"/>
          <w:color w:val="000000"/>
          <w:sz w:val="28"/>
        </w:rPr>
        <w:t>
      9) Қазақстан Республикасының заңнамасына сәйкес халықты жұмыспен қамту саласындағы жағдай туралы ақпарат алуға;</w:t>
      </w:r>
    </w:p>
    <w:bookmarkEnd w:id="683"/>
    <w:bookmarkStart w:name="z531" w:id="684"/>
    <w:p>
      <w:pPr>
        <w:spacing w:after="0"/>
        <w:ind w:left="0"/>
        <w:jc w:val="both"/>
      </w:pPr>
      <w:r>
        <w:rPr>
          <w:rFonts w:ascii="Times New Roman"/>
          <w:b w:val="false"/>
          <w:i w:val="false"/>
          <w:color w:val="000000"/>
          <w:sz w:val="28"/>
        </w:rPr>
        <w:t>
      10) өзінің пікірі мен сенімін еркін білдіруге;</w:t>
      </w:r>
    </w:p>
    <w:bookmarkEnd w:id="684"/>
    <w:bookmarkStart w:name="z532" w:id="685"/>
    <w:p>
      <w:pPr>
        <w:spacing w:after="0"/>
        <w:ind w:left="0"/>
        <w:jc w:val="both"/>
      </w:pPr>
      <w:r>
        <w:rPr>
          <w:rFonts w:ascii="Times New Roman"/>
          <w:b w:val="false"/>
          <w:i w:val="false"/>
          <w:color w:val="000000"/>
          <w:sz w:val="28"/>
        </w:rPr>
        <w:t>
      11) өзінің адамдық қадір-қасиетінің құрметтелуіне;</w:t>
      </w:r>
    </w:p>
    <w:bookmarkEnd w:id="685"/>
    <w:bookmarkStart w:name="z533" w:id="686"/>
    <w:p>
      <w:pPr>
        <w:spacing w:after="0"/>
        <w:ind w:left="0"/>
        <w:jc w:val="both"/>
      </w:pPr>
      <w:r>
        <w:rPr>
          <w:rFonts w:ascii="Times New Roman"/>
          <w:b w:val="false"/>
          <w:i w:val="false"/>
          <w:color w:val="000000"/>
          <w:sz w:val="28"/>
        </w:rPr>
        <w:t>
      12) оқудағы, ғылыми және шығармашылық қызметтегі табыстары үшін көтермеленуге және сыйақы алуға құқығы бар.</w:t>
      </w:r>
    </w:p>
    <w:bookmarkEnd w:id="686"/>
    <w:bookmarkStart w:name="z534" w:id="687"/>
    <w:p>
      <w:pPr>
        <w:spacing w:after="0"/>
        <w:ind w:left="0"/>
        <w:jc w:val="both"/>
      </w:pPr>
      <w:r>
        <w:rPr>
          <w:rFonts w:ascii="Times New Roman"/>
          <w:b w:val="false"/>
          <w:i w:val="false"/>
          <w:color w:val="000000"/>
          <w:sz w:val="28"/>
        </w:rPr>
        <w:t>
      4. Ведомстволық бағыныстылығына қарамастан, барлық білім беру ұйымдарының күндізгі оқу нысаны бойынша білім алушылары мен тәрбиеленушілерінің:</w:t>
      </w:r>
    </w:p>
    <w:bookmarkEnd w:id="687"/>
    <w:bookmarkStart w:name="z535" w:id="688"/>
    <w:p>
      <w:pPr>
        <w:spacing w:after="0"/>
        <w:ind w:left="0"/>
        <w:jc w:val="both"/>
      </w:pPr>
      <w:r>
        <w:rPr>
          <w:rFonts w:ascii="Times New Roman"/>
          <w:b w:val="false"/>
          <w:i w:val="false"/>
          <w:color w:val="000000"/>
          <w:sz w:val="28"/>
        </w:rPr>
        <w:t>
      1) жергілікті өкілді органдардың шешімі бойынша қоғамдық көлікте (таксиден басқа) жеңілдікпен жол жүруге;</w:t>
      </w:r>
    </w:p>
    <w:bookmarkEnd w:id="688"/>
    <w:bookmarkStart w:name="z536" w:id="689"/>
    <w:p>
      <w:pPr>
        <w:spacing w:after="0"/>
        <w:ind w:left="0"/>
        <w:jc w:val="both"/>
      </w:pPr>
      <w:r>
        <w:rPr>
          <w:rFonts w:ascii="Times New Roman"/>
          <w:b w:val="false"/>
          <w:i w:val="false"/>
          <w:color w:val="000000"/>
          <w:sz w:val="28"/>
        </w:rPr>
        <w:t>
      2) оқудан бос уақытта оқуды жұмыспен ұштастыруға;</w:t>
      </w:r>
    </w:p>
    <w:bookmarkEnd w:id="689"/>
    <w:bookmarkStart w:name="z537" w:id="690"/>
    <w:p>
      <w:pPr>
        <w:spacing w:after="0"/>
        <w:ind w:left="0"/>
        <w:jc w:val="both"/>
      </w:pPr>
      <w:r>
        <w:rPr>
          <w:rFonts w:ascii="Times New Roman"/>
          <w:b w:val="false"/>
          <w:i w:val="false"/>
          <w:color w:val="000000"/>
          <w:sz w:val="28"/>
        </w:rPr>
        <w:t>
      3) Қазақстан Республикасының заңнамасына сәйкес әскери қызметке шақырылу мерзімін кейінге қалдыруға құқығы бар.</w:t>
      </w:r>
    </w:p>
    <w:bookmarkEnd w:id="690"/>
    <w:bookmarkStart w:name="z538" w:id="691"/>
    <w:p>
      <w:pPr>
        <w:spacing w:after="0"/>
        <w:ind w:left="0"/>
        <w:jc w:val="both"/>
      </w:pPr>
      <w:r>
        <w:rPr>
          <w:rFonts w:ascii="Times New Roman"/>
          <w:b w:val="false"/>
          <w:i w:val="false"/>
          <w:color w:val="000000"/>
          <w:sz w:val="28"/>
        </w:rPr>
        <w:t>
      5. Медициналық айғақтар бойынша және өзге де ерекше жағдайларды білім алушыға академиялық демалыс берілуі мүмкін.</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Ішкі істер органдарында есепте тұрған девиантты мінез-құлықты балалар басым тәртіппен проактивті форматта балаларға арналған қосымша білім беру ұйымдарына қабылданады және (немесе) Қазақстан Республикасының заңнамасында айқындалған тәртіппен мемлекеттік спорттық және (немесе) шығармашылық тапсырысты орналастыру үшін ақпараттық жүйеде тіркеледі.</w:t>
      </w:r>
    </w:p>
    <w:bookmarkStart w:name="z539" w:id="692"/>
    <w:p>
      <w:pPr>
        <w:spacing w:after="0"/>
        <w:ind w:left="0"/>
        <w:jc w:val="both"/>
      </w:pPr>
      <w:r>
        <w:rPr>
          <w:rFonts w:ascii="Times New Roman"/>
          <w:b w:val="false"/>
          <w:i w:val="false"/>
          <w:color w:val="000000"/>
          <w:sz w:val="28"/>
        </w:rPr>
        <w:t>
      6. Білім беру ұйымдарын бітірген азаматтар келесі деңгейдегі білім беру ұйымына түсу кезінде бірдей құқықтарға ие болады.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0" w:id="693"/>
    <w:p>
      <w:pPr>
        <w:spacing w:after="0"/>
        <w:ind w:left="0"/>
        <w:jc w:val="both"/>
      </w:pPr>
      <w:r>
        <w:rPr>
          <w:rFonts w:ascii="Times New Roman"/>
          <w:b w:val="false"/>
          <w:i w:val="false"/>
          <w:color w:val="000000"/>
          <w:sz w:val="28"/>
        </w:rPr>
        <w:t>
      7. Білім беру ұйымдарында күндізгі оқу нысаны бойынша мемлекеттік білім беру тапсырысы бойынша білім алушы студенттерге, интерндерге, магистранттарға, докторанттарға, резидент-дәрігерлерге, жоғары және (немесе) жоғары оқу орнынан кейінгі білім беру ұйымдарының дайындық бөлімдерінің тыңдаушыларына мемлекеттік стипендия төленуі мүмкін. Мемлекеттік стипендияны тағайындау және төлеу қағидаларын, сондай-ақ оның мөлшерін Қазақстан Республикасының Үкіметі бекітеді.</w:t>
      </w:r>
    </w:p>
    <w:bookmarkEnd w:id="693"/>
    <w:p>
      <w:pPr>
        <w:spacing w:after="0"/>
        <w:ind w:left="0"/>
        <w:jc w:val="both"/>
      </w:pPr>
      <w:r>
        <w:rPr>
          <w:rFonts w:ascii="Times New Roman"/>
          <w:b w:val="false"/>
          <w:i w:val="false"/>
          <w:color w:val="000000"/>
          <w:sz w:val="28"/>
        </w:rPr>
        <w:t>
      Мемлекеттiк атаулы стипендия жоғары және (немесе) жоғары оқу орнынан кейінгі білім беру ұйымдарының неғұрлым дарынды магистранттарына және Қазақстан Республикасы жоғары және (немесе) жоғары оқу орнынан кейінгі білім беру ұйымдарының күндiзгi оқу нысаны бойынша бiлiм алушыларына жоғары және (немесе) жоғары оқу орнынан кейінгі білім беру ұйымдары ғылыми кеңестерiнiң шешiмдерi негiзiнде төленеді.</w:t>
      </w:r>
    </w:p>
    <w:p>
      <w:pPr>
        <w:spacing w:after="0"/>
        <w:ind w:left="0"/>
        <w:jc w:val="both"/>
      </w:pPr>
      <w:r>
        <w:rPr>
          <w:rFonts w:ascii="Times New Roman"/>
          <w:b w:val="false"/>
          <w:i w:val="false"/>
          <w:color w:val="000000"/>
          <w:sz w:val="28"/>
        </w:rPr>
        <w:t>
      Көзі көрмейтін мүгедектігі бар адамдардың және құлағы естімейтін мүгедектігі бар адамдардың, жетім балалар мен ата-анасының қамқорлығынсыз қалған және қорғаншылыққа (қамқорлыққа) алынған балалардың, сондай-ақ кезекті аралық аттестаттаудың нәтижелері бойынша "үздік" деген бағаға ғана оқитын студенттер мен магистранттардың мөлшерін Қазақстан Республикасының Үкіметі айқындайтын жоғары мемлекеттік стипендия алуға құқығы бар.</w:t>
      </w:r>
    </w:p>
    <w:p>
      <w:pPr>
        <w:spacing w:after="0"/>
        <w:ind w:left="0"/>
        <w:jc w:val="both"/>
      </w:pPr>
      <w:r>
        <w:rPr>
          <w:rFonts w:ascii="Times New Roman"/>
          <w:b w:val="false"/>
          <w:i w:val="false"/>
          <w:color w:val="000000"/>
          <w:sz w:val="28"/>
        </w:rPr>
        <w:t>
      Жеке және заңды тұлғалар тағайындайтын атаулы стипендиялар техникалық және кәсіптік, орта білімнен кейінгі, жоғары және (немесе) жоғары оқу орнынан кейінгі білім беру ұйымдарында оқытудың күндізгі нысаны бойынша білім алушыларға тағайындалады.</w:t>
      </w:r>
    </w:p>
    <w:p>
      <w:pPr>
        <w:spacing w:after="0"/>
        <w:ind w:left="0"/>
        <w:jc w:val="both"/>
      </w:pPr>
      <w:r>
        <w:rPr>
          <w:rFonts w:ascii="Times New Roman"/>
          <w:b w:val="false"/>
          <w:i w:val="false"/>
          <w:color w:val="000000"/>
          <w:sz w:val="28"/>
        </w:rPr>
        <w:t>
      Атаулы стипендиялардың мөлшерін және оларды төлеу тәртібін оларды тағайындаған органдар мен тұлғалар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p>
    <w:bookmarkStart w:name="z542" w:id="694"/>
    <w:p>
      <w:pPr>
        <w:spacing w:after="0"/>
        <w:ind w:left="0"/>
        <w:jc w:val="both"/>
      </w:pPr>
      <w:r>
        <w:rPr>
          <w:rFonts w:ascii="Times New Roman"/>
          <w:b w:val="false"/>
          <w:i w:val="false"/>
          <w:color w:val="000000"/>
          <w:sz w:val="28"/>
        </w:rPr>
        <w:t>
      9. Мемлекеттік білім беру тапсырысына сәйкес оқуға қабылданған білім алушыларды білім беру ұйымдары білім беру саласындағы уәкілетті орган, ғылым және жоғары білім саласындағы уәкілетті орган айқындаған тәртіппен жатақханалардағы орындармен қамтамасыз етеді.</w:t>
      </w:r>
    </w:p>
    <w:bookmarkEnd w:id="694"/>
    <w:bookmarkStart w:name="z543" w:id="695"/>
    <w:p>
      <w:pPr>
        <w:spacing w:after="0"/>
        <w:ind w:left="0"/>
        <w:jc w:val="both"/>
      </w:pPr>
      <w:r>
        <w:rPr>
          <w:rFonts w:ascii="Times New Roman"/>
          <w:b w:val="false"/>
          <w:i w:val="false"/>
          <w:color w:val="000000"/>
          <w:sz w:val="28"/>
        </w:rPr>
        <w:t>
      10. Білім алушылар мен тәрбиеленушілерді оқу процесінен алаңдатуға жол берілмейді.</w:t>
      </w:r>
    </w:p>
    <w:bookmarkEnd w:id="695"/>
    <w:bookmarkStart w:name="z1398" w:id="696"/>
    <w:p>
      <w:pPr>
        <w:spacing w:after="0"/>
        <w:ind w:left="0"/>
        <w:jc w:val="both"/>
      </w:pPr>
      <w:r>
        <w:rPr>
          <w:rFonts w:ascii="Times New Roman"/>
          <w:b w:val="false"/>
          <w:i w:val="false"/>
          <w:color w:val="000000"/>
          <w:sz w:val="28"/>
        </w:rPr>
        <w:t>
      10-1. Оқу мақсаттарында қысқа мерзімді оқу жоспарларында көзделген жағдайларды қоспағанда, орта білім беру ұйымдарында білім алушылар мен тәрбиеленушілердің оқу процесі кезінде ұялы байланыстың абоненттік құрылғысын пайдалануына жол берілмейді.</w:t>
      </w:r>
    </w:p>
    <w:bookmarkEnd w:id="696"/>
    <w:bookmarkStart w:name="z544" w:id="697"/>
    <w:p>
      <w:pPr>
        <w:spacing w:after="0"/>
        <w:ind w:left="0"/>
        <w:jc w:val="both"/>
      </w:pPr>
      <w:r>
        <w:rPr>
          <w:rFonts w:ascii="Times New Roman"/>
          <w:b w:val="false"/>
          <w:i w:val="false"/>
          <w:color w:val="000000"/>
          <w:sz w:val="28"/>
        </w:rPr>
        <w:t>
      11. Жетім балалар мен ата-анасының қамқорлығынсыз қалған балаларға арналған білім беру ұйымдарында білім алушы және (немесе) тәрбиеленуші жетім балалар мен ата-анасының қамқорлығынсыз қалған балалар толық мемлекет қамқорлығында ұсталады.</w:t>
      </w:r>
    </w:p>
    <w:bookmarkEnd w:id="697"/>
    <w:bookmarkStart w:name="z545" w:id="698"/>
    <w:p>
      <w:pPr>
        <w:spacing w:after="0"/>
        <w:ind w:left="0"/>
        <w:jc w:val="both"/>
      </w:pPr>
      <w:r>
        <w:rPr>
          <w:rFonts w:ascii="Times New Roman"/>
          <w:b w:val="false"/>
          <w:i w:val="false"/>
          <w:color w:val="000000"/>
          <w:sz w:val="28"/>
        </w:rPr>
        <w:t>
      12. Білім алушылар мен тәрбиеленушілердің жекелеген санаттарына Қазақстан Республикасының заңнамасына сәйкес басқа да жеңілдіктер беріледі.</w:t>
      </w:r>
    </w:p>
    <w:bookmarkEnd w:id="698"/>
    <w:bookmarkStart w:name="z546" w:id="699"/>
    <w:p>
      <w:pPr>
        <w:spacing w:after="0"/>
        <w:ind w:left="0"/>
        <w:jc w:val="both"/>
      </w:pPr>
      <w:r>
        <w:rPr>
          <w:rFonts w:ascii="Times New Roman"/>
          <w:b w:val="false"/>
          <w:i w:val="false"/>
          <w:color w:val="000000"/>
          <w:sz w:val="28"/>
        </w:rPr>
        <w:t>
      13. Техникалық және кәсіптік, орта білімнен кейінгі, жоғары және (немесе) жоғары оқу орнынан кейінгі білім беру ұйымдарында мемлекеттік білім беру тапсырысы негізінде білім алушылардың қысқы және жазғы каникул кезінде қалааралық теміржол және автомобиль (таксиден басқа) көлігінде жеңілдікпен жол жүруге құқығы бар.</w:t>
      </w:r>
    </w:p>
    <w:bookmarkEnd w:id="699"/>
    <w:bookmarkStart w:name="z547" w:id="700"/>
    <w:p>
      <w:pPr>
        <w:spacing w:after="0"/>
        <w:ind w:left="0"/>
        <w:jc w:val="both"/>
      </w:pPr>
      <w:r>
        <w:rPr>
          <w:rFonts w:ascii="Times New Roman"/>
          <w:b w:val="false"/>
          <w:i w:val="false"/>
          <w:color w:val="000000"/>
          <w:sz w:val="28"/>
        </w:rPr>
        <w:t>
      14. Білім алушылар мен тәрбиеленушілер мемлекеттік жалпыға міндетті білім беру стандарттарының талаптарына сәйкес білімді, шеберлікті, практикалық дағдылар мен біліктілікті меңгеруге, ішкі тәртіп ережелерін сақтауға, білім беру ұйымының жарғысында және білім беру қызметтерін көрсету туралы шартта көзделген басқа да талаптарды орындауға міндетті.</w:t>
      </w:r>
    </w:p>
    <w:bookmarkEnd w:id="700"/>
    <w:bookmarkStart w:name="z548" w:id="701"/>
    <w:p>
      <w:pPr>
        <w:spacing w:after="0"/>
        <w:ind w:left="0"/>
        <w:jc w:val="both"/>
      </w:pPr>
      <w:r>
        <w:rPr>
          <w:rFonts w:ascii="Times New Roman"/>
          <w:b w:val="false"/>
          <w:i w:val="false"/>
          <w:color w:val="000000"/>
          <w:sz w:val="28"/>
        </w:rPr>
        <w:t>
      15. Білім алушылар мен тәрбиеленушілер өздерінің денсаулығы үшін қам жеуге, рухани және тән саулығын өздігінен жетілдіруге ұмтылуға міндетті.</w:t>
      </w:r>
    </w:p>
    <w:bookmarkEnd w:id="701"/>
    <w:bookmarkStart w:name="z901" w:id="702"/>
    <w:p>
      <w:pPr>
        <w:spacing w:after="0"/>
        <w:ind w:left="0"/>
        <w:jc w:val="both"/>
      </w:pPr>
      <w:r>
        <w:rPr>
          <w:rFonts w:ascii="Times New Roman"/>
          <w:b w:val="false"/>
          <w:i w:val="false"/>
          <w:color w:val="000000"/>
          <w:sz w:val="28"/>
        </w:rPr>
        <w:t>
      15-1. Орта білім беру ұйымдарында білім алушылар білім беру саласындағы уәкілетті орган белгілеген, міндетті мектеп формасына қойылатын талаптарды сақтауға міндетті.</w:t>
      </w:r>
    </w:p>
    <w:bookmarkEnd w:id="702"/>
    <w:p>
      <w:pPr>
        <w:spacing w:after="0"/>
        <w:ind w:left="0"/>
        <w:jc w:val="both"/>
      </w:pPr>
      <w:r>
        <w:rPr>
          <w:rFonts w:ascii="Times New Roman"/>
          <w:b w:val="false"/>
          <w:i w:val="false"/>
          <w:color w:val="000000"/>
          <w:sz w:val="28"/>
        </w:rPr>
        <w:t>
      Өзге білім беру ұйымдарында білім алушылар білім беру ұйымында белгіленген киім формасын сақтауға міндетті.</w:t>
      </w:r>
    </w:p>
    <w:bookmarkStart w:name="z549" w:id="703"/>
    <w:p>
      <w:pPr>
        <w:spacing w:after="0"/>
        <w:ind w:left="0"/>
        <w:jc w:val="both"/>
      </w:pPr>
      <w:r>
        <w:rPr>
          <w:rFonts w:ascii="Times New Roman"/>
          <w:b w:val="false"/>
          <w:i w:val="false"/>
          <w:color w:val="000000"/>
          <w:sz w:val="28"/>
        </w:rPr>
        <w:t>
      16. Білім алушылар мен тәрбиеленушілер педагогтің ар-намысы мен қадір-қасиетін, өздері білім алатын оқу орнының дәстүрлерін құрметтеуге міндетті.</w:t>
      </w:r>
    </w:p>
    <w:bookmarkEnd w:id="703"/>
    <w:bookmarkStart w:name="z550" w:id="704"/>
    <w:p>
      <w:pPr>
        <w:spacing w:after="0"/>
        <w:ind w:left="0"/>
        <w:jc w:val="both"/>
      </w:pPr>
      <w:r>
        <w:rPr>
          <w:rFonts w:ascii="Times New Roman"/>
          <w:b w:val="false"/>
          <w:i w:val="false"/>
          <w:color w:val="000000"/>
          <w:sz w:val="28"/>
        </w:rPr>
        <w:t>
      17. Осы Заңның 26-бабы 8-тармағының 3) тармақшасында белгіленген квота шегінде педагогикалық, медициналық, ветеринариялық және ауыл шаруашылығы мамандықтары бойынша білім алған ауыл жастары арасынан шыққан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bookmarkEnd w:id="704"/>
    <w:p>
      <w:pPr>
        <w:spacing w:after="0"/>
        <w:ind w:left="0"/>
        <w:jc w:val="both"/>
      </w:pPr>
      <w:r>
        <w:rPr>
          <w:rFonts w:ascii="Times New Roman"/>
          <w:b w:val="false"/>
          <w:i w:val="false"/>
          <w:color w:val="000000"/>
          <w:sz w:val="28"/>
        </w:rPr>
        <w:t>
      Мемлекеттік білім беру тапсырысы негізінде педагогикалық және медициналық мамандықтар бойынша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басқа мамандықтар бойынша білім алған Қазақстан Республикасының азаматтары ғылым және жоғары білім саласындағы уәкілетті орган айқындайтын тәртіппен кемінде үш жыл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философия докторлары (РhD) бағдарламасы бойынша докторантурада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Мемлекеттік білім беру тапсырысы негізінде бейіні бойынша докторлар бағдарламасы бойынша докторантурада білім алған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адамдардың жұмысты өтеу жөніндегі өз міндеттерін орындауына немесе жұмысты өтемеген жағдайда бюджет қаражатының шығыстарын өтеуіне мониторингті және олардың сақталуына бақылауды қамтамасыз ету білім беру саласындағы уәкілетті органның операторына жүктеледі.</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w:t>
      </w:r>
      <w:r>
        <w:rPr>
          <w:rFonts w:ascii="Times New Roman"/>
          <w:b w:val="false"/>
          <w:i w:val="false"/>
          <w:color w:val="000000"/>
          <w:sz w:val="28"/>
        </w:rPr>
        <w:t xml:space="preserve"> 8-тармағының 6) тармақшасында белгіленген квота шегінде педагогикалық, техникалық және ауыл шаруашылығы мамандықтары бойынша білім алған ауыл жастары арасынан шыққан Қазақстан Республикасының азаматтары ғылым және жоғары білім саласындағы уәкілетті орган айқындаған мерзімдерде және тәртіппен жұмыспен өтеуге міндетті.</w:t>
      </w:r>
    </w:p>
    <w:p>
      <w:pPr>
        <w:spacing w:after="0"/>
        <w:ind w:left="0"/>
        <w:jc w:val="both"/>
      </w:pPr>
      <w:r>
        <w:rPr>
          <w:rFonts w:ascii="Times New Roman"/>
          <w:b w:val="false"/>
          <w:i w:val="false"/>
          <w:color w:val="000000"/>
          <w:sz w:val="28"/>
        </w:rPr>
        <w:t>
      Осы тармақта аталған Қазақстан Республикасының азаматтары жоғары және (немесе) жоғары оқу орнынан кейінгі білім беру ұйымын немесе денсаулық сақтау саласындағы ғылыми ұйымды бітіргеннен кейін:</w:t>
      </w:r>
    </w:p>
    <w:p>
      <w:pPr>
        <w:spacing w:after="0"/>
        <w:ind w:left="0"/>
        <w:jc w:val="both"/>
      </w:pPr>
      <w:r>
        <w:rPr>
          <w:rFonts w:ascii="Times New Roman"/>
          <w:b w:val="false"/>
          <w:i w:val="false"/>
          <w:color w:val="000000"/>
          <w:sz w:val="28"/>
        </w:rPr>
        <w:t>
      1) ақылы негіздегі оқудан мемлекеттік білім беру тапсырысы бойынша оқуға ауысқан;</w:t>
      </w:r>
    </w:p>
    <w:p>
      <w:pPr>
        <w:spacing w:after="0"/>
        <w:ind w:left="0"/>
        <w:jc w:val="both"/>
      </w:pPr>
      <w:r>
        <w:rPr>
          <w:rFonts w:ascii="Times New Roman"/>
          <w:b w:val="false"/>
          <w:i w:val="false"/>
          <w:color w:val="000000"/>
          <w:sz w:val="28"/>
        </w:rPr>
        <w:t>
      2) мемлекеттік білім беру тапсырысы бойынша оқудан ақылы негіздегі оқуға ауысқан;</w:t>
      </w:r>
    </w:p>
    <w:p>
      <w:pPr>
        <w:spacing w:after="0"/>
        <w:ind w:left="0"/>
        <w:jc w:val="both"/>
      </w:pPr>
      <w:r>
        <w:rPr>
          <w:rFonts w:ascii="Times New Roman"/>
          <w:b w:val="false"/>
          <w:i w:val="false"/>
          <w:color w:val="000000"/>
          <w:sz w:val="28"/>
        </w:rPr>
        <w:t>
      3) ағымдағы немесе келесі оқу жылы ішінде кейіннен қайта қабылдану шартымен жоғары және (немесе) жоғары оқу орнынан кейінгі білім беру ұйымынан немесе денсаулық сақтау саласындағы ғылыми ұйымнан шығарылған жағдайларда, ғылым және жоғары білім саласындағы уәкілетті орган айқындайтын мерзім шегінде мемлекеттік білім беру тапсырысы бойынша іс жүзінде оқу уақытына мөлшерлес жұмыспен өтейді.</w:t>
      </w:r>
    </w:p>
    <w:bookmarkStart w:name="z902" w:id="705"/>
    <w:p>
      <w:pPr>
        <w:spacing w:after="0"/>
        <w:ind w:left="0"/>
        <w:jc w:val="both"/>
      </w:pPr>
      <w:r>
        <w:rPr>
          <w:rFonts w:ascii="Times New Roman"/>
          <w:b w:val="false"/>
          <w:i w:val="false"/>
          <w:color w:val="000000"/>
          <w:sz w:val="28"/>
        </w:rPr>
        <w:t>
      17-1. Мемлекеттік білім беру ұйымдарына және мемлекеттік медицина ұйымдарына жұмысқа бірінші кезекте бөліну құқығына мыналар ие:</w:t>
      </w:r>
    </w:p>
    <w:bookmarkEnd w:id="705"/>
    <w:bookmarkStart w:name="z903" w:id="706"/>
    <w:p>
      <w:pPr>
        <w:spacing w:after="0"/>
        <w:ind w:left="0"/>
        <w:jc w:val="both"/>
      </w:pPr>
      <w:r>
        <w:rPr>
          <w:rFonts w:ascii="Times New Roman"/>
          <w:b w:val="false"/>
          <w:i w:val="false"/>
          <w:color w:val="000000"/>
          <w:sz w:val="28"/>
        </w:rPr>
        <w:t>
      1) жұбайы (зайыбы) бос орынды ұсынған елді мекенде тұратын, жұмыс істейтін немесе қызметін өткеретін адамдар;</w:t>
      </w:r>
    </w:p>
    <w:bookmarkEnd w:id="706"/>
    <w:bookmarkStart w:name="z904" w:id="707"/>
    <w:p>
      <w:pPr>
        <w:spacing w:after="0"/>
        <w:ind w:left="0"/>
        <w:jc w:val="both"/>
      </w:pPr>
      <w:r>
        <w:rPr>
          <w:rFonts w:ascii="Times New Roman"/>
          <w:b w:val="false"/>
          <w:i w:val="false"/>
          <w:color w:val="000000"/>
          <w:sz w:val="28"/>
        </w:rPr>
        <w:t>
      2) ата-анасының біреуі немесе екеуі де мүгедектігі бар адам болып табылатын адамдар, сондай-ақ бос орынды ұсынған елді мекенде тұрақты тұратын, қорғаншылар және қамқоршылар болып табылатын адамдар.</w:t>
      </w:r>
    </w:p>
    <w:bookmarkEnd w:id="707"/>
    <w:bookmarkStart w:name="z905" w:id="708"/>
    <w:p>
      <w:pPr>
        <w:spacing w:after="0"/>
        <w:ind w:left="0"/>
        <w:jc w:val="both"/>
      </w:pPr>
      <w:r>
        <w:rPr>
          <w:rFonts w:ascii="Times New Roman"/>
          <w:b w:val="false"/>
          <w:i w:val="false"/>
          <w:color w:val="000000"/>
          <w:sz w:val="28"/>
        </w:rPr>
        <w:t>
      17-2. Осы баптың 17-тармағында көзделген жұмысты өтеу жөніндегі міндеттен босату жас мамандарды жеке-жеке бөлу жөніндегі комиссияның шешімімен мынадай санаттағы жас мамандарға:</w:t>
      </w:r>
    </w:p>
    <w:bookmarkEnd w:id="708"/>
    <w:bookmarkStart w:name="z906" w:id="709"/>
    <w:p>
      <w:pPr>
        <w:spacing w:after="0"/>
        <w:ind w:left="0"/>
        <w:jc w:val="both"/>
      </w:pPr>
      <w:r>
        <w:rPr>
          <w:rFonts w:ascii="Times New Roman"/>
          <w:b w:val="false"/>
          <w:i w:val="false"/>
          <w:color w:val="000000"/>
          <w:sz w:val="28"/>
        </w:rPr>
        <w:t>
      1) жұбайы (зайыбы) тұратын, жұмыс істейтін немесе қызметін өткеретін елді мекенде бос орын болмаған жағдайдағы адамдарға;</w:t>
      </w:r>
    </w:p>
    <w:bookmarkEnd w:id="709"/>
    <w:bookmarkStart w:name="z907" w:id="710"/>
    <w:p>
      <w:pPr>
        <w:spacing w:after="0"/>
        <w:ind w:left="0"/>
        <w:jc w:val="both"/>
      </w:pPr>
      <w:r>
        <w:rPr>
          <w:rFonts w:ascii="Times New Roman"/>
          <w:b w:val="false"/>
          <w:i w:val="false"/>
          <w:color w:val="000000"/>
          <w:sz w:val="28"/>
        </w:rPr>
        <w:t>
      2) бірінші немесе екінші топтағы мүгедектігі бар адамдарға;</w:t>
      </w:r>
    </w:p>
    <w:bookmarkEnd w:id="710"/>
    <w:bookmarkStart w:name="z908" w:id="711"/>
    <w:p>
      <w:pPr>
        <w:spacing w:after="0"/>
        <w:ind w:left="0"/>
        <w:jc w:val="both"/>
      </w:pPr>
      <w:r>
        <w:rPr>
          <w:rFonts w:ascii="Times New Roman"/>
          <w:b w:val="false"/>
          <w:i w:val="false"/>
          <w:color w:val="000000"/>
          <w:sz w:val="28"/>
        </w:rPr>
        <w:t>
      3) резидентураға мемлекеттік білім беру тапсырысы негізінде, магистратураға, докторантураға түскен және оқуын аяқтаған адамдарға;</w:t>
      </w:r>
    </w:p>
    <w:bookmarkEnd w:id="711"/>
    <w:bookmarkStart w:name="z909" w:id="712"/>
    <w:p>
      <w:pPr>
        <w:spacing w:after="0"/>
        <w:ind w:left="0"/>
        <w:jc w:val="both"/>
      </w:pPr>
      <w:r>
        <w:rPr>
          <w:rFonts w:ascii="Times New Roman"/>
          <w:b w:val="false"/>
          <w:i w:val="false"/>
          <w:color w:val="000000"/>
          <w:sz w:val="28"/>
        </w:rPr>
        <w:t>
      4) жүкті әйелдерге, үш жасқа дейінгі баласы (балалары) бар, сондай-ақ үш жасқа дейінгі баланы (балаларды) өзі тәрбиелеп жатқан адамдарға;</w:t>
      </w:r>
    </w:p>
    <w:bookmarkEnd w:id="712"/>
    <w:bookmarkStart w:name="z1558" w:id="713"/>
    <w:p>
      <w:pPr>
        <w:spacing w:after="0"/>
        <w:ind w:left="0"/>
        <w:jc w:val="both"/>
      </w:pPr>
      <w:r>
        <w:rPr>
          <w:rFonts w:ascii="Times New Roman"/>
          <w:b w:val="false"/>
          <w:i w:val="false"/>
          <w:color w:val="000000"/>
          <w:sz w:val="28"/>
        </w:rPr>
        <w:t>
      5) әскерге шақыру бойынша әскери қызметтің (әскери жиындарды қоспағанда) белгіленген мерзімін өткерген жағдайда азаматтарға;</w:t>
      </w:r>
    </w:p>
    <w:bookmarkEnd w:id="713"/>
    <w:bookmarkStart w:name="z1559" w:id="714"/>
    <w:p>
      <w:pPr>
        <w:spacing w:after="0"/>
        <w:ind w:left="0"/>
        <w:jc w:val="both"/>
      </w:pPr>
      <w:r>
        <w:rPr>
          <w:rFonts w:ascii="Times New Roman"/>
          <w:b w:val="false"/>
          <w:i w:val="false"/>
          <w:color w:val="000000"/>
          <w:sz w:val="28"/>
        </w:rPr>
        <w:t>
      6) әскери қызмет өткеру туралы келісімшарт жасасқан және оның талаптарын сақтаған жағдайларда азаматтарға;</w:t>
      </w:r>
    </w:p>
    <w:bookmarkEnd w:id="714"/>
    <w:p>
      <w:pPr>
        <w:spacing w:after="0"/>
        <w:ind w:left="0"/>
        <w:jc w:val="both"/>
      </w:pPr>
      <w:r>
        <w:rPr>
          <w:rFonts w:ascii="Times New Roman"/>
          <w:b w:val="false"/>
          <w:i w:val="false"/>
          <w:color w:val="000000"/>
          <w:sz w:val="28"/>
        </w:rPr>
        <w:t>
      7) мүгедектігі бар баланы (мүгедектігі бар балаларды) тәрбиелеп отырған анаға немесе әкеге, бала асырап алушыға, қорғаншыға (қамқоршыға) тағайындалатын және төленетін мемлекеттік жәрдемақыны алушылар болып табылатын адамдарға;</w:t>
      </w:r>
    </w:p>
    <w:p>
      <w:pPr>
        <w:spacing w:after="0"/>
        <w:ind w:left="0"/>
        <w:jc w:val="both"/>
      </w:pPr>
      <w:r>
        <w:rPr>
          <w:rFonts w:ascii="Times New Roman"/>
          <w:b w:val="false"/>
          <w:i w:val="false"/>
          <w:color w:val="000000"/>
          <w:sz w:val="28"/>
        </w:rPr>
        <w:t>
      8) бірінші топтағы мүгедектігі бар адамға күтім жасауды жүзеге асыратын мемлекеттік жәрдемақыны алушылар болып табылатын адамдарға беріледі.</w:t>
      </w:r>
    </w:p>
    <w:p>
      <w:pPr>
        <w:spacing w:after="0"/>
        <w:ind w:left="0"/>
        <w:jc w:val="both"/>
      </w:pPr>
      <w:r>
        <w:rPr>
          <w:rFonts w:ascii="Times New Roman"/>
          <w:b w:val="false"/>
          <w:i w:val="false"/>
          <w:color w:val="000000"/>
          <w:sz w:val="28"/>
        </w:rPr>
        <w:t>
      Шетелдік білім беру ұйымдарында резидентураға (ординатураға), магистратураға, аспирантураға, докторантураға түскен және оқуын аяқтаған адамдарға оқу кезеңінде жұмыспен өтеу бойынша кейінге қалдыру беріледі.</w:t>
      </w:r>
    </w:p>
    <w:bookmarkStart w:name="z910" w:id="715"/>
    <w:p>
      <w:pPr>
        <w:spacing w:after="0"/>
        <w:ind w:left="0"/>
        <w:jc w:val="both"/>
      </w:pPr>
      <w:r>
        <w:rPr>
          <w:rFonts w:ascii="Times New Roman"/>
          <w:b w:val="false"/>
          <w:i w:val="false"/>
          <w:color w:val="000000"/>
          <w:sz w:val="28"/>
        </w:rPr>
        <w:t>
      17-3. Оқумен байланысты бюджет қаражаты есебінен шыққан шығыстар өтелместен, осы баптың 17-тармағында көзделген жұмысты өтеу жөніндегі міндеттің тоқтатылуы:</w:t>
      </w:r>
    </w:p>
    <w:bookmarkEnd w:id="715"/>
    <w:bookmarkStart w:name="z911" w:id="716"/>
    <w:p>
      <w:pPr>
        <w:spacing w:after="0"/>
        <w:ind w:left="0"/>
        <w:jc w:val="both"/>
      </w:pPr>
      <w:r>
        <w:rPr>
          <w:rFonts w:ascii="Times New Roman"/>
          <w:b w:val="false"/>
          <w:i w:val="false"/>
          <w:color w:val="000000"/>
          <w:sz w:val="28"/>
        </w:rPr>
        <w:t>
      1) жұмысты өтеу жөніндегі міндеттің орындалуына байланысты;</w:t>
      </w:r>
    </w:p>
    <w:bookmarkEnd w:id="716"/>
    <w:bookmarkStart w:name="z912" w:id="717"/>
    <w:p>
      <w:pPr>
        <w:spacing w:after="0"/>
        <w:ind w:left="0"/>
        <w:jc w:val="both"/>
      </w:pPr>
      <w:r>
        <w:rPr>
          <w:rFonts w:ascii="Times New Roman"/>
          <w:b w:val="false"/>
          <w:i w:val="false"/>
          <w:color w:val="000000"/>
          <w:sz w:val="28"/>
        </w:rPr>
        <w:t>
      2) тиісті құжатпен расталатын білім алушының (жас маманның) қайтыс болуына байланысты;</w:t>
      </w:r>
    </w:p>
    <w:bookmarkEnd w:id="717"/>
    <w:bookmarkStart w:name="z913" w:id="718"/>
    <w:p>
      <w:pPr>
        <w:spacing w:after="0"/>
        <w:ind w:left="0"/>
        <w:jc w:val="both"/>
      </w:pPr>
      <w:r>
        <w:rPr>
          <w:rFonts w:ascii="Times New Roman"/>
          <w:b w:val="false"/>
          <w:i w:val="false"/>
          <w:color w:val="000000"/>
          <w:sz w:val="28"/>
        </w:rPr>
        <w:t>
      3) жұмысты өтеу мерзімі ішінде бірінші немесе екінші топтағы мүгедектік белгіленген жағдайда;</w:t>
      </w:r>
    </w:p>
    <w:bookmarkEnd w:id="718"/>
    <w:bookmarkStart w:name="z914" w:id="719"/>
    <w:p>
      <w:pPr>
        <w:spacing w:after="0"/>
        <w:ind w:left="0"/>
        <w:jc w:val="both"/>
      </w:pPr>
      <w:r>
        <w:rPr>
          <w:rFonts w:ascii="Times New Roman"/>
          <w:b w:val="false"/>
          <w:i w:val="false"/>
          <w:color w:val="000000"/>
          <w:sz w:val="28"/>
        </w:rPr>
        <w:t>
      4) осы баптың 17-2-тармағында көзделген жағдайларда жұмысты өтеу жөніндегі міндеттен босатылуына байланысты басталады.</w:t>
      </w:r>
    </w:p>
    <w:bookmarkEnd w:id="719"/>
    <w:bookmarkStart w:name="z915" w:id="720"/>
    <w:p>
      <w:pPr>
        <w:spacing w:after="0"/>
        <w:ind w:left="0"/>
        <w:jc w:val="both"/>
      </w:pPr>
      <w:r>
        <w:rPr>
          <w:rFonts w:ascii="Times New Roman"/>
          <w:b w:val="false"/>
          <w:i w:val="false"/>
          <w:color w:val="000000"/>
          <w:sz w:val="28"/>
        </w:rPr>
        <w:t>
      17-4. Осы баптың 17-2-тармағында көзделген жағдайларды қоспағанда, осы баптың 17-тармағында көзделген жұмысты өтеу жөніндегі міндетті орындамағаны үшін жас маман өзінің оқуына байланысты бюджет қаражаты есебінен шыққан шығыстарды өтеуге міндетті.</w:t>
      </w:r>
    </w:p>
    <w:bookmarkEnd w:id="720"/>
    <w:p>
      <w:pPr>
        <w:spacing w:after="0"/>
        <w:ind w:left="0"/>
        <w:jc w:val="both"/>
      </w:pPr>
      <w:r>
        <w:rPr>
          <w:rFonts w:ascii="Times New Roman"/>
          <w:b w:val="false"/>
          <w:i w:val="false"/>
          <w:color w:val="000000"/>
          <w:sz w:val="28"/>
        </w:rPr>
        <w:t>
      Бюджет қаражаты есебінен шеккен шығыстарды өтеу іс жүзінде жұмыспен өтелген кезеңге мөлшерлес жүзеге асырылады.</w:t>
      </w:r>
    </w:p>
    <w:bookmarkStart w:name="z463" w:id="721"/>
    <w:p>
      <w:pPr>
        <w:spacing w:after="0"/>
        <w:ind w:left="0"/>
        <w:jc w:val="both"/>
      </w:pPr>
      <w:r>
        <w:rPr>
          <w:rFonts w:ascii="Times New Roman"/>
          <w:b w:val="false"/>
          <w:i w:val="false"/>
          <w:color w:val="000000"/>
          <w:sz w:val="28"/>
        </w:rPr>
        <w:t>
      17-5. Жас мамандар осы баптың 17-тармағында көзделген жұмыспен өтеу жөніндегі міндетті орындамаған жағдайда, білім беру саласындағы уәкілетті орган операторының бюджет қаражатының шығыстарын өтеу жөніндегі талабына талап қоюдың ескіруі қолданылмайды.</w:t>
      </w:r>
    </w:p>
    <w:bookmarkEnd w:id="721"/>
    <w:bookmarkStart w:name="z551" w:id="722"/>
    <w:p>
      <w:pPr>
        <w:spacing w:after="0"/>
        <w:ind w:left="0"/>
        <w:jc w:val="both"/>
      </w:pPr>
      <w:r>
        <w:rPr>
          <w:rFonts w:ascii="Times New Roman"/>
          <w:b w:val="false"/>
          <w:i w:val="false"/>
          <w:color w:val="000000"/>
          <w:sz w:val="28"/>
        </w:rPr>
        <w:t>
      18. Білім алушылардың, тәрбиеленушілердің міндеттерін бұзғаны үшін оларға білім беру ұйымының ішкі тәртібінің ережелерімен және жарғысымен көзделген тәртіптік ықпал ету шаралары не білім беру қызметтерін көрсету туралы шартта көзделген өзге де шаралар қолданылуы мүмкін.</w:t>
      </w:r>
    </w:p>
    <w:bookmarkEnd w:id="7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09.04.2016 </w:t>
      </w:r>
      <w:r>
        <w:rPr>
          <w:rFonts w:ascii="Times New Roman"/>
          <w:b w:val="false"/>
          <w:i w:val="false"/>
          <w:color w:val="ff0000"/>
          <w:sz w:val="28"/>
        </w:rPr>
        <w:t>№ 501-V</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ff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Білім алушылардың, тәрбиеленушілердің денсаулығын сақтау</w:t>
      </w:r>
    </w:p>
    <w:bookmarkStart w:name="z552" w:id="723"/>
    <w:p>
      <w:pPr>
        <w:spacing w:after="0"/>
        <w:ind w:left="0"/>
        <w:jc w:val="both"/>
      </w:pPr>
      <w:r>
        <w:rPr>
          <w:rFonts w:ascii="Times New Roman"/>
          <w:b w:val="false"/>
          <w:i w:val="false"/>
          <w:color w:val="000000"/>
          <w:sz w:val="28"/>
        </w:rPr>
        <w:t>
      1. Білім беру ұйымдарында білім алушылардың, тәрбиеленушілердің науқастануын болдырмау, денсаулығын нығайту, тән саулығын жетілдіру, салауатты өмір салтына қалыптастыру жөніндегі қажетті шаралардың орындалуы қамтамасыз етіледі.</w:t>
      </w:r>
    </w:p>
    <w:bookmarkEnd w:id="723"/>
    <w:bookmarkStart w:name="z553" w:id="724"/>
    <w:p>
      <w:pPr>
        <w:spacing w:after="0"/>
        <w:ind w:left="0"/>
        <w:jc w:val="both"/>
      </w:pPr>
      <w:r>
        <w:rPr>
          <w:rFonts w:ascii="Times New Roman"/>
          <w:b w:val="false"/>
          <w:i w:val="false"/>
          <w:color w:val="000000"/>
          <w:sz w:val="28"/>
        </w:rPr>
        <w:t>
      2. Білім алушылардың, тәрбиеленушілердің оқу жүктемесі, сабақ режимі мемлекеттік жалпыға міндетті білім беру стандарттары, санитарлық-эпидемиологиялық ережелер мен нормалар, оқу жоспарлары мен денсаулық сақтау және білім беру органдарының ұсынымдары негізінде әзірленген білім беру ұйымдары бекітетін ережелермен айқындалады.</w:t>
      </w:r>
    </w:p>
    <w:bookmarkEnd w:id="724"/>
    <w:bookmarkStart w:name="z554" w:id="725"/>
    <w:p>
      <w:pPr>
        <w:spacing w:after="0"/>
        <w:ind w:left="0"/>
        <w:jc w:val="both"/>
      </w:pPr>
      <w:r>
        <w:rPr>
          <w:rFonts w:ascii="Times New Roman"/>
          <w:b w:val="false"/>
          <w:i w:val="false"/>
          <w:color w:val="000000"/>
          <w:sz w:val="28"/>
        </w:rPr>
        <w:t>
      3. Денсаулық сақтау жүйесінің ұйымдары білім алушылардың, тәрбиеленушілердің денсаулық жағдайына үнемі бақылау жасауды, оларға медициналық қызмет көрсетуді жүзеге асырады. Білім беру ұйымдары медициналық пункттер үшін үй-жайлар ұсынады.</w:t>
      </w:r>
    </w:p>
    <w:bookmarkEnd w:id="725"/>
    <w:p>
      <w:pPr>
        <w:spacing w:after="0"/>
        <w:ind w:left="0"/>
        <w:jc w:val="both"/>
      </w:pPr>
      <w:r>
        <w:rPr>
          <w:rFonts w:ascii="Times New Roman"/>
          <w:b w:val="false"/>
          <w:i w:val="false"/>
          <w:color w:val="000000"/>
          <w:sz w:val="28"/>
        </w:rPr>
        <w:t>
      Білім алушылардың, тәрбиеленушілердің денсаулығын сақтауды қамтамасыз ету мақсатында білім беру ұйымдары білім алушыларға және тәрбиеленушілерге медициналық қызмет көрсетуді қамтамасыз ететін құрылымдық бөлімшелер құруға құқылы.</w:t>
      </w:r>
    </w:p>
    <w:bookmarkStart w:name="z1165" w:id="726"/>
    <w:p>
      <w:pPr>
        <w:spacing w:after="0"/>
        <w:ind w:left="0"/>
        <w:jc w:val="both"/>
      </w:pPr>
      <w:r>
        <w:rPr>
          <w:rFonts w:ascii="Times New Roman"/>
          <w:b w:val="false"/>
          <w:i w:val="false"/>
          <w:color w:val="000000"/>
          <w:sz w:val="28"/>
        </w:rPr>
        <w:t>
      3-1. Интернаттық ұйымдарға жатпайтын орта білім беру ұйымдарының білім алушыларына медициналық қызмет көрсетуді алғашқы медициналық-санитариялық көмек көрсету ұйымдары денсаулық сақтау саласындағы уәкілетті орган бекіткен қағидаларға сәйкес қамтамасыз етеді.</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56" w:id="727"/>
    <w:p>
      <w:pPr>
        <w:spacing w:after="0"/>
        <w:ind w:left="0"/>
        <w:jc w:val="both"/>
      </w:pPr>
      <w:r>
        <w:rPr>
          <w:rFonts w:ascii="Times New Roman"/>
          <w:b w:val="false"/>
          <w:i w:val="false"/>
          <w:color w:val="000000"/>
          <w:sz w:val="28"/>
        </w:rPr>
        <w:t>
      5. Білім беру ұйымдарындағы сабақ кестесінде білім алушылар мен тәрбиеленушілердің тамақтануы және белсенді тынығуы үшін ұзақтығы жеткілікті үзіліс жасалуы көзделуге тиіс.</w:t>
      </w:r>
    </w:p>
    <w:bookmarkEnd w:id="727"/>
    <w:p>
      <w:pPr>
        <w:spacing w:after="0"/>
        <w:ind w:left="0"/>
        <w:jc w:val="both"/>
      </w:pPr>
      <w:r>
        <w:rPr>
          <w:rFonts w:ascii="Times New Roman"/>
          <w:b w:val="false"/>
          <w:i w:val="false"/>
          <w:color w:val="000000"/>
          <w:sz w:val="28"/>
        </w:rPr>
        <w:t>
      Білім беру ұйымдарында білім алушылардың тамақтануын ұйымдастыру үшін жағдай жасалады. Тамақ сапасын бақылау денсаулық сақтау органдарына жүктеледі.</w:t>
      </w:r>
    </w:p>
    <w:bookmarkStart w:name="z557" w:id="728"/>
    <w:p>
      <w:pPr>
        <w:spacing w:after="0"/>
        <w:ind w:left="0"/>
        <w:jc w:val="both"/>
      </w:pPr>
      <w:r>
        <w:rPr>
          <w:rFonts w:ascii="Times New Roman"/>
          <w:b w:val="false"/>
          <w:i w:val="false"/>
          <w:color w:val="000000"/>
          <w:sz w:val="28"/>
        </w:rPr>
        <w:t>
      6. Білім беру ұйымдарында оқытудың, тәрбиелеудің, еңбек пен тынығудың салауатты және қауіпсіз жағдайларын жасау үшін жауапкершілік олардың басшыларына жүктеледі.</w:t>
      </w:r>
    </w:p>
    <w:bookmarkEnd w:id="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29-VІ</w:t>
      </w:r>
      <w:r>
        <w:rPr>
          <w:rFonts w:ascii="Times New Roman"/>
          <w:b w:val="false"/>
          <w:i w:val="false"/>
          <w:color w:val="ff0000"/>
          <w:sz w:val="28"/>
        </w:rPr>
        <w:t xml:space="preserve"> (01.01.2017 бастап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48-1-бап. Мемлекеттік білім беру ұйымдарында білім алушыларды тамақтандыруды ұйымдастыру, сондай-ақ балаларды тамақтандыруды қамтамасыз етуге байланысты тауарларды сатып алу</w:t>
      </w:r>
    </w:p>
    <w:bookmarkStart w:name="z1118" w:id="729"/>
    <w:p>
      <w:pPr>
        <w:spacing w:after="0"/>
        <w:ind w:left="0"/>
        <w:jc w:val="both"/>
      </w:pPr>
      <w:r>
        <w:rPr>
          <w:rFonts w:ascii="Times New Roman"/>
          <w:b w:val="false"/>
          <w:i w:val="false"/>
          <w:color w:val="000000"/>
          <w:sz w:val="28"/>
        </w:rPr>
        <w:t>
      1.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w:t>
      </w:r>
    </w:p>
    <w:bookmarkEnd w:id="729"/>
    <w:bookmarkStart w:name="z1119" w:id="730"/>
    <w:p>
      <w:pPr>
        <w:spacing w:after="0"/>
        <w:ind w:left="0"/>
        <w:jc w:val="both"/>
      </w:pPr>
      <w:r>
        <w:rPr>
          <w:rFonts w:ascii="Times New Roman"/>
          <w:b w:val="false"/>
          <w:i w:val="false"/>
          <w:color w:val="000000"/>
          <w:sz w:val="28"/>
        </w:rPr>
        <w:t xml:space="preserve">
      1) әлеуетті өнім берушілерге сандық жағынан өлшенбейтін және (немесе) әкімшілендірілмейтін кез келген талаптарды белгілеуге не конкурстық құжаттамада не орналастырылатын ақпаратта сатып алынатын көрсетілетін қызметтердің, тауарлардың жекелеген әлеуетті өнім берушілерге тиесілілігін айқындайтын сипаттамаларды көрсетуге; </w:t>
      </w:r>
    </w:p>
    <w:bookmarkEnd w:id="730"/>
    <w:bookmarkStart w:name="z1120" w:id="731"/>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қағидаларында (бұдан әрі осы баптың мақсаттарында – тамақтандыруды ұйымдастыру қағидалары) көзделмеген жағдайларда көрсетілетін қызметтерді, тауарларды сатып алудан бас тартуға;</w:t>
      </w:r>
    </w:p>
    <w:bookmarkEnd w:id="731"/>
    <w:bookmarkStart w:name="z1121" w:id="732"/>
    <w:p>
      <w:pPr>
        <w:spacing w:after="0"/>
        <w:ind w:left="0"/>
        <w:jc w:val="both"/>
      </w:pPr>
      <w:r>
        <w:rPr>
          <w:rFonts w:ascii="Times New Roman"/>
          <w:b w:val="false"/>
          <w:i w:val="false"/>
          <w:color w:val="000000"/>
          <w:sz w:val="28"/>
        </w:rPr>
        <w:t>
      3) конкурсқа қатысуға арналған өтінімге жетіспейтін құжаттарды ұсынуға, конкурсқа қатысуға арналған өтінімде ұсынылған құжаттарды ауыстыруға, тиісінше ресімделмеген құжаттарды тамақтандыруды ұйымдастыру қағидаларында көзделген біліктілік талаптарына және конкурстық құжаттаманың талаптарына сәйкес келтіруге байланысты конкурстық комиссияның сұрау салу жіберуіне және өзге де әрекеттеріне;</w:t>
      </w:r>
    </w:p>
    <w:bookmarkEnd w:id="732"/>
    <w:bookmarkStart w:name="z1122" w:id="733"/>
    <w:p>
      <w:pPr>
        <w:spacing w:after="0"/>
        <w:ind w:left="0"/>
        <w:jc w:val="both"/>
      </w:pPr>
      <w:r>
        <w:rPr>
          <w:rFonts w:ascii="Times New Roman"/>
          <w:b w:val="false"/>
          <w:i w:val="false"/>
          <w:color w:val="000000"/>
          <w:sz w:val="28"/>
        </w:rPr>
        <w:t>
      4) конкурстық құжаттамада көрсетілетін қызметтерді, тауарларды әлеуетті берушілерге тамақтандыруды ұйымдастыру қағидаларында көзделмеген біліктілік талаптарын белгілеуге;</w:t>
      </w:r>
    </w:p>
    <w:bookmarkEnd w:id="733"/>
    <w:bookmarkStart w:name="z1123" w:id="734"/>
    <w:p>
      <w:pPr>
        <w:spacing w:after="0"/>
        <w:ind w:left="0"/>
        <w:jc w:val="both"/>
      </w:pPr>
      <w:r>
        <w:rPr>
          <w:rFonts w:ascii="Times New Roman"/>
          <w:b w:val="false"/>
          <w:i w:val="false"/>
          <w:color w:val="000000"/>
          <w:sz w:val="28"/>
        </w:rPr>
        <w:t>
      5) тамақтандыруды ұйымдастыру қағидаларында көзделген өлшемшарттарды қолдану, сол сияқты көрсетілетін қызметтерді, тауарларды берушіні таңдау өлшемшарттарын есептеу тәртібін бұзуға;</w:t>
      </w:r>
    </w:p>
    <w:bookmarkEnd w:id="734"/>
    <w:bookmarkStart w:name="z1124" w:id="735"/>
    <w:p>
      <w:pPr>
        <w:spacing w:after="0"/>
        <w:ind w:left="0"/>
        <w:jc w:val="both"/>
      </w:pPr>
      <w:r>
        <w:rPr>
          <w:rFonts w:ascii="Times New Roman"/>
          <w:b w:val="false"/>
          <w:i w:val="false"/>
          <w:color w:val="000000"/>
          <w:sz w:val="28"/>
        </w:rPr>
        <w:t>
      6) көрсетілетін қызметтерді, тауарларды әлеуетті берушіні тамақтандыруды ұйымдастыру қағидаларында көзделмеген негіздер бойынша біліктілік талаптарына және (немесе) конкурстық құжаттаманың талаптарына сәйкес келмейді деп тануға жол берілмейді.</w:t>
      </w:r>
    </w:p>
    <w:bookmarkEnd w:id="735"/>
    <w:bookmarkStart w:name="z1125" w:id="736"/>
    <w:p>
      <w:pPr>
        <w:spacing w:after="0"/>
        <w:ind w:left="0"/>
        <w:jc w:val="both"/>
      </w:pPr>
      <w:r>
        <w:rPr>
          <w:rFonts w:ascii="Times New Roman"/>
          <w:b w:val="false"/>
          <w:i w:val="false"/>
          <w:color w:val="000000"/>
          <w:sz w:val="28"/>
        </w:rPr>
        <w:t>
      2. Мемлекеттік орта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ата-аналарының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кезінде тапсырыс беруші:</w:t>
      </w:r>
    </w:p>
    <w:bookmarkEnd w:id="736"/>
    <w:bookmarkStart w:name="z1126" w:id="737"/>
    <w:p>
      <w:pPr>
        <w:spacing w:after="0"/>
        <w:ind w:left="0"/>
        <w:jc w:val="both"/>
      </w:pPr>
      <w:r>
        <w:rPr>
          <w:rFonts w:ascii="Times New Roman"/>
          <w:b w:val="false"/>
          <w:i w:val="false"/>
          <w:color w:val="000000"/>
          <w:sz w:val="28"/>
        </w:rPr>
        <w:t>
      1) тамақтандыруды ұйымдастыру қағидаларына сәйкес сатып алынатын көрсетілетін қызметтерді лоттарға бөлу тәртібін сақтауға;</w:t>
      </w:r>
    </w:p>
    <w:bookmarkEnd w:id="737"/>
    <w:bookmarkStart w:name="z1127" w:id="738"/>
    <w:p>
      <w:pPr>
        <w:spacing w:after="0"/>
        <w:ind w:left="0"/>
        <w:jc w:val="both"/>
      </w:pPr>
      <w:r>
        <w:rPr>
          <w:rFonts w:ascii="Times New Roman"/>
          <w:b w:val="false"/>
          <w:i w:val="false"/>
          <w:color w:val="000000"/>
          <w:sz w:val="28"/>
        </w:rPr>
        <w:t>
      2) мынадай:</w:t>
      </w:r>
    </w:p>
    <w:bookmarkEnd w:id="738"/>
    <w:p>
      <w:pPr>
        <w:spacing w:after="0"/>
        <w:ind w:left="0"/>
        <w:jc w:val="both"/>
      </w:pPr>
      <w:r>
        <w:rPr>
          <w:rFonts w:ascii="Times New Roman"/>
          <w:b w:val="false"/>
          <w:i w:val="false"/>
          <w:color w:val="000000"/>
          <w:sz w:val="28"/>
        </w:rPr>
        <w:t>
      әлеуетті өнім беруші конкурс жеңімпазы деп танылған жағдайда оның шарт жасасудан жалтару;</w:t>
      </w:r>
    </w:p>
    <w:p>
      <w:pPr>
        <w:spacing w:after="0"/>
        <w:ind w:left="0"/>
        <w:jc w:val="both"/>
      </w:pPr>
      <w:r>
        <w:rPr>
          <w:rFonts w:ascii="Times New Roman"/>
          <w:b w:val="false"/>
          <w:i w:val="false"/>
          <w:color w:val="000000"/>
          <w:sz w:val="28"/>
        </w:rPr>
        <w:t>
      өнім берушінің қызметтерді көрсету, тауарларды сатып алу туралы өзімен жасалған шарт бойынша міндеттемелерді орындамау немесе тиісінше орындамау;</w:t>
      </w:r>
    </w:p>
    <w:p>
      <w:pPr>
        <w:spacing w:after="0"/>
        <w:ind w:left="0"/>
        <w:jc w:val="both"/>
      </w:pPr>
      <w:r>
        <w:rPr>
          <w:rFonts w:ascii="Times New Roman"/>
          <w:b w:val="false"/>
          <w:i w:val="false"/>
          <w:color w:val="000000"/>
          <w:sz w:val="28"/>
        </w:rPr>
        <w:t>
      өнім берушінің (әлеуетті өнім берушінің) біліктілік талаптары бойынша анық емес ақпарат беру фактісі туралы өзіне белгілі болған күннен бастап күнтізбелік отыз күннен кешіктірмей әлеуетті өнім берушіні немесе өнім берушіні жосықсыз деп тану туралы талап қоюмен сотқа жүгінуге;</w:t>
      </w:r>
    </w:p>
    <w:bookmarkStart w:name="z1128" w:id="739"/>
    <w:p>
      <w:pPr>
        <w:spacing w:after="0"/>
        <w:ind w:left="0"/>
        <w:jc w:val="both"/>
      </w:pPr>
      <w:r>
        <w:rPr>
          <w:rFonts w:ascii="Times New Roman"/>
          <w:b w:val="false"/>
          <w:i w:val="false"/>
          <w:color w:val="000000"/>
          <w:sz w:val="28"/>
        </w:rPr>
        <w:t>
      3) егер әлеуетті өнім беруші конкурсқа қатысуға жіберілмеген жағдайда, конкурстың қорытындысы туралы хаттамада осындай әлеуетті өнім берушінің конкурсқа қатысуға арналған өтінімін қабылдамау негіздемелерін, сондай-ақ конкурсқа қатысуға арналған өтінімді қабылдамауға негіз болған растаушы мәліметтер мен құжаттарды көрсетуге;</w:t>
      </w:r>
    </w:p>
    <w:bookmarkEnd w:id="739"/>
    <w:bookmarkStart w:name="z1129" w:id="740"/>
    <w:p>
      <w:pPr>
        <w:spacing w:after="0"/>
        <w:ind w:left="0"/>
        <w:jc w:val="both"/>
      </w:pPr>
      <w:r>
        <w:rPr>
          <w:rFonts w:ascii="Times New Roman"/>
          <w:b w:val="false"/>
          <w:i w:val="false"/>
          <w:color w:val="000000"/>
          <w:sz w:val="28"/>
        </w:rPr>
        <w:t>
      4) тамақтандыруды ұйымдастыру қағидаларында белгіленген мерзімдерде көрсетілетін қызметтерді және (немесе) тауарларды сатып алудың жылдық жоспарын (көрсетілетін қызметтерді және (немесе) тауарларды сатып алудың алдын ала жылдық жоспарын) немесе көрсетілетін қызметтерді және (немесе) тауарларды сатып алудың жылдық жоспарына (көрсетілетін қызметтерді және (немесе) тауарларды сатып алудың алдын ала жылдық жоспарына) енгізілген өзгерістерді және (немесе) толықтыруларды мемлекеттік сатып алу веб-порталында орналастыру, сол сияқты көрсетілетін қызметтерді және (немесе) тауарларды сатып алудың жылдық жоспарын бюджетке сәйкес келетін көлемде бекіту (нақтылау) тәртібін сақтауға;</w:t>
      </w:r>
    </w:p>
    <w:bookmarkEnd w:id="740"/>
    <w:bookmarkStart w:name="z1130" w:id="741"/>
    <w:p>
      <w:pPr>
        <w:spacing w:after="0"/>
        <w:ind w:left="0"/>
        <w:jc w:val="both"/>
      </w:pPr>
      <w:r>
        <w:rPr>
          <w:rFonts w:ascii="Times New Roman"/>
          <w:b w:val="false"/>
          <w:i w:val="false"/>
          <w:color w:val="000000"/>
          <w:sz w:val="28"/>
        </w:rPr>
        <w:t>
      5) тамақтандыруды ұйымдастыру қағидаларында белгіленген мерзімдерде әлеуетті өнім берушілердің конкурсқа қатысуға арналған өтінімдерін қарауға және конкурс қорытындысы туралы хаттаманы орналастыруға;</w:t>
      </w:r>
    </w:p>
    <w:bookmarkEnd w:id="741"/>
    <w:p>
      <w:pPr>
        <w:spacing w:after="0"/>
        <w:ind w:left="0"/>
        <w:jc w:val="both"/>
      </w:pPr>
      <w:r>
        <w:rPr>
          <w:rFonts w:ascii="Times New Roman"/>
          <w:b w:val="false"/>
          <w:i w:val="false"/>
          <w:color w:val="000000"/>
          <w:sz w:val="28"/>
        </w:rPr>
        <w:t>
      6) "Халық денсаулығы және денсаулық сақтау жүйесі туралы" Қазақстан Республикасының Кодексіне сәйкес, өнім берушіні қоғамдық тамақтану объектісінің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қорытындысыз және (немесе) қызметті жүзеге асырудың басталғаны туралы хабарламасыз сатып алынатын қызметтерді көрсетуге жібермеуге;</w:t>
      </w:r>
    </w:p>
    <w:p>
      <w:pPr>
        <w:spacing w:after="0"/>
        <w:ind w:left="0"/>
        <w:jc w:val="both"/>
      </w:pPr>
      <w:r>
        <w:rPr>
          <w:rFonts w:ascii="Times New Roman"/>
          <w:b w:val="false"/>
          <w:i w:val="false"/>
          <w:color w:val="000000"/>
          <w:sz w:val="28"/>
        </w:rPr>
        <w:t>
      7) сатып алынатын қызметтерді көрсету процесінде:</w:t>
      </w:r>
    </w:p>
    <w:p>
      <w:pPr>
        <w:spacing w:after="0"/>
        <w:ind w:left="0"/>
        <w:jc w:val="both"/>
      </w:pPr>
      <w:r>
        <w:rPr>
          <w:rFonts w:ascii="Times New Roman"/>
          <w:b w:val="false"/>
          <w:i w:val="false"/>
          <w:color w:val="000000"/>
          <w:sz w:val="28"/>
        </w:rPr>
        <w:t>
      конкурстық құжаттамада мәлімделген, өнім беруші жұмыскерлерінің сатып алынатын қызметтерді нақты көрсетуін және олардың біліктілігін тексеруге;</w:t>
      </w:r>
    </w:p>
    <w:p>
      <w:pPr>
        <w:spacing w:after="0"/>
        <w:ind w:left="0"/>
        <w:jc w:val="both"/>
      </w:pPr>
      <w:r>
        <w:rPr>
          <w:rFonts w:ascii="Times New Roman"/>
          <w:b w:val="false"/>
          <w:i w:val="false"/>
          <w:color w:val="000000"/>
          <w:sz w:val="28"/>
        </w:rPr>
        <w:t>
      сатып алынатын қызметтерді көрсету үшін қажетті тоңазыту жабдығының және технологиялық жабдықтың болуын және жарамдылығын тексеруге;</w:t>
      </w:r>
    </w:p>
    <w:p>
      <w:pPr>
        <w:spacing w:after="0"/>
        <w:ind w:left="0"/>
        <w:jc w:val="both"/>
      </w:pPr>
      <w:r>
        <w:rPr>
          <w:rFonts w:ascii="Times New Roman"/>
          <w:b w:val="false"/>
          <w:i w:val="false"/>
          <w:color w:val="000000"/>
          <w:sz w:val="28"/>
        </w:rPr>
        <w:t>
      тағамдар мен аспаздық бұйымдардың сапасына органолептикалық бағалау (бракераж) жүргізуді қамтамасыз етуге;</w:t>
      </w:r>
    </w:p>
    <w:p>
      <w:pPr>
        <w:spacing w:after="0"/>
        <w:ind w:left="0"/>
        <w:jc w:val="both"/>
      </w:pPr>
      <w:r>
        <w:rPr>
          <w:rFonts w:ascii="Times New Roman"/>
          <w:b w:val="false"/>
          <w:i w:val="false"/>
          <w:color w:val="000000"/>
          <w:sz w:val="28"/>
        </w:rPr>
        <w:t>
      8) облыстың, республикалық маңызы бар қаланың және астананың жергілікті атқарушы органына осы тармақтың 7) тармақшасында көзделген талаптардың сақталуы туралы ақпарат беруге міндетті.</w:t>
      </w:r>
    </w:p>
    <w:bookmarkStart w:name="z1560" w:id="742"/>
    <w:p>
      <w:pPr>
        <w:spacing w:after="0"/>
        <w:ind w:left="0"/>
        <w:jc w:val="both"/>
      </w:pPr>
      <w:r>
        <w:rPr>
          <w:rFonts w:ascii="Times New Roman"/>
          <w:b w:val="false"/>
          <w:i w:val="false"/>
          <w:color w:val="000000"/>
          <w:sz w:val="28"/>
        </w:rPr>
        <w:t>
      2-1. Өнім беруші тамақ өніміне кіріс құжаттарын есепке алуды оны жеткізуді жүзеге асыратын субъектілер бөлінісінде жүргізуге міндетті.</w:t>
      </w:r>
    </w:p>
    <w:bookmarkEnd w:id="742"/>
    <w:bookmarkStart w:name="z1561" w:id="743"/>
    <w:p>
      <w:pPr>
        <w:spacing w:after="0"/>
        <w:ind w:left="0"/>
        <w:jc w:val="both"/>
      </w:pPr>
      <w:r>
        <w:rPr>
          <w:rFonts w:ascii="Times New Roman"/>
          <w:b w:val="false"/>
          <w:i w:val="false"/>
          <w:color w:val="000000"/>
          <w:sz w:val="28"/>
        </w:rPr>
        <w:t>
      2-2. Облыстың, республикалық маңызы бар қаланың және астананың жергілікті атқарушы органы сатып алынатын көрсетілетін қызметтерді берушілердің тізілімін жүргізеді, онда:</w:t>
      </w:r>
    </w:p>
    <w:bookmarkEnd w:id="743"/>
    <w:p>
      <w:pPr>
        <w:spacing w:after="0"/>
        <w:ind w:left="0"/>
        <w:jc w:val="both"/>
      </w:pPr>
      <w:r>
        <w:rPr>
          <w:rFonts w:ascii="Times New Roman"/>
          <w:b w:val="false"/>
          <w:i w:val="false"/>
          <w:color w:val="000000"/>
          <w:sz w:val="28"/>
        </w:rPr>
        <w:t>
      қызметтерді көрсету туралы шарттардың жасалған күні мен қолданылу мерзімі;</w:t>
      </w:r>
    </w:p>
    <w:p>
      <w:pPr>
        <w:spacing w:after="0"/>
        <w:ind w:left="0"/>
        <w:jc w:val="both"/>
      </w:pPr>
      <w:r>
        <w:rPr>
          <w:rFonts w:ascii="Times New Roman"/>
          <w:b w:val="false"/>
          <w:i w:val="false"/>
          <w:color w:val="000000"/>
          <w:sz w:val="28"/>
        </w:rPr>
        <w:t>
      сатып алынатын қызметтерді нақты көрсететін өнім берушінің жұмыскерлері және олардың біліктілігі туралы ақпарат қамтылады.</w:t>
      </w:r>
    </w:p>
    <w:bookmarkStart w:name="z1562" w:id="744"/>
    <w:p>
      <w:pPr>
        <w:spacing w:after="0"/>
        <w:ind w:left="0"/>
        <w:jc w:val="both"/>
      </w:pPr>
      <w:r>
        <w:rPr>
          <w:rFonts w:ascii="Times New Roman"/>
          <w:b w:val="false"/>
          <w:i w:val="false"/>
          <w:color w:val="000000"/>
          <w:sz w:val="28"/>
        </w:rPr>
        <w:t>
      2-3. Осы баптың 2-тармағының 8) тармақшасында, 2-1 және 2-2-тармақтарында көзделген талаптарды орындау тәртібі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қағидаларына сәйкес жүзеге асырылады.</w:t>
      </w:r>
    </w:p>
    <w:bookmarkEnd w:id="744"/>
    <w:bookmarkStart w:name="z1131" w:id="745"/>
    <w:p>
      <w:pPr>
        <w:spacing w:after="0"/>
        <w:ind w:left="0"/>
        <w:jc w:val="both"/>
      </w:pPr>
      <w:r>
        <w:rPr>
          <w:rFonts w:ascii="Times New Roman"/>
          <w:b w:val="false"/>
          <w:i w:val="false"/>
          <w:color w:val="000000"/>
          <w:sz w:val="28"/>
        </w:rPr>
        <w:t>
      3.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 (әлеуетті берушілер) тізбесінде, сондай-ақ мемлекеттік сатып алуға жосықсыз қатысушылар тізілімінде тұрған өнім беруші (әлеуетті өнім беруші) өзін жосықсыз өнім беруші (әлеуетті өнім беруші) немесе мемлекеттік сатып алуға жосықсыз қатысушы деп тану туралы сот шешімі заңды күшіне енген күннен бастап жиырма төрт ай ішінде мемлекеттік орта білім беру ұйымдарында, қосымша білім беретін мектептен тыс ұйымдарда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берушіні таңдау жөніндегі конкурсқа қатысуға жіберілмейді.</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48-1-баппен толықтырылды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Ата-аналардың және өзге де заңды өкілдердің құқықтары мен міндеттері</w:t>
      </w:r>
    </w:p>
    <w:bookmarkStart w:name="z558" w:id="746"/>
    <w:p>
      <w:pPr>
        <w:spacing w:after="0"/>
        <w:ind w:left="0"/>
        <w:jc w:val="both"/>
      </w:pPr>
      <w:r>
        <w:rPr>
          <w:rFonts w:ascii="Times New Roman"/>
          <w:b w:val="false"/>
          <w:i w:val="false"/>
          <w:color w:val="000000"/>
          <w:sz w:val="28"/>
        </w:rPr>
        <w:t>
      1. Кәмелетке толмаған балалардың ата-аналары мен өзге де заңды өкілдерінің:</w:t>
      </w:r>
    </w:p>
    <w:bookmarkEnd w:id="746"/>
    <w:bookmarkStart w:name="z559" w:id="747"/>
    <w:p>
      <w:pPr>
        <w:spacing w:after="0"/>
        <w:ind w:left="0"/>
        <w:jc w:val="both"/>
      </w:pPr>
      <w:r>
        <w:rPr>
          <w:rFonts w:ascii="Times New Roman"/>
          <w:b w:val="false"/>
          <w:i w:val="false"/>
          <w:color w:val="000000"/>
          <w:sz w:val="28"/>
        </w:rPr>
        <w:t>
      1) баланың тілегін, жеке бейімділігі мен ерекшеліктерін ескере отырып білім беру ұйымын таңдауға;</w:t>
      </w:r>
    </w:p>
    <w:bookmarkEnd w:id="747"/>
    <w:bookmarkStart w:name="z560" w:id="748"/>
    <w:p>
      <w:pPr>
        <w:spacing w:after="0"/>
        <w:ind w:left="0"/>
        <w:jc w:val="both"/>
      </w:pPr>
      <w:r>
        <w:rPr>
          <w:rFonts w:ascii="Times New Roman"/>
          <w:b w:val="false"/>
          <w:i w:val="false"/>
          <w:color w:val="000000"/>
          <w:sz w:val="28"/>
        </w:rPr>
        <w:t>
      2) ата-аналар комитеттері арқылы білім беру ұйымдарын басқару органдарының жұмысына қатысуға;</w:t>
      </w:r>
    </w:p>
    <w:bookmarkEnd w:id="748"/>
    <w:bookmarkStart w:name="z561" w:id="749"/>
    <w:p>
      <w:pPr>
        <w:spacing w:after="0"/>
        <w:ind w:left="0"/>
        <w:jc w:val="both"/>
      </w:pPr>
      <w:r>
        <w:rPr>
          <w:rFonts w:ascii="Times New Roman"/>
          <w:b w:val="false"/>
          <w:i w:val="false"/>
          <w:color w:val="000000"/>
          <w:sz w:val="28"/>
        </w:rPr>
        <w:t>
      3) білім беру ұйымдарынан өз балаларының үлгеріміне, мінез-құлқына және оқу жағдайларына қатысты ақпарат алуға;</w:t>
      </w:r>
    </w:p>
    <w:bookmarkEnd w:id="749"/>
    <w:bookmarkStart w:name="z562" w:id="750"/>
    <w:p>
      <w:pPr>
        <w:spacing w:after="0"/>
        <w:ind w:left="0"/>
        <w:jc w:val="both"/>
      </w:pPr>
      <w:r>
        <w:rPr>
          <w:rFonts w:ascii="Times New Roman"/>
          <w:b w:val="false"/>
          <w:i w:val="false"/>
          <w:color w:val="000000"/>
          <w:sz w:val="28"/>
        </w:rPr>
        <w:t>
      4) өз балаларын оқыту мен тәрбиелеу проблемалары жөнінде психологиялық-медициналық-педагогикалық консультациялардан консультациялық көмек алуға;</w:t>
      </w:r>
    </w:p>
    <w:bookmarkEnd w:id="750"/>
    <w:bookmarkStart w:name="z563" w:id="751"/>
    <w:p>
      <w:pPr>
        <w:spacing w:after="0"/>
        <w:ind w:left="0"/>
        <w:jc w:val="both"/>
      </w:pPr>
      <w:r>
        <w:rPr>
          <w:rFonts w:ascii="Times New Roman"/>
          <w:b w:val="false"/>
          <w:i w:val="false"/>
          <w:color w:val="000000"/>
          <w:sz w:val="28"/>
        </w:rPr>
        <w:t>
      5) балаларының шарттық негізде қосымша көрсетілетін қызметтер алуына;</w:t>
      </w:r>
    </w:p>
    <w:bookmarkEnd w:id="751"/>
    <w:bookmarkStart w:name="z1399" w:id="752"/>
    <w:p>
      <w:pPr>
        <w:spacing w:after="0"/>
        <w:ind w:left="0"/>
        <w:jc w:val="both"/>
      </w:pPr>
      <w:r>
        <w:rPr>
          <w:rFonts w:ascii="Times New Roman"/>
          <w:b w:val="false"/>
          <w:i w:val="false"/>
          <w:color w:val="000000"/>
          <w:sz w:val="28"/>
        </w:rPr>
        <w:t>
      6) баланың оқу жетістіктерінің ағымдағы бағаларына және үй тапсырмаларына тегін электрондық қолжетімділікті алуына құқығы бар.</w:t>
      </w:r>
    </w:p>
    <w:bookmarkEnd w:id="752"/>
    <w:bookmarkStart w:name="z564" w:id="753"/>
    <w:p>
      <w:pPr>
        <w:spacing w:after="0"/>
        <w:ind w:left="0"/>
        <w:jc w:val="both"/>
      </w:pPr>
      <w:r>
        <w:rPr>
          <w:rFonts w:ascii="Times New Roman"/>
          <w:b w:val="false"/>
          <w:i w:val="false"/>
          <w:color w:val="000000"/>
          <w:sz w:val="28"/>
        </w:rPr>
        <w:t>
      2. Ата-аналар мен өзге де заңды өкілдер:</w:t>
      </w:r>
    </w:p>
    <w:bookmarkEnd w:id="753"/>
    <w:bookmarkStart w:name="z565" w:id="754"/>
    <w:p>
      <w:pPr>
        <w:spacing w:after="0"/>
        <w:ind w:left="0"/>
        <w:jc w:val="both"/>
      </w:pPr>
      <w:r>
        <w:rPr>
          <w:rFonts w:ascii="Times New Roman"/>
          <w:b w:val="false"/>
          <w:i w:val="false"/>
          <w:color w:val="000000"/>
          <w:sz w:val="28"/>
        </w:rPr>
        <w:t>
      1) балаларға өмірі мен оқуы үшін салауатты және қауіпсіз жағдайлар жасауға, олардың ой-өрісі мен дене күшін дамытуды, имандылық тұрғысынан қалыптасуын қамтамасыз етуге;</w:t>
      </w:r>
    </w:p>
    <w:bookmarkEnd w:id="754"/>
    <w:bookmarkStart w:name="z1400" w:id="755"/>
    <w:p>
      <w:pPr>
        <w:spacing w:after="0"/>
        <w:ind w:left="0"/>
        <w:jc w:val="both"/>
      </w:pPr>
      <w:r>
        <w:rPr>
          <w:rFonts w:ascii="Times New Roman"/>
          <w:b w:val="false"/>
          <w:i w:val="false"/>
          <w:color w:val="000000"/>
          <w:sz w:val="28"/>
        </w:rPr>
        <w:t>
      1-1) балалардың ұялы байланыстың абоненттік құрылғысын пайдалануын, сондай-ақ балалардың өз денсаулығы мен дамуына зиян келтіретін ақпаратты орналастыратын интернет-ресурстарға кіруін бақылауды жүзеге асыруға;</w:t>
      </w:r>
    </w:p>
    <w:bookmarkEnd w:id="755"/>
    <w:bookmarkStart w:name="z566" w:id="756"/>
    <w:p>
      <w:pPr>
        <w:spacing w:after="0"/>
        <w:ind w:left="0"/>
        <w:jc w:val="both"/>
      </w:pPr>
      <w:r>
        <w:rPr>
          <w:rFonts w:ascii="Times New Roman"/>
          <w:b w:val="false"/>
          <w:i w:val="false"/>
          <w:color w:val="000000"/>
          <w:sz w:val="28"/>
        </w:rPr>
        <w:t>
      2) балаларды одан әрі жалпы білім беретін мектепке беруді айқындай отырып, мектеп алды даярлығын қамтамасыз етуге;</w:t>
      </w:r>
    </w:p>
    <w:bookmarkEnd w:id="756"/>
    <w:bookmarkStart w:name="z567" w:id="757"/>
    <w:p>
      <w:pPr>
        <w:spacing w:after="0"/>
        <w:ind w:left="0"/>
        <w:jc w:val="both"/>
      </w:pPr>
      <w:r>
        <w:rPr>
          <w:rFonts w:ascii="Times New Roman"/>
          <w:b w:val="false"/>
          <w:i w:val="false"/>
          <w:color w:val="000000"/>
          <w:sz w:val="28"/>
        </w:rPr>
        <w:t>
      3) білім беру ұйымының жарғысында айқындалған қағидаларды орындауға;</w:t>
      </w:r>
    </w:p>
    <w:bookmarkEnd w:id="757"/>
    <w:bookmarkStart w:name="z568" w:id="758"/>
    <w:p>
      <w:pPr>
        <w:spacing w:after="0"/>
        <w:ind w:left="0"/>
        <w:jc w:val="both"/>
      </w:pPr>
      <w:r>
        <w:rPr>
          <w:rFonts w:ascii="Times New Roman"/>
          <w:b w:val="false"/>
          <w:i w:val="false"/>
          <w:color w:val="000000"/>
          <w:sz w:val="28"/>
        </w:rPr>
        <w:t>
      4) балалардың оқу орнындағы сабаққа баруын қамтамасыз етуге;</w:t>
      </w:r>
    </w:p>
    <w:bookmarkEnd w:id="758"/>
    <w:bookmarkStart w:name="z464" w:id="759"/>
    <w:p>
      <w:pPr>
        <w:spacing w:after="0"/>
        <w:ind w:left="0"/>
        <w:jc w:val="both"/>
      </w:pPr>
      <w:r>
        <w:rPr>
          <w:rFonts w:ascii="Times New Roman"/>
          <w:b w:val="false"/>
          <w:i w:val="false"/>
          <w:color w:val="000000"/>
          <w:sz w:val="28"/>
        </w:rPr>
        <w:t>
      5) білім беру ұйымы жұмыскерлерінің ар-намысы мен қадір-қасиетін құрметтеуге;</w:t>
      </w:r>
    </w:p>
    <w:bookmarkEnd w:id="759"/>
    <w:bookmarkStart w:name="z872" w:id="760"/>
    <w:p>
      <w:pPr>
        <w:spacing w:after="0"/>
        <w:ind w:left="0"/>
        <w:jc w:val="both"/>
      </w:pPr>
      <w:r>
        <w:rPr>
          <w:rFonts w:ascii="Times New Roman"/>
          <w:b w:val="false"/>
          <w:i w:val="false"/>
          <w:color w:val="000000"/>
          <w:sz w:val="28"/>
        </w:rPr>
        <w:t>
      6) білім беру саласындағы уәкілетті орган белгілеген, міндетті мектеп формасына қойылатын талаптарды орындауға;</w:t>
      </w:r>
    </w:p>
    <w:bookmarkEnd w:id="760"/>
    <w:bookmarkStart w:name="z873" w:id="761"/>
    <w:p>
      <w:pPr>
        <w:spacing w:after="0"/>
        <w:ind w:left="0"/>
        <w:jc w:val="both"/>
      </w:pPr>
      <w:r>
        <w:rPr>
          <w:rFonts w:ascii="Times New Roman"/>
          <w:b w:val="false"/>
          <w:i w:val="false"/>
          <w:color w:val="000000"/>
          <w:sz w:val="28"/>
        </w:rPr>
        <w:t>
      7) білім беру ұйымында белгіленген киім формасын сақтауға міндетті.</w:t>
      </w:r>
    </w:p>
    <w:bookmarkEnd w:id="761"/>
    <w:bookmarkStart w:name="z1132" w:id="762"/>
    <w:p>
      <w:pPr>
        <w:spacing w:after="0"/>
        <w:ind w:left="0"/>
        <w:jc w:val="both"/>
      </w:pPr>
      <w:r>
        <w:rPr>
          <w:rFonts w:ascii="Times New Roman"/>
          <w:b w:val="false"/>
          <w:i w:val="false"/>
          <w:color w:val="000000"/>
          <w:sz w:val="28"/>
        </w:rPr>
        <w:t>
      3. Қазақстан Республикасының азаматтары болып табылатын және Қазақстан Республикасында тұрақты тұратын балалардың ата-аналары мен өзге де заңды өкілдері Қазақстан Республикасының заңнамасында белгіленген тәртіппен шет елдерге кеткен балаларды қоспағанда, Қазақстан Республикасының білім беру ұйымдарында немесе негізгі орта, жалпы орта білімнің жалпы білім беретін оқу бағдарламалары бойынша білім беру қызметімен айналысуға лицензиясы бар, Қазақстан Республикасының аумағындағы халықаралық мектептерде олардың орта білім алуын қамтамасыз етуге міндетті.</w:t>
      </w:r>
    </w:p>
    <w:bookmarkEnd w:id="762"/>
    <w:bookmarkStart w:name="z1401" w:id="763"/>
    <w:p>
      <w:pPr>
        <w:spacing w:after="0"/>
        <w:ind w:left="0"/>
        <w:jc w:val="both"/>
      </w:pPr>
      <w:r>
        <w:rPr>
          <w:rFonts w:ascii="Times New Roman"/>
          <w:b w:val="false"/>
          <w:i w:val="false"/>
          <w:color w:val="000000"/>
          <w:sz w:val="28"/>
        </w:rPr>
        <w:t>
      4. Бастауыш, негізгі орта, жалпы орта, техникалық және кәсіптік, орта білімнен кейінгі білім беру ұйымдарында білім алушыларды белгілі бір академиялық кезеңге (семестрге немесе оқу жылына) басқа білім беру ұйымына (ел ішінде немесе шетелге) ауыстыру Қазақстан Республикасының заңнамасына сәйкес және ата-аналарының немесе өзге де заңды өкілдерінің жазбаша келісімімен, сондай-ақ академиялық кредиттер түрінде және (немесе) басқа білім беру ұйымында оқуды жалғастыру үшін меңгерген оқыту нәтижелерін (модульдерін), оқу бағдарламаларын, пәндерін міндетті түрде қайта сынақ есебіне жаза отырып жүзеге асырылады.</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57" w:id="764"/>
    <w:p>
      <w:pPr>
        <w:spacing w:after="0"/>
        <w:ind w:left="0"/>
        <w:jc w:val="left"/>
      </w:pPr>
      <w:r>
        <w:rPr>
          <w:rFonts w:ascii="Times New Roman"/>
          <w:b/>
          <w:i w:val="false"/>
          <w:color w:val="000000"/>
        </w:rPr>
        <w:t xml:space="preserve"> 7-тарау. Жоғары және (немесе) жоғары оқу орнынан кейінгі білім беру ұйымында кәсіптік қызметін жүзеге асыратын педагогтің мәртебесі</w:t>
      </w:r>
    </w:p>
    <w:bookmarkEnd w:id="764"/>
    <w:p>
      <w:pPr>
        <w:spacing w:after="0"/>
        <w:ind w:left="0"/>
        <w:jc w:val="both"/>
      </w:pPr>
      <w:r>
        <w:rPr>
          <w:rFonts w:ascii="Times New Roman"/>
          <w:b w:val="false"/>
          <w:i w:val="false"/>
          <w:color w:val="ff0000"/>
          <w:sz w:val="28"/>
        </w:rPr>
        <w:t xml:space="preserve">
      Ескерту. 7-тараудың тақырыбы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50-бап. Жоғары және (немесе) жоғары оқу орнынан кейінгі білім беру ұйымында кәсіптік қызметін жүзеге асыратын педагогтің құқықтық мәртебесі</w:t>
      </w:r>
    </w:p>
    <w:bookmarkStart w:name="z1166" w:id="765"/>
    <w:p>
      <w:pPr>
        <w:spacing w:after="0"/>
        <w:ind w:left="0"/>
        <w:jc w:val="both"/>
      </w:pPr>
      <w:r>
        <w:rPr>
          <w:rFonts w:ascii="Times New Roman"/>
          <w:b w:val="false"/>
          <w:i w:val="false"/>
          <w:color w:val="000000"/>
          <w:sz w:val="28"/>
        </w:rPr>
        <w:t>
      1. Қазақстан Республикасында жоғары және (немесе) жоғары оқу орнынан кейінгі білім беру ұйымы педагогінің ерекше мәртебесі танылады, бұл оның кәсіптік қызметін жүзеге асыруы үшін жағдайды қамтамасыз етеді.</w:t>
      </w:r>
    </w:p>
    <w:bookmarkEnd w:id="765"/>
    <w:bookmarkStart w:name="z1167" w:id="766"/>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 құқықтық мәртебесі осы тарауда айқындалады.</w:t>
      </w:r>
    </w:p>
    <w:bookmarkEnd w:id="766"/>
    <w:bookmarkStart w:name="z1168" w:id="767"/>
    <w:p>
      <w:pPr>
        <w:spacing w:after="0"/>
        <w:ind w:left="0"/>
        <w:jc w:val="both"/>
      </w:pPr>
      <w:r>
        <w:rPr>
          <w:rFonts w:ascii="Times New Roman"/>
          <w:b w:val="false"/>
          <w:i w:val="false"/>
          <w:color w:val="000000"/>
          <w:sz w:val="28"/>
        </w:rPr>
        <w:t>
      3. Кәсіптік қызметін жүзеге асырған және Қазақстан Республикасының заңнамасында белгіленген тәртіппен жоғары және (немесе) жоғары оқу орнынан кейінгі білім беру ұйымымен еңбек қатынастарында болған кезеңде адам педагог мәртебесіне ие болады.</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Жоғары және (немесе) жоғары оқу орнынан кейінгі білім беру ұйымында кәсіптік қызметін жүзеге асыратын педагогтің құқықтары, міндеттері мен жауапкершілігі</w:t>
      </w:r>
    </w:p>
    <w:p>
      <w:pPr>
        <w:spacing w:after="0"/>
        <w:ind w:left="0"/>
        <w:jc w:val="both"/>
      </w:pPr>
      <w:r>
        <w:rPr>
          <w:rFonts w:ascii="Times New Roman"/>
          <w:b w:val="false"/>
          <w:i w:val="false"/>
          <w:color w:val="ff0000"/>
          <w:sz w:val="28"/>
        </w:rPr>
        <w:t xml:space="preserve">
      Ескерту. 51-баптың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71" w:id="768"/>
    <w:p>
      <w:pPr>
        <w:spacing w:after="0"/>
        <w:ind w:left="0"/>
        <w:jc w:val="both"/>
      </w:pPr>
      <w:r>
        <w:rPr>
          <w:rFonts w:ascii="Times New Roman"/>
          <w:b w:val="false"/>
          <w:i w:val="false"/>
          <w:color w:val="000000"/>
          <w:sz w:val="28"/>
        </w:rPr>
        <w:t>
      1. Жоғары және (немесе) жоғары оқу орнынан кейінгі білім беру ұйымы педагогінің кәсіптік қызметіне:</w:t>
      </w:r>
    </w:p>
    <w:bookmarkEnd w:id="768"/>
    <w:p>
      <w:pPr>
        <w:spacing w:after="0"/>
        <w:ind w:left="0"/>
        <w:jc w:val="both"/>
      </w:pPr>
      <w:r>
        <w:rPr>
          <w:rFonts w:ascii="Times New Roman"/>
          <w:b w:val="false"/>
          <w:i w:val="false"/>
          <w:color w:val="000000"/>
          <w:sz w:val="28"/>
        </w:rPr>
        <w:t>
      1) соттың заңды күшіне енген үкіміне сәйкес педагогтің кәсіптік қызметін жүзеге асыру құқығынан айырылған;</w:t>
      </w:r>
    </w:p>
    <w:p>
      <w:pPr>
        <w:spacing w:after="0"/>
        <w:ind w:left="0"/>
        <w:jc w:val="both"/>
      </w:pPr>
      <w:r>
        <w:rPr>
          <w:rFonts w:ascii="Times New Roman"/>
          <w:b w:val="false"/>
          <w:i w:val="false"/>
          <w:color w:val="000000"/>
          <w:sz w:val="28"/>
        </w:rPr>
        <w:t>
      2) Қазақстан Республикасының заңдарында белгіленген тәртіппен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3) медициналық қарсы көрсетілімдері, сондай-ақ психикалық, мінез-құлықтық, оның ішінде психикаға белсенді әсер ететін заттарды тұтынуға байланысты бұзылушылықтары (аурулары) бар, денсаулық сақтау ұйымдарында есепте тұрған;</w:t>
      </w:r>
    </w:p>
    <w:p>
      <w:pPr>
        <w:spacing w:after="0"/>
        <w:ind w:left="0"/>
        <w:jc w:val="both"/>
      </w:pPr>
      <w:r>
        <w:rPr>
          <w:rFonts w:ascii="Times New Roman"/>
          <w:b w:val="false"/>
          <w:i w:val="false"/>
          <w:color w:val="000000"/>
          <w:sz w:val="28"/>
        </w:rPr>
        <w:t>
      4) жоғары немесе жоғары оқу орнынан кейінгі білімі туралы құжаттары жоқ адамдар;</w:t>
      </w:r>
    </w:p>
    <w:p>
      <w:pPr>
        <w:spacing w:after="0"/>
        <w:ind w:left="0"/>
        <w:jc w:val="both"/>
      </w:pPr>
      <w:r>
        <w:rPr>
          <w:rFonts w:ascii="Times New Roman"/>
          <w:b w:val="false"/>
          <w:i w:val="false"/>
          <w:color w:val="000000"/>
          <w:sz w:val="28"/>
        </w:rPr>
        <w:t>
      5) Қазақстан Республикасының Еңбек кодексінде көзделген өзге де шектеулер негізінде жіберілмейді.</w:t>
      </w:r>
    </w:p>
    <w:p>
      <w:pPr>
        <w:spacing w:after="0"/>
        <w:ind w:left="0"/>
        <w:jc w:val="both"/>
      </w:pPr>
      <w:r>
        <w:rPr>
          <w:rFonts w:ascii="Times New Roman"/>
          <w:b w:val="false"/>
          <w:i w:val="false"/>
          <w:color w:val="000000"/>
          <w:sz w:val="28"/>
        </w:rPr>
        <w:t>
      2. Жоғары және (немесе) жоғары оқу орнынан кейінгі білім беру ұйымында кәсіптік қызметін жүзеге асыратын педагогтің:</w:t>
      </w:r>
    </w:p>
    <w:p>
      <w:pPr>
        <w:spacing w:after="0"/>
        <w:ind w:left="0"/>
        <w:jc w:val="both"/>
      </w:pPr>
      <w:r>
        <w:rPr>
          <w:rFonts w:ascii="Times New Roman"/>
          <w:b w:val="false"/>
          <w:i w:val="false"/>
          <w:color w:val="000000"/>
          <w:sz w:val="28"/>
        </w:rPr>
        <w:t>
      1) кәсіби қызметіне арналған жағдаймен қамтамасыз етіле отырып, педагогтік қызметпен айналысуға;</w:t>
      </w:r>
    </w:p>
    <w:p>
      <w:pPr>
        <w:spacing w:after="0"/>
        <w:ind w:left="0"/>
        <w:jc w:val="both"/>
      </w:pPr>
      <w:r>
        <w:rPr>
          <w:rFonts w:ascii="Times New Roman"/>
          <w:b w:val="false"/>
          <w:i w:val="false"/>
          <w:color w:val="000000"/>
          <w:sz w:val="28"/>
        </w:rPr>
        <w:t>
      2) ғылыми-зерттеу, тәжірибелік-эксперименттік жұмыспен айналысуға, педагогтік практикаға жаңа әдістемелер мен технологияларды енгізуге;</w:t>
      </w:r>
    </w:p>
    <w:p>
      <w:pPr>
        <w:spacing w:after="0"/>
        <w:ind w:left="0"/>
        <w:jc w:val="both"/>
      </w:pPr>
      <w:r>
        <w:rPr>
          <w:rFonts w:ascii="Times New Roman"/>
          <w:b w:val="false"/>
          <w:i w:val="false"/>
          <w:color w:val="000000"/>
          <w:sz w:val="28"/>
        </w:rPr>
        <w:t>
      3) дара педагогтік қызметке;</w:t>
      </w:r>
    </w:p>
    <w:p>
      <w:pPr>
        <w:spacing w:after="0"/>
        <w:ind w:left="0"/>
        <w:jc w:val="both"/>
      </w:pPr>
      <w:r>
        <w:rPr>
          <w:rFonts w:ascii="Times New Roman"/>
          <w:b w:val="false"/>
          <w:i w:val="false"/>
          <w:color w:val="000000"/>
          <w:sz w:val="28"/>
        </w:rPr>
        <w:t>
      4) тиісті білім беру деңгейінің мемлекеттік жалпыға міндетті стандартының талаптары сақталған жағдайда педагогтік қызметті ұйымдастырудың тәсілдері мен нысандарын еркін таңдауға;</w:t>
      </w:r>
    </w:p>
    <w:p>
      <w:pPr>
        <w:spacing w:after="0"/>
        <w:ind w:left="0"/>
        <w:jc w:val="both"/>
      </w:pPr>
      <w:r>
        <w:rPr>
          <w:rFonts w:ascii="Times New Roman"/>
          <w:b w:val="false"/>
          <w:i w:val="false"/>
          <w:color w:val="000000"/>
          <w:sz w:val="28"/>
        </w:rPr>
        <w:t>
      5) білім беру ұйымдарын басқарудың алқалы органдарының жұмысына қатысуға;</w:t>
      </w:r>
    </w:p>
    <w:p>
      <w:pPr>
        <w:spacing w:after="0"/>
        <w:ind w:left="0"/>
        <w:jc w:val="both"/>
      </w:pPr>
      <w:r>
        <w:rPr>
          <w:rFonts w:ascii="Times New Roman"/>
          <w:b w:val="false"/>
          <w:i w:val="false"/>
          <w:color w:val="000000"/>
          <w:sz w:val="28"/>
        </w:rPr>
        <w:t>
      6) бес жылда бір реттен сиретпей, ұзақтығы төрт айдан аспайтын біліктілігін арттыруға;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педагогтік қызметтегі табыстары үшін мемлекеттік наградалар, құрметті атақтар, сыйлықтар мен атаулы стипендиялар түрінде моральдық және материалдық көтермеленуге;</w:t>
      </w:r>
    </w:p>
    <w:p>
      <w:pPr>
        <w:spacing w:after="0"/>
        <w:ind w:left="0"/>
        <w:jc w:val="both"/>
      </w:pPr>
      <w:r>
        <w:rPr>
          <w:rFonts w:ascii="Times New Roman"/>
          <w:b w:val="false"/>
          <w:i w:val="false"/>
          <w:color w:val="000000"/>
          <w:sz w:val="28"/>
        </w:rPr>
        <w:t>
      9) өзінің кәсіптік ар-намысы мен қадір-қасиетінің қорғалуына;</w:t>
      </w:r>
    </w:p>
    <w:p>
      <w:pPr>
        <w:spacing w:after="0"/>
        <w:ind w:left="0"/>
        <w:jc w:val="both"/>
      </w:pPr>
      <w:r>
        <w:rPr>
          <w:rFonts w:ascii="Times New Roman"/>
          <w:b w:val="false"/>
          <w:i w:val="false"/>
          <w:color w:val="000000"/>
          <w:sz w:val="28"/>
        </w:rPr>
        <w:t>
      10) әскери қызметке шақырылу мерзімінің кейінге қалдырылуына;</w:t>
      </w:r>
    </w:p>
    <w:p>
      <w:pPr>
        <w:spacing w:after="0"/>
        <w:ind w:left="0"/>
        <w:jc w:val="both"/>
      </w:pPr>
      <w:r>
        <w:rPr>
          <w:rFonts w:ascii="Times New Roman"/>
          <w:b w:val="false"/>
          <w:i w:val="false"/>
          <w:color w:val="000000"/>
          <w:sz w:val="28"/>
        </w:rPr>
        <w:t>
      11) ғылыми қызметпен айналысу үшін педагогтік өтілі сақтала отырып, шығармашылық демалыс алуға;</w:t>
      </w:r>
    </w:p>
    <w:p>
      <w:pPr>
        <w:spacing w:after="0"/>
        <w:ind w:left="0"/>
        <w:jc w:val="both"/>
      </w:pPr>
      <w:r>
        <w:rPr>
          <w:rFonts w:ascii="Times New Roman"/>
          <w:b w:val="false"/>
          <w:i w:val="false"/>
          <w:color w:val="000000"/>
          <w:sz w:val="28"/>
        </w:rPr>
        <w:t>
      12) білім беру ұйымы әкімшілігінің бұйрықтары мен өкімдеріне шағым жасауға;</w:t>
      </w:r>
    </w:p>
    <w:p>
      <w:pPr>
        <w:spacing w:after="0"/>
        <w:ind w:left="0"/>
        <w:jc w:val="both"/>
      </w:pPr>
      <w:r>
        <w:rPr>
          <w:rFonts w:ascii="Times New Roman"/>
          <w:b w:val="false"/>
          <w:i w:val="false"/>
          <w:color w:val="000000"/>
          <w:sz w:val="28"/>
        </w:rPr>
        <w:t>
      13) білім алушылар, тәрбиеленушілер және олардың ата-аналары немесе өзге де заңды өкілдері тарапынан өз ар-намысы мен қадір-қасиетінің құрметтелуіне құқығы бар.</w:t>
      </w:r>
    </w:p>
    <w:bookmarkStart w:name="z1375" w:id="769"/>
    <w:p>
      <w:pPr>
        <w:spacing w:after="0"/>
        <w:ind w:left="0"/>
        <w:jc w:val="both"/>
      </w:pPr>
      <w:r>
        <w:rPr>
          <w:rFonts w:ascii="Times New Roman"/>
          <w:b w:val="false"/>
          <w:i w:val="false"/>
          <w:color w:val="000000"/>
          <w:sz w:val="28"/>
        </w:rPr>
        <w:t>
      3. Жоғары және (немесе) жоғары оқу орнынан кейінгі білім беру ұйымында кәсіптік қызметін жүзеге асыратын педагог:</w:t>
      </w:r>
    </w:p>
    <w:bookmarkEnd w:id="769"/>
    <w:p>
      <w:pPr>
        <w:spacing w:after="0"/>
        <w:ind w:left="0"/>
        <w:jc w:val="both"/>
      </w:pPr>
      <w:r>
        <w:rPr>
          <w:rFonts w:ascii="Times New Roman"/>
          <w:b w:val="false"/>
          <w:i w:val="false"/>
          <w:color w:val="000000"/>
          <w:sz w:val="28"/>
        </w:rPr>
        <w:t>
      1) өзінің кәсіптік құзыреті саласында тиісті теориялық және практикалық білімді және оқыту дағдыларын меңгеруге;</w:t>
      </w:r>
    </w:p>
    <w:p>
      <w:pPr>
        <w:spacing w:after="0"/>
        <w:ind w:left="0"/>
        <w:jc w:val="both"/>
      </w:pPr>
      <w:r>
        <w:rPr>
          <w:rFonts w:ascii="Times New Roman"/>
          <w:b w:val="false"/>
          <w:i w:val="false"/>
          <w:color w:val="000000"/>
          <w:sz w:val="28"/>
        </w:rPr>
        <w:t>
      2) мемлекеттік жалпыға міндетті білім беру стандарттарының талаптарына сәйкес және академиялық адалдық нормалары сақтала отырып ұсынылатын білім беру қызметтерінің сапасын қамтамасыз етуге;</w:t>
      </w:r>
    </w:p>
    <w:p>
      <w:pPr>
        <w:spacing w:after="0"/>
        <w:ind w:left="0"/>
        <w:jc w:val="both"/>
      </w:pPr>
      <w:r>
        <w:rPr>
          <w:rFonts w:ascii="Times New Roman"/>
          <w:b w:val="false"/>
          <w:i w:val="false"/>
          <w:color w:val="000000"/>
          <w:sz w:val="28"/>
        </w:rPr>
        <w:t>
      2-1) білім алушыларға ғылыми зерттеулер мен академиялық жазу әдістерін және оларды зерделенетін салада қолдануды оқытып-үйретуге;</w:t>
      </w:r>
    </w:p>
    <w:p>
      <w:pPr>
        <w:spacing w:after="0"/>
        <w:ind w:left="0"/>
        <w:jc w:val="both"/>
      </w:pPr>
      <w:r>
        <w:rPr>
          <w:rFonts w:ascii="Times New Roman"/>
          <w:b w:val="false"/>
          <w:i w:val="false"/>
          <w:color w:val="000000"/>
          <w:sz w:val="28"/>
        </w:rPr>
        <w:t>
      3) білім алушыларды жоғары имандылық, ата-аналарына, этномәдени құндылықтарға құрмет көрсету, қоршаған дүниеге ұқыпты қарау рухында тәрбиелеуге;</w:t>
      </w:r>
    </w:p>
    <w:p>
      <w:pPr>
        <w:spacing w:after="0"/>
        <w:ind w:left="0"/>
        <w:jc w:val="both"/>
      </w:pPr>
      <w:r>
        <w:rPr>
          <w:rFonts w:ascii="Times New Roman"/>
          <w:b w:val="false"/>
          <w:i w:val="false"/>
          <w:color w:val="000000"/>
          <w:sz w:val="28"/>
        </w:rPr>
        <w:t>
      4) білім алушылардың өмірлік дағдыларын, құзыретін, өздігінен жұмыс істеуін, шығармашылық қабілеттерін дамытуға;</w:t>
      </w:r>
    </w:p>
    <w:p>
      <w:pPr>
        <w:spacing w:after="0"/>
        <w:ind w:left="0"/>
        <w:jc w:val="both"/>
      </w:pPr>
      <w:r>
        <w:rPr>
          <w:rFonts w:ascii="Times New Roman"/>
          <w:b w:val="false"/>
          <w:i w:val="false"/>
          <w:color w:val="000000"/>
          <w:sz w:val="28"/>
        </w:rPr>
        <w:t>
      5) өзінің кәсіптік шеберлігін, зияткерлік, шығармашылық және жалпы ғылыми деңгейін ұдайы жетілдіріп отыруға;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педагогтік әдеп қағидаларын және ғылыми әдеп қағидаттарын сақтауға;</w:t>
      </w:r>
    </w:p>
    <w:p>
      <w:pPr>
        <w:spacing w:after="0"/>
        <w:ind w:left="0"/>
        <w:jc w:val="both"/>
      </w:pPr>
      <w:r>
        <w:rPr>
          <w:rFonts w:ascii="Times New Roman"/>
          <w:b w:val="false"/>
          <w:i w:val="false"/>
          <w:color w:val="000000"/>
          <w:sz w:val="28"/>
        </w:rPr>
        <w:t>
      8) білім алушылардың, тәрбиеленушілер мен олардың ата-аналарының немесе өзге де заңды өкілдерінің ар-намысы мен қадір-қасиетін құрметтеуге;</w:t>
      </w:r>
    </w:p>
    <w:p>
      <w:pPr>
        <w:spacing w:after="0"/>
        <w:ind w:left="0"/>
        <w:jc w:val="both"/>
      </w:pPr>
      <w:r>
        <w:rPr>
          <w:rFonts w:ascii="Times New Roman"/>
          <w:b w:val="false"/>
          <w:i w:val="false"/>
          <w:color w:val="000000"/>
          <w:sz w:val="28"/>
        </w:rPr>
        <w:t>
      9) құқық қорғау органдарына білім беру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ұйымдарынан тыс жерде кәсіптік қызметіне байланысты өзіне белгілі болған фактілер туралы дереу хабарлауға;</w:t>
      </w:r>
    </w:p>
    <w:p>
      <w:pPr>
        <w:spacing w:after="0"/>
        <w:ind w:left="0"/>
        <w:jc w:val="both"/>
      </w:pPr>
      <w:r>
        <w:rPr>
          <w:rFonts w:ascii="Times New Roman"/>
          <w:b w:val="false"/>
          <w:i w:val="false"/>
          <w:color w:val="000000"/>
          <w:sz w:val="28"/>
        </w:rPr>
        <w:t>
      10) арнаулы әлеуметтік қызметтерге мұқтаж баланы анықтағаннан бастап бір жұмыс күні ішінде кәмелетке толмағандар арасындағы құқық бұзушылықтардың, қадағалаусыз және панасыз қалудың профилактикасы жүйесі органдарына хабарлауға міндетті.</w:t>
      </w:r>
    </w:p>
    <w:p>
      <w:pPr>
        <w:spacing w:after="0"/>
        <w:ind w:left="0"/>
        <w:jc w:val="both"/>
      </w:pPr>
      <w:r>
        <w:rPr>
          <w:rFonts w:ascii="Times New Roman"/>
          <w:b w:val="false"/>
          <w:i w:val="false"/>
          <w:color w:val="000000"/>
          <w:sz w:val="28"/>
        </w:rPr>
        <w:t>
      Міндеттерін бұзғаны және педагог атағына кір келтіретін теріс қылық жасағаны үшін жоғары және (немесе) жоғары оқу орнынан кейінгі білім беру ұйымында кәсіптік қызметін жүзеге асыратын педагог Қазақстан Республикасының заңдарында белгіленген жауаптылыққа тартылуы мүмкін.</w:t>
      </w:r>
    </w:p>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жоғары және (немесе) жоғары оқу орнынан кейінгі білім беру ұйымдарында кәсіптік қызметін жүзеге асыратын педагогтерді өздерінің кәсіптік міндеттерін орындаумен байланысы жоқ жұмыс түрлеріне тартуға жол берілмейді.</w:t>
      </w:r>
    </w:p>
    <w:p>
      <w:pPr>
        <w:spacing w:after="0"/>
        <w:ind w:left="0"/>
        <w:jc w:val="both"/>
      </w:pPr>
      <w:r>
        <w:rPr>
          <w:rFonts w:ascii="Times New Roman"/>
          <w:b w:val="false"/>
          <w:i w:val="false"/>
          <w:color w:val="000000"/>
          <w:sz w:val="28"/>
        </w:rPr>
        <w:t>
      5. Жоғары және (немесе) жоғары оқу орнынан кейінгі білім беру ұйымдарында кәсіптік қызметін жүзеге асыратын педагогтердің білім беру процесін саяси үгіттеу, діни насихат жүргізу мақсатында немесе білім алушыларды Қазақстан Республикасының Конституциясына және Қазақстан Республикасының заңнамасына қайшы келетін әрекеттерге итермелеу үшін пайдалануына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ҚР 13.11.2015 </w:t>
      </w:r>
      <w:r>
        <w:rPr>
          <w:rFonts w:ascii="Times New Roman"/>
          <w:b w:val="false"/>
          <w:i w:val="false"/>
          <w:color w:val="00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00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Жоғары және (немесе) жоғары оқу орнынан кейінгі білім беру ұйымдарында кәсіптік қызметін жүзеге асыратын педагогтердің еңбегіне ақы төлеу жүйесі</w:t>
      </w:r>
    </w:p>
    <w:p>
      <w:pPr>
        <w:spacing w:after="0"/>
        <w:ind w:left="0"/>
        <w:jc w:val="both"/>
      </w:pPr>
      <w:r>
        <w:rPr>
          <w:rFonts w:ascii="Times New Roman"/>
          <w:b w:val="false"/>
          <w:i w:val="false"/>
          <w:color w:val="ff0000"/>
          <w:sz w:val="28"/>
        </w:rPr>
        <w:t xml:space="preserve">
      Ескерту. 52-баптың тақырыбына өзгеріс енгізілді – ҚР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596" w:id="770"/>
    <w:p>
      <w:pPr>
        <w:spacing w:after="0"/>
        <w:ind w:left="0"/>
        <w:jc w:val="both"/>
      </w:pPr>
      <w:r>
        <w:rPr>
          <w:rFonts w:ascii="Times New Roman"/>
          <w:b w:val="false"/>
          <w:i w:val="false"/>
          <w:color w:val="000000"/>
          <w:sz w:val="28"/>
        </w:rPr>
        <w:t>
      1. Мемлекеттік жоғары және (немесе) жоғары оқу орнынан кейінгі білім беру ұйымдарында кәсіптік қызметін жүзеге асыратын педагогтердің еңбегіне ақы төлеу жүйесі Қазақстан Республикасының заңнамасында белгіленген тәртіппен айқындалады.</w:t>
      </w:r>
    </w:p>
    <w:bookmarkEnd w:id="770"/>
    <w:p>
      <w:pPr>
        <w:spacing w:after="0"/>
        <w:ind w:left="0"/>
        <w:jc w:val="both"/>
      </w:pPr>
      <w:r>
        <w:rPr>
          <w:rFonts w:ascii="Times New Roman"/>
          <w:b w:val="false"/>
          <w:i w:val="false"/>
          <w:color w:val="000000"/>
          <w:sz w:val="28"/>
        </w:rPr>
        <w:t>
      Жекеменшік жоғары және (немесе) жоғары оқу орнынан кейінгі білім беру ұйымдарында кәсіптік қызметін жүзеге асыратын педагогтердің еңбегіне ақы төлеуді Қазақстан Республикасының заңнамасына сәйкес олардың құрылтайшылары немесе оған уәкілетті адам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98" w:id="771"/>
    <w:p>
      <w:pPr>
        <w:spacing w:after="0"/>
        <w:ind w:left="0"/>
        <w:jc w:val="both"/>
      </w:pPr>
      <w:r>
        <w:rPr>
          <w:rFonts w:ascii="Times New Roman"/>
          <w:b w:val="false"/>
          <w:i w:val="false"/>
          <w:color w:val="000000"/>
          <w:sz w:val="28"/>
        </w:rPr>
        <w:t>
      3. Мемлекеттік жоғары және (немесе) жоғары оқу орнынан кейінгі білім беру ұйымдарында кәсіптік қызметін жүзеге асыратын педагогтердің лауазымдық айлықақысы, қосымша ақылар мен үстеме ақылар, сондай-ақ ынталандыру сипатындағы басқа да төлемдер Қазақстан Республикасының заңнамасымен айқындалады.</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0" w:id="772"/>
    <w:p>
      <w:pPr>
        <w:spacing w:after="0"/>
        <w:ind w:left="0"/>
        <w:jc w:val="both"/>
      </w:pPr>
      <w:r>
        <w:rPr>
          <w:rFonts w:ascii="Times New Roman"/>
          <w:b w:val="false"/>
          <w:i w:val="false"/>
          <w:color w:val="000000"/>
          <w:sz w:val="28"/>
        </w:rPr>
        <w:t>
      5. Ерекше мәртебесі бар жоғары және (немесе) жоғары оқу орнынан кейінгі білім беру ұйымдарының профессор-оқытушылар құрамы мен басшы қызметкерлерінің лауазымдық айлықақысы арттырылып отыратын коэффициентті ескере отырып айқындалады.</w:t>
      </w:r>
    </w:p>
    <w:bookmarkEnd w:id="772"/>
    <w:bookmarkStart w:name="z601" w:id="773"/>
    <w:p>
      <w:pPr>
        <w:spacing w:after="0"/>
        <w:ind w:left="0"/>
        <w:jc w:val="both"/>
      </w:pPr>
      <w:r>
        <w:rPr>
          <w:rFonts w:ascii="Times New Roman"/>
          <w:b w:val="false"/>
          <w:i w:val="false"/>
          <w:color w:val="000000"/>
          <w:sz w:val="28"/>
        </w:rPr>
        <w:t>
      6. Қазақстан Республикасының азаматтары болып табылатын, мемлекеттік жоғары және (немесе) жоғары оқу орнынан кейінгі білім беру ұйымдарында немесе дауыс беретін акцияларының (жарғылық капиталға қатысу үлестерінің) елу пайыздан астамы мемлекетке тиесілі жоғары және (немесе) жоғары оқу орнынан кейінгі білім беру ұйымдарында, немесе мемлекеттік білім беру тапсырысы орналастырылған жоғары және (немесе) жоғары оқу орнынан кейінгі білім беру ұйымдарында ғылыми-педагогикалық қызметін жүзеге асыратын педагогтерге тиісті дипломы немесе білім туралы құжатты тану туралы куәлігі болған кезде негізгі жұмыс орны бойынша:</w:t>
      </w:r>
    </w:p>
    <w:bookmarkEnd w:id="773"/>
    <w:p>
      <w:pPr>
        <w:spacing w:after="0"/>
        <w:ind w:left="0"/>
        <w:jc w:val="both"/>
      </w:pPr>
      <w:r>
        <w:rPr>
          <w:rFonts w:ascii="Times New Roman"/>
          <w:b w:val="false"/>
          <w:i w:val="false"/>
          <w:color w:val="000000"/>
          <w:sz w:val="28"/>
        </w:rPr>
        <w:t>
      философия докторы (PhD), бейіні бойынша доктор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w:t>
      </w:r>
    </w:p>
    <w:p>
      <w:pPr>
        <w:spacing w:after="0"/>
        <w:ind w:left="0"/>
        <w:jc w:val="both"/>
      </w:pPr>
      <w:r>
        <w:rPr>
          <w:rFonts w:ascii="Times New Roman"/>
          <w:b w:val="false"/>
          <w:i w:val="false"/>
          <w:color w:val="000000"/>
          <w:sz w:val="28"/>
        </w:rPr>
        <w:t xml:space="preserve">
      философия докторы (PhD) дәрежесі және қауымдастырылған профессор (доцент) ғылыми атағы; бейіні бойынша доктор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w:t>
      </w:r>
    </w:p>
    <w:p>
      <w:pPr>
        <w:spacing w:after="0"/>
        <w:ind w:left="0"/>
        <w:jc w:val="both"/>
      </w:pPr>
      <w:r>
        <w:rPr>
          <w:rFonts w:ascii="Times New Roman"/>
          <w:b w:val="false"/>
          <w:i w:val="false"/>
          <w:color w:val="000000"/>
          <w:sz w:val="28"/>
        </w:rPr>
        <w:t xml:space="preserve">
      ғылым кандидаты ғылыми дәрежесі үшін республикалық бюджет туралы заңда белгіленген және тиісті қаржы жылының 1 қаңтарында қолданыста болатын айлық есептік көрсеткіштің 17 еселенген мөлшерінде, ғылым докторы ғылыми дәрежесі үшін айлық есептік көрсеткіштің 34 еселенген мөлшерінде; </w:t>
      </w:r>
    </w:p>
    <w:p>
      <w:pPr>
        <w:spacing w:after="0"/>
        <w:ind w:left="0"/>
        <w:jc w:val="both"/>
      </w:pPr>
      <w:r>
        <w:rPr>
          <w:rFonts w:ascii="Times New Roman"/>
          <w:b w:val="false"/>
          <w:i w:val="false"/>
          <w:color w:val="000000"/>
          <w:sz w:val="28"/>
        </w:rPr>
        <w:t xml:space="preserve">
      ғылым кандидаты ғылыми дәрежесі және қауымдастырылған профессор (доцент) ғылыми атағы үшін республикалық бюджет туралы заңда белгіленген және тиісті қаржы жылының 1 қаңтарында қолданыста болатын айлық есептік көрсеткіштің 25 еселенген мөлшерінде, ғылым докторы ғылыми дәрежесі және қауымдастырылған профессор (доцент) ғылыми атағы үшін айлық есептік көрсеткіштің 42 еселенген мөлшерінде; </w:t>
      </w:r>
    </w:p>
    <w:p>
      <w:pPr>
        <w:spacing w:after="0"/>
        <w:ind w:left="0"/>
        <w:jc w:val="both"/>
      </w:pPr>
      <w:r>
        <w:rPr>
          <w:rFonts w:ascii="Times New Roman"/>
          <w:b w:val="false"/>
          <w:i w:val="false"/>
          <w:color w:val="000000"/>
          <w:sz w:val="28"/>
        </w:rPr>
        <w:t xml:space="preserve">
      философия докторы (PhD) дәрежесі және профессор ғылыми атағы; бейіні бойынша доктор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w:t>
      </w:r>
    </w:p>
    <w:p>
      <w:pPr>
        <w:spacing w:after="0"/>
        <w:ind w:left="0"/>
        <w:jc w:val="both"/>
      </w:pPr>
      <w:r>
        <w:rPr>
          <w:rFonts w:ascii="Times New Roman"/>
          <w:b w:val="false"/>
          <w:i w:val="false"/>
          <w:color w:val="000000"/>
          <w:sz w:val="28"/>
        </w:rPr>
        <w:t>
      ғылым кандидаты ғылыми дәрежесі және профессор ғылыми атағы; ғылым докторы дәрежесі және профессор ғылыми атағы үшін республикалық бюджет туралы заңда белгіленген және тиісті қаржы жылының 1 қаңтарында қолданыста болатын айлық есептік көрсеткіштің 50 еселенген мөлшерінде ай сайынғы қосымша ақы белгіленеді.</w:t>
      </w:r>
    </w:p>
    <w:bookmarkStart w:name="z602" w:id="774"/>
    <w:p>
      <w:pPr>
        <w:spacing w:after="0"/>
        <w:ind w:left="0"/>
        <w:jc w:val="both"/>
      </w:pPr>
      <w:r>
        <w:rPr>
          <w:rFonts w:ascii="Times New Roman"/>
          <w:b w:val="false"/>
          <w:i w:val="false"/>
          <w:color w:val="000000"/>
          <w:sz w:val="28"/>
        </w:rPr>
        <w:t>
      7. Жоғары және (немесе) жоғары оқу орнынан кейінгі білім беру ұйымдарында кәсіптік қызметін жүзеге асыратын педагогтердің жұмыс уақытының ұзақтығы Қазақстан Республикасының еңбек заңнамасына сәйкес белгіленеді.</w:t>
      </w:r>
    </w:p>
    <w:bookmarkEnd w:id="774"/>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жоғары және (немесе) жоғары оқу орнынан кейінгі білім беру ұйымының басшысы алқалы басқару органының шешімі негізінде бекітеді.</w:t>
      </w:r>
    </w:p>
    <w:bookmarkStart w:name="z606" w:id="775"/>
    <w:p>
      <w:pPr>
        <w:spacing w:after="0"/>
        <w:ind w:left="0"/>
        <w:jc w:val="both"/>
      </w:pPr>
      <w:r>
        <w:rPr>
          <w:rFonts w:ascii="Times New Roman"/>
          <w:b w:val="false"/>
          <w:i w:val="false"/>
          <w:color w:val="000000"/>
          <w:sz w:val="28"/>
        </w:rPr>
        <w:t>
      8. Мемлекеттік білім беру тапсырысын айқындау кезінде Сот төрелігі академиясын,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ғылым және жоғары білім саласындағы уәкілетті орган бекітеді.</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000000"/>
          <w:sz w:val="28"/>
        </w:rPr>
        <w:t>№ 203-VI</w:t>
      </w:r>
      <w:r>
        <w:rPr>
          <w:rFonts w:ascii="Times New Roman"/>
          <w:b w:val="false"/>
          <w:i w:val="false"/>
          <w:color w:val="ff0000"/>
          <w:sz w:val="28"/>
        </w:rPr>
        <w:t xml:space="preserve">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06.05.2024 </w:t>
      </w:r>
      <w:r>
        <w:rPr>
          <w:rFonts w:ascii="Times New Roman"/>
          <w:b w:val="false"/>
          <w:i w:val="false"/>
          <w:color w:val="000000"/>
          <w:sz w:val="28"/>
        </w:rPr>
        <w:t>№ 79-VIII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53-бап. Әлеуметтік кепілдіктер</w:t>
      </w:r>
    </w:p>
    <w:bookmarkStart w:name="z610" w:id="776"/>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ұйымдарында кәсіптік қызметін жүзеге асыратын педагогтер мынадай:</w:t>
      </w:r>
    </w:p>
    <w:bookmarkEnd w:id="776"/>
    <w:bookmarkStart w:name="z611" w:id="777"/>
    <w:p>
      <w:pPr>
        <w:spacing w:after="0"/>
        <w:ind w:left="0"/>
        <w:jc w:val="both"/>
      </w:pPr>
      <w:r>
        <w:rPr>
          <w:rFonts w:ascii="Times New Roman"/>
          <w:b w:val="false"/>
          <w:i w:val="false"/>
          <w:color w:val="000000"/>
          <w:sz w:val="28"/>
        </w:rPr>
        <w:t>
      1) Қазақстан Республикасының заңнамасына сәйкес тұрғын үй, оның ішінде қызметтік үй және (немесе) жатақхана;</w:t>
      </w:r>
    </w:p>
    <w:bookmarkEnd w:id="777"/>
    <w:bookmarkStart w:name="z612" w:id="778"/>
    <w:p>
      <w:pPr>
        <w:spacing w:after="0"/>
        <w:ind w:left="0"/>
        <w:jc w:val="both"/>
      </w:pPr>
      <w:r>
        <w:rPr>
          <w:rFonts w:ascii="Times New Roman"/>
          <w:b w:val="false"/>
          <w:i w:val="false"/>
          <w:color w:val="000000"/>
          <w:sz w:val="28"/>
        </w:rPr>
        <w:t>
      2) ұзақтығы күнтізбелік 56 күн жыл сайынғы ақы төленетін еңбек демалысын алудың әлеуметтік кепілдіктерін иеленеді.</w:t>
      </w:r>
    </w:p>
    <w:bookmarkEnd w:id="778"/>
    <w:bookmarkStart w:name="z613" w:id="779"/>
    <w:p>
      <w:pPr>
        <w:spacing w:after="0"/>
        <w:ind w:left="0"/>
        <w:jc w:val="both"/>
      </w:pPr>
      <w:r>
        <w:rPr>
          <w:rFonts w:ascii="Times New Roman"/>
          <w:b w:val="false"/>
          <w:i w:val="false"/>
          <w:color w:val="000000"/>
          <w:sz w:val="28"/>
        </w:rPr>
        <w:t>
      2. Ауылдық жерде жұмыс істейтін, жоғары және (немесе) жоғары оқу орнынан кейінгі білім беру ұйымдарында кәсіптік қызметін жүзеге асыратын педагогтерге:</w:t>
      </w:r>
    </w:p>
    <w:bookmarkEnd w:id="779"/>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педагогтердің ставкаларымен салыстырғанда айлықақылар мен тарифтік ставкалар кемінде жиырма бес пайызға арттырылып белгіленеді;</w:t>
      </w:r>
    </w:p>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Start w:name="z734" w:id="780"/>
    <w:p>
      <w:pPr>
        <w:spacing w:after="0"/>
        <w:ind w:left="0"/>
        <w:jc w:val="both"/>
      </w:pPr>
      <w:r>
        <w:rPr>
          <w:rFonts w:ascii="Times New Roman"/>
          <w:b w:val="false"/>
          <w:i w:val="false"/>
          <w:color w:val="000000"/>
          <w:sz w:val="28"/>
        </w:rPr>
        <w:t>
      2-1. Ауылдық жерде жұмыс істейтін, жоғары және (немесе) жоғары оқу орнынан кейінгі білім беру ұйымдарында кәсіптік қызметін жүзеге асыратын педагогтерге Қазақстан Республикасының заңнамасында көзделген қосымша әлеуметтік қолдау шаралары ұсынылады.</w:t>
      </w:r>
    </w:p>
    <w:bookmarkEnd w:id="780"/>
    <w:bookmarkStart w:name="z735" w:id="781"/>
    <w:p>
      <w:pPr>
        <w:spacing w:after="0"/>
        <w:ind w:left="0"/>
        <w:jc w:val="both"/>
      </w:pPr>
      <w:r>
        <w:rPr>
          <w:rFonts w:ascii="Times New Roman"/>
          <w:b w:val="false"/>
          <w:i w:val="false"/>
          <w:color w:val="000000"/>
          <w:sz w:val="28"/>
        </w:rPr>
        <w:t>
      2-2. Ауылдық жерде жұмыс істейтін, жеке меншігінде малы бар, жоғары және (немесе) жоғары оқу орнынан кейінгі білім беру ұйымдарында кәсіптік қызметін жүзеге асыратын педагогтерге жергілікті өкілді және атқарушы органдардың шешімі бойынша жемшөп, мал жаю және шөп шабу үшін жер учаскелері беріледі.</w:t>
      </w:r>
    </w:p>
    <w:bookmarkEnd w:id="781"/>
    <w:bookmarkStart w:name="z617" w:id="782"/>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ұйымдарында кәсіптік қызметін жүзеге асыратын педагогтерге жыл сайын тиісті бюджет қаражаты есебінен:</w:t>
      </w:r>
    </w:p>
    <w:bookmarkEnd w:id="782"/>
    <w:bookmarkStart w:name="z618" w:id="783"/>
    <w:p>
      <w:pPr>
        <w:spacing w:after="0"/>
        <w:ind w:left="0"/>
        <w:jc w:val="both"/>
      </w:pPr>
      <w:r>
        <w:rPr>
          <w:rFonts w:ascii="Times New Roman"/>
          <w:b w:val="false"/>
          <w:i w:val="false"/>
          <w:color w:val="000000"/>
          <w:sz w:val="28"/>
        </w:rPr>
        <w:t>
      1) оларға кезекті еңбек демалысын беру кезінде мемлекеттік жоғары және (немесе) жоғары оқу орнынан кейінгі білім беру ұйымдарында Қазақстан Республикасының еңбек туралы заңнамасымен айқындалған мөлшерде күнтізбелік жылда бір рет сауықтыруға жәрдемақы;</w:t>
      </w:r>
    </w:p>
    <w:bookmarkEnd w:id="783"/>
    <w:bookmarkStart w:name="z619" w:id="784"/>
    <w:p>
      <w:pPr>
        <w:spacing w:after="0"/>
        <w:ind w:left="0"/>
        <w:jc w:val="both"/>
      </w:pPr>
      <w:r>
        <w:rPr>
          <w:rFonts w:ascii="Times New Roman"/>
          <w:b w:val="false"/>
          <w:i w:val="false"/>
          <w:color w:val="000000"/>
          <w:sz w:val="28"/>
        </w:rPr>
        <w:t>
      2) "Жоғары оқу орнының үздік оқытушысы" атағын иеленушіге жұмсау бағытын Қазақстан Республикасының Үкіметі айқындайтын айлық есептік көрсеткіштің 2000 еселенген мөлшерінде мемлекеттік грант төленеді.</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2008.12.24 </w:t>
      </w:r>
      <w:r>
        <w:rPr>
          <w:rFonts w:ascii="Times New Roman"/>
          <w:b w:val="false"/>
          <w:i w:val="false"/>
          <w:color w:val="000000"/>
          <w:sz w:val="28"/>
        </w:rPr>
        <w:t>N 111-IV</w:t>
      </w:r>
      <w:r>
        <w:rPr>
          <w:rFonts w:ascii="Times New Roman"/>
          <w:b w:val="false"/>
          <w:i w:val="false"/>
          <w:color w:val="ff0000"/>
          <w:sz w:val="28"/>
        </w:rPr>
        <w:t xml:space="preserve"> (2009.01.01 бастап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2" w:id="785"/>
    <w:p>
      <w:pPr>
        <w:spacing w:after="0"/>
        <w:ind w:left="0"/>
        <w:jc w:val="left"/>
      </w:pPr>
      <w:r>
        <w:rPr>
          <w:rFonts w:ascii="Times New Roman"/>
          <w:b/>
          <w:i w:val="false"/>
          <w:color w:val="000000"/>
        </w:rPr>
        <w:t xml:space="preserve"> 8-тарау. БІЛІМ БЕРУ САЛАСЫНДАҒЫ МЕМЛЕКЕТТІК РЕТТЕУ</w:t>
      </w:r>
    </w:p>
    <w:bookmarkEnd w:id="785"/>
    <w:p>
      <w:pPr>
        <w:spacing w:after="0"/>
        <w:ind w:left="0"/>
        <w:jc w:val="both"/>
      </w:pPr>
      <w:r>
        <w:rPr>
          <w:rFonts w:ascii="Times New Roman"/>
          <w:b/>
          <w:i w:val="false"/>
          <w:color w:val="000000"/>
          <w:sz w:val="28"/>
        </w:rPr>
        <w:t>54-бап. Білім беру саласындағы мемлекеттік реттеудің мақсаты мен нысандары</w:t>
      </w:r>
    </w:p>
    <w:bookmarkStart w:name="z621" w:id="786"/>
    <w:p>
      <w:pPr>
        <w:spacing w:after="0"/>
        <w:ind w:left="0"/>
        <w:jc w:val="both"/>
      </w:pPr>
      <w:r>
        <w:rPr>
          <w:rFonts w:ascii="Times New Roman"/>
          <w:b w:val="false"/>
          <w:i w:val="false"/>
          <w:color w:val="000000"/>
          <w:sz w:val="28"/>
        </w:rPr>
        <w:t>
      1. Білім беру саласындағы мемлекеттік реттеу білім алуға конституциялық құқықтарды іске асыруды қамтамасыз ететін жағдайларды жасауға және білім беру ұйымдары ұсынатын білім беру қызметтерін көрсетудің жоғары сапасын қамтамасыз етуге бағытталған.</w:t>
      </w:r>
    </w:p>
    <w:bookmarkEnd w:id="786"/>
    <w:bookmarkStart w:name="z622" w:id="787"/>
    <w:p>
      <w:pPr>
        <w:spacing w:after="0"/>
        <w:ind w:left="0"/>
        <w:jc w:val="both"/>
      </w:pPr>
      <w:r>
        <w:rPr>
          <w:rFonts w:ascii="Times New Roman"/>
          <w:b w:val="false"/>
          <w:i w:val="false"/>
          <w:color w:val="000000"/>
          <w:sz w:val="28"/>
        </w:rPr>
        <w:t>
      2. Білім беру саласындағы мемлекеттік реттеу құқықтық қамтамасыз ету, білім сапасын басқару, стандарттау, бақылау жүргізу арқылы жүзеге асырылады.</w:t>
      </w:r>
    </w:p>
    <w:bookmarkEnd w:id="787"/>
    <w:p>
      <w:pPr>
        <w:spacing w:after="0"/>
        <w:ind w:left="0"/>
        <w:jc w:val="both"/>
      </w:pPr>
      <w:r>
        <w:rPr>
          <w:rFonts w:ascii="Times New Roman"/>
          <w:b/>
          <w:i w:val="false"/>
          <w:color w:val="000000"/>
          <w:sz w:val="28"/>
        </w:rPr>
        <w:t>55-бап. Білім беру сапасын басқару</w:t>
      </w:r>
    </w:p>
    <w:bookmarkStart w:name="z623" w:id="788"/>
    <w:p>
      <w:pPr>
        <w:spacing w:after="0"/>
        <w:ind w:left="0"/>
        <w:jc w:val="both"/>
      </w:pPr>
      <w:r>
        <w:rPr>
          <w:rFonts w:ascii="Times New Roman"/>
          <w:b w:val="false"/>
          <w:i w:val="false"/>
          <w:color w:val="000000"/>
          <w:sz w:val="28"/>
        </w:rPr>
        <w:t>
      1. Білім беру сапасын басқару білім беру саласындағы бірыңғай мемлекеттік саясатты іске асыруға бағытталған және білім сапасын бағалаудың бірыңғай ұлттық жүйесін құрайтын мемлекеттік және институционалдық құрылымдарын, білім беруді қаржыландыруға бөлінетін қаражатты пайдалану ұтымдылығын және білім беру жүйесі жұмыс істеуінің тұтастай тиімділігін қамтиды.</w:t>
      </w:r>
    </w:p>
    <w:bookmarkEnd w:id="788"/>
    <w:bookmarkStart w:name="z624" w:id="789"/>
    <w:p>
      <w:pPr>
        <w:spacing w:after="0"/>
        <w:ind w:left="0"/>
        <w:jc w:val="both"/>
      </w:pPr>
      <w:r>
        <w:rPr>
          <w:rFonts w:ascii="Times New Roman"/>
          <w:b w:val="false"/>
          <w:i w:val="false"/>
          <w:color w:val="000000"/>
          <w:sz w:val="28"/>
        </w:rPr>
        <w:t>
      2. Білім беру сапасын басқару білім беру мониторингінің нәтижелері негізінде, білім берудің барлық деңгейлерінде басқарушылық шешімдерді қабылдау арқылы жүзеге асырылады.</w:t>
      </w:r>
    </w:p>
    <w:bookmarkEnd w:id="789"/>
    <w:bookmarkStart w:name="z625" w:id="790"/>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 мен талдамалық бағалау көрсеткіштерінің кешені көмегімен жүзеге асырылады.</w:t>
      </w:r>
    </w:p>
    <w:bookmarkEnd w:id="790"/>
    <w:bookmarkStart w:name="z919" w:id="791"/>
    <w:p>
      <w:pPr>
        <w:spacing w:after="0"/>
        <w:ind w:left="0"/>
        <w:jc w:val="both"/>
      </w:pPr>
      <w:r>
        <w:rPr>
          <w:rFonts w:ascii="Times New Roman"/>
          <w:b w:val="false"/>
          <w:i w:val="false"/>
          <w:color w:val="000000"/>
          <w:sz w:val="28"/>
        </w:rPr>
        <w:t>
      4. Білім алушылардың білім жетістіктерінің мониторингі білім беру ұйымдарынан тәуелсіз, оқыту сапасын жүйелі байқау болып табылады.</w:t>
      </w:r>
    </w:p>
    <w:bookmarkEnd w:id="791"/>
    <w:p>
      <w:pPr>
        <w:spacing w:after="0"/>
        <w:ind w:left="0"/>
        <w:jc w:val="both"/>
      </w:pPr>
      <w:r>
        <w:rPr>
          <w:rFonts w:ascii="Times New Roman"/>
          <w:b w:val="false"/>
          <w:i w:val="false"/>
          <w:color w:val="000000"/>
          <w:sz w:val="28"/>
        </w:rPr>
        <w:t xml:space="preserve">
      Бастауыш және негізгі орта білім беру ұйымдарында білім алушылардың білім жетістіктерінің мониторингі білім алушылар білімінің сапасын бастауыш және негізгі орта білім берудің мемлекеттік жалпыға міндетті стандарттарына сәйкестігіне бағалау мақсатында жүзеге асырылады.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білім алушылардың білім жетістіктерінің мониторингі жалпы білім беретін пәндерді және (немесе) кәсіптік модульдерді немесе жалпы кәсіптік, арнайы пәндерді меңгеру деңгейін техникалық және кәсіптік, орта білімнен кейінгі білім берудің мемлекеттік жалпыға міндетті стандартына сәйкестігіне бағалау мақсатында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921" w:id="792"/>
    <w:p>
      <w:pPr>
        <w:spacing w:after="0"/>
        <w:ind w:left="0"/>
        <w:jc w:val="both"/>
      </w:pPr>
      <w:r>
        <w:rPr>
          <w:rFonts w:ascii="Times New Roman"/>
          <w:b w:val="false"/>
          <w:i w:val="false"/>
          <w:color w:val="000000"/>
          <w:sz w:val="28"/>
        </w:rPr>
        <w:t>
      6. Білім алушылардың білім жетістіктеріне мониторинг жүргізілетін орта, техникалық және кәсіптік, орта білімнен кейінгі білім беру ұйымдарының тізбесін білім беру саласындағы уәкілетті орган айқындайды.</w:t>
      </w:r>
    </w:p>
    <w:bookmarkEnd w:id="792"/>
    <w:bookmarkStart w:name="z572" w:id="793"/>
    <w:p>
      <w:pPr>
        <w:spacing w:after="0"/>
        <w:ind w:left="0"/>
        <w:jc w:val="both"/>
      </w:pPr>
      <w:r>
        <w:rPr>
          <w:rFonts w:ascii="Times New Roman"/>
          <w:b w:val="false"/>
          <w:i w:val="false"/>
          <w:color w:val="000000"/>
          <w:sz w:val="28"/>
        </w:rPr>
        <w:t>
      7. Білім алушылардың білім жетістіктеріне мониторинг жүргізу жөніндегі іс-шаралар кешенін жүзеге асыратын ұйым:</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 алушылардың білім жетістіктерін бағалау әдіснамасын және мониторингілеу құралдарын әзірлейді;</w:t>
      </w:r>
    </w:p>
    <w:p>
      <w:pPr>
        <w:spacing w:after="0"/>
        <w:ind w:left="0"/>
        <w:jc w:val="both"/>
      </w:pPr>
      <w:r>
        <w:rPr>
          <w:rFonts w:ascii="Times New Roman"/>
          <w:b w:val="false"/>
          <w:i w:val="false"/>
          <w:color w:val="000000"/>
          <w:sz w:val="28"/>
        </w:rPr>
        <w:t>
      3) білім алушылардың жауаптарын мониторингілеу мен өңдеуді жүргізеді;</w:t>
      </w:r>
    </w:p>
    <w:p>
      <w:pPr>
        <w:spacing w:after="0"/>
        <w:ind w:left="0"/>
        <w:jc w:val="both"/>
      </w:pPr>
      <w:r>
        <w:rPr>
          <w:rFonts w:ascii="Times New Roman"/>
          <w:b w:val="false"/>
          <w:i w:val="false"/>
          <w:color w:val="000000"/>
          <w:sz w:val="28"/>
        </w:rPr>
        <w:t>
      4) білім алушылардың білім жетістіктерін мониторингілеу нәтижелеріне кешенді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00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55-1-бап. Білім беру ұйымдарын мемлекеттік аттестаттау</w:t>
      </w:r>
    </w:p>
    <w:bookmarkStart w:name="z1564" w:id="794"/>
    <w:p>
      <w:pPr>
        <w:spacing w:after="0"/>
        <w:ind w:left="0"/>
        <w:jc w:val="both"/>
      </w:pPr>
      <w:r>
        <w:rPr>
          <w:rFonts w:ascii="Times New Roman"/>
          <w:b w:val="false"/>
          <w:i w:val="false"/>
          <w:color w:val="000000"/>
          <w:sz w:val="28"/>
        </w:rPr>
        <w:t>
      1. Білім беру ұйымдарын мемлекеттік аттестаттау білім беру қызметінің тиісті білім беру деңгейінің мемлекеттік жалпыға міндетті стандартының талаптарына сәйкестігін айқындауға бағытталған, білім берудің сапасы мен қолжетімділігін кешенді түрде бағалау рәсімін білдіреді.</w:t>
      </w:r>
    </w:p>
    <w:bookmarkEnd w:id="794"/>
    <w:bookmarkStart w:name="z1565" w:id="795"/>
    <w:p>
      <w:pPr>
        <w:spacing w:after="0"/>
        <w:ind w:left="0"/>
        <w:jc w:val="both"/>
      </w:pPr>
      <w:r>
        <w:rPr>
          <w:rFonts w:ascii="Times New Roman"/>
          <w:b w:val="false"/>
          <w:i w:val="false"/>
          <w:color w:val="000000"/>
          <w:sz w:val="28"/>
        </w:rPr>
        <w:t>
      2. Мемлекеттік аттестаттау меншік нысанына және ведомстволық бағыныстылығына қарамастан,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білімнің білім беру бағдарламаларын, сондай-ақ Сот төрелігі академиясында, әскери, арнаулы оқу орындарында жоғары және жоғары оқу орнынан кейінгі білім беру бағдарламаларын іске асыратын білім беру ұйымдарына қатысты жүзеге асырылады.</w:t>
      </w:r>
    </w:p>
    <w:bookmarkEnd w:id="795"/>
    <w:bookmarkStart w:name="z1566" w:id="796"/>
    <w:p>
      <w:pPr>
        <w:spacing w:after="0"/>
        <w:ind w:left="0"/>
        <w:jc w:val="both"/>
      </w:pPr>
      <w:r>
        <w:rPr>
          <w:rFonts w:ascii="Times New Roman"/>
          <w:b w:val="false"/>
          <w:i w:val="false"/>
          <w:color w:val="000000"/>
          <w:sz w:val="28"/>
        </w:rPr>
        <w:t>
      3. Мемлекеттік аттестаттауды:</w:t>
      </w:r>
    </w:p>
    <w:bookmarkEnd w:id="796"/>
    <w:p>
      <w:pPr>
        <w:spacing w:after="0"/>
        <w:ind w:left="0"/>
        <w:jc w:val="both"/>
      </w:pPr>
      <w:r>
        <w:rPr>
          <w:rFonts w:ascii="Times New Roman"/>
          <w:b w:val="false"/>
          <w:i w:val="false"/>
          <w:color w:val="000000"/>
          <w:sz w:val="28"/>
        </w:rPr>
        <w:t>
      1) меншік нысанына және ведомстволық бағыныстылығына қарамастан, білім беру саласындағы уәкілетті орган айқындайтын тәртіппен мектепке дейінгі тәрбие мен оқытудың,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ұйымдарына қатысты білім беру саласындағы уәкілетті органның ведомствосы және оның аумақтық бөлімшелері;</w:t>
      </w:r>
    </w:p>
    <w:p>
      <w:pPr>
        <w:spacing w:after="0"/>
        <w:ind w:left="0"/>
        <w:jc w:val="both"/>
      </w:pPr>
      <w:r>
        <w:rPr>
          <w:rFonts w:ascii="Times New Roman"/>
          <w:b w:val="false"/>
          <w:i w:val="false"/>
          <w:color w:val="000000"/>
          <w:sz w:val="28"/>
        </w:rPr>
        <w:t>
      2) ведомстволық бағыныстылығына қарамастан, ғылым және жоғары білім саласындағы уәкілетті орган айқындайтын тәртіппен жоғары және жоғары оқу орнынан кейінгі білім беру бағдарламаларын іске асыратын әскери, арнаулы оқу орындарына қатысты ғылым және жоғары білім беру саласындағы уәкілетті органның ведомствосы;</w:t>
      </w:r>
    </w:p>
    <w:p>
      <w:pPr>
        <w:spacing w:after="0"/>
        <w:ind w:left="0"/>
        <w:jc w:val="both"/>
      </w:pPr>
      <w:r>
        <w:rPr>
          <w:rFonts w:ascii="Times New Roman"/>
          <w:b w:val="false"/>
          <w:i w:val="false"/>
          <w:color w:val="000000"/>
          <w:sz w:val="28"/>
        </w:rPr>
        <w:t>
      3) денсаулық сақтау саласындағы техникалық және кәсіптік, орта білімнен кейінгі білімнің білім беру бағдарламаларын іске асыратын ұйымдарға қатысты денсаулық сақтау саласындағы уәкілетті орган өзі айқындайтын тәртіппен;</w:t>
      </w:r>
    </w:p>
    <w:p>
      <w:pPr>
        <w:spacing w:after="0"/>
        <w:ind w:left="0"/>
        <w:jc w:val="both"/>
      </w:pPr>
      <w:r>
        <w:rPr>
          <w:rFonts w:ascii="Times New Roman"/>
          <w:b w:val="false"/>
          <w:i w:val="false"/>
          <w:color w:val="000000"/>
          <w:sz w:val="28"/>
        </w:rPr>
        <w:t>
      4) Сот төрелігі академиясына қатысты Қазақстан Республикасының Жоғары Сот Кеңесі өзі айқындайтын тәртіппен бес жылда бір рет өткізеді.</w:t>
      </w:r>
    </w:p>
    <w:bookmarkStart w:name="z1567" w:id="797"/>
    <w:p>
      <w:pPr>
        <w:spacing w:after="0"/>
        <w:ind w:left="0"/>
        <w:jc w:val="both"/>
      </w:pPr>
      <w:r>
        <w:rPr>
          <w:rFonts w:ascii="Times New Roman"/>
          <w:b w:val="false"/>
          <w:i w:val="false"/>
          <w:color w:val="000000"/>
          <w:sz w:val="28"/>
        </w:rPr>
        <w:t>
      4. Бірінші мемлекеттік аттестаттау жаңадан құрылған, мынадай:</w:t>
      </w:r>
    </w:p>
    <w:bookmarkEnd w:id="797"/>
    <w:p>
      <w:pPr>
        <w:spacing w:after="0"/>
        <w:ind w:left="0"/>
        <w:jc w:val="both"/>
      </w:pPr>
      <w:r>
        <w:rPr>
          <w:rFonts w:ascii="Times New Roman"/>
          <w:b w:val="false"/>
          <w:i w:val="false"/>
          <w:color w:val="000000"/>
          <w:sz w:val="28"/>
        </w:rPr>
        <w:t>
      1) мектепке дейінгі тәрбие мен оқытудың жалпы білім беретін оқу бағдарламаларын іске асыратын білім беру ұйымдарында – қызметі басталған кезден бастап үш жыл өткен соң;</w:t>
      </w:r>
    </w:p>
    <w:p>
      <w:pPr>
        <w:spacing w:after="0"/>
        <w:ind w:left="0"/>
        <w:jc w:val="both"/>
      </w:pPr>
      <w:r>
        <w:rPr>
          <w:rFonts w:ascii="Times New Roman"/>
          <w:b w:val="false"/>
          <w:i w:val="false"/>
          <w:color w:val="000000"/>
          <w:sz w:val="28"/>
        </w:rPr>
        <w:t>
      2) бастауыш, негізгі орта және жалпы орта білімнің жалпы білім беретін оқу бағдарламаларын іске асыратын ұйымдарда – төрт жыл өткен соң;</w:t>
      </w:r>
    </w:p>
    <w:p>
      <w:pPr>
        <w:spacing w:after="0"/>
        <w:ind w:left="0"/>
        <w:jc w:val="both"/>
      </w:pPr>
      <w:r>
        <w:rPr>
          <w:rFonts w:ascii="Times New Roman"/>
          <w:b w:val="false"/>
          <w:i w:val="false"/>
          <w:color w:val="000000"/>
          <w:sz w:val="28"/>
        </w:rPr>
        <w:t>
      3) техникалық және кәсіптік, орта білімнен кейінгі, жоғары және жоғары оқу орнынан кейінгі білімнің білім беру бағдарламаларын іске асыратын ұйымдарда мамандардың алғашқы бітіру кезінен бастап бір жылдан кешіктірілмей өткізіледі.</w:t>
      </w:r>
    </w:p>
    <w:bookmarkStart w:name="z1568" w:id="798"/>
    <w:p>
      <w:pPr>
        <w:spacing w:after="0"/>
        <w:ind w:left="0"/>
        <w:jc w:val="both"/>
      </w:pPr>
      <w:r>
        <w:rPr>
          <w:rFonts w:ascii="Times New Roman"/>
          <w:b w:val="false"/>
          <w:i w:val="false"/>
          <w:color w:val="000000"/>
          <w:sz w:val="28"/>
        </w:rPr>
        <w:t>
      5. Білім беру қызметінің тиісті білім беру деңгейінің мемлекеттік жалпыға міндетті стандартының талаптарына сәйкестігін бағалауды жүргізу нәтижелері бойынша білім беру ұйымы мемлекеттік аттестаттаудан өткен не өтпеген деп танылады.</w:t>
      </w:r>
    </w:p>
    <w:bookmarkEnd w:id="798"/>
    <w:p>
      <w:pPr>
        <w:spacing w:after="0"/>
        <w:ind w:left="0"/>
        <w:jc w:val="both"/>
      </w:pPr>
      <w:r>
        <w:rPr>
          <w:rFonts w:ascii="Times New Roman"/>
          <w:b w:val="false"/>
          <w:i w:val="false"/>
          <w:color w:val="000000"/>
          <w:sz w:val="28"/>
        </w:rPr>
        <w:t>
      Мемлекеттік аттестаттаудан өтпеген білім беру ұйымдарына қатысты Қазақстан Республикасының Кәсіпкерлік кодексіне сәйкес бақылау субъектісіне (объектісіне) бару арқылы профилактикалық бақылау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55-1-баппен толықтырылды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Білім берудің мемлекеттік жалпыға міндетті стандарттары</w:t>
      </w:r>
    </w:p>
    <w:bookmarkStart w:name="z626" w:id="799"/>
    <w:p>
      <w:pPr>
        <w:spacing w:after="0"/>
        <w:ind w:left="0"/>
        <w:jc w:val="both"/>
      </w:pPr>
      <w:r>
        <w:rPr>
          <w:rFonts w:ascii="Times New Roman"/>
          <w:b w:val="false"/>
          <w:i w:val="false"/>
          <w:color w:val="000000"/>
          <w:sz w:val="28"/>
        </w:rPr>
        <w:t>
      1. Қазақстан Республикасында әрбір білім беру деңгейі бойынша:</w:t>
      </w:r>
    </w:p>
    <w:bookmarkEnd w:id="799"/>
    <w:bookmarkStart w:name="z627" w:id="800"/>
    <w:p>
      <w:pPr>
        <w:spacing w:after="0"/>
        <w:ind w:left="0"/>
        <w:jc w:val="both"/>
      </w:pPr>
      <w:r>
        <w:rPr>
          <w:rFonts w:ascii="Times New Roman"/>
          <w:b w:val="false"/>
          <w:i w:val="false"/>
          <w:color w:val="000000"/>
          <w:sz w:val="28"/>
        </w:rPr>
        <w:t>
      1) оқыту нәтижелеріне бағдарлана отырып, білімнің мазмұнына;</w:t>
      </w:r>
    </w:p>
    <w:bookmarkEnd w:id="800"/>
    <w:bookmarkStart w:name="z628" w:id="801"/>
    <w:p>
      <w:pPr>
        <w:spacing w:after="0"/>
        <w:ind w:left="0"/>
        <w:jc w:val="both"/>
      </w:pPr>
      <w:r>
        <w:rPr>
          <w:rFonts w:ascii="Times New Roman"/>
          <w:b w:val="false"/>
          <w:i w:val="false"/>
          <w:color w:val="000000"/>
          <w:sz w:val="28"/>
        </w:rPr>
        <w:t>
      2) білім алушылар мен тәрбиеленушілердің оқу жүктемесінің ең көп көлеміне;</w:t>
      </w:r>
    </w:p>
    <w:bookmarkEnd w:id="801"/>
    <w:bookmarkStart w:name="z629" w:id="802"/>
    <w:p>
      <w:pPr>
        <w:spacing w:after="0"/>
        <w:ind w:left="0"/>
        <w:jc w:val="both"/>
      </w:pPr>
      <w:r>
        <w:rPr>
          <w:rFonts w:ascii="Times New Roman"/>
          <w:b w:val="false"/>
          <w:i w:val="false"/>
          <w:color w:val="000000"/>
          <w:sz w:val="28"/>
        </w:rPr>
        <w:t>
      3) білім алушылардың даярлық деңгейіне;</w:t>
      </w:r>
    </w:p>
    <w:bookmarkEnd w:id="802"/>
    <w:bookmarkStart w:name="z573" w:id="803"/>
    <w:p>
      <w:pPr>
        <w:spacing w:after="0"/>
        <w:ind w:left="0"/>
        <w:jc w:val="both"/>
      </w:pPr>
      <w:r>
        <w:rPr>
          <w:rFonts w:ascii="Times New Roman"/>
          <w:b w:val="false"/>
          <w:i w:val="false"/>
          <w:color w:val="000000"/>
          <w:sz w:val="28"/>
        </w:rPr>
        <w:t>
      4) оқу мерзіміне қойылатын жалпы талаптардың жиынтығын айқындайтын білім берудің мемлекеттік жалпыға міндетті стандарттары белгіленеді.</w:t>
      </w:r>
    </w:p>
    <w:bookmarkEnd w:id="803"/>
    <w:bookmarkStart w:name="z630" w:id="804"/>
    <w:p>
      <w:pPr>
        <w:spacing w:after="0"/>
        <w:ind w:left="0"/>
        <w:jc w:val="both"/>
      </w:pPr>
      <w:r>
        <w:rPr>
          <w:rFonts w:ascii="Times New Roman"/>
          <w:b w:val="false"/>
          <w:i w:val="false"/>
          <w:color w:val="000000"/>
          <w:sz w:val="28"/>
        </w:rPr>
        <w:t>
      2. Тиісті білім беру деңгейлерінің мемлекеттік жалпыға міндетті стандарттары, үлгілері мен түрлеріне қарамастан, барлық білім беру ұйымдары үшін міндетті.</w:t>
      </w:r>
    </w:p>
    <w:bookmarkEnd w:id="804"/>
    <w:bookmarkStart w:name="z575" w:id="805"/>
    <w:p>
      <w:pPr>
        <w:spacing w:after="0"/>
        <w:ind w:left="0"/>
        <w:jc w:val="both"/>
      </w:pPr>
      <w:r>
        <w:rPr>
          <w:rFonts w:ascii="Times New Roman"/>
          <w:b w:val="false"/>
          <w:i w:val="false"/>
          <w:color w:val="000000"/>
          <w:sz w:val="28"/>
        </w:rPr>
        <w:t>
      3. Мемлекеттік жалпыға міндетті білім беру стандарттары инклюзивті білім беру ескеріле отырып әзірленеді.</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Білім беру саласындағы қызметті лицензиялау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57-баптың тақырыбы жаңа редакцияда - ҚР 13.11.2015 </w:t>
      </w:r>
      <w:r>
        <w:rPr>
          <w:rFonts w:ascii="Times New Roman"/>
          <w:b w:val="false"/>
          <w:i w:val="false"/>
          <w:color w:val="ff0000"/>
          <w:sz w:val="28"/>
        </w:rPr>
        <w:t>№ 398-V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Заңды тұлғалардың (бұдан әрі – лицензиат) білім беру қызметі осы Заңға және Қазақстан Республикасының рұқсаттар және хабарламалар туралы заңнамасына сәйкес лицензиялануға жатады.</w:t>
      </w:r>
    </w:p>
    <w:bookmarkStart w:name="z632" w:id="806"/>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заңды тұлғалардың білім беру саласындағы қызметін лицензиялау – білім беру бағдарламаларының тізіліміне енгізілген мамандықтар бойынша, әскери, арнаулы оқу орындары үшін мамандықтардың топтары бойынша жүргізіледі.</w:t>
      </w:r>
    </w:p>
    <w:bookmarkEnd w:id="806"/>
    <w:p>
      <w:pPr>
        <w:spacing w:after="0"/>
        <w:ind w:left="0"/>
        <w:jc w:val="both"/>
      </w:pPr>
      <w:r>
        <w:rPr>
          <w:rFonts w:ascii="Times New Roman"/>
          <w:b w:val="false"/>
          <w:i w:val="false"/>
          <w:color w:val="000000"/>
          <w:sz w:val="28"/>
        </w:rPr>
        <w:t xml:space="preserve">
      Білім беру қызметімен айналысуға арналған лицензияға қосымшада: </w:t>
      </w:r>
    </w:p>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үшін техникалық және кәсіптік, орта білімнен кейінгі білім беру мамандықтары мен біліктіліктерінің сыныптауышына сәйкес мамандықтың коды, атауы көрсетіледі; </w:t>
      </w:r>
    </w:p>
    <w:p>
      <w:pPr>
        <w:spacing w:after="0"/>
        <w:ind w:left="0"/>
        <w:jc w:val="both"/>
      </w:pPr>
      <w:r>
        <w:rPr>
          <w:rFonts w:ascii="Times New Roman"/>
          <w:b w:val="false"/>
          <w:i w:val="false"/>
          <w:color w:val="000000"/>
          <w:sz w:val="28"/>
        </w:rPr>
        <w:t>
      әскери, арнаулы оқу орындары үшін техникалық және кәсіптік, орта білімнен кейінгі білім беру мамандықтары мен біліктіліктерінің сыныптауышына сәйкес мамандықтың коды, тобы көрсетіледі;</w:t>
      </w:r>
    </w:p>
    <w:p>
      <w:pPr>
        <w:spacing w:after="0"/>
        <w:ind w:left="0"/>
        <w:jc w:val="both"/>
      </w:pPr>
      <w:r>
        <w:rPr>
          <w:rFonts w:ascii="Times New Roman"/>
          <w:b w:val="false"/>
          <w:i w:val="false"/>
          <w:color w:val="000000"/>
          <w:sz w:val="28"/>
        </w:rPr>
        <w:t>
      Жоғары және (немесе) жоғары оқу орнынан кейінгі білімнің білім беру бағдарламаларын іске асыратын заңды тұлғалардың білім беру саласындағы қызметін лицензиялау кадрлар даярлаудың бағыттары және оқыту нысандары бойынша жүргізіледі.</w:t>
      </w:r>
    </w:p>
    <w:p>
      <w:pPr>
        <w:spacing w:after="0"/>
        <w:ind w:left="0"/>
        <w:jc w:val="both"/>
      </w:pPr>
      <w:r>
        <w:rPr>
          <w:rFonts w:ascii="Times New Roman"/>
          <w:b w:val="false"/>
          <w:i w:val="false"/>
          <w:color w:val="000000"/>
          <w:sz w:val="28"/>
        </w:rPr>
        <w:t>
      Бұл ретте білім беру қызметімен айналысуға арналған лицензияға қосымшада кадрларды даярлау бағыттары және оқыту нысандары бойынша сыныптауышқа сәйкес кадрларды даярлау бағытының коды, қолданылу мерзімі (осы баптың 3-1-тармағы қолданысқа енгізілген кезге дейін берілген лицензия қосымшасын қоспағанда) және атауы көрсетіледі.</w:t>
      </w:r>
    </w:p>
    <w:bookmarkStart w:name="z633" w:id="807"/>
    <w:p>
      <w:pPr>
        <w:spacing w:after="0"/>
        <w:ind w:left="0"/>
        <w:jc w:val="both"/>
      </w:pPr>
      <w:r>
        <w:rPr>
          <w:rFonts w:ascii="Times New Roman"/>
          <w:b w:val="false"/>
          <w:i w:val="false"/>
          <w:color w:val="000000"/>
          <w:sz w:val="28"/>
        </w:rPr>
        <w:t>
      3. Лицензиар білім беру қызметімен айналысуға лицензияны және (немесе) лицензияға қосымшаны беру, тоқтату, сондай-ақ осы баптың 3-1-тармағының төртінші, бесінші және алтыншы бөліктерінде көзделген жағдайларда білім беру қызметімен айналысуға лицензияны және (немесе) лицензияға қосымшаны қайта ресімдеу мәселелерін алқалы және жария қарау үшін консультативтік-кеңесші орган құрады.</w:t>
      </w:r>
    </w:p>
    <w:bookmarkEnd w:id="8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3-1-тармаққа өзгеріс енгізу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Білім беру қызметімен айналысуға лицензиялар және (немесе) лицензияға қосымшалар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 үшін, сондай-ақ Сот төрелігі академиясы, әскери, арнаулы оқу орындары үшін олардың қолданылу мерзімі шектелмей беріледі.</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үшін білім беру қызметімен айналысуға лицензиялар және (немесе) лицензияға қосымшалар бес жыл қолданылу мерзімімен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3-1-тармақты үшінші бөлікпен толықтыру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Лицензияның және (немесе) лицензияға қосымшаның қолданылу мерзімі берілген күнінен бастап есептеледі.</w:t>
      </w:r>
    </w:p>
    <w:p>
      <w:pPr>
        <w:spacing w:after="0"/>
        <w:ind w:left="0"/>
        <w:jc w:val="both"/>
      </w:pPr>
      <w:r>
        <w:rPr>
          <w:rFonts w:ascii="Times New Roman"/>
          <w:b w:val="false"/>
          <w:i w:val="false"/>
          <w:color w:val="000000"/>
          <w:sz w:val="28"/>
        </w:rPr>
        <w:t>
      Лицензиат лицензияны және (немесе) лицензияға қосымшаны қайта ресімдеу үшін олардың қолданылу мерзімі өткенге дейінгі төрт айдан ерте емес, бірақ отыз жұмыс күнінен кешіктірмей мыналармен қоса өтініш береді:</w:t>
      </w:r>
    </w:p>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3-тармағында көзделген құжаттар;</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 туралы мәліметтер мен құжаттар.</w:t>
      </w:r>
    </w:p>
    <w:p>
      <w:pPr>
        <w:spacing w:after="0"/>
        <w:ind w:left="0"/>
        <w:jc w:val="both"/>
      </w:pPr>
      <w:r>
        <w:rPr>
          <w:rFonts w:ascii="Times New Roman"/>
          <w:b w:val="false"/>
          <w:i w:val="false"/>
          <w:color w:val="000000"/>
          <w:sz w:val="28"/>
        </w:rPr>
        <w:t>
      Лицензиар өтініш берушінің құжаттары тіркелген күннен бастап жиырма жұмыс күні ішінде: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жоғары және (немесе) жоғары оқу орнынан кейінгі білім беру ұйымдарының лицензиясын және (немесе) лицензияға қосымшасын қайта ресімдеу туралы өтінішті қарайды;</w:t>
      </w:r>
    </w:p>
    <w:p>
      <w:pPr>
        <w:spacing w:after="0"/>
        <w:ind w:left="0"/>
        <w:jc w:val="both"/>
      </w:pPr>
      <w:r>
        <w:rPr>
          <w:rFonts w:ascii="Times New Roman"/>
          <w:b w:val="false"/>
          <w:i w:val="false"/>
          <w:color w:val="000000"/>
          <w:sz w:val="28"/>
        </w:rPr>
        <w:t>
      2) білім беру қызметіне қойылатын біліктілік талаптарына сәйкестігіне рұқсаттық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жоғары және (немесе) жоғары оқу орнынан кейінгі білім беру ұйымдарының лицензиясын және (немесе) лицензияға қосымшасын қайта ресімдейді не оларды қайта ресімдеуден бас тартады.</w:t>
      </w:r>
    </w:p>
    <w:p>
      <w:pPr>
        <w:spacing w:after="0"/>
        <w:ind w:left="0"/>
        <w:jc w:val="both"/>
      </w:pPr>
      <w:r>
        <w:rPr>
          <w:rFonts w:ascii="Times New Roman"/>
          <w:b w:val="false"/>
          <w:i w:val="false"/>
          <w:color w:val="000000"/>
          <w:sz w:val="28"/>
        </w:rPr>
        <w:t>
      Лицензиар білім беру қызметімен айналысуға лицензияны және (немесе) лицензияға қосымшаны мынадай негіздер бойынша қайта ресімдеуден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тармақтың төртінші бөлігі талабының сақталмауы не құжаттардың тиісінше ресімделмеуі;</w:t>
      </w:r>
    </w:p>
    <w:p>
      <w:pPr>
        <w:spacing w:after="0"/>
        <w:ind w:left="0"/>
        <w:jc w:val="both"/>
      </w:pPr>
      <w:r>
        <w:rPr>
          <w:rFonts w:ascii="Times New Roman"/>
          <w:b w:val="false"/>
          <w:i w:val="false"/>
          <w:color w:val="000000"/>
          <w:sz w:val="28"/>
        </w:rPr>
        <w:t>
      2) өтініш берушінің білім беру қызметіне қойылатын біліктілік талаптарына сай келмеуі.</w:t>
      </w:r>
    </w:p>
    <w:bookmarkStart w:name="z634" w:id="808"/>
    <w:p>
      <w:pPr>
        <w:spacing w:after="0"/>
        <w:ind w:left="0"/>
        <w:jc w:val="both"/>
      </w:pPr>
      <w:r>
        <w:rPr>
          <w:rFonts w:ascii="Times New Roman"/>
          <w:b w:val="false"/>
          <w:i w:val="false"/>
          <w:color w:val="000000"/>
          <w:sz w:val="28"/>
        </w:rPr>
        <w:t>
      4. Білім беру қызметін халықаралық мектептер мәртебесі бар филиалдар арқылы жүзеге асыратын лицензиатты қоспағанда, білім беру қызметімен айналысуға арналған лицензияның және (немесе) лицензияға қосымшаның қолданысы лицензиаттың тіркелген жері бойынша (заңды мекенжайына сәйкес) әкімшілік-аумақтық бірлік шегінде шектеледі.</w:t>
      </w:r>
    </w:p>
    <w:bookmarkEnd w:id="808"/>
    <w:p>
      <w:pPr>
        <w:spacing w:after="0"/>
        <w:ind w:left="0"/>
        <w:jc w:val="both"/>
      </w:pPr>
      <w:r>
        <w:rPr>
          <w:rFonts w:ascii="Times New Roman"/>
          <w:b w:val="false"/>
          <w:i w:val="false"/>
          <w:color w:val="000000"/>
          <w:sz w:val="28"/>
        </w:rPr>
        <w:t>
      Лицензияға қосымша білім беру ұйымының әрбір объектісіне рұқсаттық бақылау жүргізіле отырып, қызмет жүзеге асырылатын нақты мекенжай көрсетіліп, лицензия берілген немесе берілетін қызметтің кіші түріне (кіші түрлеріне) беріледі.</w:t>
      </w:r>
    </w:p>
    <w:bookmarkStart w:name="z972" w:id="809"/>
    <w:p>
      <w:pPr>
        <w:spacing w:after="0"/>
        <w:ind w:left="0"/>
        <w:jc w:val="both"/>
      </w:pPr>
      <w:r>
        <w:rPr>
          <w:rFonts w:ascii="Times New Roman"/>
          <w:b w:val="false"/>
          <w:i w:val="false"/>
          <w:color w:val="000000"/>
          <w:sz w:val="28"/>
        </w:rPr>
        <w:t>
      4-1. Коммерциялық емес ұйымдардың халықаралық мектептер мәртебесі бар филиалдары лицензиялауға жататын білім беру қызметін осы коммерциялық емес ұйымға берілген лицензия және (немесе) лицензияға қосымша негізінде жүзеге асыруға құқылы.</w:t>
      </w:r>
    </w:p>
    <w:bookmarkEnd w:id="809"/>
    <w:bookmarkStart w:name="z635" w:id="810"/>
    <w:p>
      <w:pPr>
        <w:spacing w:after="0"/>
        <w:ind w:left="0"/>
        <w:jc w:val="both"/>
      </w:pPr>
      <w:r>
        <w:rPr>
          <w:rFonts w:ascii="Times New Roman"/>
          <w:b w:val="false"/>
          <w:i w:val="false"/>
          <w:color w:val="000000"/>
          <w:sz w:val="28"/>
        </w:rPr>
        <w:t>
      5. Лицензиардың білім беру қызметімен айналысуға лицензияның және (немесе) лицензияға қосымшаның қолданысын Қазақстан Республикасының Әкімшілік құқық бұзушылық туралы кодексінде көзделген тәртіппен алты айға дейінгі мерзімге тоқтата тұруға құқығы бар.</w:t>
      </w:r>
    </w:p>
    <w:bookmarkEnd w:id="810"/>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кезеңде лицензиат:</w:t>
      </w:r>
    </w:p>
    <w:p>
      <w:pPr>
        <w:spacing w:after="0"/>
        <w:ind w:left="0"/>
        <w:jc w:val="both"/>
      </w:pPr>
      <w:r>
        <w:rPr>
          <w:rFonts w:ascii="Times New Roman"/>
          <w:b w:val="false"/>
          <w:i w:val="false"/>
          <w:color w:val="000000"/>
          <w:sz w:val="28"/>
        </w:rPr>
        <w:t>
      1) оқу процесін жалғастырады;</w:t>
      </w:r>
    </w:p>
    <w:p>
      <w:pPr>
        <w:spacing w:after="0"/>
        <w:ind w:left="0"/>
        <w:jc w:val="both"/>
      </w:pPr>
      <w:r>
        <w:rPr>
          <w:rFonts w:ascii="Times New Roman"/>
          <w:b w:val="false"/>
          <w:i w:val="false"/>
          <w:color w:val="000000"/>
          <w:sz w:val="28"/>
        </w:rPr>
        <w:t>
      2) білім туралы құжатты бере отырып, оқытудың оқу жылын аяқтайды;</w:t>
      </w:r>
    </w:p>
    <w:p>
      <w:pPr>
        <w:spacing w:after="0"/>
        <w:ind w:left="0"/>
        <w:jc w:val="both"/>
      </w:pPr>
      <w:r>
        <w:rPr>
          <w:rFonts w:ascii="Times New Roman"/>
          <w:b w:val="false"/>
          <w:i w:val="false"/>
          <w:color w:val="000000"/>
          <w:sz w:val="28"/>
        </w:rPr>
        <w:t>
      3) білім беру қызметімен айналысуға лицензияның және (немесе) лицензияға қосымшаның қолданысын тоқтата тұруға алып келген бұзушылықтарды жояды.</w:t>
      </w:r>
    </w:p>
    <w:p>
      <w:pPr>
        <w:spacing w:after="0"/>
        <w:ind w:left="0"/>
        <w:jc w:val="both"/>
      </w:pPr>
      <w:r>
        <w:rPr>
          <w:rFonts w:ascii="Times New Roman"/>
          <w:b w:val="false"/>
          <w:i w:val="false"/>
          <w:color w:val="000000"/>
          <w:sz w:val="28"/>
        </w:rPr>
        <w:t>
      Білім беру қызметімен айналысуға лицензияның (және) немесе лицензияға қосымшаның қолданысы тоқтатыла тұрған кезде лицензиат:</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білім беру қызметімен айналысуға лицензиясымен және (немесе) лицензияға қосымшасымен әрекеттер жасауға (білім беру қызметімен айналысуға лицензиясын тоқтату, қайта ресімдеу, тоқтатыла тұрғанына жаңа қосымшалар алу);</w:t>
      </w:r>
    </w:p>
    <w:p>
      <w:pPr>
        <w:spacing w:after="0"/>
        <w:ind w:left="0"/>
        <w:jc w:val="both"/>
      </w:pPr>
      <w:r>
        <w:rPr>
          <w:rFonts w:ascii="Times New Roman"/>
          <w:b w:val="false"/>
          <w:i w:val="false"/>
          <w:color w:val="000000"/>
          <w:sz w:val="28"/>
        </w:rPr>
        <w:t>
      3) оқуға, оның ішінде басқа білім беру ұйымдарынан ауыстыру және қалпына келтіру арқылы қабылдауды жүзеге асыруға құқылы емес.</w:t>
      </w:r>
    </w:p>
    <w:bookmarkStart w:name="z749" w:id="811"/>
    <w:p>
      <w:pPr>
        <w:spacing w:after="0"/>
        <w:ind w:left="0"/>
        <w:jc w:val="both"/>
      </w:pPr>
      <w:r>
        <w:rPr>
          <w:rFonts w:ascii="Times New Roman"/>
          <w:b w:val="false"/>
          <w:i w:val="false"/>
          <w:color w:val="000000"/>
          <w:sz w:val="28"/>
        </w:rPr>
        <w:t>
      6. Білім беру ұйымы оның түрін өзгерту жолымен қайта ұйымдастырылған жағдайда, қайта ұйымдастыру нәтижесінде жаңадан пайда болған білім беру ұйымының білім беру қызметін лицензиялау кезінде қойылатын біліктілік талаптарына сәйкестігі расталған жағдайда, оның қолда бар білім беру қызметімен айналысуға лицензиясы және (немесе) лицензиясының қосымшасы қайта ресімделуге жатады.</w:t>
      </w:r>
    </w:p>
    <w:bookmarkEnd w:id="811"/>
    <w:p>
      <w:pPr>
        <w:spacing w:after="0"/>
        <w:ind w:left="0"/>
        <w:jc w:val="both"/>
      </w:pPr>
      <w:r>
        <w:rPr>
          <w:rFonts w:ascii="Times New Roman"/>
          <w:b w:val="false"/>
          <w:i w:val="false"/>
          <w:color w:val="000000"/>
          <w:sz w:val="28"/>
        </w:rPr>
        <w:t>
      Бюджет қаражаты есебiнен қаржыландырылатын бiлiм беру ұйымдары қайта ұйымдастырылған жағдайда, лицензиар қайта ұйымдастыру жүргізілгенге дейін қайта ұйымдастырылатын білім беру ұйымының білім беру қызметін лицензиялау кезінде қойылатын біліктілік талаптарына сәйкестігіне тексеру жүргізеді.</w:t>
      </w:r>
    </w:p>
    <w:p>
      <w:pPr>
        <w:spacing w:after="0"/>
        <w:ind w:left="0"/>
        <w:jc w:val="both"/>
      </w:pPr>
      <w:r>
        <w:rPr>
          <w:rFonts w:ascii="Times New Roman"/>
          <w:b w:val="false"/>
          <w:i w:val="false"/>
          <w:color w:val="000000"/>
          <w:sz w:val="28"/>
        </w:rPr>
        <w:t>
      Қайта ұйымдастыру жүргізілгеннен кейін лицензиат білім беру қызметімен айналысуға лицензияны және (немесе) лицензияның қосымшасын қайта ресімдеуге өтініш береді, ал лицензиар өзі бұрын жүргізген, білім беру қызметін лицензиялау кезінде қойылатын біліктілік талаптарына сәйкестігін тексеру негізінде білім беру қызметімен айналысуға лицензияны және (немесе) лицензияның қосымшасын береді.</w:t>
      </w:r>
    </w:p>
    <w:bookmarkStart w:name="z1025" w:id="812"/>
    <w:p>
      <w:pPr>
        <w:spacing w:after="0"/>
        <w:ind w:left="0"/>
        <w:jc w:val="both"/>
      </w:pPr>
      <w:r>
        <w:rPr>
          <w:rFonts w:ascii="Times New Roman"/>
          <w:b w:val="false"/>
          <w:i w:val="false"/>
          <w:color w:val="000000"/>
          <w:sz w:val="28"/>
        </w:rPr>
        <w:t>
      Білім беру қызметімен айналысуға лицензияны және (немесе) лицензияның қосымшасын қайта ресімдеу үшін лицензиат білім беру саласындағы уәкілетті орган, ғылым және жоғары білім саласындағы уәкілетті орган бекітетін нысан бойынша өтінішті, лицензиялық алымның төленгенін растайтын құжатты, сондай-ақ:</w:t>
      </w:r>
    </w:p>
    <w:bookmarkEnd w:id="812"/>
    <w:p>
      <w:pPr>
        <w:spacing w:after="0"/>
        <w:ind w:left="0"/>
        <w:jc w:val="both"/>
      </w:pPr>
      <w:r>
        <w:rPr>
          <w:rFonts w:ascii="Times New Roman"/>
          <w:b w:val="false"/>
          <w:i w:val="false"/>
          <w:color w:val="000000"/>
          <w:sz w:val="28"/>
        </w:rPr>
        <w:t>
      1) лицензияны және (немесе) оған қосымшаны қайта ресімдеуге негіз болған өзгерістер туралы ақпаратты қамтитын құжаттардың көшірмелерін;</w:t>
      </w:r>
    </w:p>
    <w:p>
      <w:pPr>
        <w:spacing w:after="0"/>
        <w:ind w:left="0"/>
        <w:jc w:val="both"/>
      </w:pPr>
      <w:r>
        <w:rPr>
          <w:rFonts w:ascii="Times New Roman"/>
          <w:b w:val="false"/>
          <w:i w:val="false"/>
          <w:color w:val="000000"/>
          <w:sz w:val="28"/>
        </w:rPr>
        <w:t>
      2) білім беру қызметін лицензиялау кезінде қойылатын бiлiктiлiк талаптарына сәйкестігі туралы мәлiметтер мен құжаттарды береді.</w:t>
      </w:r>
    </w:p>
    <w:p>
      <w:pPr>
        <w:spacing w:after="0"/>
        <w:ind w:left="0"/>
        <w:jc w:val="both"/>
      </w:pPr>
      <w:r>
        <w:rPr>
          <w:rFonts w:ascii="Times New Roman"/>
          <w:b w:val="false"/>
          <w:i w:val="false"/>
          <w:color w:val="000000"/>
          <w:sz w:val="28"/>
        </w:rPr>
        <w:t>
      Лицензиар осы тармақта көзделген негіз бойынша білім беру қызметімен айналысуға лицензияны және (немесе) лицензияның қосымшасын қайта ресімдеуден:</w:t>
      </w:r>
    </w:p>
    <w:p>
      <w:pPr>
        <w:spacing w:after="0"/>
        <w:ind w:left="0"/>
        <w:jc w:val="both"/>
      </w:pPr>
      <w:r>
        <w:rPr>
          <w:rFonts w:ascii="Times New Roman"/>
          <w:b w:val="false"/>
          <w:i w:val="false"/>
          <w:color w:val="000000"/>
          <w:sz w:val="28"/>
        </w:rPr>
        <w:t>
      1) осы тармақтың төртінші бөлігінде көрсетілген құжаттар ұсынылмаған немесе тиісті түрде ресімделмеген;</w:t>
      </w:r>
    </w:p>
    <w:p>
      <w:pPr>
        <w:spacing w:after="0"/>
        <w:ind w:left="0"/>
        <w:jc w:val="both"/>
      </w:pPr>
      <w:r>
        <w:rPr>
          <w:rFonts w:ascii="Times New Roman"/>
          <w:b w:val="false"/>
          <w:i w:val="false"/>
          <w:color w:val="000000"/>
          <w:sz w:val="28"/>
        </w:rPr>
        <w:t>
      2) өтініш беруші білім беру қызметін лицензиялау кезінде қойылатын біліктілік талаптарына сәйкес келмеген жағдайда, бас тартады.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тиісті құжаттармен қоса өтініш ұсынылған күннен бастап күнтізбелік отыз күн ішінде қайта ресімделеді.</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лицензияның қосымшасы қайта ресімделгенге дейін лицензиат қызметті қайта ресімделуге жататын лицензияның негізінде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21.07.2015 </w:t>
      </w:r>
      <w:r>
        <w:rPr>
          <w:rFonts w:ascii="Times New Roman"/>
          <w:b w:val="false"/>
          <w:i w:val="false"/>
          <w:color w:val="ff0000"/>
          <w:sz w:val="28"/>
        </w:rPr>
        <w:t>№ 337-V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03.05.2022 </w:t>
      </w:r>
      <w:r>
        <w:rPr>
          <w:rFonts w:ascii="Times New Roman"/>
          <w:b w:val="false"/>
          <w:i w:val="false"/>
          <w:color w:val="000000"/>
          <w:sz w:val="28"/>
        </w:rPr>
        <w:t>№ 118-VII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57-1-бап жаңа редакцияда көзделген – ҚР 30.12.2024 </w:t>
      </w:r>
      <w:r>
        <w:rPr>
          <w:rFonts w:ascii="Times New Roman"/>
          <w:b w:val="false"/>
          <w:i w:val="false"/>
          <w:color w:val="ff0000"/>
          <w:sz w:val="28"/>
        </w:rPr>
        <w:t>№ 148-VIII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57-1-бап.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w:t>
      </w:r>
    </w:p>
    <w:bookmarkStart w:name="z1550" w:id="813"/>
    <w:p>
      <w:pPr>
        <w:spacing w:after="0"/>
        <w:ind w:left="0"/>
        <w:jc w:val="both"/>
      </w:pPr>
      <w:r>
        <w:rPr>
          <w:rFonts w:ascii="Times New Roman"/>
          <w:b w:val="false"/>
          <w:i w:val="false"/>
          <w:color w:val="000000"/>
          <w:sz w:val="28"/>
        </w:rPr>
        <w:t xml:space="preserve">
      1. Мектепке дейінгі тәрбие беру мен оқытудың жалпы білім беретін оқу бағдарламаларын іске асыратын білім беру ұйымының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End w:id="813"/>
    <w:p>
      <w:pPr>
        <w:spacing w:after="0"/>
        <w:ind w:left="0"/>
        <w:jc w:val="both"/>
      </w:pPr>
      <w:r>
        <w:rPr>
          <w:rFonts w:ascii="Times New Roman"/>
          <w:b w:val="false"/>
          <w:i w:val="false"/>
          <w:color w:val="000000"/>
          <w:sz w:val="28"/>
        </w:rPr>
        <w:t xml:space="preserve">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bookmarkStart w:name="z1551" w:id="814"/>
    <w:p>
      <w:pPr>
        <w:spacing w:after="0"/>
        <w:ind w:left="0"/>
        <w:jc w:val="both"/>
      </w:pPr>
      <w:r>
        <w:rPr>
          <w:rFonts w:ascii="Times New Roman"/>
          <w:b w:val="false"/>
          <w:i w:val="false"/>
          <w:color w:val="000000"/>
          <w:sz w:val="28"/>
        </w:rPr>
        <w:t>
      2.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bookmarkEnd w:id="814"/>
    <w:bookmarkStart w:name="z1552" w:id="815"/>
    <w:p>
      <w:pPr>
        <w:spacing w:after="0"/>
        <w:ind w:left="0"/>
        <w:jc w:val="both"/>
      </w:pPr>
      <w:r>
        <w:rPr>
          <w:rFonts w:ascii="Times New Roman"/>
          <w:b w:val="false"/>
          <w:i w:val="false"/>
          <w:color w:val="000000"/>
          <w:sz w:val="28"/>
        </w:rPr>
        <w:t>
      3. Мектепке дейінгі тәрбие беру мен оқытудың жалпы білім беретін оқу бағдарламаларын iске асыратын білім беру ұйымдарының,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тоқтатыла тұрған кезде білім беру ұйымдары:</w:t>
      </w:r>
    </w:p>
    <w:bookmarkEnd w:id="815"/>
    <w:bookmarkStart w:name="z1553" w:id="816"/>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bookmarkEnd w:id="816"/>
    <w:bookmarkStart w:name="z1554" w:id="817"/>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Мектепке дейінгі тәрбие беру мен оқытудың жалпы білім беретін оқу бағдарламаларын iске асыратын білім беру ұйымдары,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мектепке дейінгі тәрбие беру мен оқыту және балаларға қосымша білім беру бойынша рұқсаттар мен хабарламалардың мемлекеттік электрондық тізілімінен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57-1-баппен толықтырылды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 жаңа редакцияда – осы Заңның </w:t>
      </w:r>
      <w:r>
        <w:rPr>
          <w:rFonts w:ascii="Times New Roman"/>
          <w:b w:val="false"/>
          <w:i w:val="false"/>
          <w:color w:val="ff0000"/>
          <w:sz w:val="28"/>
        </w:rPr>
        <w:t>68-бабымен</w:t>
      </w:r>
      <w:r>
        <w:rPr>
          <w:rFonts w:ascii="Times New Roman"/>
          <w:b w:val="false"/>
          <w:i w:val="false"/>
          <w:color w:val="ff0000"/>
          <w:sz w:val="28"/>
        </w:rPr>
        <w:t xml:space="preserve"> (01.01.2027 дейін қолданыста болады).</w:t>
      </w:r>
      <w:r>
        <w:br/>
      </w:r>
      <w:r>
        <w:rPr>
          <w:rFonts w:ascii="Times New Roman"/>
          <w:b w:val="false"/>
          <w:i w:val="false"/>
          <w:color w:val="000000"/>
          <w:sz w:val="28"/>
        </w:rPr>
        <w:t>
</w:t>
      </w:r>
    </w:p>
    <w:p>
      <w:pPr>
        <w:spacing w:after="0"/>
        <w:ind w:left="0"/>
        <w:jc w:val="both"/>
      </w:pPr>
      <w:r>
        <w:rPr>
          <w:rFonts w:ascii="Times New Roman"/>
          <w:b/>
          <w:i w:val="false"/>
          <w:color w:val="000000"/>
          <w:sz w:val="28"/>
        </w:rPr>
        <w:t>58-бап. Білім беру ұйымдарын аккредиттеу</w:t>
      </w:r>
    </w:p>
    <w:bookmarkStart w:name="z636" w:id="818"/>
    <w:p>
      <w:pPr>
        <w:spacing w:after="0"/>
        <w:ind w:left="0"/>
        <w:jc w:val="both"/>
      </w:pPr>
      <w:r>
        <w:rPr>
          <w:rFonts w:ascii="Times New Roman"/>
          <w:b w:val="false"/>
          <w:i w:val="false"/>
          <w:color w:val="ff0000"/>
          <w:sz w:val="28"/>
        </w:rPr>
        <w:t xml:space="preserve">
      Ескерту. 58-бап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p>
    <w:bookmarkEnd w:id="818"/>
    <w:p>
      <w:pPr>
        <w:spacing w:after="0"/>
        <w:ind w:left="0"/>
        <w:jc w:val="both"/>
      </w:pPr>
      <w:r>
        <w:rPr>
          <w:rFonts w:ascii="Times New Roman"/>
          <w:b/>
          <w:i w:val="false"/>
          <w:color w:val="000000"/>
          <w:sz w:val="28"/>
        </w:rPr>
        <w:t>59-бап. Білім беру жүйесіндегі мемлекеттік бақылау</w:t>
      </w:r>
    </w:p>
    <w:bookmarkStart w:name="z640" w:id="819"/>
    <w:p>
      <w:pPr>
        <w:spacing w:after="0"/>
        <w:ind w:left="0"/>
        <w:jc w:val="both"/>
      </w:pPr>
      <w:r>
        <w:rPr>
          <w:rFonts w:ascii="Times New Roman"/>
          <w:b w:val="false"/>
          <w:i w:val="false"/>
          <w:color w:val="000000"/>
          <w:sz w:val="28"/>
        </w:rPr>
        <w:t>
      1. Бiлiм беру жүйесiндегi мемлекеттiк бақылау мемлекеттiң бiлiм алуға құқықты қамтамасыз етуіне және жалпы білім беретін оқу және білім беру бағдарламаларын iске асыратын заңды тұлғалардың, сондай-ақ заңды тұлға құрмай дара кәсіпкерлердің өздерi жүзеге асыратын бiлiм беру қызметiнiң және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 заңнамасының талаптарына сәйкестігін сақтауға бағытталған және оны білім саласындағы уәкілетті орган, оның ведомствосы және ведомствоның аумақтық бөлімшелері, ғылым және жоғары білім саласындағы уәкілетті орган, оның ведомствосы, жергілікті атқарушы органдар өз құзыретi шегiнде жүзеге асырады.</w:t>
      </w:r>
    </w:p>
    <w:bookmarkEnd w:id="819"/>
    <w:p>
      <w:pPr>
        <w:spacing w:after="0"/>
        <w:ind w:left="0"/>
        <w:jc w:val="both"/>
      </w:pPr>
      <w:r>
        <w:rPr>
          <w:rFonts w:ascii="Times New Roman"/>
          <w:b w:val="false"/>
          <w:i w:val="false"/>
          <w:color w:val="000000"/>
          <w:sz w:val="28"/>
        </w:rPr>
        <w:t>
      Облыстың, республикалық маңызы бар қаланың, астананың білім беруді басқару органдары өздерінің құрылымдық, ведомстволық бағыныстағы мемлекеттік органдары мен ұйымдарының, лауазымды адамдарының мемлекеттік орган қабылдаған шешімдерді, сондай-ақ Қазақстан Республикасы заңнамасының талаптарын орындауына жүзеге асыратын ішкі бақылау Қазақстан Республикасының Әкімшілік рәсімдік-процестік кодексіне сәйкес жүргізіледі.</w:t>
      </w:r>
    </w:p>
    <w:bookmarkStart w:name="z641" w:id="820"/>
    <w:p>
      <w:pPr>
        <w:spacing w:after="0"/>
        <w:ind w:left="0"/>
        <w:jc w:val="both"/>
      </w:pPr>
      <w:r>
        <w:rPr>
          <w:rFonts w:ascii="Times New Roman"/>
          <w:b w:val="false"/>
          <w:i w:val="false"/>
          <w:color w:val="000000"/>
          <w:sz w:val="28"/>
        </w:rPr>
        <w:t>
      2. Білім беру жүйесіндегі мемлекеттік бақылау объектілері:</w:t>
      </w:r>
    </w:p>
    <w:bookmarkEnd w:id="820"/>
    <w:bookmarkStart w:name="z642" w:id="821"/>
    <w:p>
      <w:pPr>
        <w:spacing w:after="0"/>
        <w:ind w:left="0"/>
        <w:jc w:val="both"/>
      </w:pPr>
      <w:r>
        <w:rPr>
          <w:rFonts w:ascii="Times New Roman"/>
          <w:b w:val="false"/>
          <w:i w:val="false"/>
          <w:color w:val="000000"/>
          <w:sz w:val="28"/>
        </w:rPr>
        <w:t>
      1) жалпы білім беретін оқу және білім беру бағдарламаларын іске асыратын заңды тұлғалардың, сондай-ақ дара кәсіпкерлердің білім беру қызметі;</w:t>
      </w:r>
    </w:p>
    <w:bookmarkEnd w:id="821"/>
    <w:bookmarkStart w:name="z643" w:id="822"/>
    <w:p>
      <w:pPr>
        <w:spacing w:after="0"/>
        <w:ind w:left="0"/>
        <w:jc w:val="both"/>
      </w:pPr>
      <w:r>
        <w:rPr>
          <w:rFonts w:ascii="Times New Roman"/>
          <w:b w:val="false"/>
          <w:i w:val="false"/>
          <w:color w:val="000000"/>
          <w:sz w:val="28"/>
        </w:rPr>
        <w:t>
      2) білім алушылардың тиісті жалпы білім беретін оқу және білім беру бағдарламаларын меңгеру деңгейі;</w:t>
      </w:r>
    </w:p>
    <w:bookmarkEnd w:id="822"/>
    <w:bookmarkStart w:name="z1409" w:id="823"/>
    <w:p>
      <w:pPr>
        <w:spacing w:after="0"/>
        <w:ind w:left="0"/>
        <w:jc w:val="both"/>
      </w:pPr>
      <w:r>
        <w:rPr>
          <w:rFonts w:ascii="Times New Roman"/>
          <w:b w:val="false"/>
          <w:i w:val="false"/>
          <w:color w:val="000000"/>
          <w:sz w:val="28"/>
        </w:rPr>
        <w:t>
      2-1) тәрбиеленушілер мен білім алушылардың оқу нәтижелерін бағалау;</w:t>
      </w:r>
    </w:p>
    <w:bookmarkEnd w:id="823"/>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білім беруді басқару органдарының қызметі болып табылады.</w:t>
      </w:r>
    </w:p>
    <w:bookmarkStart w:name="z644" w:id="824"/>
    <w:p>
      <w:pPr>
        <w:spacing w:after="0"/>
        <w:ind w:left="0"/>
        <w:jc w:val="both"/>
      </w:pPr>
      <w:r>
        <w:rPr>
          <w:rFonts w:ascii="Times New Roman"/>
          <w:b w:val="false"/>
          <w:i w:val="false"/>
          <w:color w:val="000000"/>
          <w:sz w:val="28"/>
        </w:rPr>
        <w:t>
      3. Білім беру жүйесіндегі мемлекеттік бақылау тексеру, бақылау субъектісіне (объектісіне) бару арқылы профилактикалық бақылау нысанында жүзеге асырылады.</w:t>
      </w:r>
    </w:p>
    <w:bookmarkEnd w:id="824"/>
    <w:p>
      <w:pPr>
        <w:spacing w:after="0"/>
        <w:ind w:left="0"/>
        <w:jc w:val="both"/>
      </w:pPr>
      <w:r>
        <w:rPr>
          <w:rFonts w:ascii="Times New Roman"/>
          <w:b w:val="false"/>
          <w:i w:val="false"/>
          <w:color w:val="000000"/>
          <w:sz w:val="28"/>
        </w:rPr>
        <w:t>
      Тексеру және бақылау субъектісіне (объектісіне) бару арқылы профилактикалық бақылау Қазақстан Республикасының Кәсіпкерлік кодексіне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Алып тасталды – ҚР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8-5.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8-10.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8-12.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8-13.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63" w:id="825"/>
    <w:p>
      <w:pPr>
        <w:spacing w:after="0"/>
        <w:ind w:left="0"/>
        <w:jc w:val="both"/>
      </w:pPr>
      <w:r>
        <w:rPr>
          <w:rFonts w:ascii="Times New Roman"/>
          <w:b w:val="false"/>
          <w:i w:val="false"/>
          <w:color w:val="000000"/>
          <w:sz w:val="28"/>
        </w:rPr>
        <w:t>
      11. Қазақстан Республикасының аумағында құрылған халықаралық және шетелдік білім беру ұйымдары мен олардың филиалдары Қазақстан Республикасының заңдарына сәйкес тексеріледі.</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2009.07.17. </w:t>
      </w:r>
      <w:r>
        <w:rPr>
          <w:rFonts w:ascii="Times New Roman"/>
          <w:b w:val="false"/>
          <w:i w:val="false"/>
          <w:color w:val="ff0000"/>
          <w:sz w:val="28"/>
        </w:rPr>
        <w:t>N 188-IV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2009.07.17. </w:t>
      </w:r>
      <w:r>
        <w:rPr>
          <w:rFonts w:ascii="Times New Roman"/>
          <w:b w:val="false"/>
          <w:i w:val="false"/>
          <w:color w:val="ff0000"/>
          <w:sz w:val="28"/>
        </w:rPr>
        <w:t>N 188-IV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N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2011.10.24 </w:t>
      </w:r>
      <w:r>
        <w:rPr>
          <w:rFonts w:ascii="Times New Roman"/>
          <w:b w:val="false"/>
          <w:i w:val="false"/>
          <w:color w:val="00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2011.07.15 </w:t>
      </w:r>
      <w:r>
        <w:rPr>
          <w:rFonts w:ascii="Times New Roman"/>
          <w:b w:val="false"/>
          <w:i w:val="false"/>
          <w:color w:val="000000"/>
          <w:sz w:val="28"/>
        </w:rPr>
        <w:t>N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13.11.2015 </w:t>
      </w:r>
      <w:r>
        <w:rPr>
          <w:rFonts w:ascii="Times New Roman"/>
          <w:b w:val="false"/>
          <w:i w:val="false"/>
          <w:color w:val="00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w:t>
      </w:r>
      <w:r>
        <w:rPr>
          <w:rFonts w:ascii="Times New Roman"/>
          <w:b w:val="false"/>
          <w:i w:val="false"/>
          <w:color w:val="000000"/>
          <w:sz w:val="28"/>
        </w:rPr>
        <w:t xml:space="preserve"> №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8.01.2021 </w:t>
      </w:r>
      <w:r>
        <w:rPr>
          <w:rFonts w:ascii="Times New Roman"/>
          <w:b w:val="false"/>
          <w:i w:val="false"/>
          <w:color w:val="00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59-1-бап.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w:t>
      </w:r>
    </w:p>
    <w:bookmarkStart w:name="z1411" w:id="826"/>
    <w:p>
      <w:pPr>
        <w:spacing w:after="0"/>
        <w:ind w:left="0"/>
        <w:jc w:val="both"/>
      </w:pPr>
      <w:r>
        <w:rPr>
          <w:rFonts w:ascii="Times New Roman"/>
          <w:b w:val="false"/>
          <w:i w:val="false"/>
          <w:color w:val="000000"/>
          <w:sz w:val="28"/>
        </w:rPr>
        <w:t>
      1. Облыстың, республикалық маңызы бар қаланың, астананың, ауданның (облыстық маңызы бар қаланың) білім беруді басқару органдарына қатысты мемлекеттік бақылау облыстың, республикалық маңызы бар қаланың, астананың, ауданның (облыстық маңызы бар қаланың) білім беруді басқару органдары қызметінің Қазақстан Республикасының білім беру саласындағы заңнамасының талаптарына сәйкестігін қамтамасыз етуге бағытталған және оны білім беру саласындағы уәкілетті орган ведомствосының аумақтық бөлімшелері жүзеге асырады.</w:t>
      </w:r>
    </w:p>
    <w:bookmarkEnd w:id="826"/>
    <w:bookmarkStart w:name="z1412" w:id="827"/>
    <w:p>
      <w:pPr>
        <w:spacing w:after="0"/>
        <w:ind w:left="0"/>
        <w:jc w:val="both"/>
      </w:pPr>
      <w:r>
        <w:rPr>
          <w:rFonts w:ascii="Times New Roman"/>
          <w:b w:val="false"/>
          <w:i w:val="false"/>
          <w:color w:val="000000"/>
          <w:sz w:val="28"/>
        </w:rPr>
        <w:t>
      2. Облыстың, республикалық маңызы бар қаланың, астананың білім беруді басқару органдарының қызметіне мыналар бойынша қойылатын талаптар:</w:t>
      </w:r>
    </w:p>
    <w:bookmarkEnd w:id="827"/>
    <w:bookmarkStart w:name="z1413" w:id="828"/>
    <w:p>
      <w:pPr>
        <w:spacing w:after="0"/>
        <w:ind w:left="0"/>
        <w:jc w:val="both"/>
      </w:pPr>
      <w:r>
        <w:rPr>
          <w:rFonts w:ascii="Times New Roman"/>
          <w:b w:val="false"/>
          <w:i w:val="false"/>
          <w:color w:val="000000"/>
          <w:sz w:val="28"/>
        </w:rPr>
        <w:t>
      1) мамандандырылған жалпы білім беретін және арнайы оқу бағдарламаларын іске асыратын мемлекеттік білім беру ұйымдарын қоспағанда, Қазақстан Республикасының заңнамасында белгіленген тәртіппен, мектепке дейінгі тәрбие және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сондай-ақ білім беру саласындағы уәкілетті органмен келісу бойынша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 балалар-жасөспірімдер спорт мектептерін құру, қайта ұйымдастыру және тарату;</w:t>
      </w:r>
    </w:p>
    <w:bookmarkEnd w:id="828"/>
    <w:p>
      <w:pPr>
        <w:spacing w:after="0"/>
        <w:ind w:left="0"/>
        <w:jc w:val="both"/>
      </w:pPr>
      <w:r>
        <w:rPr>
          <w:rFonts w:ascii="Times New Roman"/>
          <w:b w:val="false"/>
          <w:i w:val="false"/>
          <w:color w:val="000000"/>
          <w:sz w:val="28"/>
        </w:rPr>
        <w:t>
      2)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3) Қазақстан Республикасының заңнамасына сәйкес интернат үлгісіндегі білім беру ұйымдарын ұйымдастыру және қамтамасыз ету;</w:t>
      </w:r>
    </w:p>
    <w:p>
      <w:pPr>
        <w:spacing w:after="0"/>
        <w:ind w:left="0"/>
        <w:jc w:val="both"/>
      </w:pPr>
      <w:r>
        <w:rPr>
          <w:rFonts w:ascii="Times New Roman"/>
          <w:b w:val="false"/>
          <w:i w:val="false"/>
          <w:color w:val="000000"/>
          <w:sz w:val="28"/>
        </w:rPr>
        <w:t xml:space="preserve">
      4) Қазақстан Республикасының заңнамасына сәйкес Білім беру инфрақұрылымын қолдау қорының қаражаты есебінен орта білім беру объектілерін салу, реконструкциялау қажеттілігіне өңірдің сұранысын айқындау; </w:t>
      </w:r>
    </w:p>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еңбек нарығының қажеттілігін ескере отырып, мектепке дейінгі тәрбие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w:t>
      </w:r>
    </w:p>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мүмкіндіктері шектеулі балаларды арнаулы психологиялық-педагогикалық қолдауға мемлекеттік білім беру тапсырысын бекіту және орналастыру;</w:t>
      </w:r>
    </w:p>
    <w:p>
      <w:pPr>
        <w:spacing w:after="0"/>
        <w:ind w:left="0"/>
        <w:jc w:val="both"/>
      </w:pPr>
      <w:r>
        <w:rPr>
          <w:rFonts w:ascii="Times New Roman"/>
          <w:b w:val="false"/>
          <w:i w:val="false"/>
          <w:color w:val="000000"/>
          <w:sz w:val="28"/>
        </w:rPr>
        <w:t>
      7)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pPr>
        <w:spacing w:after="0"/>
        <w:ind w:left="0"/>
        <w:jc w:val="both"/>
      </w:pPr>
      <w:r>
        <w:rPr>
          <w:rFonts w:ascii="Times New Roman"/>
          <w:b w:val="false"/>
          <w:i w:val="false"/>
          <w:color w:val="000000"/>
          <w:sz w:val="28"/>
        </w:rPr>
        <w:t>
      8) ерекше білім беруді қажет ететін адамдарды (балаларды) оқытуды, олардың білім беру ұйымдарында білім алуы үшін арнаулы жағдайлар жасауды,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9) білім беру саласындағы уәкілетті орган айқындаған нормаларға сәйкес техникалық және кәсіптік, орта білімнен кейінгі білімнің білім беру бағдарламаларын, мамандандырылған жалпы білім беретін және арнаулы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pPr>
        <w:spacing w:after="0"/>
        <w:ind w:left="0"/>
        <w:jc w:val="both"/>
      </w:pPr>
      <w:r>
        <w:rPr>
          <w:rFonts w:ascii="Times New Roman"/>
          <w:b w:val="false"/>
          <w:i w:val="false"/>
          <w:color w:val="000000"/>
          <w:sz w:val="28"/>
        </w:rPr>
        <w:t>
      10)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11) мемлекеттік тапсырыс негізінде техникалық және кәсіптік білімнің білім беру бағдарламаларын, сондай-ақ мамандандырылған жалпы білім беретін және арнаулы оқу бағдарламаларын іске асыратын білім беру ұйымдары үшін қағаз және электрондық жеткізгіштерде оқулықтар мен оқу-әдістемелік кешендерді жыл сайын уақтылы сатып алу және жеткізу;</w:t>
      </w:r>
    </w:p>
    <w:p>
      <w:pPr>
        <w:spacing w:after="0"/>
        <w:ind w:left="0"/>
        <w:jc w:val="both"/>
      </w:pPr>
      <w:r>
        <w:rPr>
          <w:rFonts w:ascii="Times New Roman"/>
          <w:b w:val="false"/>
          <w:i w:val="false"/>
          <w:color w:val="000000"/>
          <w:sz w:val="28"/>
        </w:rPr>
        <w:t>
      12) аудандарда (облыстық маңызы бар қалаларда)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уақтылы сатып алуды және жеткізуді жыл сайын ұйымдастыру;</w:t>
      </w:r>
    </w:p>
    <w:p>
      <w:pPr>
        <w:spacing w:after="0"/>
        <w:ind w:left="0"/>
        <w:jc w:val="both"/>
      </w:pPr>
      <w:r>
        <w:rPr>
          <w:rFonts w:ascii="Times New Roman"/>
          <w:b w:val="false"/>
          <w:i w:val="false"/>
          <w:color w:val="000000"/>
          <w:sz w:val="28"/>
        </w:rPr>
        <w:t>
      13) Қазақстан Республикасының заңнамасына сәйкес дарынды балаларды, сондай-ақ әскерге шақыруға дейінгі тереңдетілген даярлықтан өтіп жатқан балаларды мамандандырылған білім беру ұйымдарында оқытуды қамтамасыз ету;</w:t>
      </w:r>
    </w:p>
    <w:p>
      <w:pPr>
        <w:spacing w:after="0"/>
        <w:ind w:left="0"/>
        <w:jc w:val="both"/>
      </w:pPr>
      <w:r>
        <w:rPr>
          <w:rFonts w:ascii="Times New Roman"/>
          <w:b w:val="false"/>
          <w:i w:val="false"/>
          <w:color w:val="000000"/>
          <w:sz w:val="28"/>
        </w:rPr>
        <w:t>
      14) Қазақстан Республикасының заңнамасына сәйкес облыс немесе республикалық маңызы бар қала, астана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бастапқы әскери даярлық бойынша жарыстар өткізу;</w:t>
      </w:r>
    </w:p>
    <w:p>
      <w:pPr>
        <w:spacing w:after="0"/>
        <w:ind w:left="0"/>
        <w:jc w:val="both"/>
      </w:pPr>
      <w:r>
        <w:rPr>
          <w:rFonts w:ascii="Times New Roman"/>
          <w:b w:val="false"/>
          <w:i w:val="false"/>
          <w:color w:val="000000"/>
          <w:sz w:val="28"/>
        </w:rPr>
        <w:t xml:space="preserve">
      15) Қазақстан Республикасының заңнамасына сәйкес педагогтердің біліктілігін арттыру курстарын ұйымдастыру, өткізу тәртібін, сондай-ақ педагогтердің қызметін курстан кейін қолдауды ұйымдастыру, жүргізу тәртібін сақтау; </w:t>
      </w:r>
    </w:p>
    <w:p>
      <w:pPr>
        <w:spacing w:after="0"/>
        <w:ind w:left="0"/>
        <w:jc w:val="both"/>
      </w:pPr>
      <w:r>
        <w:rPr>
          <w:rFonts w:ascii="Times New Roman"/>
          <w:b w:val="false"/>
          <w:i w:val="false"/>
          <w:color w:val="000000"/>
          <w:sz w:val="28"/>
        </w:rPr>
        <w:t>
      16)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pPr>
        <w:spacing w:after="0"/>
        <w:ind w:left="0"/>
        <w:jc w:val="both"/>
      </w:pPr>
      <w:r>
        <w:rPr>
          <w:rFonts w:ascii="Times New Roman"/>
          <w:b w:val="false"/>
          <w:i w:val="false"/>
          <w:color w:val="000000"/>
          <w:sz w:val="28"/>
        </w:rPr>
        <w:t xml:space="preserve">
      17)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p>
      <w:pPr>
        <w:spacing w:after="0"/>
        <w:ind w:left="0"/>
        <w:jc w:val="both"/>
      </w:pPr>
      <w:r>
        <w:rPr>
          <w:rFonts w:ascii="Times New Roman"/>
          <w:b w:val="false"/>
          <w:i w:val="false"/>
          <w:color w:val="000000"/>
          <w:sz w:val="28"/>
        </w:rPr>
        <w:t>
      18) Қазақстан Республикасының педагог мәртебесі туралы заңнамасын сақтау;</w:t>
      </w:r>
    </w:p>
    <w:p>
      <w:pPr>
        <w:spacing w:after="0"/>
        <w:ind w:left="0"/>
        <w:jc w:val="both"/>
      </w:pPr>
      <w:r>
        <w:rPr>
          <w:rFonts w:ascii="Times New Roman"/>
          <w:b w:val="false"/>
          <w:i w:val="false"/>
          <w:color w:val="000000"/>
          <w:sz w:val="28"/>
        </w:rPr>
        <w:t>
      19)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pPr>
        <w:spacing w:after="0"/>
        <w:ind w:left="0"/>
        <w:jc w:val="both"/>
      </w:pPr>
      <w:r>
        <w:rPr>
          <w:rFonts w:ascii="Times New Roman"/>
          <w:b w:val="false"/>
          <w:i w:val="false"/>
          <w:color w:val="000000"/>
          <w:sz w:val="28"/>
        </w:rPr>
        <w:t>
      20) интернаттық ұйымдарға жатпайтын мектепке дейінгі ұйымдар мен орта білім беру ұйымдарын қоспағанда, Қазақстан Республикасының заңнамасында белгіленген тәртіппен білім беру ұйымдарының, оның ішінде аудандарда (облыстық маңызы бар қалаларда) орналасқан білім беру ұйымдарының білім алушылары мен тәрбиеленушілеріне медициналық қызмет көрсетуді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дамуында проблемалары бар балалар мен жасөспірімдерді Қазақстан Республикасының заңнамасында белгіленген тәртіппен оңалтуды және әлеуметтік бейімдеуді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24)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25)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білім беру саласындағы уәкілетті орган айқындаған қағидаларға сәйкес негізгі орта, жалпы орта білім беру ұйымдарында, мамандандырылған және арнаулы жалпы білім беретін оқу бағдарламаларын, сондай-ақ мәдениет және өнер, дене шынықтыру және спорт мамандықтары бойынша техникалық және кәсіптік, орта білімнен кейінгі білімнің білім беру бағдарламаларын </w:t>
      </w:r>
    </w:p>
    <w:p>
      <w:pPr>
        <w:spacing w:after="0"/>
        <w:ind w:left="0"/>
        <w:jc w:val="both"/>
      </w:pPr>
      <w:r>
        <w:rPr>
          <w:rFonts w:ascii="Times New Roman"/>
          <w:b w:val="false"/>
          <w:i w:val="false"/>
          <w:color w:val="000000"/>
          <w:sz w:val="28"/>
        </w:rPr>
        <w:t>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білім беру саласындағы уәкілетті орган айқындаған қағидаларға сәйкес дуальды оқыту бойынша білікті жұмысшы кадрлар мен орта буын мамандар даярлауды ұйымдастыруды қамтамасыз ету;</w:t>
      </w:r>
    </w:p>
    <w:p>
      <w:pPr>
        <w:spacing w:after="0"/>
        <w:ind w:left="0"/>
        <w:jc w:val="both"/>
      </w:pPr>
      <w:r>
        <w:rPr>
          <w:rFonts w:ascii="Times New Roman"/>
          <w:b w:val="false"/>
          <w:i w:val="false"/>
          <w:color w:val="000000"/>
          <w:sz w:val="28"/>
        </w:rPr>
        <w:t>
      28) білім беру саласындағы уәкілетті орган белгілеген тәртіппен білім беру мониторингінің болуы және жүргізілуі;</w:t>
      </w:r>
    </w:p>
    <w:p>
      <w:pPr>
        <w:spacing w:after="0"/>
        <w:ind w:left="0"/>
        <w:jc w:val="both"/>
      </w:pPr>
      <w:r>
        <w:rPr>
          <w:rFonts w:ascii="Times New Roman"/>
          <w:b w:val="false"/>
          <w:i w:val="false"/>
          <w:color w:val="000000"/>
          <w:sz w:val="28"/>
        </w:rPr>
        <w:t>
      29)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w:t>
      </w:r>
    </w:p>
    <w:bookmarkStart w:name="z1414" w:id="829"/>
    <w:p>
      <w:pPr>
        <w:spacing w:after="0"/>
        <w:ind w:left="0"/>
        <w:jc w:val="both"/>
      </w:pPr>
      <w:r>
        <w:rPr>
          <w:rFonts w:ascii="Times New Roman"/>
          <w:b w:val="false"/>
          <w:i w:val="false"/>
          <w:color w:val="000000"/>
          <w:sz w:val="28"/>
        </w:rPr>
        <w:t>
      3. Ауданның (облыстық маңызы бар қаланың) білім беруді басқару органдарының қызметіне мыналар бойынша қойылатын талаптар:</w:t>
      </w:r>
    </w:p>
    <w:bookmarkEnd w:id="8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заңнамасына сәйкес ауылдық жерде орналасқан білім беру ұйымдарына жұмысқа келген жас мамандардың тұрғын үй-тұрмыстық жағдайларын қамтамасыз ету бойынша жәрдем көрсету; </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мектепке дейінгі тәрбие мен оқыту, бастауыш, негізгі орта және жалпы орта білімнің жалпы білім беретін оқу бағдарламаларын және балаларға қосымша білім беру бағдарламаларын іске асыратын мемлекеттік білім беру ұйымдарын құру, қайта ұйымдастыру және тарату;</w:t>
      </w:r>
    </w:p>
    <w:p>
      <w:pPr>
        <w:spacing w:after="0"/>
        <w:ind w:left="0"/>
        <w:jc w:val="both"/>
      </w:pPr>
      <w:r>
        <w:rPr>
          <w:rFonts w:ascii="Times New Roman"/>
          <w:b w:val="false"/>
          <w:i w:val="false"/>
          <w:color w:val="000000"/>
          <w:sz w:val="28"/>
        </w:rPr>
        <w:t>
      4) білім беру саласындағы уәкілетті орган айқындаған қағидаларға сәйкес білім туралы мемлекеттік үлгідегі құжаттардың бланкілеріне тапсырыс беруді және негізгі орта, жалпы орта білімнің жалпы білім беретін оқу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5) білім беру саласындағы уәкілетті орган айқындаған қағидаларға сәйкес мектепке дейінгі тәрбие мен оқытуға, орта білім беруге, балаларға қосымша білім беруге мемлекеттік білім беру тапсырысын орналастыру;</w:t>
      </w:r>
    </w:p>
    <w:p>
      <w:pPr>
        <w:spacing w:after="0"/>
        <w:ind w:left="0"/>
        <w:jc w:val="both"/>
      </w:pPr>
      <w:r>
        <w:rPr>
          <w:rFonts w:ascii="Times New Roman"/>
          <w:b w:val="false"/>
          <w:i w:val="false"/>
          <w:color w:val="000000"/>
          <w:sz w:val="28"/>
        </w:rPr>
        <w:t>
      6) білім беру саласындағы уәкілетті орган айқындаған қағидаларға сәйкес мектепке дейінгі және мектеп жасындағы балаларды есепке алуды ұйымдастыру, оларды орта білім алғанға дейін оқыту;</w:t>
      </w:r>
    </w:p>
    <w:p>
      <w:pPr>
        <w:spacing w:after="0"/>
        <w:ind w:left="0"/>
        <w:jc w:val="both"/>
      </w:pPr>
      <w:r>
        <w:rPr>
          <w:rFonts w:ascii="Times New Roman"/>
          <w:b w:val="false"/>
          <w:i w:val="false"/>
          <w:color w:val="000000"/>
          <w:sz w:val="28"/>
        </w:rPr>
        <w:t>
      7) ерекше білім беруді қажет ететін адамдарды (балаларды) оқытуды, олардың білім беру ұйымдарында білім алуы үшін арнаулы жағдайлар жасау, Қазақстан Республикасының заңнамасына сәйкес білім беру ұйымдарының ғимараттарына, құрылысжайлары мен үй-жайларына қолжетімділікті қамтамасыз ету;</w:t>
      </w:r>
    </w:p>
    <w:p>
      <w:pPr>
        <w:spacing w:after="0"/>
        <w:ind w:left="0"/>
        <w:jc w:val="both"/>
      </w:pPr>
      <w:r>
        <w:rPr>
          <w:rFonts w:ascii="Times New Roman"/>
          <w:b w:val="false"/>
          <w:i w:val="false"/>
          <w:color w:val="000000"/>
          <w:sz w:val="28"/>
        </w:rPr>
        <w:t>
      8) білім беру саласындағы уәкілетті орган айқындаған нормаларға сәйкес бастауыш, негізгі орта және жалпы орта білімнің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базасын жарақтандыру;</w:t>
      </w:r>
    </w:p>
    <w:p>
      <w:pPr>
        <w:spacing w:after="0"/>
        <w:ind w:left="0"/>
        <w:jc w:val="both"/>
      </w:pPr>
      <w:r>
        <w:rPr>
          <w:rFonts w:ascii="Times New Roman"/>
          <w:b w:val="false"/>
          <w:i w:val="false"/>
          <w:color w:val="000000"/>
          <w:sz w:val="28"/>
        </w:rPr>
        <w:t>
      9) Қазақстан Республикасының заңнамасына сәйкес аудан (облыстық маңызы бар қала) деңгейінде жалпы білім беретін пәндер бойынша мектеп олимпиадалары мен ғылыми жобалар конкурстарын, орындаушылар конкурстары мен кәсіби шеберлік конкурстарын, бастапқы әскери даярлық бойынша жарыстар өткізу;</w:t>
      </w:r>
    </w:p>
    <w:p>
      <w:pPr>
        <w:spacing w:after="0"/>
        <w:ind w:left="0"/>
        <w:jc w:val="both"/>
      </w:pPr>
      <w:r>
        <w:rPr>
          <w:rFonts w:ascii="Times New Roman"/>
          <w:b w:val="false"/>
          <w:i w:val="false"/>
          <w:color w:val="000000"/>
          <w:sz w:val="28"/>
        </w:rPr>
        <w:t xml:space="preserve">
      10) Қазақстан Республикасының заңнамасына сәйкес педагогтердің біліктілігін арттыру курстарын ұйымдастыру тәртібін, сондай-ақ педагогтердің қызметін курстан кейін қолдауды ұйымдастыру, жүргізу тәртібін сақтау; </w:t>
      </w:r>
    </w:p>
    <w:p>
      <w:pPr>
        <w:spacing w:after="0"/>
        <w:ind w:left="0"/>
        <w:jc w:val="both"/>
      </w:pPr>
      <w:r>
        <w:rPr>
          <w:rFonts w:ascii="Times New Roman"/>
          <w:b w:val="false"/>
          <w:i w:val="false"/>
          <w:color w:val="000000"/>
          <w:sz w:val="28"/>
        </w:rPr>
        <w:t>
      11) білім беру саласындағы уәкілетті орган айқындаған қағидалар мен шарттарға сәйкес педагогтерді аттестаттауды жүргізу және педагогтерге біліктілік санаттарын беру (растау) тәртібін сақтау;</w:t>
      </w:r>
    </w:p>
    <w:p>
      <w:pPr>
        <w:spacing w:after="0"/>
        <w:ind w:left="0"/>
        <w:jc w:val="both"/>
      </w:pPr>
      <w:r>
        <w:rPr>
          <w:rFonts w:ascii="Times New Roman"/>
          <w:b w:val="false"/>
          <w:i w:val="false"/>
          <w:color w:val="000000"/>
          <w:sz w:val="28"/>
        </w:rPr>
        <w:t xml:space="preserve">
      12) мемлекеттік білім беру ұйымдарының бірінші басшылары мен педагогтерін лауазымға тағайындау, лауазымнан босату тәртібін, сондай-ақ білім беру саласындағы уәкілетті орган айқындаған қағидаларға сәйкес мемлекеттік қызмет көрсету тәртібін сақтау; </w:t>
      </w:r>
    </w:p>
    <w:p>
      <w:pPr>
        <w:spacing w:after="0"/>
        <w:ind w:left="0"/>
        <w:jc w:val="both"/>
      </w:pPr>
      <w:r>
        <w:rPr>
          <w:rFonts w:ascii="Times New Roman"/>
          <w:b w:val="false"/>
          <w:i w:val="false"/>
          <w:color w:val="000000"/>
          <w:sz w:val="28"/>
        </w:rPr>
        <w:t>
      13) Қазақстан Республикасының педагог мәртебесі туралы заңнамасын сақтау;</w:t>
      </w:r>
    </w:p>
    <w:p>
      <w:pPr>
        <w:spacing w:after="0"/>
        <w:ind w:left="0"/>
        <w:jc w:val="both"/>
      </w:pPr>
      <w:r>
        <w:rPr>
          <w:rFonts w:ascii="Times New Roman"/>
          <w:b w:val="false"/>
          <w:i w:val="false"/>
          <w:color w:val="000000"/>
          <w:sz w:val="28"/>
        </w:rPr>
        <w:t>
      14) білім беру саласындағы уәкілетті орган айқындаған қағидаларға сәйкес мемлекеттік білім беру ұйымдарының бірінші басшыларын ротациялауды жүргізу тәртібін сақтау;</w:t>
      </w:r>
    </w:p>
    <w:p>
      <w:pPr>
        <w:spacing w:after="0"/>
        <w:ind w:left="0"/>
        <w:jc w:val="both"/>
      </w:pPr>
      <w:r>
        <w:rPr>
          <w:rFonts w:ascii="Times New Roman"/>
          <w:b w:val="false"/>
          <w:i w:val="false"/>
          <w:color w:val="000000"/>
          <w:sz w:val="28"/>
        </w:rPr>
        <w:t>
      15) Қазақстан Республикасының заңнамасына сәйкес аудандық деңгейде (облыстық маңызы бар қалаларда) жүзеге асырылатын балаларға қосымша білім беруді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білім беру саласындағы уәкілетті орган белгілеген тәртіппен білім беру мониторингінің болуы және жүргізу;</w:t>
      </w:r>
    </w:p>
    <w:p>
      <w:pPr>
        <w:spacing w:after="0"/>
        <w:ind w:left="0"/>
        <w:jc w:val="both"/>
      </w:pPr>
      <w:r>
        <w:rPr>
          <w:rFonts w:ascii="Times New Roman"/>
          <w:b w:val="false"/>
          <w:i w:val="false"/>
          <w:color w:val="000000"/>
          <w:sz w:val="28"/>
        </w:rPr>
        <w:t>
      18) мектепке дейінгі тәрбие мен оқытуды қамтамасыз ету, оның ішінде Қазақстан Республикасының заңнамасында белгіленген тәртіппен қалалардағы аудандарда, облыстық және аудандық маңызы бар қалаларда,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xml:space="preserve">
      19) Қазақстан Республикасының заңнамасына сәйкес облыстық және аудандық деңгейлерде (облыстық маңызы бар қалаларда) жүзеге асырылатын балаларға қосымша білім беруді қамтамасыз ету;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5" w:id="830"/>
    <w:p>
      <w:pPr>
        <w:spacing w:after="0"/>
        <w:ind w:left="0"/>
        <w:jc w:val="both"/>
      </w:pPr>
      <w:r>
        <w:rPr>
          <w:rFonts w:ascii="Times New Roman"/>
          <w:b w:val="false"/>
          <w:i w:val="false"/>
          <w:color w:val="000000"/>
          <w:sz w:val="28"/>
        </w:rPr>
        <w:t xml:space="preserve">
      4. Облыстың, республикалық маңызы бар қаланың, астананың, ауданның (облыстық маңызы бар қаланың) білім беруді басқару органдарына (бұдан әрі – бақылау субъектілері) қатысты мемлекеттік бақылауды жоспарлы және жоспардан тыс тексерулер нысанында білім беру саласындағы уәкілетті орган ведомствосының аумақтық бөлімшелері жүзеге асырады. </w:t>
      </w:r>
    </w:p>
    <w:bookmarkEnd w:id="830"/>
    <w:bookmarkStart w:name="z1416" w:id="831"/>
    <w:p>
      <w:pPr>
        <w:spacing w:after="0"/>
        <w:ind w:left="0"/>
        <w:jc w:val="both"/>
      </w:pPr>
      <w:r>
        <w:rPr>
          <w:rFonts w:ascii="Times New Roman"/>
          <w:b w:val="false"/>
          <w:i w:val="false"/>
          <w:color w:val="000000"/>
          <w:sz w:val="28"/>
        </w:rPr>
        <w:t>
      5. Тексеру мынадай әрекеттердің бірін жасау арқылы жүргізіледі:</w:t>
      </w:r>
    </w:p>
    <w:bookmarkEnd w:id="831"/>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адамының бақылау субъектісіне баруы;</w:t>
      </w:r>
    </w:p>
    <w:p>
      <w:pPr>
        <w:spacing w:after="0"/>
        <w:ind w:left="0"/>
        <w:jc w:val="both"/>
      </w:pPr>
      <w:r>
        <w:rPr>
          <w:rFonts w:ascii="Times New Roman"/>
          <w:b w:val="false"/>
          <w:i w:val="false"/>
          <w:color w:val="000000"/>
          <w:sz w:val="28"/>
        </w:rPr>
        <w:t>
      2) тексерудің нысанасына қатысты қажетті ақпаратқа сұрау салу;</w:t>
      </w:r>
    </w:p>
    <w:p>
      <w:pPr>
        <w:spacing w:after="0"/>
        <w:ind w:left="0"/>
        <w:jc w:val="both"/>
      </w:pPr>
      <w:r>
        <w:rPr>
          <w:rFonts w:ascii="Times New Roman"/>
          <w:b w:val="false"/>
          <w:i w:val="false"/>
          <w:color w:val="000000"/>
          <w:sz w:val="28"/>
        </w:rPr>
        <w:t xml:space="preserve">
      3) бақылау субъектісінің Қазақстан Республикасының білім беру саласындағы заңнамасында белгіленген талаптарды сақтауы туралы ақпарат алу мақсатында оны шақыру. </w:t>
      </w:r>
    </w:p>
    <w:bookmarkStart w:name="z1417" w:id="832"/>
    <w:p>
      <w:pPr>
        <w:spacing w:after="0"/>
        <w:ind w:left="0"/>
        <w:jc w:val="both"/>
      </w:pPr>
      <w:r>
        <w:rPr>
          <w:rFonts w:ascii="Times New Roman"/>
          <w:b w:val="false"/>
          <w:i w:val="false"/>
          <w:color w:val="000000"/>
          <w:sz w:val="28"/>
        </w:rPr>
        <w:t>
      6. Бақылау субъектілерінің осы баптың 2 және 3-тармақтарында белгіленген талаптарды сақтауы тексерудің нысанасы болып табылады.</w:t>
      </w:r>
    </w:p>
    <w:bookmarkEnd w:id="832"/>
    <w:bookmarkStart w:name="z1418" w:id="833"/>
    <w:p>
      <w:pPr>
        <w:spacing w:after="0"/>
        <w:ind w:left="0"/>
        <w:jc w:val="both"/>
      </w:pPr>
      <w:r>
        <w:rPr>
          <w:rFonts w:ascii="Times New Roman"/>
          <w:b w:val="false"/>
          <w:i w:val="false"/>
          <w:color w:val="000000"/>
          <w:sz w:val="28"/>
        </w:rPr>
        <w:t>
      7. Бақылау субъектісіне қатысты жоспарлы тексеру осы баптың 2 және 3-тармақтарында көзделген талаптарды сақтау мәселелерінің кешені бойынша үш жылда бір рет жүргізіледі.</w:t>
      </w:r>
    </w:p>
    <w:bookmarkEnd w:id="833"/>
    <w:p>
      <w:pPr>
        <w:spacing w:after="0"/>
        <w:ind w:left="0"/>
        <w:jc w:val="both"/>
      </w:pPr>
      <w:r>
        <w:rPr>
          <w:rFonts w:ascii="Times New Roman"/>
          <w:b w:val="false"/>
          <w:i w:val="false"/>
          <w:color w:val="000000"/>
          <w:sz w:val="28"/>
        </w:rPr>
        <w:t xml:space="preserve">
      Жоспардан тыс тексеру бақылау субъектісіне қатысты осы баптың 2 және 3-тармақтарында көзделген талаптарды сақтаудың жекелеген мәселелері бойынша жүргізіледі. </w:t>
      </w:r>
    </w:p>
    <w:bookmarkStart w:name="z1419" w:id="834"/>
    <w:p>
      <w:pPr>
        <w:spacing w:after="0"/>
        <w:ind w:left="0"/>
        <w:jc w:val="both"/>
      </w:pPr>
      <w:r>
        <w:rPr>
          <w:rFonts w:ascii="Times New Roman"/>
          <w:b w:val="false"/>
          <w:i w:val="false"/>
          <w:color w:val="000000"/>
          <w:sz w:val="28"/>
        </w:rPr>
        <w:t>
      8. Білім беру саласындағы уәкілетті органның бірінші басшысы жоспарлы тексерулер жүргізу жылының алдындағы жылдың 20 желтоқсанына дейін бекіткен жыл сайынғы тізбе бақылау субъектісін жоспарлы тексеруді тағайындауға негіз болып табылады.</w:t>
      </w:r>
    </w:p>
    <w:bookmarkEnd w:id="834"/>
    <w:p>
      <w:pPr>
        <w:spacing w:after="0"/>
        <w:ind w:left="0"/>
        <w:jc w:val="both"/>
      </w:pPr>
      <w:r>
        <w:rPr>
          <w:rFonts w:ascii="Times New Roman"/>
          <w:b w:val="false"/>
          <w:i w:val="false"/>
          <w:color w:val="000000"/>
          <w:sz w:val="28"/>
        </w:rPr>
        <w:t>
      Білім беру саласындағы уәкілетті органның ведомствосы жоспарлы тексерулердің тізбесін білім беру саласындағы уәкілетті орган ведомствосының аумақтық бөлімшелеріне жібереді.</w:t>
      </w:r>
    </w:p>
    <w:p>
      <w:pPr>
        <w:spacing w:after="0"/>
        <w:ind w:left="0"/>
        <w:jc w:val="both"/>
      </w:pPr>
      <w:r>
        <w:rPr>
          <w:rFonts w:ascii="Times New Roman"/>
          <w:b w:val="false"/>
          <w:i w:val="false"/>
          <w:color w:val="000000"/>
          <w:sz w:val="28"/>
        </w:rPr>
        <w:t xml:space="preserve">
      Білім беру саласындағы уәкілетті орган ведомствосының аумақтық бөлімшелері жоспарлы тексерулер тізбесін жоспарлы тексерулер жүргізу жылының алдындағы жылдың 25 желтоқсанына дейінгі мерзімде өздерінің интернет-ресурстарында орналастырады. </w:t>
      </w:r>
    </w:p>
    <w:p>
      <w:pPr>
        <w:spacing w:after="0"/>
        <w:ind w:left="0"/>
        <w:jc w:val="both"/>
      </w:pPr>
      <w:r>
        <w:rPr>
          <w:rFonts w:ascii="Times New Roman"/>
          <w:b w:val="false"/>
          <w:i w:val="false"/>
          <w:color w:val="000000"/>
          <w:sz w:val="28"/>
        </w:rPr>
        <w:t>
      Жоспарлы тексерулер тізбесіне өзгерістер мен толықтырулар енгізу бақылау субъектісі таратылған, қайта ұйымдастырылған, сондай-ақ табиғи және техногендік сипаттағы төтенше жағдай туындаған, төтенше жағдай режимі енгізілген,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олармен байланысты шектеулер туындаған немесе олардың туындау қатері төнген жағдайларда жүзеге асырылады.</w:t>
      </w:r>
    </w:p>
    <w:p>
      <w:pPr>
        <w:spacing w:after="0"/>
        <w:ind w:left="0"/>
        <w:jc w:val="both"/>
      </w:pPr>
      <w:r>
        <w:rPr>
          <w:rFonts w:ascii="Times New Roman"/>
          <w:b w:val="false"/>
          <w:i w:val="false"/>
          <w:color w:val="000000"/>
          <w:sz w:val="28"/>
        </w:rPr>
        <w:t>
      Жоғарыда көрсетілген жағдайлар басталған кезде жоспарлы тексеру ұзартылуы, тоқтатыла тұруы мүмкін.</w:t>
      </w:r>
    </w:p>
    <w:bookmarkStart w:name="z1420" w:id="835"/>
    <w:p>
      <w:pPr>
        <w:spacing w:after="0"/>
        <w:ind w:left="0"/>
        <w:jc w:val="both"/>
      </w:pPr>
      <w:r>
        <w:rPr>
          <w:rFonts w:ascii="Times New Roman"/>
          <w:b w:val="false"/>
          <w:i w:val="false"/>
          <w:color w:val="000000"/>
          <w:sz w:val="28"/>
        </w:rPr>
        <w:t>
      9. Бақылау субъектісін жоспардан тыс тексеруге мыналар негіз болып табылады:</w:t>
      </w:r>
    </w:p>
    <w:bookmarkEnd w:id="835"/>
    <w:p>
      <w:pPr>
        <w:spacing w:after="0"/>
        <w:ind w:left="0"/>
        <w:jc w:val="both"/>
      </w:pPr>
      <w:r>
        <w:rPr>
          <w:rFonts w:ascii="Times New Roman"/>
          <w:b w:val="false"/>
          <w:i w:val="false"/>
          <w:color w:val="000000"/>
          <w:sz w:val="28"/>
        </w:rPr>
        <w:t>
      1) білім беру саласындағы уәкілетті органның бірінші басшысының тапсырмасы;</w:t>
      </w:r>
    </w:p>
    <w:p>
      <w:pPr>
        <w:spacing w:after="0"/>
        <w:ind w:left="0"/>
        <w:jc w:val="both"/>
      </w:pPr>
      <w:r>
        <w:rPr>
          <w:rFonts w:ascii="Times New Roman"/>
          <w:b w:val="false"/>
          <w:i w:val="false"/>
          <w:color w:val="000000"/>
          <w:sz w:val="28"/>
        </w:rPr>
        <w:t>
      2) прокурордың талабы мен құқық қорғау органдарының тапсырмасы;</w:t>
      </w:r>
    </w:p>
    <w:p>
      <w:pPr>
        <w:spacing w:after="0"/>
        <w:ind w:left="0"/>
        <w:jc w:val="both"/>
      </w:pPr>
      <w:r>
        <w:rPr>
          <w:rFonts w:ascii="Times New Roman"/>
          <w:b w:val="false"/>
          <w:i w:val="false"/>
          <w:color w:val="000000"/>
          <w:sz w:val="28"/>
        </w:rPr>
        <w:t>
      3) тексеру нәтижесінде анықталған бұзушылықтарды жою туралы қорытындының орындалуын бақылау;</w:t>
      </w:r>
    </w:p>
    <w:p>
      <w:pPr>
        <w:spacing w:after="0"/>
        <w:ind w:left="0"/>
        <w:jc w:val="both"/>
      </w:pPr>
      <w:r>
        <w:rPr>
          <w:rFonts w:ascii="Times New Roman"/>
          <w:b w:val="false"/>
          <w:i w:val="false"/>
          <w:color w:val="000000"/>
          <w:sz w:val="28"/>
        </w:rPr>
        <w:t>
      4) Қазақстан Республикасының білім беру саласындағы заңнамасының талаптарын бұзушылықтардың нақты фактілері бойынша жеке және (немесе) заңды тұлғалардың жолданымы мен мемлекеттік органдардың жолданымдары;</w:t>
      </w:r>
    </w:p>
    <w:p>
      <w:pPr>
        <w:spacing w:after="0"/>
        <w:ind w:left="0"/>
        <w:jc w:val="both"/>
      </w:pPr>
      <w:r>
        <w:rPr>
          <w:rFonts w:ascii="Times New Roman"/>
          <w:b w:val="false"/>
          <w:i w:val="false"/>
          <w:color w:val="000000"/>
          <w:sz w:val="28"/>
        </w:rPr>
        <w:t>
      5) бақылау субъектілерінің ведомстволық бағынысты білім беру ұйымдарының мемлекеттік бақылау және мониторинг нәтижелері бойынша анықталған Қазақстан Республикасының білім беру саласындағы заңнамасының талаптарын бұзуы;</w:t>
      </w:r>
    </w:p>
    <w:p>
      <w:pPr>
        <w:spacing w:after="0"/>
        <w:ind w:left="0"/>
        <w:jc w:val="both"/>
      </w:pPr>
      <w:r>
        <w:rPr>
          <w:rFonts w:ascii="Times New Roman"/>
          <w:b w:val="false"/>
          <w:i w:val="false"/>
          <w:color w:val="000000"/>
          <w:sz w:val="28"/>
        </w:rPr>
        <w:t>
      6) Қазақстан Республикасының білім беру саласындағы заңнамасын бұзушылықтар туралы бұқаралық ақпарат құралдарында жарияланымдар мен хабарлар.</w:t>
      </w:r>
    </w:p>
    <w:p>
      <w:pPr>
        <w:spacing w:after="0"/>
        <w:ind w:left="0"/>
        <w:jc w:val="both"/>
      </w:pPr>
      <w:r>
        <w:rPr>
          <w:rFonts w:ascii="Times New Roman"/>
          <w:b w:val="false"/>
          <w:i w:val="false"/>
          <w:color w:val="000000"/>
          <w:sz w:val="28"/>
        </w:rPr>
        <w:t>
      Анонимдік жолданымдар болған жағдайда жоспардан тыс тексерулер жүргізілмейді.</w:t>
      </w:r>
    </w:p>
    <w:bookmarkStart w:name="z1421" w:id="836"/>
    <w:p>
      <w:pPr>
        <w:spacing w:after="0"/>
        <w:ind w:left="0"/>
        <w:jc w:val="both"/>
      </w:pPr>
      <w:r>
        <w:rPr>
          <w:rFonts w:ascii="Times New Roman"/>
          <w:b w:val="false"/>
          <w:i w:val="false"/>
          <w:color w:val="000000"/>
          <w:sz w:val="28"/>
        </w:rPr>
        <w:t>
      10. Тексерулерді ұйымдастыру және жүргізу тәртібі осы Занда айқындалады.</w:t>
      </w:r>
    </w:p>
    <w:bookmarkEnd w:id="836"/>
    <w:bookmarkStart w:name="z1422" w:id="837"/>
    <w:p>
      <w:pPr>
        <w:spacing w:after="0"/>
        <w:ind w:left="0"/>
        <w:jc w:val="both"/>
      </w:pPr>
      <w:r>
        <w:rPr>
          <w:rFonts w:ascii="Times New Roman"/>
          <w:b w:val="false"/>
          <w:i w:val="false"/>
          <w:color w:val="000000"/>
          <w:sz w:val="28"/>
        </w:rPr>
        <w:t>
      11. Тексерулер жүргізу кезінде тексерудің басталатын күнін көрсете отырып, ол басталғанға дейін кемінде бір тәулік бұрын бақылау субъектісін тексерудің тағайындалғаны туралы алдын ала хабардар ету талап етіледі.</w:t>
      </w:r>
    </w:p>
    <w:bookmarkEnd w:id="837"/>
    <w:bookmarkStart w:name="z1423" w:id="838"/>
    <w:p>
      <w:pPr>
        <w:spacing w:after="0"/>
        <w:ind w:left="0"/>
        <w:jc w:val="both"/>
      </w:pPr>
      <w:r>
        <w:rPr>
          <w:rFonts w:ascii="Times New Roman"/>
          <w:b w:val="false"/>
          <w:i w:val="false"/>
          <w:color w:val="000000"/>
          <w:sz w:val="28"/>
        </w:rPr>
        <w:t>
      12. Тексеру жүргізу мерзімдері мен нысанасы көрсетіле отырып, бақылау субъектісіне тексеруді тағайындау туралы акт табыс етілген күн тексеру жүргізудің басталуы деп есептеледі.</w:t>
      </w:r>
    </w:p>
    <w:bookmarkEnd w:id="838"/>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уәкілеттік берілген адамның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мен сарапшылар туралы мәліметтер;</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тағайындалған тексерудің түрі мен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негіздері, оның ішінде міндетті талаптары тексерілуге жататын Қазақстан Республикасының нормативтік құқықтық актілері;</w:t>
      </w:r>
    </w:p>
    <w:p>
      <w:pPr>
        <w:spacing w:after="0"/>
        <w:ind w:left="0"/>
        <w:jc w:val="both"/>
      </w:pPr>
      <w:r>
        <w:rPr>
          <w:rFonts w:ascii="Times New Roman"/>
          <w:b w:val="false"/>
          <w:i w:val="false"/>
          <w:color w:val="000000"/>
          <w:sz w:val="28"/>
        </w:rPr>
        <w:t>
      9) тексеру жүргізілетін кезең;</w:t>
      </w:r>
    </w:p>
    <w:p>
      <w:pPr>
        <w:spacing w:after="0"/>
        <w:ind w:left="0"/>
        <w:jc w:val="both"/>
      </w:pPr>
      <w:r>
        <w:rPr>
          <w:rFonts w:ascii="Times New Roman"/>
          <w:b w:val="false"/>
          <w:i w:val="false"/>
          <w:color w:val="000000"/>
          <w:sz w:val="28"/>
        </w:rPr>
        <w:t>
      10) осы баптың 25 және 26-тармақтарында көзделген бақылау субъектісінің құқықтары мен міндеттері;</w:t>
      </w:r>
    </w:p>
    <w:p>
      <w:pPr>
        <w:spacing w:after="0"/>
        <w:ind w:left="0"/>
        <w:jc w:val="both"/>
      </w:pPr>
      <w:r>
        <w:rPr>
          <w:rFonts w:ascii="Times New Roman"/>
          <w:b w:val="false"/>
          <w:i w:val="false"/>
          <w:color w:val="000000"/>
          <w:sz w:val="28"/>
        </w:rPr>
        <w:t>
      11) бақылау субъектісі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актілерге қол қоюға уәкілеттік берілген адамның қолтаңбасы және мемлекеттік органның мөрі.</w:t>
      </w:r>
    </w:p>
    <w:p>
      <w:pPr>
        <w:spacing w:after="0"/>
        <w:ind w:left="0"/>
        <w:jc w:val="both"/>
      </w:pPr>
      <w:r>
        <w:rPr>
          <w:rFonts w:ascii="Times New Roman"/>
          <w:b w:val="false"/>
          <w:i w:val="false"/>
          <w:color w:val="000000"/>
          <w:sz w:val="28"/>
        </w:rPr>
        <w:t>
      13. Тексеру жүргізу мерзімдері алдағы жұмыстардың көлемі, сондай-ақ қойылған міндеттер ескеріле отырып белгіленеді және олар:</w:t>
      </w:r>
    </w:p>
    <w:p>
      <w:pPr>
        <w:spacing w:after="0"/>
        <w:ind w:left="0"/>
        <w:jc w:val="both"/>
      </w:pPr>
      <w:r>
        <w:rPr>
          <w:rFonts w:ascii="Times New Roman"/>
          <w:b w:val="false"/>
          <w:i w:val="false"/>
          <w:color w:val="000000"/>
          <w:sz w:val="28"/>
        </w:rPr>
        <w:t>
      1) жоспардан тыс тексерулер жүргізу кезінде бес жұмыс күнінен аспауға тиіс және бес жұмыс күніне дейін ұзартылуы мүмкін;</w:t>
      </w:r>
    </w:p>
    <w:p>
      <w:pPr>
        <w:spacing w:after="0"/>
        <w:ind w:left="0"/>
        <w:jc w:val="both"/>
      </w:pPr>
      <w:r>
        <w:rPr>
          <w:rFonts w:ascii="Times New Roman"/>
          <w:b w:val="false"/>
          <w:i w:val="false"/>
          <w:color w:val="000000"/>
          <w:sz w:val="28"/>
        </w:rPr>
        <w:t xml:space="preserve">
      2) жоспарлы тексерулер жүргізу кезінде он жұмыс күнінен аспауға тиіс және он жұмыс күніне дейін ұзартылуы мүмкін. </w:t>
      </w:r>
    </w:p>
    <w:p>
      <w:pPr>
        <w:spacing w:after="0"/>
        <w:ind w:left="0"/>
        <w:jc w:val="both"/>
      </w:pPr>
      <w:r>
        <w:rPr>
          <w:rFonts w:ascii="Times New Roman"/>
          <w:b w:val="false"/>
          <w:i w:val="false"/>
          <w:color w:val="000000"/>
          <w:sz w:val="28"/>
        </w:rPr>
        <w:t xml:space="preserve">
      Мемлекеттік органдарға сұрау салуды жүргізу қажет болған кезде, сондай-ақ тексерудің елеулі көлеміне байланысты тексеру жүргізу мерзімін білім беру саласындағы уәкілетті органның ведомствосы аумақтық бөлімшесінің басшысы осы тармақтың бірінші бөлігінде көзделген мерзімдерге бір рет қана ұзарта алады. </w:t>
      </w:r>
    </w:p>
    <w:p>
      <w:pPr>
        <w:spacing w:after="0"/>
        <w:ind w:left="0"/>
        <w:jc w:val="both"/>
      </w:pPr>
      <w:r>
        <w:rPr>
          <w:rFonts w:ascii="Times New Roman"/>
          <w:b w:val="false"/>
          <w:i w:val="false"/>
          <w:color w:val="000000"/>
          <w:sz w:val="28"/>
        </w:rPr>
        <w:t>
      Тексеру мерзімдері ұзартылған жағдайда білім беру саласындағы уәкілетті орган ведомствосының аумақтық бөлімшесі міндетті түрде тексеру мерзімін ұзарту туралы қосымша актіні ресімдейді және бұл туралы бақылау субъектісін тексеру ұзартылғанға дейін бір жұмыс күні бұрын хабардар етеді.</w:t>
      </w:r>
    </w:p>
    <w:bookmarkStart w:name="z1424" w:id="839"/>
    <w:p>
      <w:pPr>
        <w:spacing w:after="0"/>
        <w:ind w:left="0"/>
        <w:jc w:val="both"/>
      </w:pPr>
      <w:r>
        <w:rPr>
          <w:rFonts w:ascii="Times New Roman"/>
          <w:b w:val="false"/>
          <w:i w:val="false"/>
          <w:color w:val="000000"/>
          <w:sz w:val="28"/>
        </w:rPr>
        <w:t xml:space="preserve">
      14. Тексерулер бақылау субъектісінің жұмыс регламентінде белгіленген бақылау субъектісінің жұмыс уақытында жүзеге асырылады. </w:t>
      </w:r>
    </w:p>
    <w:bookmarkEnd w:id="839"/>
    <w:bookmarkStart w:name="z1425" w:id="840"/>
    <w:p>
      <w:pPr>
        <w:spacing w:after="0"/>
        <w:ind w:left="0"/>
        <w:jc w:val="both"/>
      </w:pPr>
      <w:r>
        <w:rPr>
          <w:rFonts w:ascii="Times New Roman"/>
          <w:b w:val="false"/>
          <w:i w:val="false"/>
          <w:color w:val="000000"/>
          <w:sz w:val="28"/>
        </w:rPr>
        <w:t>
      15. Тексеру нәтижелері бойынша білім беру саласындағы уәкілетті органның ведомствосы аумақтық бөлімшесінің лауазымды адамы тексеру нәтижелері туралы қорытынды жасайды.</w:t>
      </w:r>
    </w:p>
    <w:bookmarkEnd w:id="840"/>
    <w:bookmarkStart w:name="z1426" w:id="841"/>
    <w:p>
      <w:pPr>
        <w:spacing w:after="0"/>
        <w:ind w:left="0"/>
        <w:jc w:val="both"/>
      </w:pPr>
      <w:r>
        <w:rPr>
          <w:rFonts w:ascii="Times New Roman"/>
          <w:b w:val="false"/>
          <w:i w:val="false"/>
          <w:color w:val="000000"/>
          <w:sz w:val="28"/>
        </w:rPr>
        <w:t>
      16. Тексеру нәтижелері туралы қорытындыда мыналар көрсетіледі:</w:t>
      </w:r>
    </w:p>
    <w:bookmarkEnd w:id="841"/>
    <w:p>
      <w:pPr>
        <w:spacing w:after="0"/>
        <w:ind w:left="0"/>
        <w:jc w:val="both"/>
      </w:pPr>
      <w:r>
        <w:rPr>
          <w:rFonts w:ascii="Times New Roman"/>
          <w:b w:val="false"/>
          <w:i w:val="false"/>
          <w:color w:val="000000"/>
          <w:sz w:val="28"/>
        </w:rPr>
        <w:t>
      1) қорытындының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негіз болған тексеруді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бақылау субъектісінің атауы;</w:t>
      </w:r>
    </w:p>
    <w:p>
      <w:pPr>
        <w:spacing w:after="0"/>
        <w:ind w:left="0"/>
        <w:jc w:val="both"/>
      </w:pPr>
      <w:r>
        <w:rPr>
          <w:rFonts w:ascii="Times New Roman"/>
          <w:b w:val="false"/>
          <w:i w:val="false"/>
          <w:color w:val="000000"/>
          <w:sz w:val="28"/>
        </w:rPr>
        <w:t>
      6) тексеру жүргізу күні, орны және кезеңі;</w:t>
      </w:r>
    </w:p>
    <w:p>
      <w:pPr>
        <w:spacing w:after="0"/>
        <w:ind w:left="0"/>
        <w:jc w:val="both"/>
      </w:pPr>
      <w:r>
        <w:rPr>
          <w:rFonts w:ascii="Times New Roman"/>
          <w:b w:val="false"/>
          <w:i w:val="false"/>
          <w:color w:val="000000"/>
          <w:sz w:val="28"/>
        </w:rPr>
        <w:t>
      7) тағайындалған тексерудің түрі мен нысанасы;</w:t>
      </w:r>
    </w:p>
    <w:p>
      <w:pPr>
        <w:spacing w:after="0"/>
        <w:ind w:left="0"/>
        <w:jc w:val="both"/>
      </w:pPr>
      <w:r>
        <w:rPr>
          <w:rFonts w:ascii="Times New Roman"/>
          <w:b w:val="false"/>
          <w:i w:val="false"/>
          <w:color w:val="000000"/>
          <w:sz w:val="28"/>
        </w:rPr>
        <w:t xml:space="preserve">
      8) тексеру нәтижелері туралы, оның ішінде анықталған бұзушылықтар туралы, олардың сипаты туралы мәліметтер; </w:t>
      </w:r>
    </w:p>
    <w:p>
      <w:pPr>
        <w:spacing w:after="0"/>
        <w:ind w:left="0"/>
        <w:jc w:val="both"/>
      </w:pPr>
      <w:r>
        <w:rPr>
          <w:rFonts w:ascii="Times New Roman"/>
          <w:b w:val="false"/>
          <w:i w:val="false"/>
          <w:color w:val="000000"/>
          <w:sz w:val="28"/>
        </w:rPr>
        <w:t>
      9) талаптарды орындау және бұзушылықтарға жол берген адамдарға қатысты шаралар қабылдау мерзімі көрсетіле отырып, анықталған бұзушылықтарды жою туралы талаптар;</w:t>
      </w:r>
    </w:p>
    <w:p>
      <w:pPr>
        <w:spacing w:after="0"/>
        <w:ind w:left="0"/>
        <w:jc w:val="both"/>
      </w:pPr>
      <w:r>
        <w:rPr>
          <w:rFonts w:ascii="Times New Roman"/>
          <w:b w:val="false"/>
          <w:i w:val="false"/>
          <w:color w:val="000000"/>
          <w:sz w:val="28"/>
        </w:rPr>
        <w:t>
      10) бақылау субъектісі өкілінің, сондай-ақ тексеру жүргізу кезінде қатысқан адамдардың қорытындымен танысқаны немесе танысудан бас тартқаны туралы мәліметтер, олардың қолтаңбалары немесе қол қоюдан бас тартуы;</w:t>
      </w:r>
    </w:p>
    <w:p>
      <w:pPr>
        <w:spacing w:after="0"/>
        <w:ind w:left="0"/>
        <w:jc w:val="both"/>
      </w:pPr>
      <w:r>
        <w:rPr>
          <w:rFonts w:ascii="Times New Roman"/>
          <w:b w:val="false"/>
          <w:i w:val="false"/>
          <w:color w:val="000000"/>
          <w:sz w:val="28"/>
        </w:rPr>
        <w:t>
      11) тексеру жүргізген лауазымды адамның қолтаңбасы.</w:t>
      </w:r>
    </w:p>
    <w:bookmarkStart w:name="z1427" w:id="842"/>
    <w:p>
      <w:pPr>
        <w:spacing w:after="0"/>
        <w:ind w:left="0"/>
        <w:jc w:val="both"/>
      </w:pPr>
      <w:r>
        <w:rPr>
          <w:rFonts w:ascii="Times New Roman"/>
          <w:b w:val="false"/>
          <w:i w:val="false"/>
          <w:color w:val="000000"/>
          <w:sz w:val="28"/>
        </w:rPr>
        <w:t>
      17. Тексеру нәтижелері туралы қорытындыға тексеру нәтижелеріне байланысты құжаттардың көшірмелері (олар болған кезде) қоса беріледі.</w:t>
      </w:r>
    </w:p>
    <w:bookmarkEnd w:id="842"/>
    <w:bookmarkStart w:name="z1428" w:id="843"/>
    <w:p>
      <w:pPr>
        <w:spacing w:after="0"/>
        <w:ind w:left="0"/>
        <w:jc w:val="both"/>
      </w:pPr>
      <w:r>
        <w:rPr>
          <w:rFonts w:ascii="Times New Roman"/>
          <w:b w:val="false"/>
          <w:i w:val="false"/>
          <w:color w:val="000000"/>
          <w:sz w:val="28"/>
        </w:rPr>
        <w:t>
      18. Қосымшалардың көшірмелері бар тексеру нәтижелері туралы қорытындының бірінші данасы танысу және анықталған бұзушылықтарды жою бойынша шаралар қабылдау үшін бақылау субъектісіне (басшыға не оның уәкілетті адамына) қағаз жеткізгіште қол қойғызып немесе электрондық нысанда табыс етіледі, екінші данасы электрондық нысанда өз құзыреті шегінде мемлекеттік құқықтық статистика және арнайы есепке алу саласындағы қызметті жүзеге асыратын мемлекеттік органға және оның аумақтық органдарына тапсырылады, үшінші данасы білім беру саласындағы уәкілетті орган ведомствосының аумақтық бөлімшесінде қалады.</w:t>
      </w:r>
    </w:p>
    <w:bookmarkEnd w:id="843"/>
    <w:bookmarkStart w:name="z1429" w:id="844"/>
    <w:p>
      <w:pPr>
        <w:spacing w:after="0"/>
        <w:ind w:left="0"/>
        <w:jc w:val="both"/>
      </w:pPr>
      <w:r>
        <w:rPr>
          <w:rFonts w:ascii="Times New Roman"/>
          <w:b w:val="false"/>
          <w:i w:val="false"/>
          <w:color w:val="000000"/>
          <w:sz w:val="28"/>
        </w:rPr>
        <w:t>
      19. Тексеру нәтижелері бойынша ескертулер және (немесе) қарсылықтар болған жағдайда бақылау субъектісінің басшысы оларды жазбаша түрде жазады.</w:t>
      </w:r>
    </w:p>
    <w:bookmarkEnd w:id="844"/>
    <w:p>
      <w:pPr>
        <w:spacing w:after="0"/>
        <w:ind w:left="0"/>
        <w:jc w:val="both"/>
      </w:pPr>
      <w:r>
        <w:rPr>
          <w:rFonts w:ascii="Times New Roman"/>
          <w:b w:val="false"/>
          <w:i w:val="false"/>
          <w:color w:val="000000"/>
          <w:sz w:val="28"/>
        </w:rPr>
        <w:t>
      Ескертулер және (немесе) қарсылықтар тексеру жүргізу нәтижелері туралы қорытындыға қоса беріледі, бұл туралы тиісті белгі жасалады.</w:t>
      </w:r>
    </w:p>
    <w:p>
      <w:pPr>
        <w:spacing w:after="0"/>
        <w:ind w:left="0"/>
        <w:jc w:val="both"/>
      </w:pPr>
      <w:r>
        <w:rPr>
          <w:rFonts w:ascii="Times New Roman"/>
          <w:b w:val="false"/>
          <w:i w:val="false"/>
          <w:color w:val="000000"/>
          <w:sz w:val="28"/>
        </w:rPr>
        <w:t>
      Тексеру нәтижелері туралы қорытындыны қабылдаудан бас тартылған жағдайда акт жасалады, оған тексеруді жүзеге асыратын лауазымды адамдар және бақылау субъектісінің басшысы не оның уәкілетті өкілі қол қояды.</w:t>
      </w:r>
    </w:p>
    <w:p>
      <w:pPr>
        <w:spacing w:after="0"/>
        <w:ind w:left="0"/>
        <w:jc w:val="both"/>
      </w:pPr>
      <w:r>
        <w:rPr>
          <w:rFonts w:ascii="Times New Roman"/>
          <w:b w:val="false"/>
          <w:i w:val="false"/>
          <w:color w:val="000000"/>
          <w:sz w:val="28"/>
        </w:rPr>
        <w:t>
      Бақылау субъектісі бас тарту себебі туралы жазбаша түсіндірме бере отырып, актіге қол қоюдан бас тартуға құқылы.</w:t>
      </w:r>
    </w:p>
    <w:bookmarkStart w:name="z1430" w:id="845"/>
    <w:p>
      <w:pPr>
        <w:spacing w:after="0"/>
        <w:ind w:left="0"/>
        <w:jc w:val="both"/>
      </w:pPr>
      <w:r>
        <w:rPr>
          <w:rFonts w:ascii="Times New Roman"/>
          <w:b w:val="false"/>
          <w:i w:val="false"/>
          <w:color w:val="000000"/>
          <w:sz w:val="28"/>
        </w:rPr>
        <w:t>
      20. Бақылау субъектісі тексеру нәтижелері туралы қорытындыда көрсетілген бұзушылықтар бойынша ол табыс етілген күннен кейінгі күннен бастап үш жұмыс күнінен кешіктірілмейтін мерзімде білім беру саласындағы уәкілетті органның ведомствосы аумақтық бөлімшесінің басшысымен келісілетін мерзімдерді көрсете отырып, анықталған бұзушылықтарды жою бойынша қабылданатын шаралар туралы ақпарат береді.</w:t>
      </w:r>
    </w:p>
    <w:bookmarkEnd w:id="845"/>
    <w:p>
      <w:pPr>
        <w:spacing w:after="0"/>
        <w:ind w:left="0"/>
        <w:jc w:val="both"/>
      </w:pPr>
      <w:r>
        <w:rPr>
          <w:rFonts w:ascii="Times New Roman"/>
          <w:b w:val="false"/>
          <w:i w:val="false"/>
          <w:color w:val="000000"/>
          <w:sz w:val="28"/>
        </w:rPr>
        <w:t>
      Тексеру нәтижелері туралы қорытындыны орындау мерзімдері оны орындаудың нақты мүмкіндігіне әсер ететін мән-жайлар ескеріле отырып айқындалады, бірақ қорытынды табыс етілген күннен бастап күнтізбелік он күннен кем болмайды.</w:t>
      </w:r>
    </w:p>
    <w:p>
      <w:pPr>
        <w:spacing w:after="0"/>
        <w:ind w:left="0"/>
        <w:jc w:val="both"/>
      </w:pPr>
      <w:r>
        <w:rPr>
          <w:rFonts w:ascii="Times New Roman"/>
          <w:b w:val="false"/>
          <w:i w:val="false"/>
          <w:color w:val="000000"/>
          <w:sz w:val="28"/>
        </w:rPr>
        <w:t>
      Тексеру нәтижелері туралы қорытындыда көрсетілген анықталған бұзушылықтарды жою мерзімі өткеннен кейін бақылау субъектісі осы қорытындыда белгіленген мерзім ішінде тексеруді жүргізген білім беру саласындағы уәкілетті орган ведомствосының аумақтық бөлімшесіне анықталған бұзушылықтардың жойылғаны туралы ақпарат беруге міндетті.</w:t>
      </w:r>
    </w:p>
    <w:p>
      <w:pPr>
        <w:spacing w:after="0"/>
        <w:ind w:left="0"/>
        <w:jc w:val="both"/>
      </w:pPr>
      <w:r>
        <w:rPr>
          <w:rFonts w:ascii="Times New Roman"/>
          <w:b w:val="false"/>
          <w:i w:val="false"/>
          <w:color w:val="000000"/>
          <w:sz w:val="28"/>
        </w:rPr>
        <w:t>
      Анықталған бұзушылықтардың жойылғаны туралы ұсынылған ақпаратқа бақылау субъектісі (қажет болған кезде) бұзушылықтардың жойылу фактісін дәлелдейтін материалдарды қоса береді.</w:t>
      </w:r>
    </w:p>
    <w:p>
      <w:pPr>
        <w:spacing w:after="0"/>
        <w:ind w:left="0"/>
        <w:jc w:val="both"/>
      </w:pPr>
      <w:r>
        <w:rPr>
          <w:rFonts w:ascii="Times New Roman"/>
          <w:b w:val="false"/>
          <w:i w:val="false"/>
          <w:color w:val="000000"/>
          <w:sz w:val="28"/>
        </w:rPr>
        <w:t>
      Бұл жағдайда осы баптың 9-тармағы бірінші бөлігінің 3) тармақшасына сәйкес жоспардан тыс тексеру жүргізу талап етілмейді.</w:t>
      </w:r>
    </w:p>
    <w:p>
      <w:pPr>
        <w:spacing w:after="0"/>
        <w:ind w:left="0"/>
        <w:jc w:val="both"/>
      </w:pPr>
      <w:r>
        <w:rPr>
          <w:rFonts w:ascii="Times New Roman"/>
          <w:b w:val="false"/>
          <w:i w:val="false"/>
          <w:color w:val="000000"/>
          <w:sz w:val="28"/>
        </w:rPr>
        <w:t>
      Бақылау субъектісі тексеру нәтижелері туралы қорытындының орындалуы туралы ақпаратты белгіленген мерзімде бермеген жағдайда білім беру саласындағы уәкілетті орган ведомствосының аумақтық бөлімшесі екі жұмыс күні ішінде бақылау субъектісіне қорытындының орындалуы туралы ақпарат беру қажеттілігі туралы сұрау салу жібереді.</w:t>
      </w:r>
    </w:p>
    <w:p>
      <w:pPr>
        <w:spacing w:after="0"/>
        <w:ind w:left="0"/>
        <w:jc w:val="both"/>
      </w:pPr>
      <w:r>
        <w:rPr>
          <w:rFonts w:ascii="Times New Roman"/>
          <w:b w:val="false"/>
          <w:i w:val="false"/>
          <w:color w:val="000000"/>
          <w:sz w:val="28"/>
        </w:rPr>
        <w:t>
      Тексеру нәтижелері туралы қорытындының орындалуы туралы ақпарат қайта берілмеген жағдайда білім беру саласындағы уәкілетті орган ведомствосының аумақтық бөлімшесі осы баптың 9-тармағы бірінші бөлігінің 3) тармақшасына сәйкес жоспардан тыс тексеру тағайындауға құқылы.</w:t>
      </w:r>
    </w:p>
    <w:bookmarkStart w:name="z1431" w:id="846"/>
    <w:p>
      <w:pPr>
        <w:spacing w:after="0"/>
        <w:ind w:left="0"/>
        <w:jc w:val="both"/>
      </w:pPr>
      <w:r>
        <w:rPr>
          <w:rFonts w:ascii="Times New Roman"/>
          <w:b w:val="false"/>
          <w:i w:val="false"/>
          <w:color w:val="000000"/>
          <w:sz w:val="28"/>
        </w:rPr>
        <w:t>
      21. Тексеру жүргізу кезінде осы баптың 2 және 3-тармақтарында белгіленген талаптарды бұзушылықтар болмаған жағдайда тексеру нәтижелері туралы қорытындыда тиісті жазба жүргізіледі.</w:t>
      </w:r>
    </w:p>
    <w:bookmarkEnd w:id="846"/>
    <w:bookmarkStart w:name="z1432" w:id="847"/>
    <w:p>
      <w:pPr>
        <w:spacing w:after="0"/>
        <w:ind w:left="0"/>
        <w:jc w:val="both"/>
      </w:pPr>
      <w:r>
        <w:rPr>
          <w:rFonts w:ascii="Times New Roman"/>
          <w:b w:val="false"/>
          <w:i w:val="false"/>
          <w:color w:val="000000"/>
          <w:sz w:val="28"/>
        </w:rPr>
        <w:t>
      22. Тексеру нәтижелері туралы қорытынды тексеруді тағайындау туралы актіде немесе тексеру мерзімін ұзарту туралы қосымша актіде көрсетілген тексерудің аяқталу мерзімінен кешіктірілмей бақылау субъектісіне табыс етілген күн тексеру мерзімінің аяқталуы деп есептеледі.</w:t>
      </w:r>
    </w:p>
    <w:bookmarkEnd w:id="847"/>
    <w:bookmarkStart w:name="z1433" w:id="848"/>
    <w:p>
      <w:pPr>
        <w:spacing w:after="0"/>
        <w:ind w:left="0"/>
        <w:jc w:val="both"/>
      </w:pPr>
      <w:r>
        <w:rPr>
          <w:rFonts w:ascii="Times New Roman"/>
          <w:b w:val="false"/>
          <w:i w:val="false"/>
          <w:color w:val="000000"/>
          <w:sz w:val="28"/>
        </w:rPr>
        <w:t>
      23. Осы бапта белгіленбеген тексерудің өзге де түрлерін жүргізуге тыйым салынады.</w:t>
      </w:r>
    </w:p>
    <w:bookmarkEnd w:id="848"/>
    <w:bookmarkStart w:name="z1434" w:id="849"/>
    <w:p>
      <w:pPr>
        <w:spacing w:after="0"/>
        <w:ind w:left="0"/>
        <w:jc w:val="both"/>
      </w:pPr>
      <w:r>
        <w:rPr>
          <w:rFonts w:ascii="Times New Roman"/>
          <w:b w:val="false"/>
          <w:i w:val="false"/>
          <w:color w:val="000000"/>
          <w:sz w:val="28"/>
        </w:rPr>
        <w:t>
      24. Тексеру жүргізу кезінде білім беру саласындағы уәкілетті органның ведомствосы аумақтық бөлімшесінің лауазымды адамдары:</w:t>
      </w:r>
    </w:p>
    <w:bookmarkEnd w:id="849"/>
    <w:p>
      <w:pPr>
        <w:spacing w:after="0"/>
        <w:ind w:left="0"/>
        <w:jc w:val="both"/>
      </w:pPr>
      <w:r>
        <w:rPr>
          <w:rFonts w:ascii="Times New Roman"/>
          <w:b w:val="false"/>
          <w:i w:val="false"/>
          <w:color w:val="000000"/>
          <w:sz w:val="28"/>
        </w:rPr>
        <w:t>
      1) осы баптың 2 және 3-тармақтарында белгіленбеген талаптардың орындалуын, сондай-ақ егер мұндай талаптар білім беру саласындағы уәкілетті органның ведомствосы аумақтық бөлімшесінің құзыретіне жатпаса, тексеруге;</w:t>
      </w:r>
    </w:p>
    <w:p>
      <w:pPr>
        <w:spacing w:after="0"/>
        <w:ind w:left="0"/>
        <w:jc w:val="both"/>
      </w:pPr>
      <w:r>
        <w:rPr>
          <w:rFonts w:ascii="Times New Roman"/>
          <w:b w:val="false"/>
          <w:i w:val="false"/>
          <w:color w:val="000000"/>
          <w:sz w:val="28"/>
        </w:rPr>
        <w:t>
      2) егер құжаттар, ақпарат тексеру объектілері болып табылмаса немесе тексерудің нысанасына жатпаса, оларды ұсынуды талап етуге;</w:t>
      </w:r>
    </w:p>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тексеру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4) тексеру жүргізудің белгіленген мерзімінен асыруға;</w:t>
      </w:r>
    </w:p>
    <w:p>
      <w:pPr>
        <w:spacing w:after="0"/>
        <w:ind w:left="0"/>
        <w:jc w:val="both"/>
      </w:pPr>
      <w:r>
        <w:rPr>
          <w:rFonts w:ascii="Times New Roman"/>
          <w:b w:val="false"/>
          <w:i w:val="false"/>
          <w:color w:val="000000"/>
          <w:sz w:val="28"/>
        </w:rPr>
        <w:t>
      5) бақылау субъектілері есебінен мемлекеттік бақылау мақсатында шығынды сипаттағы іс-шараларды жүргізуге құқылы емес.</w:t>
      </w:r>
    </w:p>
    <w:bookmarkStart w:name="z1435" w:id="850"/>
    <w:p>
      <w:pPr>
        <w:spacing w:after="0"/>
        <w:ind w:left="0"/>
        <w:jc w:val="both"/>
      </w:pPr>
      <w:r>
        <w:rPr>
          <w:rFonts w:ascii="Times New Roman"/>
          <w:b w:val="false"/>
          <w:i w:val="false"/>
          <w:color w:val="000000"/>
          <w:sz w:val="28"/>
        </w:rPr>
        <w:t>
      25. Бақылау субъектілері:</w:t>
      </w:r>
    </w:p>
    <w:bookmarkEnd w:id="850"/>
    <w:p>
      <w:pPr>
        <w:spacing w:after="0"/>
        <w:ind w:left="0"/>
        <w:jc w:val="both"/>
      </w:pPr>
      <w:r>
        <w:rPr>
          <w:rFonts w:ascii="Times New Roman"/>
          <w:b w:val="false"/>
          <w:i w:val="false"/>
          <w:color w:val="000000"/>
          <w:sz w:val="28"/>
        </w:rPr>
        <w:t>
      1) білім беру саласындағы уәкілетті органның ведомствосы аумақтық бөлімшесінің объектіге тексеру жүргізуге келген лауазымды адамдарын:</w:t>
      </w:r>
    </w:p>
    <w:p>
      <w:pPr>
        <w:spacing w:after="0"/>
        <w:ind w:left="0"/>
        <w:jc w:val="both"/>
      </w:pPr>
      <w:r>
        <w:rPr>
          <w:rFonts w:ascii="Times New Roman"/>
          <w:b w:val="false"/>
          <w:i w:val="false"/>
          <w:color w:val="000000"/>
          <w:sz w:val="28"/>
        </w:rPr>
        <w:t>
      жоспарлы тексеру тағайындалған кезде алдыңғы тексеруге қатысты уақыт аралықтары сақталмаған;</w:t>
      </w:r>
    </w:p>
    <w:p>
      <w:pPr>
        <w:spacing w:after="0"/>
        <w:ind w:left="0"/>
        <w:jc w:val="both"/>
      </w:pPr>
      <w:r>
        <w:rPr>
          <w:rFonts w:ascii="Times New Roman"/>
          <w:b w:val="false"/>
          <w:i w:val="false"/>
          <w:color w:val="000000"/>
          <w:sz w:val="28"/>
        </w:rPr>
        <w:t xml:space="preserve">
      осы бапта белгіленген мерзімдерге сәйкес келмейтін, тексеруді тағайындау туралы актіде (болған кезде мерзімді ұзарту туралы қосымша актіде) көрсетілген мерзімдерден асып кеткен не өтіп кеткен; </w:t>
      </w:r>
    </w:p>
    <w:p>
      <w:pPr>
        <w:spacing w:after="0"/>
        <w:ind w:left="0"/>
        <w:jc w:val="both"/>
      </w:pPr>
      <w:r>
        <w:rPr>
          <w:rFonts w:ascii="Times New Roman"/>
          <w:b w:val="false"/>
          <w:i w:val="false"/>
          <w:color w:val="000000"/>
          <w:sz w:val="28"/>
        </w:rPr>
        <w:t>
      тиісті өкілеттіктері жоқ адамдарға тексеру жүргізу тапсырылған;</w:t>
      </w:r>
    </w:p>
    <w:p>
      <w:pPr>
        <w:spacing w:after="0"/>
        <w:ind w:left="0"/>
        <w:jc w:val="both"/>
      </w:pPr>
      <w:r>
        <w:rPr>
          <w:rFonts w:ascii="Times New Roman"/>
          <w:b w:val="false"/>
          <w:i w:val="false"/>
          <w:color w:val="000000"/>
          <w:sz w:val="28"/>
        </w:rPr>
        <w:t>
      тексеру мерзімдері осы бапта белгіленген мерзімнен артық ұзартылған;</w:t>
      </w:r>
    </w:p>
    <w:p>
      <w:pPr>
        <w:spacing w:after="0"/>
        <w:ind w:left="0"/>
        <w:jc w:val="both"/>
      </w:pPr>
      <w:r>
        <w:rPr>
          <w:rFonts w:ascii="Times New Roman"/>
          <w:b w:val="false"/>
          <w:i w:val="false"/>
          <w:color w:val="000000"/>
          <w:sz w:val="28"/>
        </w:rPr>
        <w:t>
      тексеруді тағайындау туралы акт, қызметтік куәлігі (сәйкестендіру картасы) болмаған жағдайларда тексеруге жібермеуге;</w:t>
      </w:r>
    </w:p>
    <w:p>
      <w:pPr>
        <w:spacing w:after="0"/>
        <w:ind w:left="0"/>
        <w:jc w:val="both"/>
      </w:pPr>
      <w:r>
        <w:rPr>
          <w:rFonts w:ascii="Times New Roman"/>
          <w:b w:val="false"/>
          <w:i w:val="false"/>
          <w:color w:val="000000"/>
          <w:sz w:val="28"/>
        </w:rPr>
        <w:t>
      2) егер мәліметтер жүргізілетін тексерудің нысанасына жатпаса, оларды ұсынбауға;</w:t>
      </w:r>
    </w:p>
    <w:p>
      <w:pPr>
        <w:spacing w:after="0"/>
        <w:ind w:left="0"/>
        <w:jc w:val="both"/>
      </w:pPr>
      <w:r>
        <w:rPr>
          <w:rFonts w:ascii="Times New Roman"/>
          <w:b w:val="false"/>
          <w:i w:val="false"/>
          <w:color w:val="000000"/>
          <w:sz w:val="28"/>
        </w:rPr>
        <w:t>
      3) білім беру саласындағы уәкілетті органның ведомствосы аумақтық бөлімшесінің тексеру нәтижелері туралы қорытындысына Қазақстан Республикасының заңнамасында белгіленген тәртіппен шағым жасауға;</w:t>
      </w:r>
    </w:p>
    <w:p>
      <w:pPr>
        <w:spacing w:after="0"/>
        <w:ind w:left="0"/>
        <w:jc w:val="both"/>
      </w:pPr>
      <w:r>
        <w:rPr>
          <w:rFonts w:ascii="Times New Roman"/>
          <w:b w:val="false"/>
          <w:i w:val="false"/>
          <w:color w:val="000000"/>
          <w:sz w:val="28"/>
        </w:rPr>
        <w:t>
      4) тексеруді жүзеге асыру процесін, сондай-ақ білім беру саласындағы уәкілетті орган ведомствосының аумақтық бөлімшесі лауазымды адамының тексеру шеңберінде жүргізетін жекелеген әрекеттерін лауазымды адамның қызметіне кедергі келтірмей, аудио- және бейнетехника құралдарының көмегімен тіркеп-белгілеуге құқылы.</w:t>
      </w:r>
    </w:p>
    <w:bookmarkStart w:name="z1436" w:id="851"/>
    <w:p>
      <w:pPr>
        <w:spacing w:after="0"/>
        <w:ind w:left="0"/>
        <w:jc w:val="both"/>
      </w:pPr>
      <w:r>
        <w:rPr>
          <w:rFonts w:ascii="Times New Roman"/>
          <w:b w:val="false"/>
          <w:i w:val="false"/>
          <w:color w:val="000000"/>
          <w:sz w:val="28"/>
        </w:rPr>
        <w:t>
      26. Бақылау субъектілері:</w:t>
      </w:r>
    </w:p>
    <w:bookmarkEnd w:id="851"/>
    <w:p>
      <w:pPr>
        <w:spacing w:after="0"/>
        <w:ind w:left="0"/>
        <w:jc w:val="both"/>
      </w:pPr>
      <w:r>
        <w:rPr>
          <w:rFonts w:ascii="Times New Roman"/>
          <w:b w:val="false"/>
          <w:i w:val="false"/>
          <w:color w:val="000000"/>
          <w:sz w:val="28"/>
        </w:rPr>
        <w:t>
      1) білім беру саласындағы уәкілетті орган ведомствосының аумақтық бөлімшесі лауазымды адамдарының тексерілетін объектінің аумағына және үй-жайларына кедергісіз кіруін қамтамасыз етуге;</w:t>
      </w:r>
    </w:p>
    <w:p>
      <w:pPr>
        <w:spacing w:after="0"/>
        <w:ind w:left="0"/>
        <w:jc w:val="both"/>
      </w:pPr>
      <w:r>
        <w:rPr>
          <w:rFonts w:ascii="Times New Roman"/>
          <w:b w:val="false"/>
          <w:i w:val="false"/>
          <w:color w:val="000000"/>
          <w:sz w:val="28"/>
        </w:rPr>
        <w:t>
      2) осы баптың 5-тармағының 3) тармақшасына сәйкес білім беру саласындағы уәкілетті орган ведомствосының аумақтық бөлімшесі лауазымды адамдарының шақыруы бойынша келуге;</w:t>
      </w:r>
    </w:p>
    <w:p>
      <w:pPr>
        <w:spacing w:after="0"/>
        <w:ind w:left="0"/>
        <w:jc w:val="both"/>
      </w:pPr>
      <w:r>
        <w:rPr>
          <w:rFonts w:ascii="Times New Roman"/>
          <w:b w:val="false"/>
          <w:i w:val="false"/>
          <w:color w:val="000000"/>
          <w:sz w:val="28"/>
        </w:rPr>
        <w:t xml:space="preserve">
      3) осы баптың 5-тармағының 2) тармақшасына сәйкес білім беру саласындағы уәкілетті орган ведомствосы аумақтық бөлімшесінің сұрау салуы бойынша ақпарат беруге; </w:t>
      </w:r>
    </w:p>
    <w:p>
      <w:pPr>
        <w:spacing w:after="0"/>
        <w:ind w:left="0"/>
        <w:jc w:val="both"/>
      </w:pPr>
      <w:r>
        <w:rPr>
          <w:rFonts w:ascii="Times New Roman"/>
          <w:b w:val="false"/>
          <w:i w:val="false"/>
          <w:color w:val="000000"/>
          <w:sz w:val="28"/>
        </w:rPr>
        <w:t>
      4) коммерциялық, салықтық не өзге де құпияны қорғау жөніндегі талаптарды сақтай отырып, білім беру саласындағы уәкілетті орган ведомствосы аумақтық бөлімшесінің лауазымды адамдарына тексеру нәтижелері туралы қорытындыға қоса тіркеу үшін қағаз және электрондық жеткізгіштердегі құжаттарды (мәліметтерді) не олардың көшірмелерін, сондай-ақ тексерудің міндеттері мен нысанасына сәйкес автоматтандырылған дерекқорға (ақпараттық жүйелерге) қолжетімділікті ұсынуға;</w:t>
      </w:r>
    </w:p>
    <w:p>
      <w:pPr>
        <w:spacing w:after="0"/>
        <w:ind w:left="0"/>
        <w:jc w:val="both"/>
      </w:pPr>
      <w:r>
        <w:rPr>
          <w:rFonts w:ascii="Times New Roman"/>
          <w:b w:val="false"/>
          <w:i w:val="false"/>
          <w:color w:val="000000"/>
          <w:sz w:val="28"/>
        </w:rPr>
        <w:t>
      5) тексеру аяқталған күні оның нәтижелері туралы қорытындыны алғаны туралы белгі жасауға;</w:t>
      </w:r>
    </w:p>
    <w:p>
      <w:pPr>
        <w:spacing w:after="0"/>
        <w:ind w:left="0"/>
        <w:jc w:val="both"/>
      </w:pPr>
      <w:r>
        <w:rPr>
          <w:rFonts w:ascii="Times New Roman"/>
          <w:b w:val="false"/>
          <w:i w:val="false"/>
          <w:color w:val="000000"/>
          <w:sz w:val="28"/>
        </w:rPr>
        <w:t>
      6) егер осы Заңда не Қазақстан Республикасының өзге де заңдарында өзгеше көзделмесе, тексеруді жүзеге асыру кезеңінде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xml:space="preserve">
      7) тексеруді тағайындау туралы актіні алған жағдайда бақылау субъектісі басшысының не оны алмастыратын адамның тексерудің тағайындалған мерзімдерінде бақылау объектісі тұрған жерде болуын қамтамасыз етуге міндетті. </w:t>
      </w:r>
    </w:p>
    <w:bookmarkStart w:name="z1437" w:id="852"/>
    <w:p>
      <w:pPr>
        <w:spacing w:after="0"/>
        <w:ind w:left="0"/>
        <w:jc w:val="both"/>
      </w:pPr>
      <w:r>
        <w:rPr>
          <w:rFonts w:ascii="Times New Roman"/>
          <w:b w:val="false"/>
          <w:i w:val="false"/>
          <w:color w:val="000000"/>
          <w:sz w:val="28"/>
        </w:rPr>
        <w:t>
      27. Бақылау субъектілері білім беру саласындағы уәкілетті орган ведомствосы аумақтық бөлімшесінің және олардың лауазымды адамдарының шешімдеріне, әрекеттеріне (әрекетсіздігіне) Қазақстан Республикасының заңнамасында белгіленген тәртіппен шағым жасауға құқылы.</w:t>
      </w:r>
    </w:p>
    <w:bookmarkEnd w:id="8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16.07.2025 </w:t>
      </w:r>
      <w:r>
        <w:rPr>
          <w:rFonts w:ascii="Times New Roman"/>
          <w:b w:val="false"/>
          <w:i w:val="false"/>
          <w:color w:val="000000"/>
          <w:sz w:val="28"/>
        </w:rPr>
        <w:t>№ 211-VIII</w:t>
      </w:r>
      <w:r>
        <w:rPr>
          <w:rFonts w:ascii="Times New Roman"/>
          <w:b w:val="false"/>
          <w:i w:val="false"/>
          <w:color w:val="ff0000"/>
          <w:sz w:val="28"/>
        </w:rPr>
        <w:t xml:space="preserve"> (қолданысқа енгізілу тәтібін </w:t>
      </w:r>
      <w:r>
        <w:rPr>
          <w:rFonts w:ascii="Times New Roman"/>
          <w:b w:val="false"/>
          <w:i w:val="false"/>
          <w:color w:val="ff0000"/>
          <w:sz w:val="28"/>
        </w:rPr>
        <w:t>2-б.</w:t>
      </w:r>
      <w:r>
        <w:rPr>
          <w:rFonts w:ascii="Times New Roman"/>
          <w:b w:val="false"/>
          <w:i w:val="false"/>
          <w:color w:val="ff0000"/>
          <w:sz w:val="28"/>
        </w:rPr>
        <w:t xml:space="preserve"> қараңыз); 04.12.2025 </w:t>
      </w:r>
      <w:r>
        <w:rPr>
          <w:rFonts w:ascii="Times New Roman"/>
          <w:b w:val="false"/>
          <w:i w:val="false"/>
          <w:color w:val="000000"/>
          <w:sz w:val="28"/>
        </w:rPr>
        <w:t>№ 236-VIII</w:t>
      </w:r>
      <w:r>
        <w:rPr>
          <w:rFonts w:ascii="Times New Roman"/>
          <w:b w:val="false"/>
          <w:i w:val="false"/>
          <w:color w:val="ff0000"/>
          <w:sz w:val="28"/>
        </w:rPr>
        <w:t xml:space="preserve"> (01.02.2026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60-бап. Мемлекеттік бақылауды жүзеге асыратын лауазымды адамдардың құқықтары мен міндеттері</w:t>
      </w:r>
    </w:p>
    <w:bookmarkStart w:name="z669" w:id="853"/>
    <w:p>
      <w:pPr>
        <w:spacing w:after="0"/>
        <w:ind w:left="0"/>
        <w:jc w:val="both"/>
      </w:pPr>
      <w:r>
        <w:rPr>
          <w:rFonts w:ascii="Times New Roman"/>
          <w:b w:val="false"/>
          <w:i w:val="false"/>
          <w:color w:val="000000"/>
          <w:sz w:val="28"/>
        </w:rPr>
        <w:t>
      1. Білім беру саласындағы мемлекеттік бақылауды жүзеге асыратын лауазымды адамдар қажетті біліктілікке ие болуы және қосымша білім беруі жүйесінде кемінде бес жылда бір рет тиісті оқытудан өтуі тиіс.</w:t>
      </w:r>
    </w:p>
    <w:bookmarkEnd w:id="853"/>
    <w:bookmarkStart w:name="z670" w:id="854"/>
    <w:p>
      <w:pPr>
        <w:spacing w:after="0"/>
        <w:ind w:left="0"/>
        <w:jc w:val="both"/>
      </w:pPr>
      <w:r>
        <w:rPr>
          <w:rFonts w:ascii="Times New Roman"/>
          <w:b w:val="false"/>
          <w:i w:val="false"/>
          <w:color w:val="000000"/>
          <w:sz w:val="28"/>
        </w:rPr>
        <w:t>
      2. Білім беру саласындағы мемлекеттік бақылауды жүзеге асыратын лауазымды адамдардың:</w:t>
      </w:r>
    </w:p>
    <w:bookmarkEnd w:id="854"/>
    <w:bookmarkStart w:name="z671" w:id="855"/>
    <w:p>
      <w:pPr>
        <w:spacing w:after="0"/>
        <w:ind w:left="0"/>
        <w:jc w:val="both"/>
      </w:pPr>
      <w:r>
        <w:rPr>
          <w:rFonts w:ascii="Times New Roman"/>
          <w:b w:val="false"/>
          <w:i w:val="false"/>
          <w:color w:val="000000"/>
          <w:sz w:val="28"/>
        </w:rPr>
        <w:t>
      1) білім беру ұйымдарына, мекемелеріне және кәсіпорындарына, тексеру мақсатында қызметтік куәлікті не сәйкестендіру картасын көрсету арқылы кедергісіз кіруге, ал ведомстволық білім беру ұйымдарына - оларға кірудің белгіленген режимін ескере отырып кіруге;</w:t>
      </w:r>
    </w:p>
    <w:bookmarkEnd w:id="855"/>
    <w:bookmarkStart w:name="z672" w:id="856"/>
    <w:p>
      <w:pPr>
        <w:spacing w:after="0"/>
        <w:ind w:left="0"/>
        <w:jc w:val="both"/>
      </w:pPr>
      <w:r>
        <w:rPr>
          <w:rFonts w:ascii="Times New Roman"/>
          <w:b w:val="false"/>
          <w:i w:val="false"/>
          <w:color w:val="000000"/>
          <w:sz w:val="28"/>
        </w:rPr>
        <w:t>
      2) тексеруді жүргізу кезінде кез келген қажетті ақпаратты сұратып алуға, тексеру нысанасына жататын құжаттардың түпнұсқаларымен танысуға құқығы бар.</w:t>
      </w:r>
    </w:p>
    <w:bookmarkEnd w:id="856"/>
    <w:bookmarkStart w:name="z673" w:id="857"/>
    <w:p>
      <w:pPr>
        <w:spacing w:after="0"/>
        <w:ind w:left="0"/>
        <w:jc w:val="both"/>
      </w:pPr>
      <w:r>
        <w:rPr>
          <w:rFonts w:ascii="Times New Roman"/>
          <w:b w:val="false"/>
          <w:i w:val="false"/>
          <w:color w:val="000000"/>
          <w:sz w:val="28"/>
        </w:rPr>
        <w:t>
      3. Білім беру саласындағы мемлекеттік бақылауды жүзеге асыратын лауазымды адамдар:</w:t>
      </w:r>
    </w:p>
    <w:bookmarkEnd w:id="857"/>
    <w:bookmarkStart w:name="z674" w:id="858"/>
    <w:p>
      <w:pPr>
        <w:spacing w:after="0"/>
        <w:ind w:left="0"/>
        <w:jc w:val="both"/>
      </w:pPr>
      <w:r>
        <w:rPr>
          <w:rFonts w:ascii="Times New Roman"/>
          <w:b w:val="false"/>
          <w:i w:val="false"/>
          <w:color w:val="000000"/>
          <w:sz w:val="28"/>
        </w:rPr>
        <w:t>
      1) Қазақстан Республикасының заңнамаларын, білім беру қызметі субъектілерінің құқықтары мен заңды мүдделерін сақтауға;</w:t>
      </w:r>
    </w:p>
    <w:bookmarkEnd w:id="858"/>
    <w:bookmarkStart w:name="z675" w:id="859"/>
    <w:p>
      <w:pPr>
        <w:spacing w:after="0"/>
        <w:ind w:left="0"/>
        <w:jc w:val="both"/>
      </w:pPr>
      <w:r>
        <w:rPr>
          <w:rFonts w:ascii="Times New Roman"/>
          <w:b w:val="false"/>
          <w:i w:val="false"/>
          <w:color w:val="000000"/>
          <w:sz w:val="28"/>
        </w:rPr>
        <w:t>
      2) тексерулерді осы Заң және Қазақстан Республикасының өзге де нормативтік құқықтық актілері негізінде және оларда белгіленген тәртіпке қатаң сәйкестікте жүргізуге;</w:t>
      </w:r>
    </w:p>
    <w:bookmarkEnd w:id="859"/>
    <w:bookmarkStart w:name="z676" w:id="860"/>
    <w:p>
      <w:pPr>
        <w:spacing w:after="0"/>
        <w:ind w:left="0"/>
        <w:jc w:val="both"/>
      </w:pPr>
      <w:r>
        <w:rPr>
          <w:rFonts w:ascii="Times New Roman"/>
          <w:b w:val="false"/>
          <w:i w:val="false"/>
          <w:color w:val="000000"/>
          <w:sz w:val="28"/>
        </w:rPr>
        <w:t>
      3) тексеру жүргізу кезеңінде білім беру ұйымдарының белгіленген жұмыс режиміне кедергі келтірмеуге;</w:t>
      </w:r>
    </w:p>
    <w:bookmarkEnd w:id="860"/>
    <w:bookmarkStart w:name="z677" w:id="861"/>
    <w:p>
      <w:pPr>
        <w:spacing w:after="0"/>
        <w:ind w:left="0"/>
        <w:jc w:val="both"/>
      </w:pPr>
      <w:r>
        <w:rPr>
          <w:rFonts w:ascii="Times New Roman"/>
          <w:b w:val="false"/>
          <w:i w:val="false"/>
          <w:color w:val="000000"/>
          <w:sz w:val="28"/>
        </w:rPr>
        <w:t>
      4) Қазақстан Республикасының білім беру саласындағы заңнамаларымен белгіленген талаптарын бұзушылықтардың алдын алу оларды анықтау және болдырмау жөніндегі Қазақстан Республикасы заңдарына сәйкес берілген өкілеттілікті уақтылы және толық көлемде орындауға;</w:t>
      </w:r>
    </w:p>
    <w:bookmarkEnd w:id="861"/>
    <w:bookmarkStart w:name="z678" w:id="862"/>
    <w:p>
      <w:pPr>
        <w:spacing w:after="0"/>
        <w:ind w:left="0"/>
        <w:jc w:val="both"/>
      </w:pPr>
      <w:r>
        <w:rPr>
          <w:rFonts w:ascii="Times New Roman"/>
          <w:b w:val="false"/>
          <w:i w:val="false"/>
          <w:color w:val="000000"/>
          <w:sz w:val="28"/>
        </w:rPr>
        <w:t>
      5) білім беру ұйымына тексеру нәтижелері туралы актіні оны аяқтаған күні беруге;</w:t>
      </w:r>
    </w:p>
    <w:bookmarkEnd w:id="862"/>
    <w:bookmarkStart w:name="z679" w:id="863"/>
    <w:p>
      <w:pPr>
        <w:spacing w:after="0"/>
        <w:ind w:left="0"/>
        <w:jc w:val="both"/>
      </w:pPr>
      <w:r>
        <w:rPr>
          <w:rFonts w:ascii="Times New Roman"/>
          <w:b w:val="false"/>
          <w:i w:val="false"/>
          <w:color w:val="000000"/>
          <w:sz w:val="28"/>
        </w:rPr>
        <w:t>
      6) алынған құжаттар мен тексеру нәтижесінде алынған мәліметтердің сақталуын қамтамасыз етуге міндетті.</w:t>
      </w:r>
    </w:p>
    <w:bookmarkEnd w:id="863"/>
    <w:bookmarkStart w:name="z680" w:id="864"/>
    <w:p>
      <w:pPr>
        <w:spacing w:after="0"/>
        <w:ind w:left="0"/>
        <w:jc w:val="both"/>
      </w:pPr>
      <w:r>
        <w:rPr>
          <w:rFonts w:ascii="Times New Roman"/>
          <w:b w:val="false"/>
          <w:i w:val="false"/>
          <w:color w:val="000000"/>
          <w:sz w:val="28"/>
        </w:rPr>
        <w:t>
      4. Мүдделі тұлға білім беру саласында мемлекеттік бақылауды жүзеге асыратын лауазымды адамдардың әрекеттеріне (әрекетсіздігіне), шешімдеріне және әрекеттердің жасалуына (шешімдердің қабылдануына) негіз болған ақпаратқа Қазақстан Республикасының заңдарында белгіленген тәртіппен шағым жасауы мүмкін.</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70" w:id="865"/>
    <w:p>
      <w:pPr>
        <w:spacing w:after="0"/>
        <w:ind w:left="0"/>
        <w:jc w:val="left"/>
      </w:pPr>
      <w:r>
        <w:rPr>
          <w:rFonts w:ascii="Times New Roman"/>
          <w:b/>
          <w:i w:val="false"/>
          <w:color w:val="000000"/>
        </w:rPr>
        <w:t xml:space="preserve"> 9-тарау. БІЛІМ БЕРУ ЖҮЙЕСІН ҚАРЖЫЛЫҚ ҚАМТАМАСЫЗ ЕТУ</w:t>
      </w:r>
    </w:p>
    <w:bookmarkEnd w:id="865"/>
    <w:p>
      <w:pPr>
        <w:spacing w:after="0"/>
        <w:ind w:left="0"/>
        <w:jc w:val="both"/>
      </w:pPr>
      <w:r>
        <w:rPr>
          <w:rFonts w:ascii="Times New Roman"/>
          <w:b/>
          <w:i w:val="false"/>
          <w:color w:val="000000"/>
          <w:sz w:val="28"/>
        </w:rPr>
        <w:t>61-бап. Қаржыландыру жүйесі, принциптері мен көздері</w:t>
      </w:r>
    </w:p>
    <w:bookmarkStart w:name="z681" w:id="866"/>
    <w:p>
      <w:pPr>
        <w:spacing w:after="0"/>
        <w:ind w:left="0"/>
        <w:jc w:val="both"/>
      </w:pPr>
      <w:r>
        <w:rPr>
          <w:rFonts w:ascii="Times New Roman"/>
          <w:b w:val="false"/>
          <w:i w:val="false"/>
          <w:color w:val="000000"/>
          <w:sz w:val="28"/>
        </w:rPr>
        <w:t>
      1. Білім беруді қаржыландыру жүйесі - республикалық және жергілікті бюджеттердің, басқа да кіріс көздерінің жиынтығы.</w:t>
      </w:r>
    </w:p>
    <w:bookmarkEnd w:id="866"/>
    <w:bookmarkStart w:name="z682" w:id="867"/>
    <w:p>
      <w:pPr>
        <w:spacing w:after="0"/>
        <w:ind w:left="0"/>
        <w:jc w:val="both"/>
      </w:pPr>
      <w:r>
        <w:rPr>
          <w:rFonts w:ascii="Times New Roman"/>
          <w:b w:val="false"/>
          <w:i w:val="false"/>
          <w:color w:val="000000"/>
          <w:sz w:val="28"/>
        </w:rPr>
        <w:t>
      2. Білім беруді қаржыландыру жүйесі:</w:t>
      </w:r>
    </w:p>
    <w:bookmarkEnd w:id="867"/>
    <w:bookmarkStart w:name="z683" w:id="868"/>
    <w:p>
      <w:pPr>
        <w:spacing w:after="0"/>
        <w:ind w:left="0"/>
        <w:jc w:val="both"/>
      </w:pPr>
      <w:r>
        <w:rPr>
          <w:rFonts w:ascii="Times New Roman"/>
          <w:b w:val="false"/>
          <w:i w:val="false"/>
          <w:color w:val="000000"/>
          <w:sz w:val="28"/>
        </w:rPr>
        <w:t>
      1) тиімділік пен нәтижелілік;</w:t>
      </w:r>
    </w:p>
    <w:bookmarkEnd w:id="868"/>
    <w:bookmarkStart w:name="z684" w:id="869"/>
    <w:p>
      <w:pPr>
        <w:spacing w:after="0"/>
        <w:ind w:left="0"/>
        <w:jc w:val="both"/>
      </w:pPr>
      <w:r>
        <w:rPr>
          <w:rFonts w:ascii="Times New Roman"/>
          <w:b w:val="false"/>
          <w:i w:val="false"/>
          <w:color w:val="000000"/>
          <w:sz w:val="28"/>
        </w:rPr>
        <w:t>
      2) басымдық;</w:t>
      </w:r>
    </w:p>
    <w:bookmarkEnd w:id="869"/>
    <w:bookmarkStart w:name="z685" w:id="870"/>
    <w:p>
      <w:pPr>
        <w:spacing w:after="0"/>
        <w:ind w:left="0"/>
        <w:jc w:val="both"/>
      </w:pPr>
      <w:r>
        <w:rPr>
          <w:rFonts w:ascii="Times New Roman"/>
          <w:b w:val="false"/>
          <w:i w:val="false"/>
          <w:color w:val="000000"/>
          <w:sz w:val="28"/>
        </w:rPr>
        <w:t>
      3) айқындылық;</w:t>
      </w:r>
    </w:p>
    <w:bookmarkEnd w:id="870"/>
    <w:bookmarkStart w:name="z686" w:id="871"/>
    <w:p>
      <w:pPr>
        <w:spacing w:after="0"/>
        <w:ind w:left="0"/>
        <w:jc w:val="both"/>
      </w:pPr>
      <w:r>
        <w:rPr>
          <w:rFonts w:ascii="Times New Roman"/>
          <w:b w:val="false"/>
          <w:i w:val="false"/>
          <w:color w:val="000000"/>
          <w:sz w:val="28"/>
        </w:rPr>
        <w:t>
      4) жауаптылық;</w:t>
      </w:r>
    </w:p>
    <w:bookmarkEnd w:id="871"/>
    <w:bookmarkStart w:name="z687" w:id="872"/>
    <w:p>
      <w:pPr>
        <w:spacing w:after="0"/>
        <w:ind w:left="0"/>
        <w:jc w:val="both"/>
      </w:pPr>
      <w:r>
        <w:rPr>
          <w:rFonts w:ascii="Times New Roman"/>
          <w:b w:val="false"/>
          <w:i w:val="false"/>
          <w:color w:val="000000"/>
          <w:sz w:val="28"/>
        </w:rPr>
        <w:t>
      5) бюджеттердің барлық деңгейлерінің ара жігін ажырату мен дербестік принциптеріне негізделеді.</w:t>
      </w:r>
    </w:p>
    <w:bookmarkEnd w:id="872"/>
    <w:bookmarkStart w:name="z688" w:id="873"/>
    <w:p>
      <w:pPr>
        <w:spacing w:after="0"/>
        <w:ind w:left="0"/>
        <w:jc w:val="both"/>
      </w:pPr>
      <w:r>
        <w:rPr>
          <w:rFonts w:ascii="Times New Roman"/>
          <w:b w:val="false"/>
          <w:i w:val="false"/>
          <w:color w:val="000000"/>
          <w:sz w:val="28"/>
        </w:rPr>
        <w:t>
      3. Білім беру жүйесі қаржыландыру көздері:</w:t>
      </w:r>
    </w:p>
    <w:bookmarkEnd w:id="873"/>
    <w:bookmarkStart w:name="z689" w:id="874"/>
    <w:p>
      <w:pPr>
        <w:spacing w:after="0"/>
        <w:ind w:left="0"/>
        <w:jc w:val="both"/>
      </w:pPr>
      <w:r>
        <w:rPr>
          <w:rFonts w:ascii="Times New Roman"/>
          <w:b w:val="false"/>
          <w:i w:val="false"/>
          <w:color w:val="000000"/>
          <w:sz w:val="28"/>
        </w:rPr>
        <w:t>
      1) мемлекеттік білім беру мекемелерін ұстауды бюджеттік қаржыландыру;</w:t>
      </w:r>
    </w:p>
    <w:bookmarkEnd w:id="874"/>
    <w:bookmarkStart w:name="z690" w:id="875"/>
    <w:p>
      <w:pPr>
        <w:spacing w:after="0"/>
        <w:ind w:left="0"/>
        <w:jc w:val="both"/>
      </w:pPr>
      <w:r>
        <w:rPr>
          <w:rFonts w:ascii="Times New Roman"/>
          <w:b w:val="false"/>
          <w:i w:val="false"/>
          <w:color w:val="000000"/>
          <w:sz w:val="28"/>
        </w:rPr>
        <w:t>
      2) мемлекеттік білім беру тапсырысын бюджеттік қаржыландыру;</w:t>
      </w:r>
    </w:p>
    <w:bookmarkEnd w:id="875"/>
    <w:bookmarkStart w:name="z691" w:id="876"/>
    <w:p>
      <w:pPr>
        <w:spacing w:after="0"/>
        <w:ind w:left="0"/>
        <w:jc w:val="both"/>
      </w:pPr>
      <w:r>
        <w:rPr>
          <w:rFonts w:ascii="Times New Roman"/>
          <w:b w:val="false"/>
          <w:i w:val="false"/>
          <w:color w:val="000000"/>
          <w:sz w:val="28"/>
        </w:rPr>
        <w:t>
      3) Қазақстан Республикасының заңнамасына қайшы келмейтін ақылы қызметтер көрсетуден түскен кірістер;</w:t>
      </w:r>
    </w:p>
    <w:bookmarkEnd w:id="876"/>
    <w:bookmarkStart w:name="z692" w:id="877"/>
    <w:p>
      <w:pPr>
        <w:spacing w:after="0"/>
        <w:ind w:left="0"/>
        <w:jc w:val="both"/>
      </w:pPr>
      <w:r>
        <w:rPr>
          <w:rFonts w:ascii="Times New Roman"/>
          <w:b w:val="false"/>
          <w:i w:val="false"/>
          <w:color w:val="000000"/>
          <w:sz w:val="28"/>
        </w:rPr>
        <w:t>
      4) қаржылық ұйымдардың кредиттері;</w:t>
      </w:r>
    </w:p>
    <w:bookmarkEnd w:id="877"/>
    <w:p>
      <w:pPr>
        <w:spacing w:after="0"/>
        <w:ind w:left="0"/>
        <w:jc w:val="both"/>
      </w:pPr>
      <w:r>
        <w:rPr>
          <w:rFonts w:ascii="Times New Roman"/>
          <w:b w:val="false"/>
          <w:i w:val="false"/>
          <w:color w:val="000000"/>
          <w:sz w:val="28"/>
        </w:rPr>
        <w:t>
      4-1) стипендиялық бағдарламаларды бюджеттік қаржыландыру;</w:t>
      </w:r>
    </w:p>
    <w:bookmarkStart w:name="z693" w:id="878"/>
    <w:p>
      <w:pPr>
        <w:spacing w:after="0"/>
        <w:ind w:left="0"/>
        <w:jc w:val="both"/>
      </w:pPr>
      <w:r>
        <w:rPr>
          <w:rFonts w:ascii="Times New Roman"/>
          <w:b w:val="false"/>
          <w:i w:val="false"/>
          <w:color w:val="000000"/>
          <w:sz w:val="28"/>
        </w:rPr>
        <w:t>
      5) қайырымдылық көмек, өтеусіз аударымдар мен қайырмалдықтар, гранттар, білім беру ұйымдары құрылтайшыларының (қатысушыларының) салымдары, эндаумент-қорлардың (нысаналы капиталдардың) инвестициялық кірістерінің қаражаты болып табылады.</w:t>
      </w:r>
    </w:p>
    <w:bookmarkEnd w:id="878"/>
    <w:bookmarkStart w:name="z1027" w:id="879"/>
    <w:p>
      <w:pPr>
        <w:spacing w:after="0"/>
        <w:ind w:left="0"/>
        <w:jc w:val="both"/>
      </w:pPr>
      <w:r>
        <w:rPr>
          <w:rFonts w:ascii="Times New Roman"/>
          <w:b w:val="false"/>
          <w:i w:val="false"/>
          <w:color w:val="000000"/>
          <w:sz w:val="28"/>
        </w:rPr>
        <w:t>
      Республикалық және жергілікті бюждеттердің қаражаты жоғары және жоғары оқу орнынан кейінгі білімі бар кадрларды даярлауға мемлекеттік білім беру тапсырысын қаржыландыру көздері болып табылады.</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Білім беру ұйымдарын мемлекеттік қаржыландыру</w:t>
      </w:r>
    </w:p>
    <w:bookmarkStart w:name="z694" w:id="880"/>
    <w:p>
      <w:pPr>
        <w:spacing w:after="0"/>
        <w:ind w:left="0"/>
        <w:jc w:val="both"/>
      </w:pPr>
      <w:r>
        <w:rPr>
          <w:rFonts w:ascii="Times New Roman"/>
          <w:b w:val="false"/>
          <w:i w:val="false"/>
          <w:color w:val="000000"/>
          <w:sz w:val="28"/>
        </w:rPr>
        <w:t>
      1. Мемлекет білім берудің басымдығын ескере отырып оған бюджеттік қаражаттардың бөлінуін қамтамасыз етеді.</w:t>
      </w:r>
    </w:p>
    <w:bookmarkEnd w:id="880"/>
    <w:bookmarkStart w:name="z695" w:id="881"/>
    <w:p>
      <w:pPr>
        <w:spacing w:after="0"/>
        <w:ind w:left="0"/>
        <w:jc w:val="both"/>
      </w:pPr>
      <w:r>
        <w:rPr>
          <w:rFonts w:ascii="Times New Roman"/>
          <w:b w:val="false"/>
          <w:i w:val="false"/>
          <w:color w:val="000000"/>
          <w:sz w:val="28"/>
        </w:rPr>
        <w:t>
      2. Мемлекеттік білім беру ұйымдарын қаржыландыру білім беру деңгейлері бойынша мемлекеттік жалпыға міндетті білім беру стандарттарымен белгіленген талаптар және Қазақстан Республикасының заңнамасымен айқындалатын нормалар негізінде бюджеттік қаражаттар есебінен жүзеге асырылады.</w:t>
      </w:r>
    </w:p>
    <w:bookmarkEnd w:id="881"/>
    <w:bookmarkStart w:name="z696" w:id="882"/>
    <w:p>
      <w:pPr>
        <w:spacing w:after="0"/>
        <w:ind w:left="0"/>
        <w:jc w:val="both"/>
      </w:pPr>
      <w:r>
        <w:rPr>
          <w:rFonts w:ascii="Times New Roman"/>
          <w:b w:val="false"/>
          <w:i w:val="false"/>
          <w:color w:val="000000"/>
          <w:sz w:val="28"/>
        </w:rPr>
        <w:t>
      3. Мемлекеттік білім беру мекемелерін бюджеттік қаражаттар есебінен қаржыландыру мекемелердің мемлекеттік жалпыға міндетті білім беру стандарттарына сәйкес ұсталуын және функцияларды орындауын қамтамасыз етеді.</w:t>
      </w:r>
    </w:p>
    <w:bookmarkEnd w:id="882"/>
    <w:p>
      <w:pPr>
        <w:spacing w:after="0"/>
        <w:ind w:left="0"/>
        <w:jc w:val="both"/>
      </w:pPr>
      <w:r>
        <w:rPr>
          <w:rFonts w:ascii="Times New Roman"/>
          <w:b w:val="false"/>
          <w:i w:val="false"/>
          <w:color w:val="000000"/>
          <w:sz w:val="28"/>
        </w:rPr>
        <w:t>
      Жан басына шаққандағы нормативтік қаржыландыру іске асырылатын мемлекеттік білім беру мекемелерін қаржыландыру жан басына шаққандағы нормативтік қаржыландыру әдістемесінде айқындалатын көлемде және Қазақстан Республикасының заңнамасында көзделген өзге де шығыстармен жүзеге асырылады.</w:t>
      </w:r>
    </w:p>
    <w:bookmarkStart w:name="z697" w:id="883"/>
    <w:p>
      <w:pPr>
        <w:spacing w:after="0"/>
        <w:ind w:left="0"/>
        <w:jc w:val="both"/>
      </w:pPr>
      <w:r>
        <w:rPr>
          <w:rFonts w:ascii="Times New Roman"/>
          <w:b w:val="false"/>
          <w:i w:val="false"/>
          <w:color w:val="000000"/>
          <w:sz w:val="28"/>
        </w:rPr>
        <w:t>
      4. Мемлекеттік білім беру кәсіпорындарын, басқа да ұйымдық-құқықтық нысандардағы білім беру ұйымдарын қаржыландыру мемлекеттік білім беру тапсырысының негізінде жүзеге асырылады.</w:t>
      </w:r>
    </w:p>
    <w:bookmarkEnd w:id="883"/>
    <w:p>
      <w:pPr>
        <w:spacing w:after="0"/>
        <w:ind w:left="0"/>
        <w:jc w:val="both"/>
      </w:pPr>
      <w:r>
        <w:rPr>
          <w:rFonts w:ascii="Times New Roman"/>
          <w:b w:val="false"/>
          <w:i w:val="false"/>
          <w:color w:val="000000"/>
          <w:sz w:val="28"/>
        </w:rPr>
        <w:t>
      Мемлекеттік білім беру кәсіпорындары үшін мемлекеттік білім беру тапсырысының көлемі Сот төрелігі академиясын, медициналық, әскери, арнаулы оқу орындарын, мәдениет саласындағы білім беру ұйымдарын, сондай-ақ қаржыландыру көлемін тиісті саланың уәкілетті органы өзі дербес айқындайтын республикалық орта білім беру ұйымдарын қоспағанда, жан басына шаққандағы нормативтік қаржыландыру әдістемесіне сәйкес және Қазақстан Республикасының заңнамасында көзделген өзге де шығыстармен айқындалады.</w:t>
      </w:r>
    </w:p>
    <w:p>
      <w:pPr>
        <w:spacing w:after="0"/>
        <w:ind w:left="0"/>
        <w:jc w:val="both"/>
      </w:pPr>
      <w:r>
        <w:rPr>
          <w:rFonts w:ascii="Times New Roman"/>
          <w:b w:val="false"/>
          <w:i w:val="false"/>
          <w:color w:val="000000"/>
          <w:sz w:val="28"/>
        </w:rPr>
        <w:t>
      Мемлекеттік білім беру тапсырысымен байланысты көрсетілетін қызметтердің тізбесін білім беру саласындағы уәкілетті орган, ғылым және жоғары білім саласындағы уәкілетті орган бекітеді.</w:t>
      </w:r>
    </w:p>
    <w:p>
      <w:pPr>
        <w:spacing w:after="0"/>
        <w:ind w:left="0"/>
        <w:jc w:val="both"/>
      </w:pPr>
      <w:r>
        <w:rPr>
          <w:rFonts w:ascii="Times New Roman"/>
          <w:b w:val="false"/>
          <w:i w:val="false"/>
          <w:color w:val="000000"/>
          <w:sz w:val="28"/>
        </w:rPr>
        <w:t>
      Білім беру ұйымдары өздерінің қаржылық-шаруашылық қызметінің нәтижесінде қалған, мемлекеттік білім беру тапсырысы шеңберінде көрсетілетін қызметтерді өткізуден түскен ағымдағы қаржы жылындағы кірістерін кезекті қаржы жылында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04.07.2018 </w:t>
      </w:r>
      <w:r>
        <w:rPr>
          <w:rFonts w:ascii="Times New Roman"/>
          <w:b w:val="false"/>
          <w:i w:val="false"/>
          <w:color w:val="00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36" w:id="884"/>
    <w:p>
      <w:pPr>
        <w:spacing w:after="0"/>
        <w:ind w:left="0"/>
        <w:jc w:val="both"/>
      </w:pPr>
      <w:r>
        <w:rPr>
          <w:rFonts w:ascii="Times New Roman"/>
          <w:b w:val="false"/>
          <w:i w:val="false"/>
          <w:color w:val="000000"/>
          <w:sz w:val="28"/>
        </w:rPr>
        <w:t>
      4-2. Жергілікті атқарушы органдар мемлекеттік білім беру ұйымдарында орта білім беруге мемлекеттік білім беру тапсырысын орналастырады.</w:t>
      </w:r>
    </w:p>
    <w:bookmarkEnd w:id="884"/>
    <w:bookmarkStart w:name="z1147" w:id="885"/>
    <w:p>
      <w:pPr>
        <w:spacing w:after="0"/>
        <w:ind w:left="0"/>
        <w:jc w:val="both"/>
      </w:pPr>
      <w:r>
        <w:rPr>
          <w:rFonts w:ascii="Times New Roman"/>
          <w:b w:val="false"/>
          <w:i w:val="false"/>
          <w:color w:val="000000"/>
          <w:sz w:val="28"/>
        </w:rPr>
        <w:t>
      4-3. Жекеменшік білім беру ұйымдарында орта білім беруге мемлекеттік білім беру тапсырысын орналастыру білім беру саласындағы уәкілетті органның операторына жүктеледі.</w:t>
      </w:r>
    </w:p>
    <w:bookmarkEnd w:id="885"/>
    <w:bookmarkStart w:name="z1148" w:id="886"/>
    <w:p>
      <w:pPr>
        <w:spacing w:after="0"/>
        <w:ind w:left="0"/>
        <w:jc w:val="both"/>
      </w:pPr>
      <w:r>
        <w:rPr>
          <w:rFonts w:ascii="Times New Roman"/>
          <w:b w:val="false"/>
          <w:i w:val="false"/>
          <w:color w:val="000000"/>
          <w:sz w:val="28"/>
        </w:rPr>
        <w:t>
      4-4. Облыстардың, республикалық маңызы бар қалалардың, астананың жергілікті атқарушы органдары тиісті қаржы жылына арналған жергілікті бюджеттерде бекітілген бюджет қаражатының көлемдері шегінде балаларға қосымша білім беруге мемлекеттік білім беру тапсырысын орналастырады.</w:t>
      </w:r>
    </w:p>
    <w:bookmarkEnd w:id="886"/>
    <w:bookmarkStart w:name="z698" w:id="887"/>
    <w:p>
      <w:pPr>
        <w:spacing w:after="0"/>
        <w:ind w:left="0"/>
        <w:jc w:val="both"/>
      </w:pPr>
      <w:r>
        <w:rPr>
          <w:rFonts w:ascii="Times New Roman"/>
          <w:b w:val="false"/>
          <w:i w:val="false"/>
          <w:color w:val="000000"/>
          <w:sz w:val="28"/>
        </w:rPr>
        <w:t>
      5. Кадрларды даярлауға, білікті жұмыскерлер мен мамандардың біліктілігін арттыруға және оларды қайта даярлауға мемлекеттік білім беру тапсырысы:</w:t>
      </w:r>
    </w:p>
    <w:bookmarkEnd w:id="887"/>
    <w:bookmarkStart w:name="z699" w:id="888"/>
    <w:p>
      <w:pPr>
        <w:spacing w:after="0"/>
        <w:ind w:left="0"/>
        <w:jc w:val="both"/>
      </w:pPr>
      <w:r>
        <w:rPr>
          <w:rFonts w:ascii="Times New Roman"/>
          <w:b w:val="false"/>
          <w:i w:val="false"/>
          <w:color w:val="000000"/>
          <w:sz w:val="28"/>
        </w:rPr>
        <w:t>
      1) кадрларды даярлау бағыттарын;</w:t>
      </w:r>
    </w:p>
    <w:bookmarkEnd w:id="888"/>
    <w:bookmarkStart w:name="z700" w:id="889"/>
    <w:p>
      <w:pPr>
        <w:spacing w:after="0"/>
        <w:ind w:left="0"/>
        <w:jc w:val="both"/>
      </w:pPr>
      <w:r>
        <w:rPr>
          <w:rFonts w:ascii="Times New Roman"/>
          <w:b w:val="false"/>
          <w:i w:val="false"/>
          <w:color w:val="000000"/>
          <w:sz w:val="28"/>
        </w:rPr>
        <w:t>
      2) оқыту нысандары бойынша мемлекеттік білім беру тапсырысының көлемін (орындар, гранттар санын);</w:t>
      </w:r>
    </w:p>
    <w:bookmarkEnd w:id="889"/>
    <w:bookmarkStart w:name="z701" w:id="890"/>
    <w:p>
      <w:pPr>
        <w:spacing w:after="0"/>
        <w:ind w:left="0"/>
        <w:jc w:val="both"/>
      </w:pPr>
      <w:r>
        <w:rPr>
          <w:rFonts w:ascii="Times New Roman"/>
          <w:b w:val="false"/>
          <w:i w:val="false"/>
          <w:color w:val="000000"/>
          <w:sz w:val="28"/>
        </w:rPr>
        <w:t>
      3) бір білім алушыны (маманды) оқытуға жұмсалатын шығыстардың орташа құнын қамтуға тиіс.</w:t>
      </w:r>
    </w:p>
    <w:bookmarkEnd w:id="890"/>
    <w:p>
      <w:pPr>
        <w:spacing w:after="0"/>
        <w:ind w:left="0"/>
        <w:jc w:val="both"/>
      </w:pPr>
      <w:r>
        <w:rPr>
          <w:rFonts w:ascii="Times New Roman"/>
          <w:b w:val="false"/>
          <w:i w:val="false"/>
          <w:color w:val="000000"/>
          <w:sz w:val="28"/>
        </w:rPr>
        <w:t>
      Мемлекеттік білім беру мекемелерінде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кезінде бюджеттік бағдарламаның әкімшісі және білім беру ұйымының атауы көрсетіледі.</w:t>
      </w:r>
    </w:p>
    <w:p>
      <w:pPr>
        <w:spacing w:after="0"/>
        <w:ind w:left="0"/>
        <w:jc w:val="both"/>
      </w:pPr>
      <w:r>
        <w:rPr>
          <w:rFonts w:ascii="Times New Roman"/>
          <w:b w:val="false"/>
          <w:i w:val="false"/>
          <w:color w:val="000000"/>
          <w:sz w:val="28"/>
        </w:rPr>
        <w:t>
      Мемлекеттік білім беру тапсырысына сонымен қатар осы Заңның 65-бабының 4-тармағында көзделген тәртіппен құрылған оқу орындарында және (немесе) олардың филиалдарында кадрларды даярлау, сондай-ақ жоғары және (немесе) жоғары оқу орнынан кейінгі білім беру ұйымдарының дайындық бөлімдерінде шетелдіктер мен азаматтығы жоқ адамдарды оқыту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5-1-тармақтың бірінші бөлігіне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Білім беру грантының немесе мемлекеттік білім беру тапсырысының негізінде жоғары немесе жоғары оқу орнынан кейінгі білімі бар кадрлар даярлауды қаржыландыру, Сот төрелігі академиясын, әскери, арнаулы оқу орындарын қоспағанда, танылған аккредиттеу органдарының тізіліміне енгізілген аккредиттеу органдарында аккредиттеуден өткен білім беру ұйымдарында жүзеге асырылады.</w:t>
      </w:r>
    </w:p>
    <w:p>
      <w:pPr>
        <w:spacing w:after="0"/>
        <w:ind w:left="0"/>
        <w:jc w:val="both"/>
      </w:pPr>
      <w:r>
        <w:rPr>
          <w:rFonts w:ascii="Times New Roman"/>
          <w:b w:val="false"/>
          <w:i w:val="false"/>
          <w:color w:val="000000"/>
          <w:sz w:val="28"/>
        </w:rPr>
        <w:t>
      Техникалық және кәсіптік, орта білімнен кейінгі білімі бар кадрларды даярлауға арналған мемлекеттік білім беру тапсырысы әскери, арнаулы оқу орындарын қоспағанда, білім беру ұйымдарында білім беру саласындағы уәкілетті орган айқындайтын тәртіппен орналастырылады.</w:t>
      </w:r>
    </w:p>
    <w:bookmarkStart w:name="z702" w:id="891"/>
    <w:p>
      <w:pPr>
        <w:spacing w:after="0"/>
        <w:ind w:left="0"/>
        <w:jc w:val="both"/>
      </w:pPr>
      <w:r>
        <w:rPr>
          <w:rFonts w:ascii="Times New Roman"/>
          <w:b w:val="false"/>
          <w:i w:val="false"/>
          <w:color w:val="000000"/>
          <w:sz w:val="28"/>
        </w:rPr>
        <w:t>
      6. Мектепалды сыныптарда мектепке дейінгі тәрбие мен оқытудың жалпы білім беретін оқу бағдарламаларын іске асыратын орта білім беру ұйымдарын қоспағанда, мектепке дейінгі тәрбие мен оқытудың жалпы білім беретін оқу бағдарламаларын іске асыратын білім беру ұйымдарындағы мемлекеттік білім беру тапсырысы білім беру саласындағы уәкілетті орган айқындайтын тәртіппен орналастырылады.</w:t>
      </w:r>
    </w:p>
    <w:bookmarkEnd w:id="891"/>
    <w:bookmarkStart w:name="z1037" w:id="892"/>
    <w:p>
      <w:pPr>
        <w:spacing w:after="0"/>
        <w:ind w:left="0"/>
        <w:jc w:val="both"/>
      </w:pPr>
      <w:r>
        <w:rPr>
          <w:rFonts w:ascii="Times New Roman"/>
          <w:b w:val="false"/>
          <w:i w:val="false"/>
          <w:color w:val="000000"/>
          <w:sz w:val="28"/>
        </w:rPr>
        <w:t>
      6-1. Орта білім беру ұйымдарында орналастырылатын мемлекеттік білім беру тапсырысы білім алушылардың санын және бір оқушыға жұмсалатын шығыстардың орташа құнын қамтуға тиіс.</w:t>
      </w:r>
    </w:p>
    <w:bookmarkEnd w:id="892"/>
    <w:bookmarkStart w:name="z1149" w:id="893"/>
    <w:p>
      <w:pPr>
        <w:spacing w:after="0"/>
        <w:ind w:left="0"/>
        <w:jc w:val="both"/>
      </w:pPr>
      <w:r>
        <w:rPr>
          <w:rFonts w:ascii="Times New Roman"/>
          <w:b w:val="false"/>
          <w:i w:val="false"/>
          <w:color w:val="000000"/>
          <w:sz w:val="28"/>
        </w:rPr>
        <w:t>
      6-2. Балаларға қосымша білім беруге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93"/>
    <w:bookmarkStart w:name="z1218" w:id="894"/>
    <w:p>
      <w:pPr>
        <w:spacing w:after="0"/>
        <w:ind w:left="0"/>
        <w:jc w:val="both"/>
      </w:pPr>
      <w:r>
        <w:rPr>
          <w:rFonts w:ascii="Times New Roman"/>
          <w:b w:val="false"/>
          <w:i w:val="false"/>
          <w:color w:val="000000"/>
          <w:sz w:val="28"/>
        </w:rPr>
        <w:t>
      6-3. Мүмкіндігі шектеулі балаларды арнаулы психологиялық-педагогикалық қолдауға мемлекеттік білім беру тапсырысы білім алушылардың және (немесе) тәрбиеленушілердің санын және бір білім алушыға және (немесе) тәрбиеленушіге жұмсалатын шығыстардың орташа құнын қамтуға тиіс.</w:t>
      </w:r>
    </w:p>
    <w:bookmarkEnd w:id="894"/>
    <w:bookmarkStart w:name="z703" w:id="895"/>
    <w:p>
      <w:pPr>
        <w:spacing w:after="0"/>
        <w:ind w:left="0"/>
        <w:jc w:val="both"/>
      </w:pPr>
      <w:r>
        <w:rPr>
          <w:rFonts w:ascii="Times New Roman"/>
          <w:b w:val="false"/>
          <w:i w:val="false"/>
          <w:color w:val="000000"/>
          <w:sz w:val="28"/>
        </w:rPr>
        <w:t>
      7. Білім беру жүйесін оқу-әдістемелік қамтамасыз ету бойынша мемлекеттік білім беру тапсырысының мазмұнына қойылатын талаптарды білім беру саласындағы уәкілетті орган және (немесе) ғылым және жоғары білім саласындағы уәкілетті орган айқындайды.</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8-тармаққа өзгеріс енгізу көзделген – ҚР 04.12.2025 </w:t>
      </w:r>
      <w:r>
        <w:rPr>
          <w:rFonts w:ascii="Times New Roman"/>
          <w:b w:val="false"/>
          <w:i w:val="false"/>
          <w:color w:val="ff0000"/>
          <w:sz w:val="28"/>
        </w:rPr>
        <w:t>№ 236-VIII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"Бакалавр" немесе "магистр" дәрежелері берілетін жоғары немесе жоғары оқу орнынан кейінгі білім беруді қаржыландыруға мемлекеттік білім беру тапсырысы білім беру бағдарламаларына, жоғары және (немесе) жоғары оқу орнынан кейінгі білім беру ұйымының түрі мен мәртебесіне қарай саралана отырып, білім беру гранттары түрінде орналастырылады.</w:t>
      </w:r>
    </w:p>
    <w:bookmarkStart w:name="z1374" w:id="896"/>
    <w:p>
      <w:pPr>
        <w:spacing w:after="0"/>
        <w:ind w:left="0"/>
        <w:jc w:val="both"/>
      </w:pPr>
      <w:r>
        <w:rPr>
          <w:rFonts w:ascii="Times New Roman"/>
          <w:b w:val="false"/>
          <w:i w:val="false"/>
          <w:color w:val="000000"/>
          <w:sz w:val="28"/>
        </w:rPr>
        <w:t>
      9. Шетелдіктерді, оның ішінде Қазақстан Республикасының азаматтары болып табылмайтын, ұлты қазақ адамдарды қазақстандық жоғары және (немесе) жоғары оқу орнынан кейінгі білім беру ұйымдарында стипендиялық бағдарламалар бойынша оқытуды қаржыландыру оқытудың тиісті кезеңіне бюджет қаражатын бөлу арқылы жүзеге асырылады.</w:t>
      </w:r>
    </w:p>
    <w:bookmarkEnd w:id="8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13.11.2015 </w:t>
      </w:r>
      <w:r>
        <w:rPr>
          <w:rFonts w:ascii="Times New Roman"/>
          <w:b w:val="false"/>
          <w:i w:val="false"/>
          <w:color w:val="ff0000"/>
          <w:sz w:val="28"/>
        </w:rPr>
        <w:t>№ 398-V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05.07.2017 </w:t>
      </w:r>
      <w:r>
        <w:rPr>
          <w:rFonts w:ascii="Times New Roman"/>
          <w:b w:val="false"/>
          <w:i w:val="false"/>
          <w:color w:val="ff0000"/>
          <w:sz w:val="28"/>
        </w:rPr>
        <w:t>№ 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27.12.2019 </w:t>
      </w:r>
      <w:r>
        <w:rPr>
          <w:rFonts w:ascii="Times New Roman"/>
          <w:b w:val="false"/>
          <w:i w:val="false"/>
          <w:color w:val="ff0000"/>
          <w:sz w:val="28"/>
        </w:rPr>
        <w:t>№ 291-VІ</w:t>
      </w:r>
      <w:r>
        <w:rPr>
          <w:rFonts w:ascii="Times New Roman"/>
          <w:b w:val="false"/>
          <w:i w:val="false"/>
          <w:color w:val="ff0000"/>
          <w:sz w:val="28"/>
        </w:rPr>
        <w:t xml:space="preserve"> (01.01.2020 бастап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26.06.2021 </w:t>
      </w:r>
      <w:r>
        <w:rPr>
          <w:rFonts w:ascii="Times New Roman"/>
          <w:b w:val="false"/>
          <w:i w:val="false"/>
          <w:color w:val="000000"/>
          <w:sz w:val="28"/>
        </w:rPr>
        <w:t>№ 56-VII</w:t>
      </w:r>
      <w:r>
        <w:rPr>
          <w:rFonts w:ascii="Times New Roman"/>
          <w:b w:val="false"/>
          <w:i w:val="false"/>
          <w:color w:val="ff0000"/>
          <w:sz w:val="28"/>
        </w:rPr>
        <w:t xml:space="preserve"> (01.09.2022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63-бап. Білім беру ұйымдарының ақылы негізде тауарлар (жұмыстар, қызметтер көрсету) ұсынуы</w:t>
      </w:r>
    </w:p>
    <w:bookmarkStart w:name="z705" w:id="897"/>
    <w:p>
      <w:pPr>
        <w:spacing w:after="0"/>
        <w:ind w:left="0"/>
        <w:jc w:val="both"/>
      </w:pPr>
      <w:r>
        <w:rPr>
          <w:rFonts w:ascii="Times New Roman"/>
          <w:b w:val="false"/>
          <w:i w:val="false"/>
          <w:color w:val="000000"/>
          <w:sz w:val="28"/>
        </w:rPr>
        <w:t>
      1. Білім алушылар мен тәрбиеленушілерге білім беру ұйымдары бюджет қаражаттары есебінен көрсететін білім беру қызметтері тегін ұсынылады.</w:t>
      </w:r>
    </w:p>
    <w:bookmarkEnd w:id="897"/>
    <w:bookmarkStart w:name="z706" w:id="898"/>
    <w:p>
      <w:pPr>
        <w:spacing w:after="0"/>
        <w:ind w:left="0"/>
        <w:jc w:val="both"/>
      </w:pPr>
      <w:r>
        <w:rPr>
          <w:rFonts w:ascii="Times New Roman"/>
          <w:b w:val="false"/>
          <w:i w:val="false"/>
          <w:color w:val="000000"/>
          <w:sz w:val="28"/>
        </w:rPr>
        <w:t>
      2. Мемлекеттiк бiлiм беру мекемелерiне және шаруашылық жүргізу құқығындағы мемлекеттік кәсіпорындардың ұйымдық-құқықтық нысанындағы орта білім беру ұйымдарына:</w:t>
      </w:r>
    </w:p>
    <w:bookmarkEnd w:id="898"/>
    <w:bookmarkStart w:name="z639" w:id="899"/>
    <w:p>
      <w:pPr>
        <w:spacing w:after="0"/>
        <w:ind w:left="0"/>
        <w:jc w:val="both"/>
      </w:pPr>
      <w:r>
        <w:rPr>
          <w:rFonts w:ascii="Times New Roman"/>
          <w:b w:val="false"/>
          <w:i w:val="false"/>
          <w:color w:val="000000"/>
          <w:sz w:val="28"/>
        </w:rPr>
        <w:t>
      1) бiлiм алушылар мен тәрбиеленушiлерге мемлекеттiк жалпыға мiндеттi бiлiм беру стандарттары шеңберiнде ақылы негiзде бiлiм беру қызметтерiн көрсетуге;</w:t>
      </w:r>
    </w:p>
    <w:bookmarkEnd w:id="899"/>
    <w:bookmarkStart w:name="z654" w:id="900"/>
    <w:p>
      <w:pPr>
        <w:spacing w:after="0"/>
        <w:ind w:left="0"/>
        <w:jc w:val="both"/>
      </w:pPr>
      <w:r>
        <w:rPr>
          <w:rFonts w:ascii="Times New Roman"/>
          <w:b w:val="false"/>
          <w:i w:val="false"/>
          <w:color w:val="000000"/>
          <w:sz w:val="28"/>
        </w:rPr>
        <w:t>
      2) осы Заңның 63-бабының 3-тармағында көзделген жағдайларды қоспағанда, оқушылардан және педагогтерден ақшаны өндіріп алуға тыйым салынады.</w:t>
      </w:r>
    </w:p>
    <w:bookmarkEnd w:id="900"/>
    <w:p>
      <w:pPr>
        <w:spacing w:after="0"/>
        <w:ind w:left="0"/>
        <w:jc w:val="both"/>
      </w:pPr>
      <w:r>
        <w:rPr>
          <w:rFonts w:ascii="Times New Roman"/>
          <w:b w:val="false"/>
          <w:i w:val="false"/>
          <w:color w:val="000000"/>
          <w:sz w:val="28"/>
        </w:rPr>
        <w:t>
      Өнер мамандығы бойынша жоғары және жоғары оқу орнынан кейінгі білімнің білім беру бағдарламаларын, сондай-ақ техникалық және кәсіптік білімнің білім беру бағдарламаларын іске асыратын мемлекеттік білім беру мекемелері бюджеттік қаражаттар есебінен көрсетілетін білім беру қызметтерінің көлемдерінен тыс ақылы негізде білім беру қызметтерін ұсынуға құқылы.</w:t>
      </w:r>
    </w:p>
    <w:bookmarkStart w:name="z707" w:id="901"/>
    <w:p>
      <w:pPr>
        <w:spacing w:after="0"/>
        <w:ind w:left="0"/>
        <w:jc w:val="both"/>
      </w:pPr>
      <w:r>
        <w:rPr>
          <w:rFonts w:ascii="Times New Roman"/>
          <w:b w:val="false"/>
          <w:i w:val="false"/>
          <w:color w:val="000000"/>
          <w:sz w:val="28"/>
        </w:rPr>
        <w:t>
      3. Мемлекеттік білім беру мекемелері және шаруашылық жүргізу құқығындағы мемлекеттік кәсіпорындардың ұйымдық-құқықтық нысанындағы орта білім беру ұйымдары мемлекеттік жалпыға міндетті білім беру стандарттарының талаптарынан тыс, ақылы қызметтер көрсету туралы шартты жасай отырып, ақылы негізде мынадай:</w:t>
      </w:r>
    </w:p>
    <w:bookmarkEnd w:id="901"/>
    <w:bookmarkStart w:name="z708" w:id="902"/>
    <w:p>
      <w:pPr>
        <w:spacing w:after="0"/>
        <w:ind w:left="0"/>
        <w:jc w:val="both"/>
      </w:pPr>
      <w:r>
        <w:rPr>
          <w:rFonts w:ascii="Times New Roman"/>
          <w:b w:val="false"/>
          <w:i w:val="false"/>
          <w:color w:val="000000"/>
          <w:sz w:val="28"/>
        </w:rPr>
        <w:t>
      1)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мамандардың біліктілігін арттыру) іске асыру;</w:t>
      </w:r>
    </w:p>
    <w:bookmarkEnd w:id="902"/>
    <w:bookmarkStart w:name="z709" w:id="903"/>
    <w:p>
      <w:pPr>
        <w:spacing w:after="0"/>
        <w:ind w:left="0"/>
        <w:jc w:val="both"/>
      </w:pPr>
      <w:r>
        <w:rPr>
          <w:rFonts w:ascii="Times New Roman"/>
          <w:b w:val="false"/>
          <w:i w:val="false"/>
          <w:color w:val="000000"/>
          <w:sz w:val="28"/>
        </w:rPr>
        <w:t>
      2) оқу жоспары мен бағдарламалары бойынша бөлінген оқу уақытынан пәндер (сабақтар және сабақтардың циклдері) бойынша жекелеген білім алушылармен қосымша сабақтар ұйымдастыру;</w:t>
      </w:r>
    </w:p>
    <w:bookmarkEnd w:id="903"/>
    <w:bookmarkStart w:name="z710" w:id="904"/>
    <w:p>
      <w:pPr>
        <w:spacing w:after="0"/>
        <w:ind w:left="0"/>
        <w:jc w:val="both"/>
      </w:pPr>
      <w:r>
        <w:rPr>
          <w:rFonts w:ascii="Times New Roman"/>
          <w:b w:val="false"/>
          <w:i w:val="false"/>
          <w:color w:val="000000"/>
          <w:sz w:val="28"/>
        </w:rPr>
        <w:t>
      3) пәндер (сабақтар және сабақтардың циклдері) бойынша білім алушылармен ғылым негіздерін тереңдетіп оқып үйренуді ұйымдастыру;</w:t>
      </w:r>
    </w:p>
    <w:bookmarkEnd w:id="904"/>
    <w:bookmarkStart w:name="z711" w:id="905"/>
    <w:p>
      <w:pPr>
        <w:spacing w:after="0"/>
        <w:ind w:left="0"/>
        <w:jc w:val="both"/>
      </w:pPr>
      <w:r>
        <w:rPr>
          <w:rFonts w:ascii="Times New Roman"/>
          <w:b w:val="false"/>
          <w:i w:val="false"/>
          <w:color w:val="000000"/>
          <w:sz w:val="28"/>
        </w:rPr>
        <w:t>
      4) білім алушылар мен тәрбиеленушілер, педагогтер мен ересек жұртшылық арасында әр түрлі: спорт жарыстарын, семинарлар, кеңестер, конференциялар, сондай-ақ оқу-әдістемелік әдебиетті әзірлеу мен өткізу жөніндегі іс-шаралар ұйымдастыру және өткізу;</w:t>
      </w:r>
    </w:p>
    <w:bookmarkEnd w:id="905"/>
    <w:bookmarkStart w:name="z712" w:id="906"/>
    <w:p>
      <w:pPr>
        <w:spacing w:after="0"/>
        <w:ind w:left="0"/>
        <w:jc w:val="both"/>
      </w:pPr>
      <w:r>
        <w:rPr>
          <w:rFonts w:ascii="Times New Roman"/>
          <w:b w:val="false"/>
          <w:i w:val="false"/>
          <w:color w:val="000000"/>
          <w:sz w:val="28"/>
        </w:rPr>
        <w:t>
      5) музыка аспаптарын пайдалануға беру және Интернет-байланыстың қосымша қызметтерін ұсыну;</w:t>
      </w:r>
    </w:p>
    <w:bookmarkEnd w:id="906"/>
    <w:bookmarkStart w:name="z713" w:id="907"/>
    <w:p>
      <w:pPr>
        <w:spacing w:after="0"/>
        <w:ind w:left="0"/>
        <w:jc w:val="both"/>
      </w:pPr>
      <w:r>
        <w:rPr>
          <w:rFonts w:ascii="Times New Roman"/>
          <w:b w:val="false"/>
          <w:i w:val="false"/>
          <w:color w:val="000000"/>
          <w:sz w:val="28"/>
        </w:rPr>
        <w:t>
      6) жазғы демалысты ұйымдастыру, білім алушылар мен тәрбиеленушілердің, білім беру ұйымында өткізілетін түрлі іс-шараларға қатысушылардың тамақтануын қамтамасыз ету;</w:t>
      </w:r>
    </w:p>
    <w:bookmarkEnd w:id="907"/>
    <w:bookmarkStart w:name="z714" w:id="908"/>
    <w:p>
      <w:pPr>
        <w:spacing w:after="0"/>
        <w:ind w:left="0"/>
        <w:jc w:val="both"/>
      </w:pPr>
      <w:r>
        <w:rPr>
          <w:rFonts w:ascii="Times New Roman"/>
          <w:b w:val="false"/>
          <w:i w:val="false"/>
          <w:color w:val="000000"/>
          <w:sz w:val="28"/>
        </w:rPr>
        <w:t>
      7) энергия қондырғылары мен қазандықтар беретін жылу энергиясын жіберу;</w:t>
      </w:r>
    </w:p>
    <w:bookmarkEnd w:id="908"/>
    <w:bookmarkStart w:name="z715" w:id="909"/>
    <w:p>
      <w:pPr>
        <w:spacing w:after="0"/>
        <w:ind w:left="0"/>
        <w:jc w:val="both"/>
      </w:pPr>
      <w:r>
        <w:rPr>
          <w:rFonts w:ascii="Times New Roman"/>
          <w:b w:val="false"/>
          <w:i w:val="false"/>
          <w:color w:val="000000"/>
          <w:sz w:val="28"/>
        </w:rPr>
        <w:t>
      8) кәсіптік білім беруді ұйымдастыру (білікті жұмысшы кадрлар мен орта буын мамандарын қайта даярлау және олардың біліктілігін арттыру);</w:t>
      </w:r>
    </w:p>
    <w:bookmarkEnd w:id="909"/>
    <w:bookmarkStart w:name="z716" w:id="910"/>
    <w:p>
      <w:pPr>
        <w:spacing w:after="0"/>
        <w:ind w:left="0"/>
        <w:jc w:val="both"/>
      </w:pPr>
      <w:r>
        <w:rPr>
          <w:rFonts w:ascii="Times New Roman"/>
          <w:b w:val="false"/>
          <w:i w:val="false"/>
          <w:color w:val="000000"/>
          <w:sz w:val="28"/>
        </w:rPr>
        <w:t>
      9) оқу-өндірістік шеберханалардың, оқу шаруашылықтарының, оқу-тәжірибе учаскелерінің өнімдерін өндіру мен өткізуді ұйымдастыру;</w:t>
      </w:r>
    </w:p>
    <w:bookmarkEnd w:id="910"/>
    <w:p>
      <w:pPr>
        <w:spacing w:after="0"/>
        <w:ind w:left="0"/>
        <w:jc w:val="both"/>
      </w:pPr>
      <w:r>
        <w:rPr>
          <w:rFonts w:ascii="Times New Roman"/>
          <w:b w:val="false"/>
          <w:i w:val="false"/>
          <w:color w:val="000000"/>
          <w:sz w:val="28"/>
        </w:rPr>
        <w:t>
      10) ғылыми зерттеулерді жүргізу бойынша тауарларды (жұмыстарды, көрсетілетін қызметтерді) беруге құқылы.</w:t>
      </w:r>
    </w:p>
    <w:p>
      <w:pPr>
        <w:spacing w:after="0"/>
        <w:ind w:left="0"/>
        <w:jc w:val="both"/>
      </w:pPr>
      <w:r>
        <w:rPr>
          <w:rFonts w:ascii="Times New Roman"/>
          <w:b w:val="false"/>
          <w:i w:val="false"/>
          <w:color w:val="000000"/>
          <w:sz w:val="28"/>
        </w:rPr>
        <w:t>
      Қарамағында әскери, арнаулы оқу орындары бар мемлекеттік органдардың бірінші басшылары бекітетін әскери, арнаулы оқу орындарының тауарларды (жұмыстарды, көрсетілетін қызметтерді) өткізу бойынша ақылы қызмет түрлерін көрсету және тауарларды (жұмыстарды, көрсетілетін қызметтерді) өткізуден түскен ақшаны жұмсау қағидаларына сәйкес әскери, арнаулы оқу орындары мемлекеттік жалпыға міндетті білім беру стандарттарының талаптарынан тыс, тауарларды (жұмыстарды, көрсетілетін қызметтерді) ақылы негізде беруге де құқылы.</w:t>
      </w:r>
    </w:p>
    <w:p>
      <w:pPr>
        <w:spacing w:after="0"/>
        <w:ind w:left="0"/>
        <w:jc w:val="both"/>
      </w:pPr>
      <w:r>
        <w:rPr>
          <w:rFonts w:ascii="Times New Roman"/>
          <w:b w:val="false"/>
          <w:i w:val="false"/>
          <w:color w:val="000000"/>
          <w:sz w:val="28"/>
        </w:rPr>
        <w:t>
      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Қазақстан Республикасы Жоғары Сот Кеңесінің аппараты бекітеді.</w:t>
      </w:r>
    </w:p>
    <w:bookmarkStart w:name="z1059" w:id="911"/>
    <w:p>
      <w:pPr>
        <w:spacing w:after="0"/>
        <w:ind w:left="0"/>
        <w:jc w:val="both"/>
      </w:pPr>
      <w:r>
        <w:rPr>
          <w:rFonts w:ascii="Times New Roman"/>
          <w:b w:val="false"/>
          <w:i w:val="false"/>
          <w:color w:val="000000"/>
          <w:sz w:val="28"/>
        </w:rPr>
        <w:t>
      3-1. Мемлекеттік орта білім беру ұйымдары дене шынықтыру-сауықтыру және спорт құрылысжайларын мүліктік жалдауға (жалға) беру жөніндегі көрсетілетін қызметтерді ұсынуға құқылы.</w:t>
      </w:r>
    </w:p>
    <w:bookmarkEnd w:id="911"/>
    <w:p>
      <w:pPr>
        <w:spacing w:after="0"/>
        <w:ind w:left="0"/>
        <w:jc w:val="both"/>
      </w:pPr>
      <w:r>
        <w:rPr>
          <w:rFonts w:ascii="Times New Roman"/>
          <w:b w:val="false"/>
          <w:i w:val="false"/>
          <w:color w:val="000000"/>
          <w:sz w:val="28"/>
        </w:rPr>
        <w:t>
      Мемлекеттік орта білім беру ұйымдары мүліктік жалдауға (жалға) беруден алынған кірістерді өзі дербес пайдаланады.</w:t>
      </w:r>
    </w:p>
    <w:bookmarkStart w:name="z1150" w:id="912"/>
    <w:p>
      <w:pPr>
        <w:spacing w:after="0"/>
        <w:ind w:left="0"/>
        <w:jc w:val="both"/>
      </w:pPr>
      <w:r>
        <w:rPr>
          <w:rFonts w:ascii="Times New Roman"/>
          <w:b w:val="false"/>
          <w:i w:val="false"/>
          <w:color w:val="000000"/>
          <w:sz w:val="28"/>
        </w:rPr>
        <w:t>
      3-2.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 ұйымдық-құқықтық нысанындағы білім беру ұйымдары ақылы қызметтер көрсету туралы шарт жасаса отырып, мемлекеттік жалпыға міндетті білім беру стандарттарының талаптарынан тыс мынадай:</w:t>
      </w:r>
    </w:p>
    <w:bookmarkEnd w:id="912"/>
    <w:p>
      <w:pPr>
        <w:spacing w:after="0"/>
        <w:ind w:left="0"/>
        <w:jc w:val="both"/>
      </w:pPr>
      <w:r>
        <w:rPr>
          <w:rFonts w:ascii="Times New Roman"/>
          <w:b w:val="false"/>
          <w:i w:val="false"/>
          <w:color w:val="000000"/>
          <w:sz w:val="28"/>
        </w:rPr>
        <w:t>
      1) кәсіптік білім беруді ұйымдастыру (жұмысшы кадрлар мен орта буын мамандарын қайта даярлау және олардың біліктілігін арттыру);</w:t>
      </w:r>
    </w:p>
    <w:p>
      <w:pPr>
        <w:spacing w:after="0"/>
        <w:ind w:left="0"/>
        <w:jc w:val="both"/>
      </w:pPr>
      <w:r>
        <w:rPr>
          <w:rFonts w:ascii="Times New Roman"/>
          <w:b w:val="false"/>
          <w:i w:val="false"/>
          <w:color w:val="000000"/>
          <w:sz w:val="28"/>
        </w:rPr>
        <w:t>
      2) бағдарламалардың оқу жоспары бойынша бөлінген оқу уақытынан тыс пәндер (сабақтар және сабақтардың циклдері (модульдері) бойынша жекелеген білім алушылармен қосымша сабақтар ұйымдастыру;</w:t>
      </w:r>
    </w:p>
    <w:p>
      <w:pPr>
        <w:spacing w:after="0"/>
        <w:ind w:left="0"/>
        <w:jc w:val="both"/>
      </w:pPr>
      <w:r>
        <w:rPr>
          <w:rFonts w:ascii="Times New Roman"/>
          <w:b w:val="false"/>
          <w:i w:val="false"/>
          <w:color w:val="000000"/>
          <w:sz w:val="28"/>
        </w:rPr>
        <w:t>
      3) қосымша білім беру бағдарламаларын іске асыру (балалар мен жасөспірімдер шығармашылығын, спорт, мәдениет және өнер саласындағы қызығушылықтарды дамыту бойынша);</w:t>
      </w:r>
    </w:p>
    <w:p>
      <w:pPr>
        <w:spacing w:after="0"/>
        <w:ind w:left="0"/>
        <w:jc w:val="both"/>
      </w:pPr>
      <w:r>
        <w:rPr>
          <w:rFonts w:ascii="Times New Roman"/>
          <w:b w:val="false"/>
          <w:i w:val="false"/>
          <w:color w:val="000000"/>
          <w:sz w:val="28"/>
        </w:rPr>
        <w:t>
      4) білім алушылар мен тәрбиеленушілер, педагогтер мен ересек тұрғындар арасында спорттық, мәдени-бұқаралық іс-шараларды, кеңестерді, конференцияларды ұйымдастыру және өткізу бойынша, сондай-ақ оқу-әдістемелік әдебиетті әзірлеу және өткізу;</w:t>
      </w:r>
    </w:p>
    <w:p>
      <w:pPr>
        <w:spacing w:after="0"/>
        <w:ind w:left="0"/>
        <w:jc w:val="both"/>
      </w:pPr>
      <w:r>
        <w:rPr>
          <w:rFonts w:ascii="Times New Roman"/>
          <w:b w:val="false"/>
          <w:i w:val="false"/>
          <w:color w:val="000000"/>
          <w:sz w:val="28"/>
        </w:rPr>
        <w:t>
      5) білім беру процесін, зерттеулерді, тәрбиелік және әлеуметтік-мәдени, ғылыми-практикалық қызметті қамтамасыз ету үшін баспа және полиграфиялық қызмет;</w:t>
      </w:r>
    </w:p>
    <w:p>
      <w:pPr>
        <w:spacing w:after="0"/>
        <w:ind w:left="0"/>
        <w:jc w:val="both"/>
      </w:pPr>
      <w:r>
        <w:rPr>
          <w:rFonts w:ascii="Times New Roman"/>
          <w:b w:val="false"/>
          <w:i w:val="false"/>
          <w:color w:val="000000"/>
          <w:sz w:val="28"/>
        </w:rPr>
        <w:t>
      6) білім алушылардың оқуға түсуіне және білім алушыларды аралық немесе қорытынды аттестаттауды (талапкерлер үшін дайындық сабақтарын, сынама тестілеуді) жүргізуге байланысты іс-шараларды ұйымдастыру және өткізу;</w:t>
      </w:r>
    </w:p>
    <w:p>
      <w:pPr>
        <w:spacing w:after="0"/>
        <w:ind w:left="0"/>
        <w:jc w:val="both"/>
      </w:pPr>
      <w:r>
        <w:rPr>
          <w:rFonts w:ascii="Times New Roman"/>
          <w:b w:val="false"/>
          <w:i w:val="false"/>
          <w:color w:val="000000"/>
          <w:sz w:val="28"/>
        </w:rPr>
        <w:t>
      7) білім алушыларға ақылы негізде оқу кезеңіне, техникалық және кәсіптік, орта білімнен кейінгі білім беру ұйымдарының жұмыскерлеріне жұмыс кезеңіне бос орындар болған кезде жатақханадан орын беру;</w:t>
      </w:r>
    </w:p>
    <w:p>
      <w:pPr>
        <w:spacing w:after="0"/>
        <w:ind w:left="0"/>
        <w:jc w:val="both"/>
      </w:pPr>
      <w:r>
        <w:rPr>
          <w:rFonts w:ascii="Times New Roman"/>
          <w:b w:val="false"/>
          <w:i w:val="false"/>
          <w:color w:val="000000"/>
          <w:sz w:val="28"/>
        </w:rPr>
        <w:t>
      8) цифрлық интерактивті білім беру ресурстары мен оқу фильмдерін ұйымдастыру, жасау және дамыту;</w:t>
      </w:r>
    </w:p>
    <w:p>
      <w:pPr>
        <w:spacing w:after="0"/>
        <w:ind w:left="0"/>
        <w:jc w:val="both"/>
      </w:pPr>
      <w:r>
        <w:rPr>
          <w:rFonts w:ascii="Times New Roman"/>
          <w:b w:val="false"/>
          <w:i w:val="false"/>
          <w:color w:val="000000"/>
          <w:sz w:val="28"/>
        </w:rPr>
        <w:t>
      9) оқу-өндірістік шеберханаларда, оқу шаруашылықтарында, оқу полигондары мен оқу-тәжірибелік учаскелерде шығарылатын өз өндірісінің тауарларын (жұмыстарын, көрсетілетін қызметтерін) өткізу бойынша тауарларды (жұмыстарды, көрсетілетін қызметтерді) ақылы негізде ұсынуға құқылы.</w:t>
      </w:r>
    </w:p>
    <w:bookmarkStart w:name="z1402" w:id="913"/>
    <w:p>
      <w:pPr>
        <w:spacing w:after="0"/>
        <w:ind w:left="0"/>
        <w:jc w:val="both"/>
      </w:pPr>
      <w:r>
        <w:rPr>
          <w:rFonts w:ascii="Times New Roman"/>
          <w:b w:val="false"/>
          <w:i w:val="false"/>
          <w:color w:val="000000"/>
          <w:sz w:val="28"/>
        </w:rPr>
        <w:t>
      3-3. Осы Заңның 63-бабының 3 және 3-2-тармақтарына сәйкес орта, техникалық және кәсіптік, орта білімнен кейінгі білімнің білім беру бағдарламаларын іске асыратын, шаруашылық жүргізу немесе жедел басқару құқығындағы мемлекеттік кәсіпорындардың ұйымдық-құқықтық нысанындағы мемлекеттік білім беру ұйымдары алған кірістер дербес пайдаланылады.</w:t>
      </w:r>
    </w:p>
    <w:bookmarkEnd w:id="913"/>
    <w:bookmarkStart w:name="z717" w:id="914"/>
    <w:p>
      <w:pPr>
        <w:spacing w:after="0"/>
        <w:ind w:left="0"/>
        <w:jc w:val="both"/>
      </w:pPr>
      <w:r>
        <w:rPr>
          <w:rFonts w:ascii="Times New Roman"/>
          <w:b w:val="false"/>
          <w:i w:val="false"/>
          <w:color w:val="000000"/>
          <w:sz w:val="28"/>
        </w:rPr>
        <w:t>
      4. Мемлекеттік білім беру мекемелері ақылы негізде ұсынатын тауарларға (жұмыстарға және қызметтер көрсетуге) бағалар Қазақстан Республикасының заңнамасында белгіленген тәртіппен бекітілуге жатады.</w:t>
      </w:r>
    </w:p>
    <w:bookmarkEnd w:id="914"/>
    <w:p>
      <w:pPr>
        <w:spacing w:after="0"/>
        <w:ind w:left="0"/>
        <w:jc w:val="both"/>
      </w:pPr>
      <w:r>
        <w:rPr>
          <w:rFonts w:ascii="Times New Roman"/>
          <w:b w:val="false"/>
          <w:i w:val="false"/>
          <w:color w:val="000000"/>
          <w:sz w:val="28"/>
        </w:rPr>
        <w:t>
      Әскери, арнаулы оқу орындарының ақылы негізде берілетін тауарларына (жұмыстарына, көрсетілетін қызметтеріне) бағаларды қарамағында әскери, арнаулы оқу орындары бар мемлекеттік органдардың бірінші басшылары осы оқу орындары басшыларының ұсыныстары бойынша бекітеді.</w:t>
      </w:r>
    </w:p>
    <w:p>
      <w:pPr>
        <w:spacing w:after="0"/>
        <w:ind w:left="0"/>
        <w:jc w:val="both"/>
      </w:pPr>
      <w:r>
        <w:rPr>
          <w:rFonts w:ascii="Times New Roman"/>
          <w:b w:val="false"/>
          <w:i w:val="false"/>
          <w:color w:val="000000"/>
          <w:sz w:val="28"/>
        </w:rPr>
        <w:t>
      Сот төрелігі академиясының жарғылық қызметіне байланысты тауарларға (жұмыстарға, көрсетілетін қызметтерге) бағаны Қазақстан Республикасы Жоғары Сот Кеңесінің аппаратымен келісу бойынша Сот төрелігі академиясы бекітеді.</w:t>
      </w:r>
    </w:p>
    <w:bookmarkStart w:name="z718" w:id="915"/>
    <w:p>
      <w:pPr>
        <w:spacing w:after="0"/>
        <w:ind w:left="0"/>
        <w:jc w:val="both"/>
      </w:pPr>
      <w:r>
        <w:rPr>
          <w:rFonts w:ascii="Times New Roman"/>
          <w:b w:val="false"/>
          <w:i w:val="false"/>
          <w:color w:val="000000"/>
          <w:sz w:val="28"/>
        </w:rPr>
        <w:t>
      5. Жеке меншік білім беру ұйымдары ақылы негізде тауарларды (жұмыстарды және қызметтер көрсетуді) өткізуден, оның ішінде мемлекеттік жалпыға міндетті білім беру стандарттарының шеңберінде оқытудан түскен кірістерді, құрылтайшылардың қаражаттарын және заңнамамен тыйым салынбаған басқа да қаржыландыру көздерін дербес пайдаланады.</w:t>
      </w:r>
    </w:p>
    <w:bookmarkEnd w:id="915"/>
    <w:bookmarkStart w:name="z719" w:id="916"/>
    <w:p>
      <w:pPr>
        <w:spacing w:after="0"/>
        <w:ind w:left="0"/>
        <w:jc w:val="both"/>
      </w:pPr>
      <w:r>
        <w:rPr>
          <w:rFonts w:ascii="Times New Roman"/>
          <w:b w:val="false"/>
          <w:i w:val="false"/>
          <w:color w:val="000000"/>
          <w:sz w:val="28"/>
        </w:rPr>
        <w:t>
      6. Ақылы негізде қызметтер көрсететін білім беру ұйымдарының және білім алушының (тәрбиеленушінің), оның ата-анасының немесе өзге де заңды өкілдердің өзара қатынастары шартпен реттеледі.</w:t>
      </w:r>
    </w:p>
    <w:bookmarkEnd w:id="916"/>
    <w:p>
      <w:pPr>
        <w:spacing w:after="0"/>
        <w:ind w:left="0"/>
        <w:jc w:val="both"/>
      </w:pPr>
      <w:r>
        <w:rPr>
          <w:rFonts w:ascii="Times New Roman"/>
          <w:b w:val="false"/>
          <w:i w:val="false"/>
          <w:color w:val="000000"/>
          <w:sz w:val="28"/>
        </w:rPr>
        <w:t>
      Білім алушы шарт жасасу кезінде бүкіл оқу кезеңіне шығыстарды бір мезгілде төлеген жағдайда төлем сомасы оқу мерзімі аяқталғанға дейін өзгермейтін болады.</w:t>
      </w:r>
    </w:p>
    <w:p>
      <w:pPr>
        <w:spacing w:after="0"/>
        <w:ind w:left="0"/>
        <w:jc w:val="both"/>
      </w:pPr>
      <w:r>
        <w:rPr>
          <w:rFonts w:ascii="Times New Roman"/>
          <w:b w:val="false"/>
          <w:i w:val="false"/>
          <w:color w:val="000000"/>
          <w:sz w:val="28"/>
        </w:rPr>
        <w:t>
      Оқуға төлемді кезең-кезеңмен төлеген ретте төлем сомасы жалақының ұлғаюы жағдайында және инфляция индексі ескеріле отырып, жылына бір реттен жиі емес өзгертілуі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19.04.2019 </w:t>
      </w:r>
      <w:r>
        <w:rPr>
          <w:rFonts w:ascii="Times New Roman"/>
          <w:b w:val="false"/>
          <w:i w:val="false"/>
          <w:color w:val="ff0000"/>
          <w:sz w:val="28"/>
        </w:rPr>
        <w:t>№ 250-VI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08.01.2021 </w:t>
      </w:r>
      <w:r>
        <w:rPr>
          <w:rFonts w:ascii="Times New Roman"/>
          <w:b w:val="false"/>
          <w:i w:val="false"/>
          <w:color w:val="ff0000"/>
          <w:sz w:val="28"/>
        </w:rPr>
        <w:t>№ 410-VI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Білім беру ұйымдарының материалдық-техникалық базасын дамыту, білім беру ұйымдарын иеліктен шығару</w:t>
      </w:r>
    </w:p>
    <w:p>
      <w:pPr>
        <w:spacing w:after="0"/>
        <w:ind w:left="0"/>
        <w:jc w:val="both"/>
      </w:pPr>
      <w:r>
        <w:rPr>
          <w:rFonts w:ascii="Times New Roman"/>
          <w:b w:val="false"/>
          <w:i w:val="false"/>
          <w:color w:val="ff0000"/>
          <w:sz w:val="28"/>
        </w:rPr>
        <w:t xml:space="preserve">
      Ескерту. 64-баптың тақырыбы жаңа редакцияда – ҚР 26.06.2021 </w:t>
      </w:r>
      <w:r>
        <w:rPr>
          <w:rFonts w:ascii="Times New Roman"/>
          <w:b w:val="false"/>
          <w:i w:val="false"/>
          <w:color w:val="ff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720" w:id="917"/>
    <w:p>
      <w:pPr>
        <w:spacing w:after="0"/>
        <w:ind w:left="0"/>
        <w:jc w:val="both"/>
      </w:pPr>
      <w:r>
        <w:rPr>
          <w:rFonts w:ascii="Times New Roman"/>
          <w:b w:val="false"/>
          <w:i w:val="false"/>
          <w:color w:val="000000"/>
          <w:sz w:val="28"/>
        </w:rPr>
        <w:t>
      1. Мемлекеттік білім беру ұйымдарының материалдық-техникалық базасын жасау және дамыту бюджет қаражаттары, ақылы негізде көрсетілетін қызметтерден түскен кірістер, Қазақстан Республикасының заңнамасымен тыйым салынбаған өзге де көздер есебінен жүзеге асырылады.</w:t>
      </w:r>
    </w:p>
    <w:bookmarkEnd w:id="917"/>
    <w:bookmarkStart w:name="z721" w:id="918"/>
    <w:p>
      <w:pPr>
        <w:spacing w:after="0"/>
        <w:ind w:left="0"/>
        <w:jc w:val="both"/>
      </w:pPr>
      <w:r>
        <w:rPr>
          <w:rFonts w:ascii="Times New Roman"/>
          <w:b w:val="false"/>
          <w:i w:val="false"/>
          <w:color w:val="000000"/>
          <w:sz w:val="28"/>
        </w:rPr>
        <w:t>
      2. Білім беру ұйымдарының Қазақстан Республикасының</w:t>
      </w:r>
      <w:r>
        <w:rPr>
          <w:rFonts w:ascii="Times New Roman"/>
          <w:b w:val="false"/>
          <w:i w:val="false"/>
          <w:color w:val="000000"/>
          <w:sz w:val="28"/>
          <w:u w:val="single"/>
        </w:rPr>
        <w:t xml:space="preserve"> </w:t>
      </w:r>
      <w:r>
        <w:rPr>
          <w:rFonts w:ascii="Times New Roman"/>
          <w:b w:val="false"/>
          <w:i w:val="false"/>
          <w:color w:val="000000"/>
          <w:sz w:val="28"/>
        </w:rPr>
        <w:t>заңнамасымен айқындалатын тәртіппен мүліктерге иелік ету және пайдалану құқығы бар. Білім беру ұйымының мемлекеттік мүлкі алып қойылуға немесе білім беру ұйымының негізгі міндеттеріне қайшы келетін мақсаттарда пайдаланылуға тиіс емес.</w:t>
      </w:r>
    </w:p>
    <w:bookmarkEnd w:id="918"/>
    <w:bookmarkStart w:name="z722" w:id="919"/>
    <w:p>
      <w:pPr>
        <w:spacing w:after="0"/>
        <w:ind w:left="0"/>
        <w:jc w:val="both"/>
      </w:pPr>
      <w:r>
        <w:rPr>
          <w:rFonts w:ascii="Times New Roman"/>
          <w:b w:val="false"/>
          <w:i w:val="false"/>
          <w:color w:val="000000"/>
          <w:sz w:val="28"/>
        </w:rPr>
        <w:t>
      3. Білім беру ұйымдарын жекешелендіру "Мемлекеттік мүлік туралы" Қазақстан Республикасының Заңына сәйкес және білім беру саласындағы уәкілетті органмен, ғылым және жоғары білім саласындағы уәкілетті органмен келісім бойынша жүзеге асырылады.</w:t>
      </w:r>
    </w:p>
    <w:bookmarkEnd w:id="919"/>
    <w:bookmarkStart w:name="z1155" w:id="920"/>
    <w:p>
      <w:pPr>
        <w:spacing w:after="0"/>
        <w:ind w:left="0"/>
        <w:jc w:val="both"/>
      </w:pPr>
      <w:r>
        <w:rPr>
          <w:rFonts w:ascii="Times New Roman"/>
          <w:b w:val="false"/>
          <w:i w:val="false"/>
          <w:color w:val="000000"/>
          <w:sz w:val="28"/>
        </w:rPr>
        <w:t>
      3-1. Мемлекеттік жоғары және (немесе) жоғары оқу орнынан кейінгі білім беру ұйымдары мен мемлекет жүз пайыз қатысатын жоғары және (немесе) жоғары оқу орнынан кейінгі білім беру ұйымдарының акциялары иеліктен шығаруға жатпайды.</w:t>
      </w:r>
    </w:p>
    <w:bookmarkEnd w:id="920"/>
    <w:bookmarkStart w:name="z1225" w:id="921"/>
    <w:p>
      <w:pPr>
        <w:spacing w:after="0"/>
        <w:ind w:left="0"/>
        <w:jc w:val="both"/>
      </w:pPr>
      <w:r>
        <w:rPr>
          <w:rFonts w:ascii="Times New Roman"/>
          <w:b w:val="false"/>
          <w:i w:val="false"/>
          <w:color w:val="000000"/>
          <w:sz w:val="28"/>
        </w:rPr>
        <w:t>
      3-2. Өздеріне тиесілі мүліктік кешендері бар мемлекеттік мектепке дейінгі ұйымдар, балаларға арналған мемлекеттік қосымша білім беру ұйымдары иеліктен шығарылуға жатпайды.</w:t>
      </w:r>
    </w:p>
    <w:bookmarkEnd w:id="921"/>
    <w:bookmarkStart w:name="z1403" w:id="922"/>
    <w:p>
      <w:pPr>
        <w:spacing w:after="0"/>
        <w:ind w:left="0"/>
        <w:jc w:val="both"/>
      </w:pPr>
      <w:r>
        <w:rPr>
          <w:rFonts w:ascii="Times New Roman"/>
          <w:b w:val="false"/>
          <w:i w:val="false"/>
          <w:color w:val="000000"/>
          <w:sz w:val="28"/>
        </w:rPr>
        <w:t>
      3-3. Орта, техникалық және кәсіптік, орта білімнен кейінгі мемлекеттік білім беру ұйымдары өздеріне тиесілі мүліктік кешендерімен қоса иеліктен шығарылуға жатпайды.</w:t>
      </w:r>
    </w:p>
    <w:bookmarkEnd w:id="922"/>
    <w:bookmarkStart w:name="z655" w:id="923"/>
    <w:p>
      <w:pPr>
        <w:spacing w:after="0"/>
        <w:ind w:left="0"/>
        <w:jc w:val="both"/>
      </w:pPr>
      <w:r>
        <w:rPr>
          <w:rFonts w:ascii="Times New Roman"/>
          <w:b w:val="false"/>
          <w:i w:val="false"/>
          <w:color w:val="000000"/>
          <w:sz w:val="28"/>
        </w:rPr>
        <w:t>
      4. Конкурстық негізде "Орта білім беретін үздік ұйым", "Техникалық және кәсіптік, орта білімнен кейінгі білім беретін үздік ұйым" гранттарын алған орта, техникалық және кәсіптік, орта білімнен кейінгі білім беретін мемлекеттік мекемелер гранттарды материалдық-техникалық және ғылыми-әдістемелік жағынан білім беру процесін қамтамасыз етуге жұмсайды.</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 енгізілді - ҚР 2011.03.01 </w:t>
      </w:r>
      <w:r>
        <w:rPr>
          <w:rFonts w:ascii="Times New Roman"/>
          <w:b w:val="false"/>
          <w:i w:val="false"/>
          <w:color w:val="ff0000"/>
          <w:sz w:val="28"/>
        </w:rPr>
        <w:t>N 414-IV</w:t>
      </w:r>
      <w:r>
        <w:rPr>
          <w:rFonts w:ascii="Times New Roman"/>
          <w:b w:val="false"/>
          <w:i w:val="false"/>
          <w:color w:val="ff0000"/>
          <w:sz w:val="28"/>
        </w:rPr>
        <w:t xml:space="preserve"> (алғашқы ресми жарияланған күнінен бастап қолданысқа енгізіледі),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04.07.2018 </w:t>
      </w:r>
      <w:r>
        <w:rPr>
          <w:rFonts w:ascii="Times New Roman"/>
          <w:b w:val="false"/>
          <w:i w:val="false"/>
          <w:color w:val="ff0000"/>
          <w:sz w:val="28"/>
        </w:rPr>
        <w:t>№ 172-VІ</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26.06.2021 </w:t>
      </w:r>
      <w:r>
        <w:rPr>
          <w:rFonts w:ascii="Times New Roman"/>
          <w:b w:val="false"/>
          <w:i w:val="false"/>
          <w:color w:val="000000"/>
          <w:sz w:val="28"/>
        </w:rPr>
        <w:t>№ 56-VII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64-1-бап. Шаруашылық жүргізу құқығындағы мемлекеттік кәсіпорындардың ұйымдық-құқықтық нысанындағы орта білім беру ұйымдарының міндеттемелері бойынша мемлекеттің жауаптылығы</w:t>
      </w:r>
    </w:p>
    <w:p>
      <w:pPr>
        <w:spacing w:after="0"/>
        <w:ind w:left="0"/>
        <w:jc w:val="both"/>
      </w:pPr>
      <w:r>
        <w:rPr>
          <w:rFonts w:ascii="Times New Roman"/>
          <w:b w:val="false"/>
          <w:i w:val="false"/>
          <w:color w:val="000000"/>
          <w:sz w:val="28"/>
        </w:rPr>
        <w:t>
      Шаруашылық жүргізу құқығындағы мемлекеттік кәсіпорынның ұйымдық-құқықтық нысанындағы орта білім беру ұйымында ақша жеткіліксіз болған кезде әкімшілік-аумақтық бірлік тиісті бюджеттің қаражатымен оның міндеттемелері бойынша субсидиарлық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64-1-баппен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5" w:id="924"/>
    <w:p>
      <w:pPr>
        <w:spacing w:after="0"/>
        <w:ind w:left="0"/>
        <w:jc w:val="left"/>
      </w:pPr>
      <w:r>
        <w:rPr>
          <w:rFonts w:ascii="Times New Roman"/>
          <w:b/>
          <w:i w:val="false"/>
          <w:color w:val="000000"/>
        </w:rPr>
        <w:t xml:space="preserve"> 10-тарау. БІЛІМ БЕРУ САЛАСЫНДАҒЫ ХАЛЫҚАРАЛЫҚ ҚЫЗМЕТ</w:t>
      </w:r>
    </w:p>
    <w:bookmarkEnd w:id="924"/>
    <w:p>
      <w:pPr>
        <w:spacing w:after="0"/>
        <w:ind w:left="0"/>
        <w:jc w:val="both"/>
      </w:pPr>
      <w:r>
        <w:rPr>
          <w:rFonts w:ascii="Times New Roman"/>
          <w:b/>
          <w:i w:val="false"/>
          <w:color w:val="000000"/>
          <w:sz w:val="28"/>
        </w:rPr>
        <w:t>65-бап. Халықаралық ынтымақтастық және сыртқы экономикалық қызмет</w:t>
      </w:r>
    </w:p>
    <w:bookmarkStart w:name="z723" w:id="925"/>
    <w:p>
      <w:pPr>
        <w:spacing w:after="0"/>
        <w:ind w:left="0"/>
        <w:jc w:val="both"/>
      </w:pPr>
      <w:r>
        <w:rPr>
          <w:rFonts w:ascii="Times New Roman"/>
          <w:b w:val="false"/>
          <w:i w:val="false"/>
          <w:color w:val="000000"/>
          <w:sz w:val="28"/>
        </w:rPr>
        <w:t>
      1. Қазақстан Республикасының білім беру саласындағы халықаралық ынтымақтастығы Қазақстан Республикасының заңнамасы және Қазақстан Республикасының халықаралық шарттары негізінде жүзеге асырылады.</w:t>
      </w:r>
    </w:p>
    <w:bookmarkEnd w:id="925"/>
    <w:bookmarkStart w:name="z724" w:id="926"/>
    <w:p>
      <w:pPr>
        <w:spacing w:after="0"/>
        <w:ind w:left="0"/>
        <w:jc w:val="both"/>
      </w:pPr>
      <w:r>
        <w:rPr>
          <w:rFonts w:ascii="Times New Roman"/>
          <w:b w:val="false"/>
          <w:i w:val="false"/>
          <w:color w:val="000000"/>
          <w:sz w:val="28"/>
        </w:rPr>
        <w:t>
      2. Білім беру ұйымының өз жұмысының ерекшеліктеріне сәйкес шетелдік білім беру, ғылым және мәдениет ұйымдарымен, халықаралық ұйымдармен және қорлармен тікелей байланыстар орнатуға, ынтымақтастық туралы екі жақтан және көп жақты шарттар жасасуға, студенттер, магистранттар, докторанттар, педагогтер және ғылыми қызметкерлер алмасудың халықаралық бағдарламаларына қатысуға, білім беру саласындағы халықаралық үкіметтік емес ұйымдарға (қауымдастықтарға) кіруге құқығы бар.</w:t>
      </w:r>
    </w:p>
    <w:bookmarkEnd w:id="926"/>
    <w:p>
      <w:pPr>
        <w:spacing w:after="0"/>
        <w:ind w:left="0"/>
        <w:jc w:val="both"/>
      </w:pPr>
      <w:r>
        <w:rPr>
          <w:rFonts w:ascii="Times New Roman"/>
          <w:b w:val="false"/>
          <w:i w:val="false"/>
          <w:color w:val="000000"/>
          <w:sz w:val="28"/>
        </w:rPr>
        <w:t>
      Әскери және арнаулы оқу орындарының халықаралық шарттар мен келiсiмшарттарға сәйкес шетелдiк азаматтардың қатарынан мамандар даярлауды жүзеге асыруға құқығы бар.</w:t>
      </w:r>
    </w:p>
    <w:p>
      <w:pPr>
        <w:spacing w:after="0"/>
        <w:ind w:left="0"/>
        <w:jc w:val="both"/>
      </w:pPr>
      <w:r>
        <w:rPr>
          <w:rFonts w:ascii="Times New Roman"/>
          <w:b w:val="false"/>
          <w:i w:val="false"/>
          <w:color w:val="000000"/>
          <w:sz w:val="28"/>
        </w:rPr>
        <w:t>
      Білім беру ұйымдары Қазақстан Республикасының заңнамасында және білім беру ұйымдарының жарғысында айқындалған тәртіппен сыртқы экономикалық қызметпен айналысуға құқылы.</w:t>
      </w:r>
    </w:p>
    <w:bookmarkStart w:name="z725" w:id="927"/>
    <w:p>
      <w:pPr>
        <w:spacing w:after="0"/>
        <w:ind w:left="0"/>
        <w:jc w:val="both"/>
      </w:pPr>
      <w:r>
        <w:rPr>
          <w:rFonts w:ascii="Times New Roman"/>
          <w:b w:val="false"/>
          <w:i w:val="false"/>
          <w:color w:val="000000"/>
          <w:sz w:val="28"/>
        </w:rPr>
        <w:t>
      3. Қазақстан Республикасы білім беру ұйымдарының халықаралық ынтымақтастықты жүзеге асыру тәртібін білім беру саласындағы уәкілетті орган, ғылым және жоғары білім саласындағы уәкілетті орган белгілейді.</w:t>
      </w:r>
    </w:p>
    <w:bookmarkEnd w:id="927"/>
    <w:bookmarkStart w:name="z726" w:id="928"/>
    <w:p>
      <w:pPr>
        <w:spacing w:after="0"/>
        <w:ind w:left="0"/>
        <w:jc w:val="both"/>
      </w:pPr>
      <w:r>
        <w:rPr>
          <w:rFonts w:ascii="Times New Roman"/>
          <w:b w:val="false"/>
          <w:i w:val="false"/>
          <w:color w:val="000000"/>
          <w:sz w:val="28"/>
        </w:rPr>
        <w:t>
      4. Қазақстан Республикасында халықаралық және шетелдік оқу орындарын және (немесе) олардың филиалдарын құру халықаралық шарттар негізінде немесе ғылым және жоғары білім саласындағы уәкілетті органның шешімі бойынша жүзеге асырылады.</w:t>
      </w:r>
    </w:p>
    <w:bookmarkEnd w:id="928"/>
    <w:bookmarkStart w:name="z923" w:id="929"/>
    <w:p>
      <w:pPr>
        <w:spacing w:after="0"/>
        <w:ind w:left="0"/>
        <w:jc w:val="both"/>
      </w:pPr>
      <w:r>
        <w:rPr>
          <w:rFonts w:ascii="Times New Roman"/>
          <w:b w:val="false"/>
          <w:i w:val="false"/>
          <w:color w:val="000000"/>
          <w:sz w:val="28"/>
        </w:rPr>
        <w:t>
      Халықаралық мектеп мәртебесін беру білім беру саласындағы уәкілетті органның шешімі бойынша, ол айқындаған тәртіппен жүзеге асырылады.</w:t>
      </w:r>
    </w:p>
    <w:bookmarkEnd w:id="929"/>
    <w:bookmarkStart w:name="z727" w:id="930"/>
    <w:p>
      <w:pPr>
        <w:spacing w:after="0"/>
        <w:ind w:left="0"/>
        <w:jc w:val="both"/>
      </w:pPr>
      <w:r>
        <w:rPr>
          <w:rFonts w:ascii="Times New Roman"/>
          <w:b w:val="false"/>
          <w:i w:val="false"/>
          <w:color w:val="000000"/>
          <w:sz w:val="28"/>
        </w:rPr>
        <w:t>
      5. Егер Қазақстан Республикасы ратификациялаған халықаралық шарттарда өзгеше көзделмесе, халықаралық оқу орындарының және Қазақстан Республикасының аумағында басқа мемлекеттер немесе олардың заңды және жеке тұлғалары құратын оқу орындарының, олардың филиалдарының білім беру қызметін лицензиялау, сондай-ақ мұндай оқу орындарын бақылау және аккредиттеу Қазақстан Республикасының заңнамасына сәйкес жүзеге асырылады.</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65-бапқа өзгерістер енгізілді - ҚР 2012.01.09 </w:t>
      </w:r>
      <w:r>
        <w:rPr>
          <w:rFonts w:ascii="Times New Roman"/>
          <w:b w:val="false"/>
          <w:i w:val="false"/>
          <w:color w:val="ff0000"/>
          <w:sz w:val="28"/>
        </w:rPr>
        <w:t>№ 535-IV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2012.02.13 </w:t>
      </w:r>
      <w:r>
        <w:rPr>
          <w:rFonts w:ascii="Times New Roman"/>
          <w:b w:val="false"/>
          <w:i w:val="false"/>
          <w:color w:val="ff0000"/>
          <w:sz w:val="28"/>
        </w:rPr>
        <w:t>N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Шет елдегі қазақ диаспорасының білім алу қажеттіліктерін қанағаттандыру</w:t>
      </w:r>
    </w:p>
    <w:bookmarkStart w:name="z728" w:id="931"/>
    <w:p>
      <w:pPr>
        <w:spacing w:after="0"/>
        <w:ind w:left="0"/>
        <w:jc w:val="both"/>
      </w:pPr>
      <w:r>
        <w:rPr>
          <w:rFonts w:ascii="Times New Roman"/>
          <w:b w:val="false"/>
          <w:i w:val="false"/>
          <w:color w:val="000000"/>
          <w:sz w:val="28"/>
        </w:rPr>
        <w:t>
      1. Қазақстан Республикасының азаматтары болып табылмайтын ұлты қазақ адамдардың Қазақстан Республикасында білім алуға құқығы бар.</w:t>
      </w:r>
    </w:p>
    <w:bookmarkEnd w:id="931"/>
    <w:bookmarkStart w:name="z729" w:id="932"/>
    <w:p>
      <w:pPr>
        <w:spacing w:after="0"/>
        <w:ind w:left="0"/>
        <w:jc w:val="both"/>
      </w:pPr>
      <w:r>
        <w:rPr>
          <w:rFonts w:ascii="Times New Roman"/>
          <w:b w:val="false"/>
          <w:i w:val="false"/>
          <w:color w:val="000000"/>
          <w:sz w:val="28"/>
        </w:rPr>
        <w:t>
      2. Мемлекет шет елдегі қазақ диаспорасының білім алу қажеттіліктерін қанағаттандыруға жәрдемдеседі.</w:t>
      </w:r>
    </w:p>
    <w:bookmarkEnd w:id="932"/>
    <w:bookmarkStart w:name="z730" w:id="933"/>
    <w:p>
      <w:pPr>
        <w:spacing w:after="0"/>
        <w:ind w:left="0"/>
        <w:jc w:val="both"/>
      </w:pPr>
      <w:r>
        <w:rPr>
          <w:rFonts w:ascii="Times New Roman"/>
          <w:b w:val="false"/>
          <w:i w:val="false"/>
          <w:color w:val="000000"/>
          <w:sz w:val="28"/>
        </w:rPr>
        <w:t>
      3. Шет елдегі қазақ диаспорасы үшін білім беру ұйымдарын құру және оған қаржылық-материалдық көмек көрсету халықаралық шарттарда белгіленген тәртіппен жүзеге асырылады.</w:t>
      </w:r>
    </w:p>
    <w:bookmarkEnd w:id="933"/>
    <w:bookmarkStart w:name="z78" w:id="934"/>
    <w:p>
      <w:pPr>
        <w:spacing w:after="0"/>
        <w:ind w:left="0"/>
        <w:jc w:val="left"/>
      </w:pPr>
      <w:r>
        <w:rPr>
          <w:rFonts w:ascii="Times New Roman"/>
          <w:b/>
          <w:i w:val="false"/>
          <w:color w:val="000000"/>
        </w:rPr>
        <w:t xml:space="preserve"> 11-тарау. ҚАЗАҚСТАН РЕСПУБЛИКАСЫНЫҢ БІЛІМ БЕРУ САЛАСЫНДАҒЫ</w:t>
      </w:r>
      <w:r>
        <w:br/>
      </w:r>
      <w:r>
        <w:rPr>
          <w:rFonts w:ascii="Times New Roman"/>
          <w:b/>
          <w:i w:val="false"/>
          <w:color w:val="000000"/>
        </w:rPr>
        <w:t>ЗАҢНАМАСЫН БҰЗҒАНЫ ҮШІН ЖАУАПТЫЛЫҚ</w:t>
      </w:r>
    </w:p>
    <w:bookmarkEnd w:id="934"/>
    <w:p>
      <w:pPr>
        <w:spacing w:after="0"/>
        <w:ind w:left="0"/>
        <w:jc w:val="both"/>
      </w:pPr>
      <w:r>
        <w:rPr>
          <w:rFonts w:ascii="Times New Roman"/>
          <w:b/>
          <w:i w:val="false"/>
          <w:color w:val="000000"/>
          <w:sz w:val="28"/>
        </w:rPr>
        <w:t>67-бап. Қазақстан Республикасының білім беру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білім беру саласындағы заңнамасын бұзу Қазақстан Республикасының заңдарына сәйкес жауаптылыққа әкеп соғады.</w:t>
      </w:r>
    </w:p>
    <w:bookmarkStart w:name="z80" w:id="935"/>
    <w:p>
      <w:pPr>
        <w:spacing w:after="0"/>
        <w:ind w:left="0"/>
        <w:jc w:val="left"/>
      </w:pPr>
      <w:r>
        <w:rPr>
          <w:rFonts w:ascii="Times New Roman"/>
          <w:b/>
          <w:i w:val="false"/>
          <w:color w:val="000000"/>
        </w:rPr>
        <w:t xml:space="preserve"> 12-тарау. Қорытынды және өтпелі ережелер</w:t>
      </w:r>
    </w:p>
    <w:bookmarkEnd w:id="935"/>
    <w:p>
      <w:pPr>
        <w:spacing w:after="0"/>
        <w:ind w:left="0"/>
        <w:jc w:val="both"/>
      </w:pPr>
      <w:r>
        <w:rPr>
          <w:rFonts w:ascii="Times New Roman"/>
          <w:b w:val="false"/>
          <w:i w:val="false"/>
          <w:color w:val="ff0000"/>
          <w:sz w:val="28"/>
        </w:rPr>
        <w:t xml:space="preserve">
      Ескерту. 12-тараудың тақырыбы жаңа редакцияда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67-1-бап. Өтпелі ережелер</w:t>
      </w:r>
    </w:p>
    <w:bookmarkStart w:name="z1169" w:id="936"/>
    <w:p>
      <w:pPr>
        <w:spacing w:after="0"/>
        <w:ind w:left="0"/>
        <w:jc w:val="both"/>
      </w:pPr>
      <w:r>
        <w:rPr>
          <w:rFonts w:ascii="Times New Roman"/>
          <w:b w:val="false"/>
          <w:i w:val="false"/>
          <w:color w:val="000000"/>
          <w:sz w:val="28"/>
        </w:rPr>
        <w:t>
      1. Жоғары және (немесе) жоғары оқу орнынан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 атауының өзгеруіне байланысты 2019 жылғы 1 қаңтарға дейін оқуға түскен адамдардың оқу кезеңіне қолданылады.</w:t>
      </w:r>
    </w:p>
    <w:bookmarkEnd w:id="936"/>
    <w:bookmarkStart w:name="z1170" w:id="937"/>
    <w:p>
      <w:pPr>
        <w:spacing w:after="0"/>
        <w:ind w:left="0"/>
        <w:jc w:val="both"/>
      </w:pPr>
      <w:r>
        <w:rPr>
          <w:rFonts w:ascii="Times New Roman"/>
          <w:b w:val="false"/>
          <w:i w:val="false"/>
          <w:color w:val="000000"/>
          <w:sz w:val="28"/>
        </w:rPr>
        <w:t>
      2. Жоғары және (немесе) жоғары оқу орнынан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 атауының өзгеруіне байланысты қайта ресімделген жағдайда, жоғары және (немесе) жоғары оқу орнынан кейінгі білім беру ұйымдары 2019 жылғы 1 қаңтарға дейін өздеріне оқуға қабылданған адамдарға мамандықтар бойынша білім туралы құжатты беруге құқылы.</w:t>
      </w:r>
    </w:p>
    <w:bookmarkEnd w:id="937"/>
    <w:bookmarkStart w:name="z1203" w:id="938"/>
    <w:p>
      <w:pPr>
        <w:spacing w:after="0"/>
        <w:ind w:left="0"/>
        <w:jc w:val="both"/>
      </w:pPr>
      <w:r>
        <w:rPr>
          <w:rFonts w:ascii="Times New Roman"/>
          <w:b w:val="false"/>
          <w:i w:val="false"/>
          <w:color w:val="000000"/>
          <w:sz w:val="28"/>
        </w:rPr>
        <w:t xml:space="preserve">
      3. Лицензияның және (немесе) лицензияға қосымшаның осы Заңның </w:t>
      </w:r>
      <w:r>
        <w:rPr>
          <w:rFonts w:ascii="Times New Roman"/>
          <w:b w:val="false"/>
          <w:i w:val="false"/>
          <w:color w:val="000000"/>
          <w:sz w:val="28"/>
        </w:rPr>
        <w:t>57-бабы</w:t>
      </w:r>
      <w:r>
        <w:rPr>
          <w:rFonts w:ascii="Times New Roman"/>
          <w:b w:val="false"/>
          <w:i w:val="false"/>
          <w:color w:val="000000"/>
          <w:sz w:val="28"/>
        </w:rPr>
        <w:t xml:space="preserve"> 3-1-тармағының екінші бөлігінде белгiленген қолданылу мерзiмi осы норма қолданысқа енгізілген кезге дейін жоғары және (немесе) жоғары оқу орнынан кейінгі білім беру ұйымдарына берілген лицензияға және (немесе) лицензияға қосымшаға қолданылмайды.</w:t>
      </w:r>
    </w:p>
    <w:bookmarkEnd w:id="938"/>
    <w:bookmarkStart w:name="z1404" w:id="939"/>
    <w:p>
      <w:pPr>
        <w:spacing w:after="0"/>
        <w:ind w:left="0"/>
        <w:jc w:val="both"/>
      </w:pPr>
      <w:r>
        <w:rPr>
          <w:rFonts w:ascii="Times New Roman"/>
          <w:b w:val="false"/>
          <w:i w:val="false"/>
          <w:color w:val="000000"/>
          <w:sz w:val="28"/>
        </w:rPr>
        <w:t>
      4.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лицензияның және (немесе) лицензияға қосымшалардың қолданылу мерзімі қызметтің кіші түрінің (кіші түрлерінің) атауы өзгеруіне байланысты 2024 жылғы 1 қаңтарға дейін оқуға түскен адамдардың оқу кезеңіне қолданылады.</w:t>
      </w:r>
    </w:p>
    <w:bookmarkEnd w:id="939"/>
    <w:bookmarkStart w:name="z1405" w:id="940"/>
    <w:p>
      <w:pPr>
        <w:spacing w:after="0"/>
        <w:ind w:left="0"/>
        <w:jc w:val="both"/>
      </w:pPr>
      <w:r>
        <w:rPr>
          <w:rFonts w:ascii="Times New Roman"/>
          <w:b w:val="false"/>
          <w:i w:val="false"/>
          <w:color w:val="000000"/>
          <w:sz w:val="28"/>
        </w:rPr>
        <w:t>
      5. Техникалық және кәсіптік, орта білімнен кейінгі білімнің білім беру бағдарламалары бойынша берілген, білім беру қызметімен айналысуға арналған лицензия және (немесе) лицензияға қосымшалар қызметтің кіші түрінің (кіші түрлерінің) атауы өзгеруіне байланысты қайта ресімделген жағдайда техникалық және кәсіптік, орта білімнен кейінгі білім беру ұйымдары 2024 жылғы 1 қаңтарға дейін өздеріне оқуға қабылданған адамдарға біліктілігі бойынша білім туралы құжат беруге құқылы.</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12-тарау 67-1-баппен толықтырылды – ҚР 04.07.2018 </w:t>
      </w:r>
      <w:r>
        <w:rPr>
          <w:rFonts w:ascii="Times New Roman"/>
          <w:b w:val="false"/>
          <w:i w:val="false"/>
          <w:color w:val="ff0000"/>
          <w:sz w:val="28"/>
        </w:rPr>
        <w:t>№ 171-VІ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23.02.2024 </w:t>
      </w:r>
      <w:r>
        <w:rPr>
          <w:rFonts w:ascii="Times New Roman"/>
          <w:b w:val="false"/>
          <w:i w:val="false"/>
          <w:color w:val="000000"/>
          <w:sz w:val="28"/>
        </w:rPr>
        <w:t>№ 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Осы Заңның қолданысқа енгізілуі</w:t>
      </w:r>
    </w:p>
    <w:bookmarkStart w:name="z731" w:id="941"/>
    <w:p>
      <w:pPr>
        <w:spacing w:after="0"/>
        <w:ind w:left="0"/>
        <w:jc w:val="both"/>
      </w:pPr>
      <w:r>
        <w:rPr>
          <w:rFonts w:ascii="Times New Roman"/>
          <w:b w:val="false"/>
          <w:i w:val="false"/>
          <w:color w:val="000000"/>
          <w:sz w:val="28"/>
        </w:rPr>
        <w:t>
      1. Осы Заң, 2008 жылғы 1 қаңтардан бастап қолданысқа енгізілетін 8-баптың 2-тармағының екінші бөлігін, 52-баптың 6-тармағының екінші абзацын, 7-тармағы 1) тармақшасының екінші және бесінші абзацтарын, 8-тармағының 2), 3) тармақшаларын және 53-баптың 3-тармағының 1), 3) тармақшаларын қоспағанда, алғашқы ресми жарияланған күнінен бастап күнтізбелік он күн өткеннен кейін қолданысқа енгізіледі.</w:t>
      </w:r>
    </w:p>
    <w:bookmarkEnd w:id="941"/>
    <w:bookmarkStart w:name="z732" w:id="942"/>
    <w:p>
      <w:pPr>
        <w:spacing w:after="0"/>
        <w:ind w:left="0"/>
        <w:jc w:val="both"/>
      </w:pPr>
      <w:r>
        <w:rPr>
          <w:rFonts w:ascii="Times New Roman"/>
          <w:b w:val="false"/>
          <w:i w:val="false"/>
          <w:color w:val="000000"/>
          <w:sz w:val="28"/>
        </w:rPr>
        <w:t>
      2. Бiлiм беру ұйымдарына осы Заң қолданысқа енгiзiлгенге дейiн тиісті оқу мерзімдерімен оқуға түскен адамдар оқуға түскен кезде қолданыста болған бiлiм беру бағдарламалары бойынша оқуын бiтiрiп, оларға оқуға түскен кезде қолданыста болған бiлiм туралы белгiленген үлгiдегi құжат берiледi.</w:t>
      </w:r>
    </w:p>
    <w:bookmarkEnd w:id="942"/>
    <w:bookmarkStart w:name="z1549" w:id="943"/>
    <w:p>
      <w:pPr>
        <w:spacing w:after="0"/>
        <w:ind w:left="0"/>
        <w:jc w:val="both"/>
      </w:pPr>
      <w:r>
        <w:rPr>
          <w:rFonts w:ascii="Times New Roman"/>
          <w:b w:val="false"/>
          <w:i w:val="false"/>
          <w:color w:val="000000"/>
          <w:sz w:val="28"/>
        </w:rPr>
        <w:t>
      2-1. Осы Заңның 57-1-бабы 2027 жылғы 1 қаңтарға дейін мынадай редакцияда қолданылады деп белгіленсін:</w:t>
      </w:r>
    </w:p>
    <w:bookmarkEnd w:id="94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екінші абзацына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"57-1-бап.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w:t>
      </w:r>
    </w:p>
    <w:p>
      <w:pPr>
        <w:spacing w:after="0"/>
        <w:ind w:left="0"/>
        <w:jc w:val="both"/>
      </w:pPr>
      <w:r>
        <w:rPr>
          <w:rFonts w:ascii="Times New Roman"/>
          <w:b w:val="false"/>
          <w:i w:val="false"/>
          <w:color w:val="000000"/>
          <w:sz w:val="28"/>
        </w:rPr>
        <w:t xml:space="preserve">
      1. Мектепке дейінгі тәрбие беру мен оқытудың жалпы білім беретін оқу бағдарламаларын іске асыратын білім беру ұйымының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төртінші абзацына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 жасау тәртібімен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бесінші абзацына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Мектепке дейiнгi тәрбие беру мен оқыту және балаларға арналған қосымша білім беру саласындағы қызметті жүзеге асырудың басталғаны немесе тоқтатылғаны туралы хабарламаларды қабылдауды білім беру саласындағы уәкілетті орган ведомствосының аумақтық бөлімшелері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алтыншы абзацына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Мектепке дейінгі тәрбие беру мен оқытудың жалпы білім беретін оқу бағдарламаларын iске асыратын білім беру ұйымдарының, балаларға арналған қосымша білім берудің білім беру бағдарламаларын іске асыратын мемлекеттік білім беру ұйымдарының және мемлекеттік білім беру тапсырысы орналастырылған білім беру ұйымдарының қызметі тоқтатыла тұрған кезде білім беру ұйымдары:</w:t>
      </w:r>
    </w:p>
    <w:p>
      <w:pPr>
        <w:spacing w:after="0"/>
        <w:ind w:left="0"/>
        <w:jc w:val="both"/>
      </w:pPr>
      <w:r>
        <w:rPr>
          <w:rFonts w:ascii="Times New Roman"/>
          <w:b w:val="false"/>
          <w:i w:val="false"/>
          <w:color w:val="000000"/>
          <w:sz w:val="28"/>
        </w:rPr>
        <w:t>
      1) мемлекеттік білім беру тапсырысын орналастыруға арналған конкурсқа қатысуға;</w:t>
      </w:r>
    </w:p>
    <w:p>
      <w:pPr>
        <w:spacing w:after="0"/>
        <w:ind w:left="0"/>
        <w:jc w:val="both"/>
      </w:pPr>
      <w:r>
        <w:rPr>
          <w:rFonts w:ascii="Times New Roman"/>
          <w:b w:val="false"/>
          <w:i w:val="false"/>
          <w:color w:val="000000"/>
          <w:sz w:val="28"/>
        </w:rPr>
        <w:t>
      2) бұзушылықтар жойылғанға және білім беру саласындағы уәкілетті орган ведомствосының аумақтық бөлімшесі қызметті қайта бастағанға дейін қызметін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тоғызыншы абзацына өзгеріс енгізу көзделген – ҚР 26.12.2025 </w:t>
      </w:r>
      <w:r>
        <w:rPr>
          <w:rFonts w:ascii="Times New Roman"/>
          <w:b w:val="false"/>
          <w:i w:val="false"/>
          <w:color w:val="ff0000"/>
          <w:sz w:val="28"/>
        </w:rPr>
        <w:t>№ 242-VIII</w:t>
      </w:r>
      <w:r>
        <w:rPr>
          <w:rFonts w:ascii="Times New Roman"/>
          <w:b w:val="false"/>
          <w:i w:val="false"/>
          <w:color w:val="ff0000"/>
          <w:sz w:val="28"/>
        </w:rPr>
        <w:t xml:space="preserve"> (01.04.2026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Мектепке дейінгі тәрбие беру мен оқытудың жалпы білім беретін оқу бағдарламаларын iске асыратын білім беру ұйымдары, балаларға арналған қосымша білім берудің білім беру бағдарламаларын іске асыратын мемлекеттік білім беру ұйымдары және мемлекеттік білім беру тапсырысы орналастырылған білім беру ұйымдары тексеру және (немесе) мемлекеттік аттестаттау нәтижесінде анықталған бұзушылықтарды жоймаған кезде білім беру саласындағы уәкілетті орган ведомствосының аумақтық бөлімшесі білім беру ұйымдарын мектепке дейінгі тәрбие беру мен оқыту және балаларға қосымша білім беру бойынша рұқсаттар мен хабарламалардың мемлекеттік электрондық тізілімінен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33" w:id="944"/>
    <w:p>
      <w:pPr>
        <w:spacing w:after="0"/>
        <w:ind w:left="0"/>
        <w:jc w:val="both"/>
      </w:pPr>
      <w:r>
        <w:rPr>
          <w:rFonts w:ascii="Times New Roman"/>
          <w:b w:val="false"/>
          <w:i w:val="false"/>
          <w:color w:val="000000"/>
          <w:sz w:val="28"/>
        </w:rPr>
        <w:t xml:space="preserve">
      3. "Білім туралы" 1999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1999 ж., N 13, 429-құжат; N 23, 927-құжат; 2001 ж., N 13-14, 173-құжат; N 24, 338-құжат; 2004 ж., N 18, 111-құжат; N 23, 142-құжат; 2006 ж., N 1, 5-құжат; N 3, 22-құжат; N 12, 71-құжат; N 15, 92-құжат; 2007 ж., N 2, 18-құжат; N 9, 67-құжат) күші жойылды деп танылсын.</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өзгерту енгізілді - ҚР 2011.10.24 </w:t>
      </w:r>
      <w:r>
        <w:rPr>
          <w:rFonts w:ascii="Times New Roman"/>
          <w:b w:val="false"/>
          <w:i w:val="false"/>
          <w:color w:val="ff0000"/>
          <w:sz w:val="28"/>
        </w:rPr>
        <w:t>№ 487-ІV</w:t>
      </w:r>
      <w:r>
        <w:rPr>
          <w:rFonts w:ascii="Times New Roman"/>
          <w:b w:val="false"/>
          <w:i w:val="false"/>
          <w:color w:val="ff0000"/>
          <w:sz w:val="28"/>
        </w:rPr>
        <w:t xml:space="preserve"> (алғашқы ресми жарияланғанынан кейін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26.12.2025 </w:t>
      </w:r>
      <w:r>
        <w:rPr>
          <w:rFonts w:ascii="Times New Roman"/>
          <w:b w:val="false"/>
          <w:i w:val="false"/>
          <w:color w:val="000000"/>
          <w:sz w:val="28"/>
        </w:rPr>
        <w:t>№ 242-VIII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