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f30ec" w14:textId="01f30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баланың құқықтары туралы</w:t>
      </w:r>
    </w:p>
    <w:p>
      <w:pPr>
        <w:spacing w:after="0"/>
        <w:ind w:left="0"/>
        <w:jc w:val="both"/>
      </w:pPr>
      <w:r>
        <w:rPr>
          <w:rFonts w:ascii="Times New Roman"/>
          <w:b w:val="false"/>
          <w:i w:val="false"/>
          <w:color w:val="000000"/>
          <w:sz w:val="28"/>
        </w:rPr>
        <w:t>Қазақстан Республикасының 2002 жылғы 8 тамыздағы N 345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Бүкіл мәтін бойынша "заң актілеріне", "заң актілерінде", "заң актілерімен" деген сөздер тиісінше "заңдарына", "заңдарында", "заңдарымен" деген сөздермен ауыстырылды - ҚР 2010.11.23 </w:t>
      </w:r>
      <w:r>
        <w:rPr>
          <w:rFonts w:ascii="Times New Roman"/>
          <w:b w:val="false"/>
          <w:i w:val="false"/>
          <w:color w:val="ff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Осы Заң баланың Қазақстан Республикасының Конституциясында кепілдiк берiлген негiзгi құқықтары мен заңды мүдделерiн iске асыруға байланысты туындайтын қатынастарды реттейдi.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ҚР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Осы Заңда пайдаланылатын негiзгi ұғымдар </w:t>
      </w:r>
    </w:p>
    <w:p>
      <w:pPr>
        <w:spacing w:after="0"/>
        <w:ind w:left="0"/>
        <w:jc w:val="both"/>
      </w:pPr>
      <w:r>
        <w:rPr>
          <w:rFonts w:ascii="Times New Roman"/>
          <w:b w:val="false"/>
          <w:i w:val="false"/>
          <w:color w:val="000000"/>
          <w:sz w:val="28"/>
        </w:rPr>
        <w:t>
      Осы Заңда мынандай негізгі ұғымдар пайдаланылады:</w:t>
      </w:r>
    </w:p>
    <w:bookmarkStart w:name="z65" w:id="1"/>
    <w:p>
      <w:pPr>
        <w:spacing w:after="0"/>
        <w:ind w:left="0"/>
        <w:jc w:val="both"/>
      </w:pPr>
      <w:r>
        <w:rPr>
          <w:rFonts w:ascii="Times New Roman"/>
          <w:b w:val="false"/>
          <w:i w:val="false"/>
          <w:color w:val="000000"/>
          <w:sz w:val="28"/>
        </w:rPr>
        <w:t>
      1) арнаулы көрсетілетін әлеуметтік қызметтерге мұқтаж бала (балалар) – Қазақстан Республикасының әлеуметтік қорғау туралы заңнамасында көзделген қалыптасқан мән-жайлардың салдарынан тыныс-тіршілігі бұзылған және осы мән-жайларды өз бетінше немесе отбасының көмегімен еңсере алмайтын бала (балалар);</w:t>
      </w:r>
    </w:p>
    <w:bookmarkEnd w:id="1"/>
    <w:p>
      <w:pPr>
        <w:spacing w:after="0"/>
        <w:ind w:left="0"/>
        <w:jc w:val="both"/>
      </w:pPr>
      <w:r>
        <w:rPr>
          <w:rFonts w:ascii="Times New Roman"/>
          <w:b w:val="false"/>
          <w:i w:val="false"/>
          <w:color w:val="000000"/>
          <w:sz w:val="28"/>
        </w:rPr>
        <w:t>
      1-1) ата-анасының қамқорлығынсыз қалған бала – ата-анасының ата-ана құқықтарының шектелуіне немесе олардан айырылуына, ата-анасының хабарсыз кетті деп танылуына, қайтыс болды деп жариялануына, әрекетке қабілетсіз (әрекет қабілеті шектеулі) деп танылуына, ата-анасының бас бостандығынан айыру орындарында жазасын өтеуіне, ата-анасының баласын тәрбиелеуден немесе оның құқықтары мен мүдделерін қорғаудан жалтаруына, оның ішінде ата-анасының өз баласын тәрбиелеу немесе емдеу мекемесінен алудан бас тартуына байланысты, сондай-ақ ата-анасы қамқорлық жасамаған өзге де жағдайларда жалғызбасты ата-анасының немесе екеуінің де қамқорлығынсыз қалған бала;</w:t>
      </w:r>
    </w:p>
    <w:bookmarkStart w:name="z66" w:id="2"/>
    <w:p>
      <w:pPr>
        <w:spacing w:after="0"/>
        <w:ind w:left="0"/>
        <w:jc w:val="both"/>
      </w:pPr>
      <w:r>
        <w:rPr>
          <w:rFonts w:ascii="Times New Roman"/>
          <w:b w:val="false"/>
          <w:i w:val="false"/>
          <w:color w:val="000000"/>
          <w:sz w:val="28"/>
        </w:rPr>
        <w:t>
      2) бала – он сегіз жасқа (кәмелетке) толмаған адам;</w:t>
      </w:r>
    </w:p>
    <w:bookmarkEnd w:id="2"/>
    <w:bookmarkStart w:name="z67" w:id="3"/>
    <w:p>
      <w:pPr>
        <w:spacing w:after="0"/>
        <w:ind w:left="0"/>
        <w:jc w:val="both"/>
      </w:pPr>
      <w:r>
        <w:rPr>
          <w:rFonts w:ascii="Times New Roman"/>
          <w:b w:val="false"/>
          <w:i w:val="false"/>
          <w:color w:val="000000"/>
          <w:sz w:val="28"/>
        </w:rPr>
        <w:t>
      3) бала құқықтарын қорғау жөніндегі функцияларды жүзеге асыратын ұйымдар – бұл балаларды әлеуметтік қолдауды, әлеуметтік-тұрмыстық, медициналық-әлеуметтік, әлеуметтік-педагогикалық, психологиялық-педагогикалық, құқықтық қызметтер көрсету мен материалдық көмек көрсетуді, арнаулы әлеуметтік қызметтерге мұқтаж балаларды әлеуметтік оңалтуды, мұндай балалар еңбекке қабілетті жасқа жеткенде олардың жұмыспен қамтылуын қамтамасыз етуді жүзеге асыратын ұйымдар;</w:t>
      </w:r>
    </w:p>
    <w:bookmarkEnd w:id="3"/>
    <w:bookmarkStart w:name="z68" w:id="4"/>
    <w:p>
      <w:pPr>
        <w:spacing w:after="0"/>
        <w:ind w:left="0"/>
        <w:jc w:val="both"/>
      </w:pPr>
      <w:r>
        <w:rPr>
          <w:rFonts w:ascii="Times New Roman"/>
          <w:b w:val="false"/>
          <w:i w:val="false"/>
          <w:color w:val="000000"/>
          <w:sz w:val="28"/>
        </w:rPr>
        <w:t>
      4) баланы әлеуметтік оңалту – бала жоғалтқан әлеуметтік байланыстар мен функцияларды қалпына келтіру, тұрмыс-тіршілікті қамтамасыз ету ортасын толықтыру, оған қамқорлық жасауды күшейту жөніндегі іс-шаралар;</w:t>
      </w:r>
    </w:p>
    <w:bookmarkEnd w:id="4"/>
    <w:bookmarkStart w:name="z348" w:id="5"/>
    <w:p>
      <w:pPr>
        <w:spacing w:after="0"/>
        <w:ind w:left="0"/>
        <w:jc w:val="both"/>
      </w:pPr>
      <w:r>
        <w:rPr>
          <w:rFonts w:ascii="Times New Roman"/>
          <w:b w:val="false"/>
          <w:i w:val="false"/>
          <w:color w:val="000000"/>
          <w:sz w:val="28"/>
        </w:rPr>
        <w:t>
      4-1) баланы жәбірлеу (буллинг) – қорлау сипатындағы жүйелі (екі және одан көп) әрекеттер, қудалау және (немесе) қорқыту, оның ішінде қандай да бір әрекетті жасауға немесе жасаудан бас тартуға мәжбүрлеуге бағытталған әрекеттер, сол сияқты жария түрде немесе масс-медиа және (немесе) телекоммуникация желілері және (немесе) онлайн-платформалар пайдаланыла отырып жасалған дәл сол әрекеттер (кибербуллинг);</w:t>
      </w:r>
    </w:p>
    <w:bookmarkEnd w:id="5"/>
    <w:bookmarkStart w:name="z69" w:id="6"/>
    <w:p>
      <w:pPr>
        <w:spacing w:after="0"/>
        <w:ind w:left="0"/>
        <w:jc w:val="both"/>
      </w:pPr>
      <w:r>
        <w:rPr>
          <w:rFonts w:ascii="Times New Roman"/>
          <w:b w:val="false"/>
          <w:i w:val="false"/>
          <w:color w:val="000000"/>
          <w:sz w:val="28"/>
        </w:rPr>
        <w:t>
      5) баланың әлеуметтік бейімделуі – арнаулы әлеуметтік көрсетілетін қызметтерге мұқтаж баланың қоғамдағы құндылықтарды, мінез-құлық қағидалары мен нормаларын игеру және қабылдау арқылы әлеуметтік ортаның жағдайларына белсенді түрде бейімделу процесі, сондай-ақ басынан кешірген психологиялық және (немесе) моральдық зардаптарды еңсеру процесі;</w:t>
      </w:r>
    </w:p>
    <w:bookmarkEnd w:id="6"/>
    <w:bookmarkStart w:name="z70" w:id="7"/>
    <w:p>
      <w:pPr>
        <w:spacing w:after="0"/>
        <w:ind w:left="0"/>
        <w:jc w:val="both"/>
      </w:pPr>
      <w:r>
        <w:rPr>
          <w:rFonts w:ascii="Times New Roman"/>
          <w:b w:val="false"/>
          <w:i w:val="false"/>
          <w:color w:val="000000"/>
          <w:sz w:val="28"/>
        </w:rPr>
        <w:t>
      6) баланың заңды өкілдері – ата-аналар (ата-ана), бала асырап алушылар, қорғаншы немесе қамқоршы, баланы қабылдайтын ата-ана (баланы қабылдайтын ата-аналар), баланы қабылдайтын кәсіби тәрбиеші (баланы қабылдайтын кәсіби тәрбиешілер), патронат тәрбиеші және Қазақстан Республикасының заңнамасына сәйкес балаға қамқорлық жасауды, білім, тәрбие беруді, оның құқықтары мен заңды мүдделерін қорғауды жүзеге асыратын олардың орнындағы басқа да адамдар;</w:t>
      </w:r>
    </w:p>
    <w:bookmarkEnd w:id="7"/>
    <w:bookmarkStart w:name="z71" w:id="8"/>
    <w:p>
      <w:pPr>
        <w:spacing w:after="0"/>
        <w:ind w:left="0"/>
        <w:jc w:val="both"/>
      </w:pPr>
      <w:r>
        <w:rPr>
          <w:rFonts w:ascii="Times New Roman"/>
          <w:b w:val="false"/>
          <w:i w:val="false"/>
          <w:color w:val="000000"/>
          <w:sz w:val="28"/>
        </w:rPr>
        <w:t>
      7) баланы экономикалық жағынан қанау – бұл бала еңбегінің ең нашар нысандары, оның ішінде кәмелетке толмағандармен сауда жасау, оларды қылмыстық әрекетке немесе қоғамға жат іс-әрекеттер жасауға, жезөкшелікпен айналысуға, порнографиялық суреттер шығаруға немесе кәмелетке толмағандарды порнографиялық сипаттағы ойын-сауық іс-шараларына қатысуға тарту, сондай-ақ жұмысқа қабылдау үшін Қазақстан Республикасының заңдарында белгіленген ең төменгі жастан кіші балалардың еңбегі;</w:t>
      </w:r>
    </w:p>
    <w:bookmarkEnd w:id="8"/>
    <w:bookmarkStart w:name="z72" w:id="9"/>
    <w:p>
      <w:pPr>
        <w:spacing w:after="0"/>
        <w:ind w:left="0"/>
        <w:jc w:val="both"/>
      </w:pPr>
      <w:r>
        <w:rPr>
          <w:rFonts w:ascii="Times New Roman"/>
          <w:b w:val="false"/>
          <w:i w:val="false"/>
          <w:color w:val="000000"/>
          <w:sz w:val="28"/>
        </w:rPr>
        <w:t>
      8) жетім бала – ата-анасының екеуі де немесе жалғыз басты ата-анасы қайтыс болған бала;</w:t>
      </w:r>
    </w:p>
    <w:bookmarkEnd w:id="9"/>
    <w:bookmarkStart w:name="z390" w:id="10"/>
    <w:p>
      <w:pPr>
        <w:spacing w:after="0"/>
        <w:ind w:left="0"/>
        <w:jc w:val="both"/>
      </w:pPr>
      <w:r>
        <w:rPr>
          <w:rFonts w:ascii="Times New Roman"/>
          <w:b w:val="false"/>
          <w:i w:val="false"/>
          <w:color w:val="000000"/>
          <w:sz w:val="28"/>
        </w:rPr>
        <w:t>
      8-1) жетім балаларға, ата-анасының қамқорлығынсыз қалған балаларға тәлімгерлік (бұдан әрі – тәлімгерлік) – жетім балаларға және ата-анасының қамқорлығынсыз қалған балаларға арналған білім беру ұйымдарындағы он жасқа толған жетім балаларды, ата-анасының қамқорлығынсыз қалған балаларды өз бетінше өмір сүруге дайындауға жеке қолдау мен көмек көрсетуге бағытталған қызмет;</w:t>
      </w:r>
    </w:p>
    <w:bookmarkEnd w:id="10"/>
    <w:bookmarkStart w:name="z391" w:id="11"/>
    <w:p>
      <w:pPr>
        <w:spacing w:after="0"/>
        <w:ind w:left="0"/>
        <w:jc w:val="both"/>
      </w:pPr>
      <w:r>
        <w:rPr>
          <w:rFonts w:ascii="Times New Roman"/>
          <w:b w:val="false"/>
          <w:i w:val="false"/>
          <w:color w:val="000000"/>
          <w:sz w:val="28"/>
        </w:rPr>
        <w:t>
      8-2) жетім балалар, ата-анасының қамқорлығынсыз қалған балалар тәлімгері (бұдан әрі – тәлімгер) – тәлімгерлік туралы үлгілік шарт негізінде тәлімгерлікті жүзеге асыратын Қазақстан Республикасының кәмелетке толған азаматы;</w:t>
      </w:r>
    </w:p>
    <w:bookmarkEnd w:id="11"/>
    <w:bookmarkStart w:name="z480" w:id="12"/>
    <w:p>
      <w:pPr>
        <w:spacing w:after="0"/>
        <w:ind w:left="0"/>
        <w:jc w:val="both"/>
      </w:pPr>
      <w:r>
        <w:rPr>
          <w:rFonts w:ascii="Times New Roman"/>
          <w:b w:val="false"/>
          <w:i w:val="false"/>
          <w:color w:val="000000"/>
          <w:sz w:val="28"/>
        </w:rPr>
        <w:t>
      8-3) Қазақстан Республикасындағы баланың құқықтары жөніндегі уәкіл – Қазақстан Республикасының Президенті тағайындайтын, өзіне балалардың құқықтары мен заңды мүдделерінің негізгі кепілдіктерін қамтамасыз ету, сондай-ақ мемлекеттік және қоғамдық институттармен өзара іс-қимыл жасай отырып, балалардың бұзылған құқықтары мен бостандықтарын қалпына келтіру жөніндегі функциялар жүктелетін адам;</w:t>
      </w:r>
    </w:p>
    <w:bookmarkEnd w:id="12"/>
    <w:bookmarkStart w:name="z481" w:id="13"/>
    <w:p>
      <w:pPr>
        <w:spacing w:after="0"/>
        <w:ind w:left="0"/>
        <w:jc w:val="both"/>
      </w:pPr>
      <w:r>
        <w:rPr>
          <w:rFonts w:ascii="Times New Roman"/>
          <w:b w:val="false"/>
          <w:i w:val="false"/>
          <w:color w:val="000000"/>
          <w:sz w:val="28"/>
        </w:rPr>
        <w:t>
      8-4) Қазақстан Республикасының балалардың құқықтарын қорғау жөніндегі өңірлік уәкілетті органы – балалардың негізгі құқықтары мен заңды мүдделерін қорғау, олардың құқықтарын бұзушылық профилактикасы және оны ерте анықтау, оларды қалпына келтіру және қорғау жөніндегі шараларды қабылдау қызметін үйлестіруді жүзеге асыратын, сондай-ақ мемлекеттің кәмелетке толмағандарға қатысты қорғаншылық немесе қамқоршылық жөніндегі функцияларын орындайтын жергілікті атқарушы орган;</w:t>
      </w:r>
    </w:p>
    <w:bookmarkEnd w:id="13"/>
    <w:bookmarkStart w:name="z528" w:id="14"/>
    <w:p>
      <w:pPr>
        <w:spacing w:after="0"/>
        <w:ind w:left="0"/>
        <w:jc w:val="both"/>
      </w:pPr>
      <w:r>
        <w:rPr>
          <w:rFonts w:ascii="Times New Roman"/>
          <w:b w:val="false"/>
          <w:i w:val="false"/>
          <w:color w:val="000000"/>
          <w:sz w:val="28"/>
        </w:rPr>
        <w:t>
      8-5) Қазақстан Республикасының балалардың құқықтарын қорғау жөніндегі өңірлік уәкілетті органының қызметкері – кәсіптік білімі бар және балалардың құқықтарын қорғау жөніндегі қызметті жүзеге асыратын адам;</w:t>
      </w:r>
    </w:p>
    <w:bookmarkEnd w:id="14"/>
    <w:bookmarkStart w:name="z529" w:id="15"/>
    <w:p>
      <w:pPr>
        <w:spacing w:after="0"/>
        <w:ind w:left="0"/>
        <w:jc w:val="both"/>
      </w:pPr>
      <w:r>
        <w:rPr>
          <w:rFonts w:ascii="Times New Roman"/>
          <w:b w:val="false"/>
          <w:i w:val="false"/>
          <w:color w:val="000000"/>
          <w:sz w:val="28"/>
        </w:rPr>
        <w:t>
      8-6) Қазақстан Республикасының балалардың құқықтарын қорғау саласындағы уәкілетті органы – Қазақстан Республикасының Үкіметі айқындайтын, балалардың құқықтарын қорғау саласында басшылықты және салааралық үйлестіруді жүзеге асыратын орталық атқарушы орган;</w:t>
      </w:r>
    </w:p>
    <w:bookmarkEnd w:id="15"/>
    <w:bookmarkStart w:name="z73" w:id="16"/>
    <w:p>
      <w:pPr>
        <w:spacing w:after="0"/>
        <w:ind w:left="0"/>
        <w:jc w:val="both"/>
      </w:pPr>
      <w:r>
        <w:rPr>
          <w:rFonts w:ascii="Times New Roman"/>
          <w:b w:val="false"/>
          <w:i w:val="false"/>
          <w:color w:val="000000"/>
          <w:sz w:val="28"/>
        </w:rPr>
        <w:t>
      9) қамқоршылық – он төрт жастан он сегіз жасқа дейінгі балалардың құқығы мен заңды мүдделерін қорғаудың құқықтық нысаны;</w:t>
      </w:r>
    </w:p>
    <w:bookmarkEnd w:id="16"/>
    <w:bookmarkStart w:name="z74" w:id="17"/>
    <w:p>
      <w:pPr>
        <w:spacing w:after="0"/>
        <w:ind w:left="0"/>
        <w:jc w:val="both"/>
      </w:pPr>
      <w:r>
        <w:rPr>
          <w:rFonts w:ascii="Times New Roman"/>
          <w:b w:val="false"/>
          <w:i w:val="false"/>
          <w:color w:val="000000"/>
          <w:sz w:val="28"/>
        </w:rPr>
        <w:t>
      10) қорғаншылық – он төрт жасқа толмаған балалардың құқығы мен заңды мүдделерін қорғаудың құқықтық нысаны;</w:t>
      </w:r>
    </w:p>
    <w:bookmarkEnd w:id="17"/>
    <w:bookmarkStart w:name="z75" w:id="18"/>
    <w:p>
      <w:pPr>
        <w:spacing w:after="0"/>
        <w:ind w:left="0"/>
        <w:jc w:val="both"/>
      </w:pPr>
      <w:r>
        <w:rPr>
          <w:rFonts w:ascii="Times New Roman"/>
          <w:b w:val="false"/>
          <w:i w:val="false"/>
          <w:color w:val="000000"/>
          <w:sz w:val="28"/>
        </w:rPr>
        <w:t>
      11) мемлекеттік ең төменгі әлеуметтік стандарттар – мемлекет белгілеген әлеуметтік қызметтер көрсетудің, нормалар мен нормативтердің ең төменгі көлемін қамтитын, балалар өмірінің сапасын қамтамасыз ететін негізгі көрсеткіштер;</w:t>
      </w:r>
    </w:p>
    <w:bookmarkEnd w:id="18"/>
    <w:bookmarkStart w:name="z76" w:id="19"/>
    <w:p>
      <w:pPr>
        <w:spacing w:after="0"/>
        <w:ind w:left="0"/>
        <w:jc w:val="both"/>
      </w:pPr>
      <w:r>
        <w:rPr>
          <w:rFonts w:ascii="Times New Roman"/>
          <w:b w:val="false"/>
          <w:i w:val="false"/>
          <w:color w:val="000000"/>
          <w:sz w:val="28"/>
        </w:rPr>
        <w:t>
      12) мүгедектігі бар бала – тіршілік етуінің шектелуіне және оны әлеуметтік қорғау қажеттігіне әкеп соқтыратын аурулардан, жарақаттардан, олардың салдарынан, кемістіктерден организмінің функциялары тұрақты бұзылып, денсаулығына зақым келген он сегіз жасқа дейінгі адам;</w:t>
      </w:r>
    </w:p>
    <w:bookmarkEnd w:id="19"/>
    <w:bookmarkStart w:name="z345" w:id="20"/>
    <w:p>
      <w:pPr>
        <w:spacing w:after="0"/>
        <w:ind w:left="0"/>
        <w:jc w:val="both"/>
      </w:pPr>
      <w:r>
        <w:rPr>
          <w:rFonts w:ascii="Times New Roman"/>
          <w:b w:val="false"/>
          <w:i w:val="false"/>
          <w:color w:val="000000"/>
          <w:sz w:val="28"/>
        </w:rPr>
        <w:t>
      12-1) нысаналы активтер – нысаналы жинақтарды төлеуді қамтамасыз етуге және жүзеге асыруға, сондай-ақ осы Заңда көзделген өзге де мақсаттарға арналған ақша;</w:t>
      </w:r>
    </w:p>
    <w:bookmarkEnd w:id="20"/>
    <w:p>
      <w:pPr>
        <w:spacing w:after="0"/>
        <w:ind w:left="0"/>
        <w:jc w:val="both"/>
      </w:pPr>
      <w:r>
        <w:rPr>
          <w:rFonts w:ascii="Times New Roman"/>
          <w:b w:val="false"/>
          <w:i w:val="false"/>
          <w:color w:val="000000"/>
          <w:sz w:val="28"/>
        </w:rPr>
        <w:t>
      12-2) нысаналы жинақтарды алушы – Қазақстан Республикасының он сегіз жасқа толған, нысаналы жинақтарды алуға құқығы бар азаматы;</w:t>
      </w:r>
    </w:p>
    <w:p>
      <w:pPr>
        <w:spacing w:after="0"/>
        <w:ind w:left="0"/>
        <w:jc w:val="both"/>
      </w:pPr>
      <w:r>
        <w:rPr>
          <w:rFonts w:ascii="Times New Roman"/>
          <w:b w:val="false"/>
          <w:i w:val="false"/>
          <w:color w:val="000000"/>
          <w:sz w:val="28"/>
        </w:rPr>
        <w:t>
      12-3) нысаналы жинақтау шоты – нысаналы жинақтарды алушының осы Заңға және Қазақстан Республикасының заңнамасына сәйкес бірыңғай жинақтаушы зейнетақы қорында ашылған, нысаналы жинақтар есепке алынатын және нысаналы жинақтарды төлеу жүргізілетін жеке атаулы шоты;</w:t>
      </w:r>
    </w:p>
    <w:p>
      <w:pPr>
        <w:spacing w:after="0"/>
        <w:ind w:left="0"/>
        <w:jc w:val="both"/>
      </w:pPr>
      <w:r>
        <w:rPr>
          <w:rFonts w:ascii="Times New Roman"/>
          <w:b w:val="false"/>
          <w:i w:val="false"/>
          <w:color w:val="000000"/>
          <w:sz w:val="28"/>
        </w:rPr>
        <w:t>
      12-4) нысаналы жинақ төлемдері – нысаналы жинақтарды алушыға, сондай-ақ мұрагерлерге Қазақстан Республикасының заңнамасында белгіленген тәртіппен нысаналы жинақтау шотынан төленетін нысаналы жинақтар сомасы;</w:t>
      </w:r>
    </w:p>
    <w:p>
      <w:pPr>
        <w:spacing w:after="0"/>
        <w:ind w:left="0"/>
        <w:jc w:val="both"/>
      </w:pPr>
      <w:r>
        <w:rPr>
          <w:rFonts w:ascii="Times New Roman"/>
          <w:b w:val="false"/>
          <w:i w:val="false"/>
          <w:color w:val="000000"/>
          <w:sz w:val="28"/>
        </w:rPr>
        <w:t>
      12-5) нысаналы талаптарға қатысушы – Қазақстан Республикасының он сегіз жасқа толмаған, нысаналы талаптарға құқығы бар азаматы;</w:t>
      </w:r>
    </w:p>
    <w:bookmarkStart w:name="z417" w:id="21"/>
    <w:p>
      <w:pPr>
        <w:spacing w:after="0"/>
        <w:ind w:left="0"/>
        <w:jc w:val="both"/>
      </w:pPr>
      <w:r>
        <w:rPr>
          <w:rFonts w:ascii="Times New Roman"/>
          <w:b w:val="false"/>
          <w:i w:val="false"/>
          <w:color w:val="000000"/>
          <w:sz w:val="28"/>
        </w:rPr>
        <w:t>
      12-6) облыстың, республикалық маңызы бар қаланың, астананың бала құқықтары жөніндегі өңірлік уәкілі – Қазақстан Республикасындағы Бала құқықтары жөніндегі уәкілдің өз қызметін қоғамдық негізде жүзеге асыратын өкілі, оған тиісті әкімшілік-аумақтық бірлікте мемлекеттік және қоғамдық институттармен өзара іс-қимыл жасай отырып, балалардың құқықтары мен заңды мүдделерінің негізгі кепілдіктерін қамтамасыз ету, сондай-ақ олардың бұзылған құқықтары мен бостандықтарын қалпына келтіру жөніндегі функциялар жүктеледі;</w:t>
      </w:r>
    </w:p>
    <w:bookmarkEnd w:id="21"/>
    <w:bookmarkStart w:name="z192" w:id="22"/>
    <w:p>
      <w:pPr>
        <w:spacing w:after="0"/>
        <w:ind w:left="0"/>
        <w:jc w:val="both"/>
      </w:pPr>
      <w:r>
        <w:rPr>
          <w:rFonts w:ascii="Times New Roman"/>
          <w:b w:val="false"/>
          <w:i w:val="false"/>
          <w:color w:val="000000"/>
          <w:sz w:val="28"/>
        </w:rPr>
        <w:t>
      13) патронат – жетім балаларды, ата-аналарының (ата-анасының) қамқорлығынсыз қалған балаларды қорғаншылық немесе қамқоршылық жөніндегі функцияларды жүзеге асыратын орган мен баланы (балаларды) тәрбиелеуге алуға ниет білдірген адам жасасатын шарт бойынша отбасына патронаттық тәрбиелеуге берген кездегі тәрбие нысаны;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87" w:id="23"/>
    <w:p>
      <w:pPr>
        <w:spacing w:after="0"/>
        <w:ind w:left="0"/>
        <w:jc w:val="both"/>
      </w:pPr>
      <w:r>
        <w:rPr>
          <w:rFonts w:ascii="Times New Roman"/>
          <w:b w:val="false"/>
          <w:i w:val="false"/>
          <w:color w:val="000000"/>
          <w:sz w:val="28"/>
        </w:rPr>
        <w:t>
      15-1) тәлімгерлік жөніндегі ұйым – жетім балалар мен ата-анасының қамқорлығынсыз қалған балаларға арналған білім беру ұйымдарындағы, он жасқа толған жетім балаларға, ата-анасының қамқорлығынсыз қалған балаларға тәлімгерлікті ұйымдастыру жөніндегі қызметті Қазақстан Республикасының аумағында өтеусіз негізде жүзеге асыратын коммерциялық емес ұйым;</w:t>
      </w:r>
    </w:p>
    <w:bookmarkEnd w:id="23"/>
    <w:bookmarkStart w:name="z488" w:id="24"/>
    <w:p>
      <w:pPr>
        <w:spacing w:after="0"/>
        <w:ind w:left="0"/>
        <w:jc w:val="both"/>
      </w:pPr>
      <w:r>
        <w:rPr>
          <w:rFonts w:ascii="Times New Roman"/>
          <w:b w:val="false"/>
          <w:i w:val="false"/>
          <w:color w:val="000000"/>
          <w:sz w:val="28"/>
        </w:rPr>
        <w:t>
      16) тұрғын үй жағдайларын жақсарту және (немесе) білім беру ақысын төлеу мақсатында бірыңғай жинақтаушы зейнетақы қорынан төленетін нысаналы жинақтар (бұдан әрі – нысаналы жинақтар) – нысаналы жинақтарды алушының нысаналы жинақтау шотында Қазақстан Республикасы Ұлттық қорының есепті жылдың алдындағы он сегіз жылдағы орташаланған инвестициялық кірісінің және жыл сайын осы сомаға есепке жазылатын, есепті жылдың алдындағы он сегіз жылдағы орташаланған инвестициялық кірістің елу пайызы есебінен жинақталған ақша;</w:t>
      </w:r>
    </w:p>
    <w:bookmarkEnd w:id="24"/>
    <w:bookmarkStart w:name="z489" w:id="25"/>
    <w:p>
      <w:pPr>
        <w:spacing w:after="0"/>
        <w:ind w:left="0"/>
        <w:jc w:val="both"/>
      </w:pPr>
      <w:r>
        <w:rPr>
          <w:rFonts w:ascii="Times New Roman"/>
          <w:b w:val="false"/>
          <w:i w:val="false"/>
          <w:color w:val="000000"/>
          <w:sz w:val="28"/>
        </w:rPr>
        <w:t>
      17) уәкілетті операторлар – тұрғын үй жағдайларын жақсарту және (немесе) білім беру ақысын төлеу мақсатында бірыңғай жинақтаушы зейнетақы қоры аударатын нысаналы жинақ төлемдерін есепке жатқызуға арналған банктік шоттарды ашуды және жүргізуді жүзеге асыратын екінші деңгейдегі банктер, Ұлттық пошта операторы;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2010.11.23 </w:t>
      </w:r>
      <w:r>
        <w:rPr>
          <w:rFonts w:ascii="Times New Roman"/>
          <w:b w:val="false"/>
          <w:i w:val="false"/>
          <w:color w:val="ff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05.07.2014</w:t>
      </w:r>
      <w:r>
        <w:rPr>
          <w:rFonts w:ascii="Times New Roman"/>
          <w:b w:val="false"/>
          <w:i w:val="false"/>
          <w:color w:val="ff0000"/>
          <w:sz w:val="28"/>
        </w:rPr>
        <w:t xml:space="preserve"> № 236-V</w:t>
      </w:r>
      <w:r>
        <w:rPr>
          <w:rFonts w:ascii="Times New Roman"/>
          <w:b w:val="false"/>
          <w:i w:val="false"/>
          <w:color w:val="ff0000"/>
          <w:sz w:val="28"/>
        </w:rPr>
        <w:t xml:space="preserve"> (01.01.2015 бастап қолданысқа енгізіледі); 09.04.2016 </w:t>
      </w:r>
      <w:r>
        <w:rPr>
          <w:rFonts w:ascii="Times New Roman"/>
          <w:b w:val="false"/>
          <w:i w:val="false"/>
          <w:color w:val="ff0000"/>
          <w:sz w:val="28"/>
        </w:rPr>
        <w:t>№ 501-V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10.07.2023 </w:t>
      </w:r>
      <w:r>
        <w:rPr>
          <w:rFonts w:ascii="Times New Roman"/>
          <w:b w:val="false"/>
          <w:i w:val="false"/>
          <w:color w:val="ff0000"/>
          <w:sz w:val="28"/>
        </w:rPr>
        <w:t>№ 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(қолданысқа енгізілу тіртібін </w:t>
      </w:r>
      <w:r>
        <w:rPr>
          <w:rFonts w:ascii="Times New Roman"/>
          <w:b w:val="false"/>
          <w:i w:val="false"/>
          <w:color w:val="000000"/>
          <w:sz w:val="28"/>
        </w:rPr>
        <w:t>2-б.</w:t>
      </w:r>
      <w:r>
        <w:rPr>
          <w:rFonts w:ascii="Times New Roman"/>
          <w:b w:val="false"/>
          <w:i w:val="false"/>
          <w:color w:val="ff0000"/>
          <w:sz w:val="28"/>
        </w:rPr>
        <w:t xml:space="preserve"> қараңыз); 10.02.2025 </w:t>
      </w:r>
      <w:r>
        <w:rPr>
          <w:rFonts w:ascii="Times New Roman"/>
          <w:b w:val="false"/>
          <w:i w:val="false"/>
          <w:color w:val="000000"/>
          <w:sz w:val="28"/>
        </w:rPr>
        <w:t>№ 163-VIII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30.12.2025 </w:t>
      </w:r>
      <w:r>
        <w:rPr>
          <w:rFonts w:ascii="Times New Roman"/>
          <w:b w:val="false"/>
          <w:i w:val="false"/>
          <w:color w:val="000000"/>
          <w:sz w:val="28"/>
        </w:rPr>
        <w:t>№ 246-VIII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Осы Заңның қолданылуы </w:t>
      </w:r>
    </w:p>
    <w:p>
      <w:pPr>
        <w:spacing w:after="0"/>
        <w:ind w:left="0"/>
        <w:jc w:val="both"/>
      </w:pPr>
      <w:r>
        <w:rPr>
          <w:rFonts w:ascii="Times New Roman"/>
          <w:b w:val="false"/>
          <w:i w:val="false"/>
          <w:color w:val="000000"/>
          <w:sz w:val="28"/>
        </w:rPr>
        <w:t>
      1. Осы Заңның күші Қазақстан Республикасының азаматтарына қолданылады. Қазақстан Республикасының азаматы болып табылмайтын бала, егер Қазақстан Республикасының Конституциясында, Қазақстан Республикасының заңдарында және Қазақстан Республикасы ратификациялаған халықаралық шарттарда өзгеше көзделмесе, Республикада азаматтар үшін белгіленген құқықтар мен бостандықтарды пайдаланады, сондай-ақ міндеттерді атқарады.</w:t>
      </w:r>
    </w:p>
    <w:bookmarkStart w:name="z77" w:id="26"/>
    <w:p>
      <w:pPr>
        <w:spacing w:after="0"/>
        <w:ind w:left="0"/>
        <w:jc w:val="both"/>
      </w:pPr>
      <w:r>
        <w:rPr>
          <w:rFonts w:ascii="Times New Roman"/>
          <w:b w:val="false"/>
          <w:i w:val="false"/>
          <w:color w:val="000000"/>
          <w:sz w:val="28"/>
        </w:rPr>
        <w:t>
      2. Осы Заңның баланың құқықтары мен міндеттерін белгілейтін нормаларының күші кәмелетке толғанға дейін Қазақстан Республикасының заңдарына сәйкес азаматтық әрекетке қабілеттілігін толық көлемінде алған балаларға қолданылады.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 жаңа редакцияда - ҚР 2010.11.23 </w:t>
      </w:r>
      <w:r>
        <w:rPr>
          <w:rFonts w:ascii="Times New Roman"/>
          <w:b w:val="false"/>
          <w:i w:val="false"/>
          <w:color w:val="ff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5" w:id="27"/>
    <w:p>
      <w:pPr>
        <w:spacing w:after="0"/>
        <w:ind w:left="0"/>
        <w:jc w:val="left"/>
      </w:pPr>
      <w:r>
        <w:rPr>
          <w:rFonts w:ascii="Times New Roman"/>
          <w:b/>
          <w:i w:val="false"/>
          <w:color w:val="000000"/>
        </w:rPr>
        <w:t xml:space="preserve"> 3-бап. Қазақстан Республикасының баланың құқықтары туралы заңдары </w:t>
      </w:r>
    </w:p>
    <w:bookmarkEnd w:id="27"/>
    <w:p>
      <w:pPr>
        <w:spacing w:after="0"/>
        <w:ind w:left="0"/>
        <w:jc w:val="both"/>
      </w:pPr>
      <w:r>
        <w:rPr>
          <w:rFonts w:ascii="Times New Roman"/>
          <w:b w:val="false"/>
          <w:i w:val="false"/>
          <w:color w:val="000000"/>
          <w:sz w:val="28"/>
        </w:rPr>
        <w:t xml:space="preserve">
      1. Қазақстан Республикасының баланың құқықтары туралы заңдары Қазақстан Республикасының Конституциясына негiзделедi және осы Заң мен Қазақстан Республикасының бала құқықтарын қорғау саласындағы өзге де нормативтiк құқықтық актілерiнен тұрады. </w:t>
      </w:r>
    </w:p>
    <w:bookmarkStart w:name="z78" w:id="28"/>
    <w:p>
      <w:pPr>
        <w:spacing w:after="0"/>
        <w:ind w:left="0"/>
        <w:jc w:val="both"/>
      </w:pPr>
      <w:r>
        <w:rPr>
          <w:rFonts w:ascii="Times New Roman"/>
          <w:b w:val="false"/>
          <w:i w:val="false"/>
          <w:color w:val="000000"/>
          <w:sz w:val="28"/>
        </w:rPr>
        <w:t xml:space="preserve">
      2. Егер Қазақстан Республикасы бекiткен халықаралық шартта осы Заңдағыдан өзгеше ережелер белгiленсе, халықаралық шарттағы оны қолдану үшiн Қазақстан Республикасының заңын шығару талап етiлетiн жағдайларды қоспағанда, халықаралық шарттың ережелерi қолданылады. </w:t>
      </w:r>
    </w:p>
    <w:bookmarkEnd w:id="28"/>
    <w:p>
      <w:pPr>
        <w:spacing w:after="0"/>
        <w:ind w:left="0"/>
        <w:jc w:val="both"/>
      </w:pPr>
      <w:r>
        <w:rPr>
          <w:rFonts w:ascii="Times New Roman"/>
          <w:b/>
          <w:i w:val="false"/>
          <w:color w:val="000000"/>
          <w:sz w:val="28"/>
        </w:rPr>
        <w:t>3-1-бап. Осы Заңның негізгі мақсаттары, қағидаттары мен міндеттері</w:t>
      </w:r>
    </w:p>
    <w:bookmarkStart w:name="z483" w:id="29"/>
    <w:p>
      <w:pPr>
        <w:spacing w:after="0"/>
        <w:ind w:left="0"/>
        <w:jc w:val="both"/>
      </w:pPr>
      <w:r>
        <w:rPr>
          <w:rFonts w:ascii="Times New Roman"/>
          <w:b w:val="false"/>
          <w:i w:val="false"/>
          <w:color w:val="000000"/>
          <w:sz w:val="28"/>
        </w:rPr>
        <w:t>
      1. Осы Заңның негізгі мақсаттары балалардың құқықтары мен заңды мүдделерін қамтамасыз ету, баланың құқықтарының негізгі кепілдіктерін нығайту және құқықтары бұзылған жағдайларда оларды қалпына келтіру болып табылады.</w:t>
      </w:r>
    </w:p>
    <w:bookmarkEnd w:id="29"/>
    <w:bookmarkStart w:name="z484" w:id="30"/>
    <w:p>
      <w:pPr>
        <w:spacing w:after="0"/>
        <w:ind w:left="0"/>
        <w:jc w:val="both"/>
      </w:pPr>
      <w:r>
        <w:rPr>
          <w:rFonts w:ascii="Times New Roman"/>
          <w:b w:val="false"/>
          <w:i w:val="false"/>
          <w:color w:val="000000"/>
          <w:sz w:val="28"/>
        </w:rPr>
        <w:t>
      2. Осы Заңның негізгі қағидаттары мыналар болып танылады:</w:t>
      </w:r>
    </w:p>
    <w:bookmarkEnd w:id="30"/>
    <w:p>
      <w:pPr>
        <w:spacing w:after="0"/>
        <w:ind w:left="0"/>
        <w:jc w:val="both"/>
      </w:pPr>
      <w:r>
        <w:rPr>
          <w:rFonts w:ascii="Times New Roman"/>
          <w:b w:val="false"/>
          <w:i w:val="false"/>
          <w:color w:val="000000"/>
          <w:sz w:val="28"/>
        </w:rPr>
        <w:t>
      1) балаларды қоғамдағы толымды өмірге даярлау басымдығы;</w:t>
      </w:r>
    </w:p>
    <w:p>
      <w:pPr>
        <w:spacing w:after="0"/>
        <w:ind w:left="0"/>
        <w:jc w:val="both"/>
      </w:pPr>
      <w:r>
        <w:rPr>
          <w:rFonts w:ascii="Times New Roman"/>
          <w:b w:val="false"/>
          <w:i w:val="false"/>
          <w:color w:val="000000"/>
          <w:sz w:val="28"/>
        </w:rPr>
        <w:t>
      2) балалардың қоғамдық мәні бар және шығармашылық белсенділігін дамыту;</w:t>
      </w:r>
    </w:p>
    <w:p>
      <w:pPr>
        <w:spacing w:after="0"/>
        <w:ind w:left="0"/>
        <w:jc w:val="both"/>
      </w:pPr>
      <w:r>
        <w:rPr>
          <w:rFonts w:ascii="Times New Roman"/>
          <w:b w:val="false"/>
          <w:i w:val="false"/>
          <w:color w:val="000000"/>
          <w:sz w:val="28"/>
        </w:rPr>
        <w:t>
      3) әлемдік өркениеттің жалпы адамзатқа тән құндылықтары негізінде жоғары адамгершілік қасиеттерді, патриотизм мен азаматтық қасиеттерін дамыту, ұлттық сана-сезімді қалыптастыру;</w:t>
      </w:r>
    </w:p>
    <w:bookmarkStart w:name="z530" w:id="31"/>
    <w:p>
      <w:pPr>
        <w:spacing w:after="0"/>
        <w:ind w:left="0"/>
        <w:jc w:val="both"/>
      </w:pPr>
      <w:r>
        <w:rPr>
          <w:rFonts w:ascii="Times New Roman"/>
          <w:b w:val="false"/>
          <w:i w:val="false"/>
          <w:color w:val="000000"/>
          <w:sz w:val="28"/>
        </w:rPr>
        <w:t>
      4) балаға қатысты кез келген әрекеттерді жасау кезінде баланың ең жақсы мүдделерінің басымдығы;</w:t>
      </w:r>
    </w:p>
    <w:bookmarkEnd w:id="31"/>
    <w:bookmarkStart w:name="z531" w:id="32"/>
    <w:p>
      <w:pPr>
        <w:spacing w:after="0"/>
        <w:ind w:left="0"/>
        <w:jc w:val="both"/>
      </w:pPr>
      <w:r>
        <w:rPr>
          <w:rFonts w:ascii="Times New Roman"/>
          <w:b w:val="false"/>
          <w:i w:val="false"/>
          <w:color w:val="000000"/>
          <w:sz w:val="28"/>
        </w:rPr>
        <w:t>
      5) кемсітпеушілік.</w:t>
      </w:r>
    </w:p>
    <w:bookmarkEnd w:id="32"/>
    <w:bookmarkStart w:name="z485" w:id="33"/>
    <w:p>
      <w:pPr>
        <w:spacing w:after="0"/>
        <w:ind w:left="0"/>
        <w:jc w:val="both"/>
      </w:pPr>
      <w:r>
        <w:rPr>
          <w:rFonts w:ascii="Times New Roman"/>
          <w:b w:val="false"/>
          <w:i w:val="false"/>
          <w:color w:val="000000"/>
          <w:sz w:val="28"/>
        </w:rPr>
        <w:t>
      3. Осы Заңның негізгі міндеттері мыналар болып табылады:</w:t>
      </w:r>
    </w:p>
    <w:bookmarkEnd w:id="33"/>
    <w:p>
      <w:pPr>
        <w:spacing w:after="0"/>
        <w:ind w:left="0"/>
        <w:jc w:val="both"/>
      </w:pPr>
      <w:r>
        <w:rPr>
          <w:rFonts w:ascii="Times New Roman"/>
          <w:b w:val="false"/>
          <w:i w:val="false"/>
          <w:color w:val="000000"/>
          <w:sz w:val="28"/>
        </w:rPr>
        <w:t>
      1) балалардың құқықтары мен заңды мүдделерін заңнамалық тұрғыдан қамтамасыз ету, сондай-ақ баланың құқықтары кепілдіктерінің құқықтық негіздерін қалыптастыру;</w:t>
      </w:r>
    </w:p>
    <w:p>
      <w:pPr>
        <w:spacing w:after="0"/>
        <w:ind w:left="0"/>
        <w:jc w:val="both"/>
      </w:pPr>
      <w:r>
        <w:rPr>
          <w:rFonts w:ascii="Times New Roman"/>
          <w:b w:val="false"/>
          <w:i w:val="false"/>
          <w:color w:val="000000"/>
          <w:sz w:val="28"/>
        </w:rPr>
        <w:t>
      2) балалардың құқықтарын қамтамасыз ету шараларын әзірлеу және іске асыру;</w:t>
      </w:r>
    </w:p>
    <w:p>
      <w:pPr>
        <w:spacing w:after="0"/>
        <w:ind w:left="0"/>
        <w:jc w:val="both"/>
      </w:pPr>
      <w:r>
        <w:rPr>
          <w:rFonts w:ascii="Times New Roman"/>
          <w:b w:val="false"/>
          <w:i w:val="false"/>
          <w:color w:val="000000"/>
          <w:sz w:val="28"/>
        </w:rPr>
        <w:t>
      3) балалардың дене бiтiмi, зияткерлік, рухани және адамгершілік тұрғысынан дамуына, олардың құқықтық санасы мен құқықтық мәдениетін қалыптастыруға, олардың бойында патриотизм, азаматтық және бейбiтшiл сезiмдердi тәрбиелеуге, сондай-ақ баланың жеке адами тұлғасының қоғам мүддесі, Қазақстан халқының дәстүрлерi, ұлттық және әлемдiк мәдениет жетiстiктерiне қол жеткізуі үшін мүмкіндіктерін ашуға жәрдемдесу;</w:t>
      </w:r>
    </w:p>
    <w:p>
      <w:pPr>
        <w:spacing w:after="0"/>
        <w:ind w:left="0"/>
        <w:jc w:val="both"/>
      </w:pPr>
      <w:r>
        <w:rPr>
          <w:rFonts w:ascii="Times New Roman"/>
          <w:b w:val="false"/>
          <w:i w:val="false"/>
          <w:color w:val="000000"/>
          <w:sz w:val="28"/>
        </w:rPr>
        <w:t>
      4) баланың құқықтары мен заңды мүдделерін қорғау жөніндегі тиісті органдар мен ұйымдарды құру;</w:t>
      </w:r>
    </w:p>
    <w:p>
      <w:pPr>
        <w:spacing w:after="0"/>
        <w:ind w:left="0"/>
        <w:jc w:val="both"/>
      </w:pPr>
      <w:r>
        <w:rPr>
          <w:rFonts w:ascii="Times New Roman"/>
          <w:b w:val="false"/>
          <w:i w:val="false"/>
          <w:color w:val="000000"/>
          <w:sz w:val="28"/>
        </w:rPr>
        <w:t>
      5) балалардың құқықтарын қорғау жүйесін қалыптастыру және оның тиімді жұмыс істеуін және оны жетілдіруді қамтамасыз ету;</w:t>
      </w:r>
    </w:p>
    <w:p>
      <w:pPr>
        <w:spacing w:after="0"/>
        <w:ind w:left="0"/>
        <w:jc w:val="both"/>
      </w:pPr>
      <w:r>
        <w:rPr>
          <w:rFonts w:ascii="Times New Roman"/>
          <w:b w:val="false"/>
          <w:i w:val="false"/>
          <w:color w:val="000000"/>
          <w:sz w:val="28"/>
        </w:rPr>
        <w:t>
      6) балалардың өмірін жақсартуға бағытталған мемлекеттік ең төмен әлеуметтік стандарттарды белгілеу.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3-1-баппен толықтырылды – ҚР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30.12.2025 </w:t>
      </w:r>
      <w:r>
        <w:rPr>
          <w:rFonts w:ascii="Times New Roman"/>
          <w:b w:val="false"/>
          <w:i w:val="false"/>
          <w:color w:val="000000"/>
          <w:sz w:val="28"/>
        </w:rPr>
        <w:t>№ 246-VIII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Балалардың тең құқықтылығы </w:t>
      </w:r>
    </w:p>
    <w:p>
      <w:pPr>
        <w:spacing w:after="0"/>
        <w:ind w:left="0"/>
        <w:jc w:val="both"/>
      </w:pPr>
      <w:r>
        <w:rPr>
          <w:rFonts w:ascii="Times New Roman"/>
          <w:b w:val="false"/>
          <w:i w:val="false"/>
          <w:color w:val="000000"/>
          <w:sz w:val="28"/>
        </w:rPr>
        <w:t xml:space="preserve">
      1. Тегiне, нәсiлiне және қай ұлтқа жататындығына, әлеуметтiк және мүлiктiк жағдайына, жынысына, тiліне, бiлiмiне, дiнге көзқарасына, тұрғылықты жерiне, денсаулық жағдайына, балаға және ата-анасына немесе басқа заңды өкілдерiне қатысты өзге де мән-жайларға қарамастан, барлық бала тең құқыққа ие. </w:t>
      </w:r>
    </w:p>
    <w:bookmarkStart w:name="z79" w:id="34"/>
    <w:p>
      <w:pPr>
        <w:spacing w:after="0"/>
        <w:ind w:left="0"/>
        <w:jc w:val="both"/>
      </w:pPr>
      <w:r>
        <w:rPr>
          <w:rFonts w:ascii="Times New Roman"/>
          <w:b w:val="false"/>
          <w:i w:val="false"/>
          <w:color w:val="000000"/>
          <w:sz w:val="28"/>
        </w:rPr>
        <w:t>
      2. Некеден де және некесіз де туған балалар тең әрi жан-жақты қорғауды пайдаланады.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2010.11.23 </w:t>
      </w:r>
      <w:r>
        <w:rPr>
          <w:rFonts w:ascii="Times New Roman"/>
          <w:b w:val="false"/>
          <w:i w:val="false"/>
          <w:color w:val="ff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Баланың құқықтарын шектеуге тыйым салу </w:t>
      </w:r>
    </w:p>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баланың құқықтарын шектеуге болмайды.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2010.11.23 </w:t>
      </w:r>
      <w:r>
        <w:rPr>
          <w:rFonts w:ascii="Times New Roman"/>
          <w:b w:val="false"/>
          <w:i w:val="false"/>
          <w:color w:val="ff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8" w:id="35"/>
    <w:p>
      <w:pPr>
        <w:spacing w:after="0"/>
        <w:ind w:left="0"/>
        <w:jc w:val="left"/>
      </w:pPr>
      <w:r>
        <w:rPr>
          <w:rFonts w:ascii="Times New Roman"/>
          <w:b/>
          <w:i w:val="false"/>
          <w:color w:val="000000"/>
        </w:rPr>
        <w:t xml:space="preserve"> 2-тарау. БАЛАЛАР МҮДДЕСIН КӨЗДЕЙТIН МЕМЛЕКЕТТIК САЯСАТ</w:t>
      </w:r>
    </w:p>
    <w:bookmarkEnd w:id="35"/>
    <w:p>
      <w:pPr>
        <w:spacing w:after="0"/>
        <w:ind w:left="0"/>
        <w:jc w:val="both"/>
      </w:pPr>
      <w:r>
        <w:rPr>
          <w:rFonts w:ascii="Times New Roman"/>
          <w:b/>
          <w:i w:val="false"/>
          <w:color w:val="000000"/>
          <w:sz w:val="28"/>
        </w:rPr>
        <w:t xml:space="preserve">6-бап. Балалар мүддесiн көздейтiн мемлекеттiк саясаттың мақсаттары </w:t>
      </w:r>
    </w:p>
    <w:p>
      <w:pPr>
        <w:spacing w:after="0"/>
        <w:ind w:left="0"/>
        <w:jc w:val="both"/>
      </w:pPr>
      <w:r>
        <w:rPr>
          <w:rFonts w:ascii="Times New Roman"/>
          <w:b w:val="false"/>
          <w:i w:val="false"/>
          <w:color w:val="ff0000"/>
          <w:sz w:val="28"/>
        </w:rPr>
        <w:t xml:space="preserve">
      Ескерту. 6-бап алып тасталды – ҚР 30.12.2024 </w:t>
      </w:r>
      <w:r>
        <w:rPr>
          <w:rFonts w:ascii="Times New Roman"/>
          <w:b w:val="false"/>
          <w:i w:val="false"/>
          <w:color w:val="ff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7-бап. Қазақстан Республикасының балалардың құқықтарын қорғау саласындағы уәкілетті органының, Қазақстан Республикасының орталық және жергілікті атқарушы органдарының мемлекетте баланың құқықтарын қорғау мәселелері жөніндегі өкілеттіктері</w:t>
      </w:r>
    </w:p>
    <w:p>
      <w:pPr>
        <w:spacing w:after="0"/>
        <w:ind w:left="0"/>
        <w:jc w:val="both"/>
      </w:pPr>
      <w:r>
        <w:rPr>
          <w:rFonts w:ascii="Times New Roman"/>
          <w:b w:val="false"/>
          <w:i w:val="false"/>
          <w:color w:val="ff0000"/>
          <w:sz w:val="28"/>
        </w:rPr>
        <w:t xml:space="preserve">
      Ескерту. 7-баптың тақырыбы жаңа редакцияда – ҚР 30.12.2024 </w:t>
      </w:r>
      <w:r>
        <w:rPr>
          <w:rFonts w:ascii="Times New Roman"/>
          <w:b w:val="false"/>
          <w:i w:val="false"/>
          <w:color w:val="ff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341" w:id="36"/>
    <w:p>
      <w:pPr>
        <w:spacing w:after="0"/>
        <w:ind w:left="0"/>
        <w:jc w:val="both"/>
      </w:pPr>
      <w:r>
        <w:rPr>
          <w:rFonts w:ascii="Times New Roman"/>
          <w:b w:val="false"/>
          <w:i w:val="false"/>
          <w:color w:val="000000"/>
          <w:sz w:val="28"/>
        </w:rPr>
        <w:t>
      1. Қазақстан Республикасының балалардың құқықтарын қорғау саласындағы уәкілетті органының өкілеттіктеріне:</w:t>
      </w:r>
    </w:p>
    <w:bookmarkEnd w:id="36"/>
    <w:p>
      <w:pPr>
        <w:spacing w:after="0"/>
        <w:ind w:left="0"/>
        <w:jc w:val="both"/>
      </w:pPr>
      <w:r>
        <w:rPr>
          <w:rFonts w:ascii="Times New Roman"/>
          <w:b w:val="false"/>
          <w:i w:val="false"/>
          <w:color w:val="000000"/>
          <w:sz w:val="28"/>
        </w:rPr>
        <w:t>
      1) өз құзыреті шегінде стратегиялық, реттеушілік, іске асыру және бақылау функцияларын жүзеге асыру;</w:t>
      </w:r>
    </w:p>
    <w:p>
      <w:pPr>
        <w:spacing w:after="0"/>
        <w:ind w:left="0"/>
        <w:jc w:val="both"/>
      </w:pPr>
      <w:r>
        <w:rPr>
          <w:rFonts w:ascii="Times New Roman"/>
          <w:b w:val="false"/>
          <w:i w:val="false"/>
          <w:color w:val="000000"/>
          <w:sz w:val="28"/>
        </w:rPr>
        <w:t>
      2) мемлекеттің ішкі және сыртқы саясатының Қазақстан Республикасының Президенті айқындаған негізгі бағыттары және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балалардың құқықтарын қорғау саласындағы мемлекеттік саясатты қалыптастыру;</w:t>
      </w:r>
    </w:p>
    <w:p>
      <w:pPr>
        <w:spacing w:after="0"/>
        <w:ind w:left="0"/>
        <w:jc w:val="both"/>
      </w:pPr>
      <w:r>
        <w:rPr>
          <w:rFonts w:ascii="Times New Roman"/>
          <w:b w:val="false"/>
          <w:i w:val="false"/>
          <w:color w:val="000000"/>
          <w:sz w:val="28"/>
        </w:rPr>
        <w:t>
      3) балалардың құқықтарын қорғау саласында халықаралық ынтымақтастықты жүзеге асыру;</w:t>
      </w:r>
    </w:p>
    <w:p>
      <w:pPr>
        <w:spacing w:after="0"/>
        <w:ind w:left="0"/>
        <w:jc w:val="both"/>
      </w:pPr>
      <w:r>
        <w:rPr>
          <w:rFonts w:ascii="Times New Roman"/>
          <w:b w:val="false"/>
          <w:i w:val="false"/>
          <w:color w:val="000000"/>
          <w:sz w:val="28"/>
        </w:rPr>
        <w:t>
      4) баланың құқықтарын қорғау саласындағы басқа да мүдделі уәкілетті органдардың қызметін, оның ішінде халықаралық ынтымақтастық саласында үйлестіру;</w:t>
      </w:r>
    </w:p>
    <w:p>
      <w:pPr>
        <w:spacing w:after="0"/>
        <w:ind w:left="0"/>
        <w:jc w:val="both"/>
      </w:pPr>
      <w:r>
        <w:rPr>
          <w:rFonts w:ascii="Times New Roman"/>
          <w:b w:val="false"/>
          <w:i w:val="false"/>
          <w:color w:val="000000"/>
          <w:sz w:val="28"/>
        </w:rPr>
        <w:t>
      5) баланың құқықтарын қорғау саласында жергілікті атқарушы органдарды үйлестіруді және оларға әдістемелік басшылық жасауды жүзеге асыру;</w:t>
      </w:r>
    </w:p>
    <w:p>
      <w:pPr>
        <w:spacing w:after="0"/>
        <w:ind w:left="0"/>
        <w:jc w:val="both"/>
      </w:pPr>
      <w:r>
        <w:rPr>
          <w:rFonts w:ascii="Times New Roman"/>
          <w:b w:val="false"/>
          <w:i w:val="false"/>
          <w:color w:val="000000"/>
          <w:sz w:val="28"/>
        </w:rPr>
        <w:t>
      6) балалардың өмірін жақсартуға бағытталған мемлекеттік ең төмен әлеуметтік стандарттарды белгілеу;</w:t>
      </w:r>
    </w:p>
    <w:p>
      <w:pPr>
        <w:spacing w:after="0"/>
        <w:ind w:left="0"/>
        <w:jc w:val="both"/>
      </w:pPr>
      <w:r>
        <w:rPr>
          <w:rFonts w:ascii="Times New Roman"/>
          <w:b w:val="false"/>
          <w:i w:val="false"/>
          <w:color w:val="000000"/>
          <w:sz w:val="28"/>
        </w:rPr>
        <w:t>
      6-1) мемлекеттік бақылауды жүзеге асыру;</w:t>
      </w:r>
    </w:p>
    <w:p>
      <w:pPr>
        <w:spacing w:after="0"/>
        <w:ind w:left="0"/>
        <w:jc w:val="both"/>
      </w:pPr>
      <w:r>
        <w:rPr>
          <w:rFonts w:ascii="Times New Roman"/>
          <w:b w:val="false"/>
          <w:i w:val="false"/>
          <w:color w:val="000000"/>
          <w:sz w:val="28"/>
        </w:rPr>
        <w:t>
      6-2) Қазақстан Республикасының Әкімшілік құқық бұзушылық туралы кодексінде белгіленген тәртіппен әкімшілік құқық бұзушылық туралы істерді қозғау және қарау, сондай-ақ әкімшілік жаза қолдану;</w:t>
      </w:r>
    </w:p>
    <w:p>
      <w:pPr>
        <w:spacing w:after="0"/>
        <w:ind w:left="0"/>
        <w:jc w:val="both"/>
      </w:pPr>
      <w:r>
        <w:rPr>
          <w:rFonts w:ascii="Times New Roman"/>
          <w:b w:val="false"/>
          <w:i w:val="false"/>
          <w:color w:val="000000"/>
          <w:sz w:val="28"/>
        </w:rPr>
        <w:t>
      7) осы Заңның негізгі мақсаттары мен міндеттеріне және Қазақстан Республикасының заңнамасына сәйкес балалардың құқықтарын қорғау саласындағы нормативтік құқықтық актілерді әзірлеу және бекіту;</w:t>
      </w:r>
    </w:p>
    <w:p>
      <w:pPr>
        <w:spacing w:after="0"/>
        <w:ind w:left="0"/>
        <w:jc w:val="both"/>
      </w:pPr>
      <w:r>
        <w:rPr>
          <w:rFonts w:ascii="Times New Roman"/>
          <w:b w:val="false"/>
          <w:i w:val="false"/>
          <w:color w:val="000000"/>
          <w:sz w:val="28"/>
        </w:rPr>
        <w:t>
      8)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bookmarkStart w:name="z486" w:id="37"/>
    <w:p>
      <w:pPr>
        <w:spacing w:after="0"/>
        <w:ind w:left="0"/>
        <w:jc w:val="both"/>
      </w:pPr>
      <w:r>
        <w:rPr>
          <w:rFonts w:ascii="Times New Roman"/>
          <w:b w:val="false"/>
          <w:i w:val="false"/>
          <w:color w:val="000000"/>
          <w:sz w:val="28"/>
        </w:rPr>
        <w:t>
      1-1. Орталық атқарушы органдардың баланың құқықтарын қорғау мәселелері жөніндегі өкілеттіктеріне:</w:t>
      </w:r>
    </w:p>
    <w:bookmarkEnd w:id="37"/>
    <w:p>
      <w:pPr>
        <w:spacing w:after="0"/>
        <w:ind w:left="0"/>
        <w:jc w:val="both"/>
      </w:pPr>
      <w:r>
        <w:rPr>
          <w:rFonts w:ascii="Times New Roman"/>
          <w:b w:val="false"/>
          <w:i w:val="false"/>
          <w:color w:val="000000"/>
          <w:sz w:val="28"/>
        </w:rPr>
        <w:t>
      1) балалардың құқықтарын қорғау саласында халықаралық ынтымақтастықты жүзеге асыру;</w:t>
      </w:r>
    </w:p>
    <w:p>
      <w:pPr>
        <w:spacing w:after="0"/>
        <w:ind w:left="0"/>
        <w:jc w:val="both"/>
      </w:pPr>
      <w:r>
        <w:rPr>
          <w:rFonts w:ascii="Times New Roman"/>
          <w:b w:val="false"/>
          <w:i w:val="false"/>
          <w:color w:val="000000"/>
          <w:sz w:val="28"/>
        </w:rPr>
        <w:t>
      2) осы Заңның негізгі мақсаттары мен міндеттеріне және Қазақстан Республикасының заңнамасына сәйкес балалардың құқықтарын қорғау саласындағы нормативтік құқықтық актілерді әзірлеу және бекіту;</w:t>
      </w:r>
    </w:p>
    <w:p>
      <w:pPr>
        <w:spacing w:after="0"/>
        <w:ind w:left="0"/>
        <w:jc w:val="both"/>
      </w:pPr>
      <w:r>
        <w:rPr>
          <w:rFonts w:ascii="Times New Roman"/>
          <w:b w:val="false"/>
          <w:i w:val="false"/>
          <w:color w:val="000000"/>
          <w:sz w:val="28"/>
        </w:rPr>
        <w:t>
      3)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p>
      <w:pPr>
        <w:spacing w:after="0"/>
        <w:ind w:left="0"/>
        <w:jc w:val="both"/>
      </w:pPr>
      <w:r>
        <w:rPr>
          <w:rFonts w:ascii="Times New Roman"/>
          <w:b w:val="false"/>
          <w:i w:val="false"/>
          <w:color w:val="000000"/>
          <w:sz w:val="28"/>
        </w:rPr>
        <w:t>
      2. Алынып тасталды</w:t>
      </w:r>
    </w:p>
    <w:bookmarkStart w:name="z98" w:id="38"/>
    <w:p>
      <w:pPr>
        <w:spacing w:after="0"/>
        <w:ind w:left="0"/>
        <w:jc w:val="both"/>
      </w:pPr>
      <w:r>
        <w:rPr>
          <w:rFonts w:ascii="Times New Roman"/>
          <w:b w:val="false"/>
          <w:i w:val="false"/>
          <w:color w:val="000000"/>
          <w:sz w:val="28"/>
        </w:rPr>
        <w:t>
      3. Жергiлiктi атқарушы органдардың бала құқықтарын қорғау мәселелері жөніндегі өкiлеттiктерiне:</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03.07.2013 </w:t>
      </w:r>
      <w:r>
        <w:rPr>
          <w:rFonts w:ascii="Times New Roman"/>
          <w:b w:val="false"/>
          <w:i w:val="false"/>
          <w:color w:val="ff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344" w:id="39"/>
    <w:p>
      <w:pPr>
        <w:spacing w:after="0"/>
        <w:ind w:left="0"/>
        <w:jc w:val="both"/>
      </w:pPr>
      <w:r>
        <w:rPr>
          <w:rFonts w:ascii="Times New Roman"/>
          <w:b w:val="false"/>
          <w:i w:val="false"/>
          <w:color w:val="000000"/>
          <w:sz w:val="28"/>
        </w:rPr>
        <w:t>
      1-1) балаларды денсаулығы мен дамуына зардабын тигізетін ақпараттан қорғау саласындағы мемлекеттік саясаттың іске асырылуын қамтамасыз ету;</w:t>
      </w:r>
    </w:p>
    <w:bookmarkEnd w:id="39"/>
    <w:bookmarkStart w:name="z100" w:id="40"/>
    <w:p>
      <w:pPr>
        <w:spacing w:after="0"/>
        <w:ind w:left="0"/>
        <w:jc w:val="both"/>
      </w:pPr>
      <w:r>
        <w:rPr>
          <w:rFonts w:ascii="Times New Roman"/>
          <w:b w:val="false"/>
          <w:i w:val="false"/>
          <w:color w:val="000000"/>
          <w:sz w:val="28"/>
        </w:rPr>
        <w:t>
      2) балаларға арналған әлеуметтiк инфрақұрылымды қалыптастыруға қатысу;</w:t>
      </w:r>
    </w:p>
    <w:bookmarkEnd w:id="40"/>
    <w:bookmarkStart w:name="z101" w:id="41"/>
    <w:p>
      <w:pPr>
        <w:spacing w:after="0"/>
        <w:ind w:left="0"/>
        <w:jc w:val="both"/>
      </w:pPr>
      <w:r>
        <w:rPr>
          <w:rFonts w:ascii="Times New Roman"/>
          <w:b w:val="false"/>
          <w:i w:val="false"/>
          <w:color w:val="000000"/>
          <w:sz w:val="28"/>
        </w:rPr>
        <w:t>
      3) баланың құқықтары мен заңды мүдделерiн қорғау жөнiндегi консультацияларды хабарлау мен өткiзу, iс-шараларды жүзеге асыру тәртiбiн белгiлеу;</w:t>
      </w:r>
    </w:p>
    <w:bookmarkEnd w:id="41"/>
    <w:bookmarkStart w:name="z102" w:id="42"/>
    <w:p>
      <w:pPr>
        <w:spacing w:after="0"/>
        <w:ind w:left="0"/>
        <w:jc w:val="both"/>
      </w:pPr>
      <w:r>
        <w:rPr>
          <w:rFonts w:ascii="Times New Roman"/>
          <w:b w:val="false"/>
          <w:i w:val="false"/>
          <w:color w:val="000000"/>
          <w:sz w:val="28"/>
        </w:rPr>
        <w:t>
      4) тәрбие, бiлiм беру, денсаулық сақтау, ғылым, мәдениет, дене тәрбиесi мен спорт, әлеуметтiк қызмет көрсету және отбасын әлеуметтiк қорғау саласында балалар мүдделерiне орай Қазақстан Республикасының балалардың құқықтарын қорғау саласындағы уәкілетті органы, орталық атқарушы органдар айқындаған мемлекеттiк саясатты iске асыру жөнiндегi iс-шараларды жүзеге асыру;</w:t>
      </w:r>
    </w:p>
    <w:bookmarkEnd w:id="42"/>
    <w:bookmarkStart w:name="z204" w:id="43"/>
    <w:p>
      <w:pPr>
        <w:spacing w:after="0"/>
        <w:ind w:left="0"/>
        <w:jc w:val="both"/>
      </w:pPr>
      <w:r>
        <w:rPr>
          <w:rFonts w:ascii="Times New Roman"/>
          <w:b w:val="false"/>
          <w:i w:val="false"/>
          <w:color w:val="000000"/>
          <w:sz w:val="28"/>
        </w:rPr>
        <w:t>
      4-1) жетім балаларды, ата-анасының қамқорлығынсыз қалған балаларды міндетті түрде жұмысқа орналастыруды және тұрғын үймен қамтамасыз етуді белгіленген тәртіппен жүзеге асыру;</w:t>
      </w:r>
    </w:p>
    <w:bookmarkEnd w:id="43"/>
    <w:p>
      <w:pPr>
        <w:spacing w:after="0"/>
        <w:ind w:left="0"/>
        <w:jc w:val="both"/>
      </w:pPr>
      <w:r>
        <w:rPr>
          <w:rFonts w:ascii="Times New Roman"/>
          <w:b w:val="false"/>
          <w:i w:val="false"/>
          <w:color w:val="000000"/>
          <w:sz w:val="28"/>
        </w:rPr>
        <w:t xml:space="preserve">
      5)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жатады.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2004.12.20 </w:t>
      </w:r>
      <w:r>
        <w:rPr>
          <w:rFonts w:ascii="Times New Roman"/>
          <w:b w:val="false"/>
          <w:i w:val="false"/>
          <w:color w:val="ff0000"/>
          <w:sz w:val="28"/>
        </w:rPr>
        <w:t>№ 13</w:t>
      </w:r>
      <w:r>
        <w:rPr>
          <w:rFonts w:ascii="Times New Roman"/>
          <w:b w:val="false"/>
          <w:i w:val="false"/>
          <w:color w:val="ff0000"/>
          <w:sz w:val="28"/>
        </w:rPr>
        <w:t xml:space="preserve">, (2005.01.01 бастап қолданысқа енгiзiледi), 2009.07.17 </w:t>
      </w:r>
      <w:r>
        <w:rPr>
          <w:rFonts w:ascii="Times New Roman"/>
          <w:b w:val="false"/>
          <w:i w:val="false"/>
          <w:color w:val="ff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2010.03.19 </w:t>
      </w:r>
      <w:r>
        <w:rPr>
          <w:rFonts w:ascii="Times New Roman"/>
          <w:b w:val="false"/>
          <w:i w:val="false"/>
          <w:color w:val="ff0000"/>
          <w:sz w:val="28"/>
        </w:rPr>
        <w:t>№ 258-IV</w:t>
      </w:r>
      <w:r>
        <w:rPr>
          <w:rFonts w:ascii="Times New Roman"/>
          <w:b w:val="false"/>
          <w:i w:val="false"/>
          <w:color w:val="ff0000"/>
          <w:sz w:val="28"/>
        </w:rPr>
        <w:t xml:space="preserve">, 2011.01.06 </w:t>
      </w:r>
      <w:r>
        <w:rPr>
          <w:rFonts w:ascii="Times New Roman"/>
          <w:b w:val="false"/>
          <w:i w:val="false"/>
          <w:color w:val="ff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ff0000"/>
          <w:sz w:val="28"/>
        </w:rPr>
        <w:t>№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02.07.2018 </w:t>
      </w:r>
      <w:r>
        <w:rPr>
          <w:rFonts w:ascii="Times New Roman"/>
          <w:b w:val="false"/>
          <w:i w:val="false"/>
          <w:color w:val="ff0000"/>
          <w:sz w:val="28"/>
        </w:rPr>
        <w:t>№ 170-VI</w:t>
      </w:r>
      <w:r>
        <w:rPr>
          <w:rFonts w:ascii="Times New Roman"/>
          <w:b w:val="false"/>
          <w:i w:val="false"/>
          <w:color w:val="ff0000"/>
          <w:sz w:val="28"/>
        </w:rPr>
        <w:t xml:space="preserve"> (алғашқы ресми жарияланған күнінен кейін алты ай өткен соң қолданысқа енгізіледі);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04.12.2025 </w:t>
      </w:r>
      <w:r>
        <w:rPr>
          <w:rFonts w:ascii="Times New Roman"/>
          <w:b w:val="false"/>
          <w:i w:val="false"/>
          <w:color w:val="000000"/>
          <w:sz w:val="28"/>
        </w:rPr>
        <w:t>№ 236-VIII</w:t>
      </w:r>
      <w:r>
        <w:rPr>
          <w:rFonts w:ascii="Times New Roman"/>
          <w:b w:val="false"/>
          <w:i w:val="false"/>
          <w:color w:val="ff0000"/>
          <w:sz w:val="28"/>
        </w:rPr>
        <w:t xml:space="preserve"> (01.02.2026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Баланың құқықтары жөніндегі уәкіл институты</w:t>
      </w:r>
    </w:p>
    <w:bookmarkStart w:name="z306" w:id="44"/>
    <w:p>
      <w:pPr>
        <w:spacing w:after="0"/>
        <w:ind w:left="0"/>
        <w:jc w:val="both"/>
      </w:pPr>
      <w:r>
        <w:rPr>
          <w:rFonts w:ascii="Times New Roman"/>
          <w:b w:val="false"/>
          <w:i w:val="false"/>
          <w:color w:val="000000"/>
          <w:sz w:val="28"/>
        </w:rPr>
        <w:t>
      1. Баланың құқықтары жөніндегі уәкіл институтын Қазақстан Республикасының Президенті құрады және ол өз қызметін балалардың құқықтары мен заңды мүдделерінің кепілдіктерін қамтамасыз ету, сондай-ақ мемлекеттік және қоғамдық институттармен өзара іс-қимыл жасай отырып, балалардың бұзылған құқықтары мен бостандықтарын қалпына келтіру мақсатында қоғамдық негізде жүзеге асырады.</w:t>
      </w:r>
    </w:p>
    <w:bookmarkEnd w:id="44"/>
    <w:bookmarkStart w:name="z307" w:id="45"/>
    <w:p>
      <w:pPr>
        <w:spacing w:after="0"/>
        <w:ind w:left="0"/>
        <w:jc w:val="both"/>
      </w:pPr>
      <w:r>
        <w:rPr>
          <w:rFonts w:ascii="Times New Roman"/>
          <w:b w:val="false"/>
          <w:i w:val="false"/>
          <w:color w:val="000000"/>
          <w:sz w:val="28"/>
        </w:rPr>
        <w:t>
      2. Баланың құқықтары жөніндегі уәкілдің қызметі:</w:t>
      </w:r>
    </w:p>
    <w:bookmarkEnd w:id="45"/>
    <w:bookmarkStart w:name="z308" w:id="46"/>
    <w:p>
      <w:pPr>
        <w:spacing w:after="0"/>
        <w:ind w:left="0"/>
        <w:jc w:val="both"/>
      </w:pPr>
      <w:r>
        <w:rPr>
          <w:rFonts w:ascii="Times New Roman"/>
          <w:b w:val="false"/>
          <w:i w:val="false"/>
          <w:color w:val="000000"/>
          <w:sz w:val="28"/>
        </w:rPr>
        <w:t>
      1) заңдылық;</w:t>
      </w:r>
    </w:p>
    <w:bookmarkEnd w:id="46"/>
    <w:bookmarkStart w:name="z309" w:id="47"/>
    <w:p>
      <w:pPr>
        <w:spacing w:after="0"/>
        <w:ind w:left="0"/>
        <w:jc w:val="both"/>
      </w:pPr>
      <w:r>
        <w:rPr>
          <w:rFonts w:ascii="Times New Roman"/>
          <w:b w:val="false"/>
          <w:i w:val="false"/>
          <w:color w:val="000000"/>
          <w:sz w:val="28"/>
        </w:rPr>
        <w:t>
      2) тәуелсіздік;</w:t>
      </w:r>
    </w:p>
    <w:bookmarkEnd w:id="47"/>
    <w:bookmarkStart w:name="z310" w:id="48"/>
    <w:p>
      <w:pPr>
        <w:spacing w:after="0"/>
        <w:ind w:left="0"/>
        <w:jc w:val="both"/>
      </w:pPr>
      <w:r>
        <w:rPr>
          <w:rFonts w:ascii="Times New Roman"/>
          <w:b w:val="false"/>
          <w:i w:val="false"/>
          <w:color w:val="000000"/>
          <w:sz w:val="28"/>
        </w:rPr>
        <w:t>
      3) балалар үшін қолжетімділік;</w:t>
      </w:r>
    </w:p>
    <w:bookmarkEnd w:id="48"/>
    <w:bookmarkStart w:name="z311" w:id="49"/>
    <w:p>
      <w:pPr>
        <w:spacing w:after="0"/>
        <w:ind w:left="0"/>
        <w:jc w:val="both"/>
      </w:pPr>
      <w:r>
        <w:rPr>
          <w:rFonts w:ascii="Times New Roman"/>
          <w:b w:val="false"/>
          <w:i w:val="false"/>
          <w:color w:val="000000"/>
          <w:sz w:val="28"/>
        </w:rPr>
        <w:t>
      4) баланың құқықтары мен заңды мүдделерін қорғау басымдығы;</w:t>
      </w:r>
    </w:p>
    <w:bookmarkEnd w:id="49"/>
    <w:bookmarkStart w:name="z312" w:id="50"/>
    <w:p>
      <w:pPr>
        <w:spacing w:after="0"/>
        <w:ind w:left="0"/>
        <w:jc w:val="both"/>
      </w:pPr>
      <w:r>
        <w:rPr>
          <w:rFonts w:ascii="Times New Roman"/>
          <w:b w:val="false"/>
          <w:i w:val="false"/>
          <w:color w:val="000000"/>
          <w:sz w:val="28"/>
        </w:rPr>
        <w:t>
      5) объективтілік;</w:t>
      </w:r>
    </w:p>
    <w:bookmarkEnd w:id="50"/>
    <w:bookmarkStart w:name="z313" w:id="51"/>
    <w:p>
      <w:pPr>
        <w:spacing w:after="0"/>
        <w:ind w:left="0"/>
        <w:jc w:val="both"/>
      </w:pPr>
      <w:r>
        <w:rPr>
          <w:rFonts w:ascii="Times New Roman"/>
          <w:b w:val="false"/>
          <w:i w:val="false"/>
          <w:color w:val="000000"/>
          <w:sz w:val="28"/>
        </w:rPr>
        <w:t>
      6) жариялылық қағидаттарына негізделеді.</w:t>
      </w:r>
    </w:p>
    <w:bookmarkEnd w:id="51"/>
    <w:bookmarkStart w:name="z314" w:id="52"/>
    <w:p>
      <w:pPr>
        <w:spacing w:after="0"/>
        <w:ind w:left="0"/>
        <w:jc w:val="both"/>
      </w:pPr>
      <w:r>
        <w:rPr>
          <w:rFonts w:ascii="Times New Roman"/>
          <w:b w:val="false"/>
          <w:i w:val="false"/>
          <w:color w:val="000000"/>
          <w:sz w:val="28"/>
        </w:rPr>
        <w:t>
      3. Баланың құқықтары жөніндегі уәкіл өз қызметінде Қазақстан Республикасының Конституциясын, Қазақстан Республикасының заңдарын, Қазақстан Республикасы Президентінің актілерін және Қазақстан Республикасының өзге де нормативтік құқықтық актілерін басшылыққа алады.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7-1-баппен толықтырылды - ҚР 09.04.2016 </w:t>
      </w:r>
      <w:r>
        <w:rPr>
          <w:rFonts w:ascii="Times New Roman"/>
          <w:b w:val="false"/>
          <w:i w:val="false"/>
          <w:color w:val="ff0000"/>
          <w:sz w:val="28"/>
        </w:rPr>
        <w:t>№ 501-V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7-2-бап. Баланың құқықтары жөніндегі уәкіл</w:t>
      </w:r>
    </w:p>
    <w:bookmarkStart w:name="z316" w:id="53"/>
    <w:p>
      <w:pPr>
        <w:spacing w:after="0"/>
        <w:ind w:left="0"/>
        <w:jc w:val="both"/>
      </w:pPr>
      <w:r>
        <w:rPr>
          <w:rFonts w:ascii="Times New Roman"/>
          <w:b w:val="false"/>
          <w:i w:val="false"/>
          <w:color w:val="000000"/>
          <w:sz w:val="28"/>
        </w:rPr>
        <w:t>
      Баланың құқықтары жөніндегі уәкіл балалардың құқықтары мен заңды мүдделерінің қорғалуын қамтамасыз ету мақсатында:</w:t>
      </w:r>
    </w:p>
    <w:bookmarkEnd w:id="53"/>
    <w:bookmarkStart w:name="z317" w:id="54"/>
    <w:p>
      <w:pPr>
        <w:spacing w:after="0"/>
        <w:ind w:left="0"/>
        <w:jc w:val="both"/>
      </w:pPr>
      <w:r>
        <w:rPr>
          <w:rFonts w:ascii="Times New Roman"/>
          <w:b w:val="false"/>
          <w:i w:val="false"/>
          <w:color w:val="000000"/>
          <w:sz w:val="28"/>
        </w:rPr>
        <w:t>
      1) баланың құқықтарының, бостандықтары мен заңды мүдделерінің бұзылуына қатысты өтініштерді және баланың құқықтарын, бостандықтары мен заңды мүдделерін бұзатын орталық мемлекеттік және жергілікті атқарушы органдар мен ұйымдардың, кәсіпорындардың, олардың лауазымды адамдарының шешімдеріне немесе әрекеттеріне (әрекетсіздігіне) шағымдарды қарайды;</w:t>
      </w:r>
    </w:p>
    <w:bookmarkEnd w:id="54"/>
    <w:bookmarkStart w:name="z318" w:id="55"/>
    <w:p>
      <w:pPr>
        <w:spacing w:after="0"/>
        <w:ind w:left="0"/>
        <w:jc w:val="both"/>
      </w:pPr>
      <w:r>
        <w:rPr>
          <w:rFonts w:ascii="Times New Roman"/>
          <w:b w:val="false"/>
          <w:i w:val="false"/>
          <w:color w:val="000000"/>
          <w:sz w:val="28"/>
        </w:rPr>
        <w:t>
      2) баланың бұзылған құқықтарын, бостандықтары мен заңды мүдделерін кедергісіз іске асыруға және қалпына келтіруге жәрдем көрсетеді;</w:t>
      </w:r>
    </w:p>
    <w:bookmarkEnd w:id="55"/>
    <w:bookmarkStart w:name="z319" w:id="56"/>
    <w:p>
      <w:pPr>
        <w:spacing w:after="0"/>
        <w:ind w:left="0"/>
        <w:jc w:val="both"/>
      </w:pPr>
      <w:r>
        <w:rPr>
          <w:rFonts w:ascii="Times New Roman"/>
          <w:b w:val="false"/>
          <w:i w:val="false"/>
          <w:color w:val="000000"/>
          <w:sz w:val="28"/>
        </w:rPr>
        <w:t>
      3) Қазақстан Республикасының заңнамасын жетілдіру жөніндегі ұсынымдарды әзірлейді және Қазақстан Республикасының Үкіметіне енгізеді;</w:t>
      </w:r>
    </w:p>
    <w:bookmarkEnd w:id="56"/>
    <w:bookmarkStart w:name="z320" w:id="57"/>
    <w:p>
      <w:pPr>
        <w:spacing w:after="0"/>
        <w:ind w:left="0"/>
        <w:jc w:val="both"/>
      </w:pPr>
      <w:r>
        <w:rPr>
          <w:rFonts w:ascii="Times New Roman"/>
          <w:b w:val="false"/>
          <w:i w:val="false"/>
          <w:color w:val="000000"/>
          <w:sz w:val="28"/>
        </w:rPr>
        <w:t>
      4) білім беру, денсаулық сақтау және халықты әлеуметтік қорғау, мәдениет және спорт жүйелерінің мемлекеттік органдары мен ұйымдарына, сондай-ақ кәмелетке толмағандар ұсталатын қылмыстық-атқару жүйесі мекемелеріне баруға кедергісіз қол жеткізеді;</w:t>
      </w:r>
    </w:p>
    <w:bookmarkEnd w:id="57"/>
    <w:bookmarkStart w:name="z321" w:id="58"/>
    <w:p>
      <w:pPr>
        <w:spacing w:after="0"/>
        <w:ind w:left="0"/>
        <w:jc w:val="both"/>
      </w:pPr>
      <w:r>
        <w:rPr>
          <w:rFonts w:ascii="Times New Roman"/>
          <w:b w:val="false"/>
          <w:i w:val="false"/>
          <w:color w:val="000000"/>
          <w:sz w:val="28"/>
        </w:rPr>
        <w:t>
      5) баланың құқықтарымен айналысатын мемлекеттік және қоғамдық институттардың құжаттарына кедергісіз қол жеткізеді;</w:t>
      </w:r>
    </w:p>
    <w:bookmarkEnd w:id="58"/>
    <w:bookmarkStart w:name="z322" w:id="59"/>
    <w:p>
      <w:pPr>
        <w:spacing w:after="0"/>
        <w:ind w:left="0"/>
        <w:jc w:val="both"/>
      </w:pPr>
      <w:r>
        <w:rPr>
          <w:rFonts w:ascii="Times New Roman"/>
          <w:b w:val="false"/>
          <w:i w:val="false"/>
          <w:color w:val="000000"/>
          <w:sz w:val="28"/>
        </w:rPr>
        <w:t>
      6) өзіне осы Заңмен, Қазақстан Республикасының өзге де заңдарымен және Қазақстан Республикасы Президентінің актілерімен жүктелген өзге де өкілеттіктерді орындайды.</w:t>
      </w:r>
    </w:p>
    <w:bookmarkEnd w:id="59"/>
    <w:bookmarkStart w:name="z418" w:id="60"/>
    <w:p>
      <w:pPr>
        <w:spacing w:after="0"/>
        <w:ind w:left="0"/>
        <w:jc w:val="both"/>
      </w:pPr>
      <w:r>
        <w:rPr>
          <w:rFonts w:ascii="Times New Roman"/>
          <w:b w:val="false"/>
          <w:i w:val="false"/>
          <w:color w:val="000000"/>
          <w:sz w:val="28"/>
        </w:rPr>
        <w:t>
      7) отбасы, әйелдер мен балалардың құқықтарын қорғау мәселелері бойынша "111" байланыс орталығының қызметін және мемлекеттік және қоғамдық институттармен өзара іс-қимылын ұйымдастыруды үйлестіреді.</w:t>
      </w:r>
    </w:p>
    <w:bookmarkEnd w:id="60"/>
    <w:p>
      <w:pPr>
        <w:spacing w:after="0"/>
        <w:ind w:left="0"/>
        <w:jc w:val="both"/>
      </w:pPr>
      <w:r>
        <w:rPr>
          <w:rFonts w:ascii="Times New Roman"/>
          <w:b w:val="false"/>
          <w:i w:val="false"/>
          <w:color w:val="000000"/>
          <w:sz w:val="28"/>
        </w:rPr>
        <w:t>
      Облыстың, республикалық маңызы бар қаланың, астананың бала құқықтары жөніндегі өңірлік уәкілі қызметінің тәртібін Қазақстан Республикасының балалардың құқықтарын қорғау саласындағы уәкілетті органы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7-2-баппен толықтырылды - ҚР 09.04.2016 </w:t>
      </w:r>
      <w:r>
        <w:rPr>
          <w:rFonts w:ascii="Times New Roman"/>
          <w:b w:val="false"/>
          <w:i w:val="false"/>
          <w:color w:val="ff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7-3-бап. Бірыңғай жинақтаушы зейнетақы қорының міндеттері </w:t>
      </w:r>
    </w:p>
    <w:bookmarkStart w:name="z358" w:id="61"/>
    <w:p>
      <w:pPr>
        <w:spacing w:after="0"/>
        <w:ind w:left="0"/>
        <w:jc w:val="both"/>
      </w:pPr>
      <w:r>
        <w:rPr>
          <w:rFonts w:ascii="Times New Roman"/>
          <w:b w:val="false"/>
          <w:i w:val="false"/>
          <w:color w:val="000000"/>
          <w:sz w:val="28"/>
        </w:rPr>
        <w:t>
      1. Бірыңғай жинақтаушы зейнетақы қоры:</w:t>
      </w:r>
    </w:p>
    <w:bookmarkEnd w:id="61"/>
    <w:p>
      <w:pPr>
        <w:spacing w:after="0"/>
        <w:ind w:left="0"/>
        <w:jc w:val="both"/>
      </w:pPr>
      <w:r>
        <w:rPr>
          <w:rFonts w:ascii="Times New Roman"/>
          <w:b w:val="false"/>
          <w:i w:val="false"/>
          <w:color w:val="000000"/>
          <w:sz w:val="28"/>
        </w:rPr>
        <w:t>
      1) осы Заңға сәйкес нысаналы жинақтарды есепке алу және есепке жатқызу үшін нысаналы жинақтау шоттарын ашуды жүзеге асыруға;</w:t>
      </w:r>
    </w:p>
    <w:p>
      <w:pPr>
        <w:spacing w:after="0"/>
        <w:ind w:left="0"/>
        <w:jc w:val="both"/>
      </w:pPr>
      <w:r>
        <w:rPr>
          <w:rFonts w:ascii="Times New Roman"/>
          <w:b w:val="false"/>
          <w:i w:val="false"/>
          <w:color w:val="000000"/>
          <w:sz w:val="28"/>
        </w:rPr>
        <w:t>
      2) Қазақстан Республикасының Үкіметі айқындаған тәртіппен нысаналы активтер мен нысаналы талаптарды есепке алуды, нысаналы жинақтарды нысаналы жинақтау шоттарына есепке алу мен есепке жатқызуды, нысаналы жинақтарды алушыға нысаналы жинақтау шотынан уәкілетті операторлардың шоттарына нысаналы жинақтарды төлеуді, нысаналы жинақтардың қайтарылуын есепке алуды жүзеге асыруға;</w:t>
      </w:r>
    </w:p>
    <w:p>
      <w:pPr>
        <w:spacing w:after="0"/>
        <w:ind w:left="0"/>
        <w:jc w:val="both"/>
      </w:pPr>
      <w:r>
        <w:rPr>
          <w:rFonts w:ascii="Times New Roman"/>
          <w:b w:val="false"/>
          <w:i w:val="false"/>
          <w:color w:val="000000"/>
          <w:sz w:val="28"/>
        </w:rPr>
        <w:t>
      3) бірыңғай жинақтаушы зейнетақы қорының интернет-ресурсы және (немесе) "электрондық үкімет" веб-порталы арқылы мынадай:</w:t>
      </w:r>
    </w:p>
    <w:p>
      <w:pPr>
        <w:spacing w:after="0"/>
        <w:ind w:left="0"/>
        <w:jc w:val="both"/>
      </w:pPr>
      <w:r>
        <w:rPr>
          <w:rFonts w:ascii="Times New Roman"/>
          <w:b w:val="false"/>
          <w:i w:val="false"/>
          <w:color w:val="000000"/>
          <w:sz w:val="28"/>
        </w:rPr>
        <w:t>
      нысаналы талаптарға қатысушыға немесе оның заңды өкіліне нысаналы талаптардың сомасы;</w:t>
      </w:r>
    </w:p>
    <w:p>
      <w:pPr>
        <w:spacing w:after="0"/>
        <w:ind w:left="0"/>
        <w:jc w:val="both"/>
      </w:pPr>
      <w:r>
        <w:rPr>
          <w:rFonts w:ascii="Times New Roman"/>
          <w:b w:val="false"/>
          <w:i w:val="false"/>
          <w:color w:val="000000"/>
          <w:sz w:val="28"/>
        </w:rPr>
        <w:t>
      нысаналы жинақтарды алушының сұрау салуы бойынша осы Заңның 7-7-бабында көзделген ережелерді ескере отырып, нысаналы жинақтау шоты ашылған күннен бастап кез келген сұрау салынатын күнге нысаналы жинақтардың сомасы туралы мәліметтерді төлемақы алмай ұсынуға;</w:t>
      </w:r>
    </w:p>
    <w:p>
      <w:pPr>
        <w:spacing w:after="0"/>
        <w:ind w:left="0"/>
        <w:jc w:val="both"/>
      </w:pPr>
      <w:r>
        <w:rPr>
          <w:rFonts w:ascii="Times New Roman"/>
          <w:b w:val="false"/>
          <w:i w:val="false"/>
          <w:color w:val="000000"/>
          <w:sz w:val="28"/>
        </w:rPr>
        <w:t>
      4) Қазақстан Республикасының заңнамасына сәйкес, тұрғын үй жағдайларын жақсарту және (немесе) білім беру ақысын төлеу мақсатында нысаналы жинақтарды нысаналы жинақтарды алушылардың уәкілетті операторда ашылған шоттарына, сондай-ақ қайтыс болған не соттың заңды күшіне енген шешімімен қайтыс болды деп жарияланған нысаналы талаптарға қатысушылар немесе нысаналы жинақтарды алушылар мұрагерлерінің уәкілетті операторда ашылған банктік шоттарына АҚШ долларында төлеуді жүзеге асыруға;</w:t>
      </w:r>
    </w:p>
    <w:p>
      <w:pPr>
        <w:spacing w:after="0"/>
        <w:ind w:left="0"/>
        <w:jc w:val="both"/>
      </w:pPr>
      <w:r>
        <w:rPr>
          <w:rFonts w:ascii="Times New Roman"/>
          <w:b w:val="false"/>
          <w:i w:val="false"/>
          <w:color w:val="000000"/>
          <w:sz w:val="28"/>
        </w:rPr>
        <w:t>
      5) Қазақстан Республикасының Үкіметі айқындайтын тәртіппен нысаналы жинақтарды есепке алу, төлеу және қайтару мәселелері бойынша уәкілетті оператормен өзара іс-қимылды жүзеге асыруға;</w:t>
      </w:r>
    </w:p>
    <w:p>
      <w:pPr>
        <w:spacing w:after="0"/>
        <w:ind w:left="0"/>
        <w:jc w:val="both"/>
      </w:pPr>
      <w:r>
        <w:rPr>
          <w:rFonts w:ascii="Times New Roman"/>
          <w:b w:val="false"/>
          <w:i w:val="false"/>
          <w:color w:val="000000"/>
          <w:sz w:val="28"/>
        </w:rPr>
        <w:t>
      6) нысаналы жинақтарды алушы он сегіз жасқа толғаннан кейін он жыл ішінде пайдаланылмаған нысаналы жинақтарды алушының нысаналы жинақтарын нысаналы жинақтау шоттарынан ерікті зейнетақы жарналарын есепке алуға арналған жеке зейнетақы шотына аударуды жүзеге асыруға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7-3-баппен толықтырылды – ҚР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7-4-бап. Нысаналы талаптарға қатысушылар, нысаналы талаптар және нысаналы жинақтар</w:t>
      </w:r>
    </w:p>
    <w:bookmarkStart w:name="z360" w:id="62"/>
    <w:p>
      <w:pPr>
        <w:spacing w:after="0"/>
        <w:ind w:left="0"/>
        <w:jc w:val="both"/>
      </w:pPr>
      <w:r>
        <w:rPr>
          <w:rFonts w:ascii="Times New Roman"/>
          <w:b w:val="false"/>
          <w:i w:val="false"/>
          <w:color w:val="000000"/>
          <w:sz w:val="28"/>
        </w:rPr>
        <w:t>
      1. Қазақстан Республикасының он сегіз жасқа толмаған азаматтары ғана нысаналы талаптарға қатысушылар бола алады.</w:t>
      </w:r>
    </w:p>
    <w:bookmarkEnd w:id="62"/>
    <w:bookmarkStart w:name="z361" w:id="63"/>
    <w:p>
      <w:pPr>
        <w:spacing w:after="0"/>
        <w:ind w:left="0"/>
        <w:jc w:val="both"/>
      </w:pPr>
      <w:r>
        <w:rPr>
          <w:rFonts w:ascii="Times New Roman"/>
          <w:b w:val="false"/>
          <w:i w:val="false"/>
          <w:color w:val="000000"/>
          <w:sz w:val="28"/>
        </w:rPr>
        <w:t>
      2. Осы Заңда көзделген жағдайларды қоспағанда, нысаналы талаптарға қатысушыларға нысаналы талаптарды есепке жазу олар он сегіз жасқа толғанға дейін жыл сайын жүзеге асырылады.</w:t>
      </w:r>
    </w:p>
    <w:bookmarkEnd w:id="63"/>
    <w:bookmarkStart w:name="z362" w:id="64"/>
    <w:p>
      <w:pPr>
        <w:spacing w:after="0"/>
        <w:ind w:left="0"/>
        <w:jc w:val="both"/>
      </w:pPr>
      <w:r>
        <w:rPr>
          <w:rFonts w:ascii="Times New Roman"/>
          <w:b w:val="false"/>
          <w:i w:val="false"/>
          <w:color w:val="000000"/>
          <w:sz w:val="28"/>
        </w:rPr>
        <w:t>
      3. Нысаналы талаптар мен нысаналы жинақтарды есепке алу АҚШ долларында жүргізіледі.</w:t>
      </w:r>
    </w:p>
    <w:bookmarkEnd w:id="64"/>
    <w:bookmarkStart w:name="z363" w:id="65"/>
    <w:p>
      <w:pPr>
        <w:spacing w:after="0"/>
        <w:ind w:left="0"/>
        <w:jc w:val="both"/>
      </w:pPr>
      <w:r>
        <w:rPr>
          <w:rFonts w:ascii="Times New Roman"/>
          <w:b w:val="false"/>
          <w:i w:val="false"/>
          <w:color w:val="000000"/>
          <w:sz w:val="28"/>
        </w:rPr>
        <w:t>
      4. Нысаналы талаптар нысаналы талаптарға қатысушы он сегіз жасқа толатын жылға дейін Қазақстан Республикасының Ұлттық қорын басқару жөніндегі инвестициялық қызмет шеңберінде қаржы құралдарына инвестицияланады.</w:t>
      </w:r>
    </w:p>
    <w:bookmarkEnd w:id="65"/>
    <w:bookmarkStart w:name="z364" w:id="66"/>
    <w:p>
      <w:pPr>
        <w:spacing w:after="0"/>
        <w:ind w:left="0"/>
        <w:jc w:val="both"/>
      </w:pPr>
      <w:r>
        <w:rPr>
          <w:rFonts w:ascii="Times New Roman"/>
          <w:b w:val="false"/>
          <w:i w:val="false"/>
          <w:color w:val="000000"/>
          <w:sz w:val="28"/>
        </w:rPr>
        <w:t>
      5. Нысаналы жинақтарды нысаналы жинақтау шотына есепке алу және есепке жатқызу үшін бірыңғай жинақтаушы зейнетақы қорында нысаналы жинақтау шоттарын ашу Қазақстан Республикасының Үкіметі айқындаған тәртіппен жүзеге асырылады.</w:t>
      </w:r>
    </w:p>
    <w:bookmarkEnd w:id="66"/>
    <w:bookmarkStart w:name="z365" w:id="67"/>
    <w:p>
      <w:pPr>
        <w:spacing w:after="0"/>
        <w:ind w:left="0"/>
        <w:jc w:val="both"/>
      </w:pPr>
      <w:r>
        <w:rPr>
          <w:rFonts w:ascii="Times New Roman"/>
          <w:b w:val="false"/>
          <w:i w:val="false"/>
          <w:color w:val="000000"/>
          <w:sz w:val="28"/>
        </w:rPr>
        <w:t>
      6. Нысаналы талаптарды есепке жазу нысаналы талаптарға қатысушы қайтыс болған не оны қайтыс болды деп жариялау туралы сот шешімі заңды күшіне енген жағдайда тоқтатылады.</w:t>
      </w:r>
    </w:p>
    <w:bookmarkEnd w:id="67"/>
    <w:bookmarkStart w:name="z366" w:id="68"/>
    <w:p>
      <w:pPr>
        <w:spacing w:after="0"/>
        <w:ind w:left="0"/>
        <w:jc w:val="both"/>
      </w:pPr>
      <w:r>
        <w:rPr>
          <w:rFonts w:ascii="Times New Roman"/>
          <w:b w:val="false"/>
          <w:i w:val="false"/>
          <w:color w:val="000000"/>
          <w:sz w:val="28"/>
        </w:rPr>
        <w:t>
      7. Нысаналы жинақ төлемдері нысаналы жинақтарды алушылардың Қазақстан Республикасының заңнамасында белгіленген тәртіппен уәкілетті операторларда АҚШ долларында өздері ашатын банктік шоттарына есепке жатқызылады.</w:t>
      </w:r>
    </w:p>
    <w:bookmarkEnd w:id="68"/>
    <w:bookmarkStart w:name="z367" w:id="69"/>
    <w:p>
      <w:pPr>
        <w:spacing w:after="0"/>
        <w:ind w:left="0"/>
        <w:jc w:val="both"/>
      </w:pPr>
      <w:r>
        <w:rPr>
          <w:rFonts w:ascii="Times New Roman"/>
          <w:b w:val="false"/>
          <w:i w:val="false"/>
          <w:color w:val="000000"/>
          <w:sz w:val="28"/>
        </w:rPr>
        <w:t>
      8. Нысаналы талаптарды, нысаналы жинақтарды және нысаналы жинақ төлемдерін қалыптастыру мен есепке алу, сондай-ақ нысаналы талаптарды есепке жазу тәртібін Қазақстан Республикасының Үкіметі айқындайды.</w:t>
      </w:r>
    </w:p>
    <w:bookmarkEnd w:id="69"/>
    <w:bookmarkStart w:name="z368" w:id="70"/>
    <w:p>
      <w:pPr>
        <w:spacing w:after="0"/>
        <w:ind w:left="0"/>
        <w:jc w:val="both"/>
      </w:pPr>
      <w:r>
        <w:rPr>
          <w:rFonts w:ascii="Times New Roman"/>
          <w:b w:val="false"/>
          <w:i w:val="false"/>
          <w:color w:val="000000"/>
          <w:sz w:val="28"/>
        </w:rPr>
        <w:t>
      9. Нысаналы жинақ төлемдерін нысаналы жинақтарды алушының бірыңғай жинақтаушы зейнетақы қорында ашылған нысаналы жинақтау шотына қайтару АҚШ долларында жүзеге асырылады.</w:t>
      </w:r>
    </w:p>
    <w:bookmarkEnd w:id="70"/>
    <w:p>
      <w:pPr>
        <w:spacing w:after="0"/>
        <w:ind w:left="0"/>
        <w:jc w:val="both"/>
      </w:pPr>
      <w:r>
        <w:rPr>
          <w:rFonts w:ascii="Times New Roman"/>
          <w:b w:val="false"/>
          <w:i w:val="false"/>
          <w:color w:val="000000"/>
          <w:sz w:val="28"/>
        </w:rPr>
        <w:t>
      Бұл ретте айырбастауға байланысты шығыстарға төлем жасау, нысаналы жинақ төлемдерін нысаналы жинақтарды алушының бірыңғай жинақтаушы зейнетақы қорында ашылған нысаналы жинақтау шотына аударуға (қайтаруға) байланысты банктік көрсетілетін қызметтерге төлем жасау нысаналы жинақтарды алушының қаражаты есебінен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7-4-баппен толықтырылды – ҚР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7-5-бап. Нысаналы талаптарға қатысушылардың, нысаналы жинақтарды алушылардың және олардың заңды өкілдерінің дербес деректерін жинау, өңдеу ерекшеліктері</w:t>
      </w:r>
    </w:p>
    <w:p>
      <w:pPr>
        <w:spacing w:after="0"/>
        <w:ind w:left="0"/>
        <w:jc w:val="both"/>
      </w:pPr>
      <w:r>
        <w:rPr>
          <w:rFonts w:ascii="Times New Roman"/>
          <w:b w:val="false"/>
          <w:i w:val="false"/>
          <w:color w:val="000000"/>
          <w:sz w:val="28"/>
        </w:rPr>
        <w:t>
      Бірыңғай жинақтаушы зейнетақы қорының осы Заңның 7-3-бабында көрсетілген міндеттерін орындау үшін нысаналы талаптарға қатысушылардың, нысаналы жинақтарды алушылардың және олардың заңды өкілдерінің дербес деректерін жинау, өңдеу олардың келісімінсіз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7-5-баппен толықтырылды – ҚР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7-6-бап. Нысаналы жинақ төлемдері</w:t>
      </w:r>
    </w:p>
    <w:bookmarkStart w:name="z371" w:id="71"/>
    <w:p>
      <w:pPr>
        <w:spacing w:after="0"/>
        <w:ind w:left="0"/>
        <w:jc w:val="both"/>
      </w:pPr>
      <w:r>
        <w:rPr>
          <w:rFonts w:ascii="Times New Roman"/>
          <w:b w:val="false"/>
          <w:i w:val="false"/>
          <w:color w:val="000000"/>
          <w:sz w:val="28"/>
        </w:rPr>
        <w:t>
      1. Тұрғын үй жағдайларын жақсарту және (немесе) білім беру ақысын төлеу мақсатында нысаналы жинақ төлемдеріне құқық нысаналы жинақтары бар нысаналы жинақтарды алушыларға беріледі.</w:t>
      </w:r>
    </w:p>
    <w:bookmarkEnd w:id="71"/>
    <w:bookmarkStart w:name="z372" w:id="72"/>
    <w:p>
      <w:pPr>
        <w:spacing w:after="0"/>
        <w:ind w:left="0"/>
        <w:jc w:val="both"/>
      </w:pPr>
      <w:r>
        <w:rPr>
          <w:rFonts w:ascii="Times New Roman"/>
          <w:b w:val="false"/>
          <w:i w:val="false"/>
          <w:color w:val="000000"/>
          <w:sz w:val="28"/>
        </w:rPr>
        <w:t>
      2. Нысаналы жинақтары бар нысаналы талаптарға қатысушы немесе нысаналы жинақтарды алушы қайтыс болған не оны қайтыс болды деп жариялау туралы сот шешімі заңды күшіне енген жағдайда, мұндай нысаналы жинақтар Қазақстан Республикасының заңдарында белгіленген тәртіппен мұраға қалдырылады.</w:t>
      </w:r>
    </w:p>
    <w:bookmarkEnd w:id="72"/>
    <w:p>
      <w:pPr>
        <w:spacing w:after="0"/>
        <w:ind w:left="0"/>
        <w:jc w:val="both"/>
      </w:pPr>
      <w:r>
        <w:rPr>
          <w:rFonts w:ascii="Times New Roman"/>
          <w:b w:val="false"/>
          <w:i w:val="false"/>
          <w:color w:val="000000"/>
          <w:sz w:val="28"/>
        </w:rPr>
        <w:t>
      Нысаналы жинақ төлемдерін есепке жатқызу үшін қайтыс болған не соттың заңды күшіне енген шешімімен қайтыс болды деп жарияланған нысаналы талаптарға қатысушылардың немесе нысаналы жинақтарды алушылардың мұрагерлері уәкілетті операторда АҚШ долларында банктік шот ашады.</w:t>
      </w:r>
    </w:p>
    <w:bookmarkStart w:name="z373" w:id="73"/>
    <w:p>
      <w:pPr>
        <w:spacing w:after="0"/>
        <w:ind w:left="0"/>
        <w:jc w:val="both"/>
      </w:pPr>
      <w:r>
        <w:rPr>
          <w:rFonts w:ascii="Times New Roman"/>
          <w:b w:val="false"/>
          <w:i w:val="false"/>
          <w:color w:val="000000"/>
          <w:sz w:val="28"/>
        </w:rPr>
        <w:t>
      3. Нысаналы талаптарға қатысушының не нысаналы жинақтарды алушының Қазақстан Республикасының азаматтығын тоқтатуы нысаналы жинақтарды төлеуден бас тартуға негіз болып табылады.</w:t>
      </w:r>
    </w:p>
    <w:bookmarkEnd w:id="73"/>
    <w:bookmarkStart w:name="z374" w:id="74"/>
    <w:p>
      <w:pPr>
        <w:spacing w:after="0"/>
        <w:ind w:left="0"/>
        <w:jc w:val="both"/>
      </w:pPr>
      <w:r>
        <w:rPr>
          <w:rFonts w:ascii="Times New Roman"/>
          <w:b w:val="false"/>
          <w:i w:val="false"/>
          <w:color w:val="000000"/>
          <w:sz w:val="28"/>
        </w:rPr>
        <w:t>
      4. Білім беру ақысын төлеу нысаналы жинақтарды алушының өтінім беруі және өзі мен техникалық және кәсіптік, орта білімнен кейінгі, жоғары және жоғары оқу орнынан кейінгі білім беру бағдарламаларын іске асыратын білім беру ұйымдары арасында шарт жасасу арқылы не "Мемлекеттік білім беру жинақтау жүйесі туралы" Қазақстан Республикасының Заңына сәйкес білім беру жинақтау сақтандыруы шартын немесе білім беру жинақтау салымы туралы шарт жасасу арқылы нысаналы жинақ төлемдері есебінен жүзеге асырылады.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7-6-баппен толықтырылды – ҚР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7-7-бап. Нысаналы жинақтар құпиясы</w:t>
      </w:r>
    </w:p>
    <w:bookmarkStart w:name="z376" w:id="75"/>
    <w:p>
      <w:pPr>
        <w:spacing w:after="0"/>
        <w:ind w:left="0"/>
        <w:jc w:val="both"/>
      </w:pPr>
      <w:r>
        <w:rPr>
          <w:rFonts w:ascii="Times New Roman"/>
          <w:b w:val="false"/>
          <w:i w:val="false"/>
          <w:color w:val="000000"/>
          <w:sz w:val="28"/>
        </w:rPr>
        <w:t>
      1. Нысаналы жинақтар құпиясы нысаналы жинақтарды алушылардың нысаналы жинақтау шоттарындағы ақшаның қалдықтары мен қозғалысы туралы мәліметтерді қамтиды.</w:t>
      </w:r>
    </w:p>
    <w:bookmarkEnd w:id="75"/>
    <w:p>
      <w:pPr>
        <w:spacing w:after="0"/>
        <w:ind w:left="0"/>
        <w:jc w:val="both"/>
      </w:pPr>
      <w:r>
        <w:rPr>
          <w:rFonts w:ascii="Times New Roman"/>
          <w:b w:val="false"/>
          <w:i w:val="false"/>
          <w:color w:val="000000"/>
          <w:sz w:val="28"/>
        </w:rPr>
        <w:t>
      Бірыңғай жинақтаушы зейнетақы қоры нысаналы жинақтар құпиясына кепілдік береді.</w:t>
      </w:r>
    </w:p>
    <w:p>
      <w:pPr>
        <w:spacing w:after="0"/>
        <w:ind w:left="0"/>
        <w:jc w:val="both"/>
      </w:pPr>
      <w:r>
        <w:rPr>
          <w:rFonts w:ascii="Times New Roman"/>
          <w:b w:val="false"/>
          <w:i w:val="false"/>
          <w:color w:val="000000"/>
          <w:sz w:val="28"/>
        </w:rPr>
        <w:t>
      Нысаналы талаптарға қатысушылардың нысаналы талаптарының сомасы туралы мәліметтер құпия болып табылмайды.</w:t>
      </w:r>
    </w:p>
    <w:bookmarkStart w:name="z377" w:id="76"/>
    <w:p>
      <w:pPr>
        <w:spacing w:after="0"/>
        <w:ind w:left="0"/>
        <w:jc w:val="both"/>
      </w:pPr>
      <w:r>
        <w:rPr>
          <w:rFonts w:ascii="Times New Roman"/>
          <w:b w:val="false"/>
          <w:i w:val="false"/>
          <w:color w:val="000000"/>
          <w:sz w:val="28"/>
        </w:rPr>
        <w:t>
      2. Осы баптың 3 және 4-тармақтарында көзделген жағдайларды қоспағанда, өздерінің қызметтік және функционалдық міндеттерін жүзеге асыруға байланысты нысаналы жинақтар құпиясын құрайтын мәліметтерге қол жеткізген бірыңғай жинақтаушы зейнетақы қорының лауазымды адамдары, жұмыскерлері нысаналы жинақтар құпиясын құрайтын мәліметтерді жария етуге құқылы емес және оларды жария еткені үшін Қазақстан Республикасының заңдарына сәйкес жауапты болады.</w:t>
      </w:r>
    </w:p>
    <w:bookmarkEnd w:id="76"/>
    <w:p>
      <w:pPr>
        <w:spacing w:after="0"/>
        <w:ind w:left="0"/>
        <w:jc w:val="both"/>
      </w:pPr>
      <w:r>
        <w:rPr>
          <w:rFonts w:ascii="Times New Roman"/>
          <w:b w:val="false"/>
          <w:i w:val="false"/>
          <w:color w:val="000000"/>
          <w:sz w:val="28"/>
        </w:rPr>
        <w:t>
      Қазақстан Республикасының Ұлттық Банкі мен қаржы нарығы мен қаржы ұйымдарын реттеу, бақылау және қадағалау жөніндегі уәкілетті орган арасында ақпарат, оның ішінде нысаналы жинақтар құпиясын құрайтын мәліметтер алмасуды жүзеге асыру нысаналы жинақтар құпиясын жария ету болып табылмайды.</w:t>
      </w:r>
    </w:p>
    <w:bookmarkStart w:name="z378" w:id="77"/>
    <w:p>
      <w:pPr>
        <w:spacing w:after="0"/>
        <w:ind w:left="0"/>
        <w:jc w:val="both"/>
      </w:pPr>
      <w:r>
        <w:rPr>
          <w:rFonts w:ascii="Times New Roman"/>
          <w:b w:val="false"/>
          <w:i w:val="false"/>
          <w:color w:val="000000"/>
          <w:sz w:val="28"/>
        </w:rPr>
        <w:t>
      3. Нысаналы жинақтар құпиясы нысаналы жинақтарды алушыға бірыңғай жинақтаушы зейнетақы қорының ішкі құжаттарында көзделген тәртіппен ашылуы мүмкін.</w:t>
      </w:r>
    </w:p>
    <w:bookmarkEnd w:id="77"/>
    <w:bookmarkStart w:name="z379" w:id="78"/>
    <w:p>
      <w:pPr>
        <w:spacing w:after="0"/>
        <w:ind w:left="0"/>
        <w:jc w:val="both"/>
      </w:pPr>
      <w:r>
        <w:rPr>
          <w:rFonts w:ascii="Times New Roman"/>
          <w:b w:val="false"/>
          <w:i w:val="false"/>
          <w:color w:val="000000"/>
          <w:sz w:val="28"/>
        </w:rPr>
        <w:t>
      4. Нысаналы жинақтау шоттарындағы ақшаның қалдықтары мен қозғалысы туралы анықтамалар:</w:t>
      </w:r>
    </w:p>
    <w:bookmarkEnd w:id="78"/>
    <w:p>
      <w:pPr>
        <w:spacing w:after="0"/>
        <w:ind w:left="0"/>
        <w:jc w:val="both"/>
      </w:pPr>
      <w:r>
        <w:rPr>
          <w:rFonts w:ascii="Times New Roman"/>
          <w:b w:val="false"/>
          <w:i w:val="false"/>
          <w:color w:val="000000"/>
          <w:sz w:val="28"/>
        </w:rPr>
        <w:t>
      1) соттарға – олардың іс жүргізуіндегі істер бойынша сот ұйғарымының негізінде;</w:t>
      </w:r>
    </w:p>
    <w:p>
      <w:pPr>
        <w:spacing w:after="0"/>
        <w:ind w:left="0"/>
        <w:jc w:val="both"/>
      </w:pPr>
      <w:r>
        <w:rPr>
          <w:rFonts w:ascii="Times New Roman"/>
          <w:b w:val="false"/>
          <w:i w:val="false"/>
          <w:color w:val="000000"/>
          <w:sz w:val="28"/>
        </w:rPr>
        <w:t>
      2) қаржы нарығы мен қаржы ұйымдарын реттеу, бақылау және қадағалау жөніндегі уәкілетті органға – бірыңғай жинақтаушы зейнетақы қорының қызметін бақылау және қадағалау функцияларын жүзеге асыру шеңберінде;</w:t>
      </w:r>
    </w:p>
    <w:p>
      <w:pPr>
        <w:spacing w:after="0"/>
        <w:ind w:left="0"/>
        <w:jc w:val="both"/>
      </w:pPr>
      <w:r>
        <w:rPr>
          <w:rFonts w:ascii="Times New Roman"/>
          <w:b w:val="false"/>
          <w:i w:val="false"/>
          <w:color w:val="000000"/>
          <w:sz w:val="28"/>
        </w:rPr>
        <w:t>
      3) прокурорға – оның қарауындағы материал бойынша өз құзыреті шегінде тексеру жүргізу туралы қаулының негізінде;</w:t>
      </w:r>
    </w:p>
    <w:p>
      <w:pPr>
        <w:spacing w:after="0"/>
        <w:ind w:left="0"/>
        <w:jc w:val="both"/>
      </w:pPr>
      <w:r>
        <w:rPr>
          <w:rFonts w:ascii="Times New Roman"/>
          <w:b w:val="false"/>
          <w:i w:val="false"/>
          <w:color w:val="000000"/>
          <w:sz w:val="28"/>
        </w:rPr>
        <w:t>
      4) нысаналы жинақтарды алушының өкілдеріне – нотариат куәландырған сенімхаттың немесе сот шешімінің негізінде;</w:t>
      </w:r>
    </w:p>
    <w:p>
      <w:pPr>
        <w:spacing w:after="0"/>
        <w:ind w:left="0"/>
        <w:jc w:val="both"/>
      </w:pPr>
      <w:r>
        <w:rPr>
          <w:rFonts w:ascii="Times New Roman"/>
          <w:b w:val="false"/>
          <w:i w:val="false"/>
          <w:color w:val="000000"/>
          <w:sz w:val="28"/>
        </w:rPr>
        <w:t>
      5) халықты әлеуметтік қорғау саласындағы басшылықты және салааралық үйлестіруді жүзеге асыратын орталық атқарушы органға –нысаналы жинақтарды алушының өтінішіне байланысты туындаған мәселе бойынша;</w:t>
      </w:r>
    </w:p>
    <w:p>
      <w:pPr>
        <w:spacing w:after="0"/>
        <w:ind w:left="0"/>
        <w:jc w:val="both"/>
      </w:pPr>
      <w:r>
        <w:rPr>
          <w:rFonts w:ascii="Times New Roman"/>
          <w:b w:val="false"/>
          <w:i w:val="false"/>
          <w:color w:val="000000"/>
          <w:sz w:val="28"/>
        </w:rPr>
        <w:t>
      6) бірыңғай жинақтаушы зейнетақы қорының жыл сайынғы міндетті аудитін жүргізетін аудиторлық ұйымдарға;</w:t>
      </w:r>
    </w:p>
    <w:p>
      <w:pPr>
        <w:spacing w:after="0"/>
        <w:ind w:left="0"/>
        <w:jc w:val="both"/>
      </w:pPr>
      <w:r>
        <w:rPr>
          <w:rFonts w:ascii="Times New Roman"/>
          <w:b w:val="false"/>
          <w:i w:val="false"/>
          <w:color w:val="000000"/>
          <w:sz w:val="28"/>
        </w:rPr>
        <w:t>
      7) мұрагерлерге – нысаналы жинақтарды алушы қайтыс болған не оны қайтыс болды деп жариялау туралы сот шешімі заңды күшіне енген жағдайда мұраға құқық туралы куәлік ұсыныла отырып, сұрау салу бойынша;</w:t>
      </w:r>
    </w:p>
    <w:p>
      <w:pPr>
        <w:spacing w:after="0"/>
        <w:ind w:left="0"/>
        <w:jc w:val="both"/>
      </w:pPr>
      <w:r>
        <w:rPr>
          <w:rFonts w:ascii="Times New Roman"/>
          <w:b w:val="false"/>
          <w:i w:val="false"/>
          <w:color w:val="000000"/>
          <w:sz w:val="28"/>
        </w:rPr>
        <w:t>
      8) нотариустар мен шетелдік консулдық мекемелерге – нысаналы жинақтарды алушы қайтыс болған не оны қайтыс болды деп жариялау туралы сот шешімі заңды күшіне енген жағдайда өздерінің іс жүргізуіндегі мұрагерлік істер бойынша сұрау салу арқылы;</w:t>
      </w:r>
    </w:p>
    <w:p>
      <w:pPr>
        <w:spacing w:after="0"/>
        <w:ind w:left="0"/>
        <w:jc w:val="both"/>
      </w:pPr>
      <w:r>
        <w:rPr>
          <w:rFonts w:ascii="Times New Roman"/>
          <w:b w:val="false"/>
          <w:i w:val="false"/>
          <w:color w:val="000000"/>
          <w:sz w:val="28"/>
        </w:rPr>
        <w:t>
      9) жетім балаларға, ата-анасының қамқорлығынсыз қалған балаларға арналған барлық типтегі ұйымдардың басшыларына мемлекеттік органдардың ақпараттық жүйелеріндегі мәліметтер және (немесе) жетім балалардың, ата-анасының қамқорлығынсыз қалған балалардың осындай ұйымдарда болуын растайтын құжаттардың негізінде берілуі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7-7-баппен толықтырылды – ҚР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7-8-бап. Бірыңғай жинақтаушы зейнетақы қорының нысаналы активтері</w:t>
      </w:r>
    </w:p>
    <w:bookmarkStart w:name="z381" w:id="79"/>
    <w:p>
      <w:pPr>
        <w:spacing w:after="0"/>
        <w:ind w:left="0"/>
        <w:jc w:val="both"/>
      </w:pPr>
      <w:r>
        <w:rPr>
          <w:rFonts w:ascii="Times New Roman"/>
          <w:b w:val="false"/>
          <w:i w:val="false"/>
          <w:color w:val="000000"/>
          <w:sz w:val="28"/>
        </w:rPr>
        <w:t>
      1. Нысаналы жинақтарды алушының, бірыңғай жинақтаушы зейнетақы қорының, Қазақстан Республикасы Ұлттық Банкінің, уәкілетті операторлардың борыштары бойынша, оның ішінде санамаланған субъектілер таратылған және (немесе) банкрот болған жағдайларда нысаналы активтерге, нысаналы жинақтарға және нысаналы жинақ төлемдеріне тыйым салуды немесе өндіріп алуды қолдануға жол берілмейді.</w:t>
      </w:r>
    </w:p>
    <w:bookmarkEnd w:id="79"/>
    <w:bookmarkStart w:name="z382" w:id="80"/>
    <w:p>
      <w:pPr>
        <w:spacing w:after="0"/>
        <w:ind w:left="0"/>
        <w:jc w:val="both"/>
      </w:pPr>
      <w:r>
        <w:rPr>
          <w:rFonts w:ascii="Times New Roman"/>
          <w:b w:val="false"/>
          <w:i w:val="false"/>
          <w:color w:val="000000"/>
          <w:sz w:val="28"/>
        </w:rPr>
        <w:t>
      2. Нысаналы активтер:</w:t>
      </w:r>
    </w:p>
    <w:bookmarkEnd w:id="80"/>
    <w:p>
      <w:pPr>
        <w:spacing w:after="0"/>
        <w:ind w:left="0"/>
        <w:jc w:val="both"/>
      </w:pPr>
      <w:r>
        <w:rPr>
          <w:rFonts w:ascii="Times New Roman"/>
          <w:b w:val="false"/>
          <w:i w:val="false"/>
          <w:color w:val="000000"/>
          <w:sz w:val="28"/>
        </w:rPr>
        <w:t>
      1) тұрғын үй жағдайларын жақсарту және (немесе) білім беру ақысын төлеу мақсатында және Қазақстан Республикасының заңнамасына сәйкес өзге де жағдайларда нысаналы жинақ төлемдерін жүзеге асыруға;</w:t>
      </w:r>
    </w:p>
    <w:p>
      <w:pPr>
        <w:spacing w:after="0"/>
        <w:ind w:left="0"/>
        <w:jc w:val="both"/>
      </w:pPr>
      <w:r>
        <w:rPr>
          <w:rFonts w:ascii="Times New Roman"/>
          <w:b w:val="false"/>
          <w:i w:val="false"/>
          <w:color w:val="000000"/>
          <w:sz w:val="28"/>
        </w:rPr>
        <w:t>
      2) қате есепке жатқызылған нысаналы жинақтарды және өзге де қате есепке жатқызылған ақшаны қайтаруға ғана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7-8-баппен толықтырылды – ҚР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7-9-бап. Бірыңғай жинақтаушы зейнетақы қорының нысаналы активтерін сақтау және есепке алу</w:t>
      </w:r>
    </w:p>
    <w:bookmarkStart w:name="z384" w:id="81"/>
    <w:p>
      <w:pPr>
        <w:spacing w:after="0"/>
        <w:ind w:left="0"/>
        <w:jc w:val="both"/>
      </w:pPr>
      <w:r>
        <w:rPr>
          <w:rFonts w:ascii="Times New Roman"/>
          <w:b w:val="false"/>
          <w:i w:val="false"/>
          <w:color w:val="000000"/>
          <w:sz w:val="28"/>
        </w:rPr>
        <w:t>
      1. Бірыңғай жинақтаушы зейнетақы қорының нысаналы активтері Қазақстан Республикасының Ұлттық Банкі мен бірыңғай жинақтаушы зейнетақы қоры арасында жасалатын шартқа сәйкес Қазақстан Республикасының Ұлттық Банкіндегі шоттарда жалпы сомада сақталады және есепке алынады.</w:t>
      </w:r>
    </w:p>
    <w:bookmarkEnd w:id="81"/>
    <w:bookmarkStart w:name="z385" w:id="82"/>
    <w:p>
      <w:pPr>
        <w:spacing w:after="0"/>
        <w:ind w:left="0"/>
        <w:jc w:val="both"/>
      </w:pPr>
      <w:r>
        <w:rPr>
          <w:rFonts w:ascii="Times New Roman"/>
          <w:b w:val="false"/>
          <w:i w:val="false"/>
          <w:color w:val="000000"/>
          <w:sz w:val="28"/>
        </w:rPr>
        <w:t>
      2. Қазақстан Республикасының Ұлттық Банкі бірыңғай жинақтаушы зейнетақы қорының нысаналы активтерін есепке алу және сақтау мақсатында шетелдік кастодиан-банктерде шоттар ашуға құқылы.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7-9-баппен толықтырылды – ҚР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7-10-бап. Бірыңғай жинақтаушы зейнетақы қорының нысаналы талаптар, нысаналы жинақтар және нысаналы активтер бойынша есебі мен есептілігі және оларды бақылау</w:t>
      </w:r>
    </w:p>
    <w:bookmarkStart w:name="z387" w:id="83"/>
    <w:p>
      <w:pPr>
        <w:spacing w:after="0"/>
        <w:ind w:left="0"/>
        <w:jc w:val="both"/>
      </w:pPr>
      <w:r>
        <w:rPr>
          <w:rFonts w:ascii="Times New Roman"/>
          <w:b w:val="false"/>
          <w:i w:val="false"/>
          <w:color w:val="000000"/>
          <w:sz w:val="28"/>
        </w:rPr>
        <w:t>
      1. Бірыңғай жинақтаушы зейнетақы қоры Қазақстан Республикасының заңнамасында белгіленген тәртіппен нысаналы талаптар, нысаналы жинақтар және нысаналы активтер бойынша есепке алуды жүргізеді және есептілік жасайды.</w:t>
      </w:r>
    </w:p>
    <w:bookmarkEnd w:id="83"/>
    <w:p>
      <w:pPr>
        <w:spacing w:after="0"/>
        <w:ind w:left="0"/>
        <w:jc w:val="both"/>
      </w:pPr>
      <w:r>
        <w:rPr>
          <w:rFonts w:ascii="Times New Roman"/>
          <w:b w:val="false"/>
          <w:i w:val="false"/>
          <w:color w:val="000000"/>
          <w:sz w:val="28"/>
        </w:rPr>
        <w:t>
      Нысаналы активтерді есепке алуды жүзеге асыру және ақпараттың сенімділігін, сақталуын және санкцияланбаған қол жеткізуден қорғалуын қамтамасыз ету үшін бірыңғай жинақтаушы зейнетақы қорының бағдарламалық қамтылымы түріндегі автоматтандырылған ақпараттық жүйелер пайдаланылады.</w:t>
      </w:r>
    </w:p>
    <w:bookmarkStart w:name="z388" w:id="84"/>
    <w:p>
      <w:pPr>
        <w:spacing w:after="0"/>
        <w:ind w:left="0"/>
        <w:jc w:val="both"/>
      </w:pPr>
      <w:r>
        <w:rPr>
          <w:rFonts w:ascii="Times New Roman"/>
          <w:b w:val="false"/>
          <w:i w:val="false"/>
          <w:color w:val="000000"/>
          <w:sz w:val="28"/>
        </w:rPr>
        <w:t>
      2. Нысаналы талаптарды, нысаналы жинақтар мен нысаналы активтерді есепке алуды жүргізу тәртібін бақылауды қаржы нарығы мен қаржы ұйымдарын реттеу, бақылау және қадағалау жөніндегі уәкілетті орган жүзеге асырады.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7-10-баппен толықтырылды – ҚР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7-11-бап. Бірыңғай жинақтаушы зейнетақы қорына оның нысаналы активтері бойынша аудит жүргізу</w:t>
      </w:r>
    </w:p>
    <w:p>
      <w:pPr>
        <w:spacing w:after="0"/>
        <w:ind w:left="0"/>
        <w:jc w:val="both"/>
      </w:pPr>
      <w:r>
        <w:rPr>
          <w:rFonts w:ascii="Times New Roman"/>
          <w:b w:val="false"/>
          <w:i w:val="false"/>
          <w:color w:val="000000"/>
          <w:sz w:val="28"/>
        </w:rPr>
        <w:t>
      Бірыңғай жинақтаушы зейнетақы қорының міндетті жыл сайынғы аудиті шеңберінде аудиторлық ұйым бірыңғай жинақтаушы зейнетақы қорының нысаналы активтері бойынша аудитті жүзеге асырады. Бірыңғай жинақтаушы зейнетақы қорының нысаналы активтері бойынша міндетті жыл сайынғы аудит бойынша шығыстар бірыңғай жинақтаушы зейнетақы қорының меншікті активтері есебінен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7-11-баппен толықтырылды – ҚР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7-12-бап. Облыстың, республикалық маңызы бар қаланың, астананың бала құқықтары жөніндегі өңірлік уәкілі</w:t>
      </w:r>
    </w:p>
    <w:p>
      <w:pPr>
        <w:spacing w:after="0"/>
        <w:ind w:left="0"/>
        <w:jc w:val="both"/>
      </w:pPr>
      <w:r>
        <w:rPr>
          <w:rFonts w:ascii="Times New Roman"/>
          <w:b w:val="false"/>
          <w:i w:val="false"/>
          <w:color w:val="000000"/>
          <w:sz w:val="28"/>
        </w:rPr>
        <w:t>
      Балалардың құқықтары мен заңды мүдделерін қорғауды қамтамасыз ету мақсатында облыстың, республикалық маңызы бар қаланың, астананың бала құқықтары жөніндегі өңірлік уәкілі:</w:t>
      </w:r>
    </w:p>
    <w:p>
      <w:pPr>
        <w:spacing w:after="0"/>
        <w:ind w:left="0"/>
        <w:jc w:val="both"/>
      </w:pPr>
      <w:r>
        <w:rPr>
          <w:rFonts w:ascii="Times New Roman"/>
          <w:b w:val="false"/>
          <w:i w:val="false"/>
          <w:color w:val="000000"/>
          <w:sz w:val="28"/>
        </w:rPr>
        <w:t>
      1) баланың құқықтарының, бостандықтары мен заңды мүдделерінің бұзылуына қатысты жолданымдарды және жергілікті атқарушы органдар мен ұйымдардың, олардың лауазымды адамдарының баланың құқықтарын, бостандықтары мен заңды мүдделерін бұзатын шешімдеріне немесе әрекеттеріне (әрекетсіздігіне) шағымдарды қарайды;</w:t>
      </w:r>
    </w:p>
    <w:p>
      <w:pPr>
        <w:spacing w:after="0"/>
        <w:ind w:left="0"/>
        <w:jc w:val="both"/>
      </w:pPr>
      <w:r>
        <w:rPr>
          <w:rFonts w:ascii="Times New Roman"/>
          <w:b w:val="false"/>
          <w:i w:val="false"/>
          <w:color w:val="000000"/>
          <w:sz w:val="28"/>
        </w:rPr>
        <w:t>
      2) баланың құқықтарының, бостандықтары мен заңды мүдделерінің кедергісіз іске асырылуына және олар бұзылған жағдайда қалпына келтірілуіне жәрдем көрсетеді;</w:t>
      </w:r>
    </w:p>
    <w:p>
      <w:pPr>
        <w:spacing w:after="0"/>
        <w:ind w:left="0"/>
        <w:jc w:val="both"/>
      </w:pPr>
      <w:r>
        <w:rPr>
          <w:rFonts w:ascii="Times New Roman"/>
          <w:b w:val="false"/>
          <w:i w:val="false"/>
          <w:color w:val="000000"/>
          <w:sz w:val="28"/>
        </w:rPr>
        <w:t>
      3) Қазақстан Республикасының заңнамасын жетілдіру жөнінде ұсынымдарды әзірлейді және Қазақстан Республикасындағы Бала құқықтары жөніндегі уәкілге енгізеді;</w:t>
      </w:r>
    </w:p>
    <w:p>
      <w:pPr>
        <w:spacing w:after="0"/>
        <w:ind w:left="0"/>
        <w:jc w:val="both"/>
      </w:pPr>
      <w:r>
        <w:rPr>
          <w:rFonts w:ascii="Times New Roman"/>
          <w:b w:val="false"/>
          <w:i w:val="false"/>
          <w:color w:val="000000"/>
          <w:sz w:val="28"/>
        </w:rPr>
        <w:t>
      4) жергілікті атқарушы органдарға және білім беру, денсаулық сақтау және халықты әлеуметтік қорғау, мәдениет және спорт жүйелерінің ұйымдарына, сондай-ақ кәмелетке толмағандар ұсталатын қылмыстық-атқару жүйесінің мекемелеріне кедергісіз барады;</w:t>
      </w:r>
    </w:p>
    <w:p>
      <w:pPr>
        <w:spacing w:after="0"/>
        <w:ind w:left="0"/>
        <w:jc w:val="both"/>
      </w:pPr>
      <w:r>
        <w:rPr>
          <w:rFonts w:ascii="Times New Roman"/>
          <w:b w:val="false"/>
          <w:i w:val="false"/>
          <w:color w:val="000000"/>
          <w:sz w:val="28"/>
        </w:rPr>
        <w:t>
      5) Қазақстан Республикасының заңнамасына сәйкес тиісті әкімшілік-аумақтық бірлікте балалардың құқықтарымен айналысатын мемлекеттік және қоғамдық институттардың құжаттарына сұрау салу бойынша қол жеткізуге құқылы;</w:t>
      </w:r>
    </w:p>
    <w:p>
      <w:pPr>
        <w:spacing w:after="0"/>
        <w:ind w:left="0"/>
        <w:jc w:val="both"/>
      </w:pPr>
      <w:r>
        <w:rPr>
          <w:rFonts w:ascii="Times New Roman"/>
          <w:b w:val="false"/>
          <w:i w:val="false"/>
          <w:color w:val="000000"/>
          <w:sz w:val="28"/>
        </w:rPr>
        <w:t>
      6) Қазақстан Республикасының бала құқықтары туралы заңнамасына сәйкес өзге де өкілеттіктерді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7-12-баппен толықтырылды – ҚР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7-13-бап. Қазақстан Республикасының балалардың құқықтарын қорғау жөніндегі өңірлік уәкілетті органының өкілеттіктері</w:t>
      </w:r>
    </w:p>
    <w:bookmarkStart w:name="z533" w:id="85"/>
    <w:p>
      <w:pPr>
        <w:spacing w:after="0"/>
        <w:ind w:left="0"/>
        <w:jc w:val="both"/>
      </w:pPr>
      <w:r>
        <w:rPr>
          <w:rFonts w:ascii="Times New Roman"/>
          <w:b w:val="false"/>
          <w:i w:val="false"/>
          <w:color w:val="000000"/>
          <w:sz w:val="28"/>
        </w:rPr>
        <w:t>
      1. Қазақстан Республикасының балалардың құқықтарын қорғау жөніндегі өңірлік уәкілетті органының өкілеттіктеріне мыналар жатады:</w:t>
      </w:r>
    </w:p>
    <w:bookmarkEnd w:id="85"/>
    <w:bookmarkStart w:name="z534" w:id="86"/>
    <w:p>
      <w:pPr>
        <w:spacing w:after="0"/>
        <w:ind w:left="0"/>
        <w:jc w:val="both"/>
      </w:pPr>
      <w:r>
        <w:rPr>
          <w:rFonts w:ascii="Times New Roman"/>
          <w:b w:val="false"/>
          <w:i w:val="false"/>
          <w:color w:val="000000"/>
          <w:sz w:val="28"/>
        </w:rPr>
        <w:t>
      1) балалардың құқықтары мен заңды мүдделерін қорғау саласындағы мемлекеттік саясатты іске асыру;</w:t>
      </w:r>
    </w:p>
    <w:bookmarkEnd w:id="86"/>
    <w:bookmarkStart w:name="z535" w:id="87"/>
    <w:p>
      <w:pPr>
        <w:spacing w:after="0"/>
        <w:ind w:left="0"/>
        <w:jc w:val="both"/>
      </w:pPr>
      <w:r>
        <w:rPr>
          <w:rFonts w:ascii="Times New Roman"/>
          <w:b w:val="false"/>
          <w:i w:val="false"/>
          <w:color w:val="000000"/>
          <w:sz w:val="28"/>
        </w:rPr>
        <w:t>
      2) балалардың құқықтарын қамтамасыз етуді, олардың құқықтарын бұзушылық профилактикасын және оны ерте анықтауды үйлестіру, балалардың құқықтарын қорғау жөніндегі шараларды қабылдау;</w:t>
      </w:r>
    </w:p>
    <w:bookmarkEnd w:id="87"/>
    <w:bookmarkStart w:name="z536" w:id="88"/>
    <w:p>
      <w:pPr>
        <w:spacing w:after="0"/>
        <w:ind w:left="0"/>
        <w:jc w:val="both"/>
      </w:pPr>
      <w:r>
        <w:rPr>
          <w:rFonts w:ascii="Times New Roman"/>
          <w:b w:val="false"/>
          <w:i w:val="false"/>
          <w:color w:val="000000"/>
          <w:sz w:val="28"/>
        </w:rPr>
        <w:t>
      3) тәрбие, білім беру, денсаулық сақтау, ғылым, мәдениет, дене шынықтыру және спорт, әлеуметтік қызмет көрсету және отбасын әлеуметтік қорғау саласында балалар мүдделеріне орай Қазақстан Республикасының балалардың құқықтарын қорғау саласындағы уәкілетті органы айқындаған мемлекеттік саясатты іске асыру жөніндегі іс-шараларды жүзеге асыру;</w:t>
      </w:r>
    </w:p>
    <w:bookmarkEnd w:id="88"/>
    <w:bookmarkStart w:name="z537" w:id="89"/>
    <w:p>
      <w:pPr>
        <w:spacing w:after="0"/>
        <w:ind w:left="0"/>
        <w:jc w:val="both"/>
      </w:pPr>
      <w:r>
        <w:rPr>
          <w:rFonts w:ascii="Times New Roman"/>
          <w:b w:val="false"/>
          <w:i w:val="false"/>
          <w:color w:val="000000"/>
          <w:sz w:val="28"/>
        </w:rPr>
        <w:t>
      4) балалардың құқықтарын қамтамасыз етуге, олардың құқықтарын бұзушылық профилактикасына және оны ерте анықтауға, балалардың құқықтарын қорғау жөніндегі шараларды қабылдауға бағытталған шаралардың іске асырылуына мониторингті жүзеге асыру;</w:t>
      </w:r>
    </w:p>
    <w:bookmarkEnd w:id="89"/>
    <w:bookmarkStart w:name="z538" w:id="90"/>
    <w:p>
      <w:pPr>
        <w:spacing w:after="0"/>
        <w:ind w:left="0"/>
        <w:jc w:val="both"/>
      </w:pPr>
      <w:r>
        <w:rPr>
          <w:rFonts w:ascii="Times New Roman"/>
          <w:b w:val="false"/>
          <w:i w:val="false"/>
          <w:color w:val="000000"/>
          <w:sz w:val="28"/>
        </w:rPr>
        <w:t>
      5) мемлекеттің кәмелетке толмағандарға қатысты қорғаншылық және қамқоршылық жөніндегі функцияларын жүзеге асыру;</w:t>
      </w:r>
    </w:p>
    <w:bookmarkEnd w:id="90"/>
    <w:bookmarkStart w:name="z539" w:id="91"/>
    <w:p>
      <w:pPr>
        <w:spacing w:after="0"/>
        <w:ind w:left="0"/>
        <w:jc w:val="both"/>
      </w:pPr>
      <w:r>
        <w:rPr>
          <w:rFonts w:ascii="Times New Roman"/>
          <w:b w:val="false"/>
          <w:i w:val="false"/>
          <w:color w:val="000000"/>
          <w:sz w:val="28"/>
        </w:rPr>
        <w:t>
      6) уәкілетті органдар мен ұйымдарды, оның ішінде отбасын қолдау орталықтары мен психологиялық қолдау орталықтарын тарта отырып, өз құзыреті шегінде отбасыларға және мынадай:</w:t>
      </w:r>
    </w:p>
    <w:bookmarkEnd w:id="91"/>
    <w:p>
      <w:pPr>
        <w:spacing w:after="0"/>
        <w:ind w:left="0"/>
        <w:jc w:val="both"/>
      </w:pPr>
      <w:r>
        <w:rPr>
          <w:rFonts w:ascii="Times New Roman"/>
          <w:b w:val="false"/>
          <w:i w:val="false"/>
          <w:color w:val="000000"/>
          <w:sz w:val="28"/>
        </w:rPr>
        <w:t>
      орта білім беру ұйымдары мен техникалық және кәсіптік білімнің білім беру бағдарламаларын іске асыратын ұйымдардың педагог-психологтарында және әлеуметтік педагогтерінде тәуекел тобында тұрған балаларға, оның ішінде зорлық-зомбылық және қатыгездікпен қарау туралы хабарлаған, суицидтік ниеті, суицид жасауға әрекет ету фактілері бар кәмелетке толмағандарға, сондай-ақ педагогикалық қолдап отыру шеңберінде баса назар аударуды талап ететін балаларға;</w:t>
      </w:r>
    </w:p>
    <w:p>
      <w:pPr>
        <w:spacing w:after="0"/>
        <w:ind w:left="0"/>
        <w:jc w:val="both"/>
      </w:pPr>
      <w:r>
        <w:rPr>
          <w:rFonts w:ascii="Times New Roman"/>
          <w:b w:val="false"/>
          <w:i w:val="false"/>
          <w:color w:val="000000"/>
          <w:sz w:val="28"/>
        </w:rPr>
        <w:t>
      отбасын қолдау орталықтары мен психологиялық қолдау орталықтары қолдап отырған;</w:t>
      </w:r>
    </w:p>
    <w:p>
      <w:pPr>
        <w:spacing w:after="0"/>
        <w:ind w:left="0"/>
        <w:jc w:val="both"/>
      </w:pPr>
      <w:r>
        <w:rPr>
          <w:rFonts w:ascii="Times New Roman"/>
          <w:b w:val="false"/>
          <w:i w:val="false"/>
          <w:color w:val="000000"/>
          <w:sz w:val="28"/>
        </w:rPr>
        <w:t>
      кәмелетке толмағандардың істері және олардың құқықтарын қорғау жөніндегі комиссияның отырыстарында қаралған;</w:t>
      </w:r>
    </w:p>
    <w:p>
      <w:pPr>
        <w:spacing w:after="0"/>
        <w:ind w:left="0"/>
        <w:jc w:val="both"/>
      </w:pPr>
      <w:r>
        <w:rPr>
          <w:rFonts w:ascii="Times New Roman"/>
          <w:b w:val="false"/>
          <w:i w:val="false"/>
          <w:color w:val="000000"/>
          <w:sz w:val="28"/>
        </w:rPr>
        <w:t>
      баланың құқықтарын қорғау жөніндегі функцияларды жүзеге асыратын ұйымдарда құқықтарының бұзылуына байланысты (оның ішінде зорлық-зомбылық және қатыгездікпен қарау салдарынан) бұрын болған;</w:t>
      </w:r>
    </w:p>
    <w:p>
      <w:pPr>
        <w:spacing w:after="0"/>
        <w:ind w:left="0"/>
        <w:jc w:val="both"/>
      </w:pPr>
      <w:r>
        <w:rPr>
          <w:rFonts w:ascii="Times New Roman"/>
          <w:b w:val="false"/>
          <w:i w:val="false"/>
          <w:color w:val="000000"/>
          <w:sz w:val="28"/>
        </w:rPr>
        <w:t>
      тұрмыстық зорлық-зомбылық фактілері анықталған, өмірде қиын жағдайға ұшыраған адамдарды (отбасыларды) ерте анықтау және оларға қолдау көрсетуді ұйымдастыру жөніндегі мобильдік топтар анықтаған;</w:t>
      </w:r>
    </w:p>
    <w:p>
      <w:pPr>
        <w:spacing w:after="0"/>
        <w:ind w:left="0"/>
        <w:jc w:val="both"/>
      </w:pPr>
      <w:r>
        <w:rPr>
          <w:rFonts w:ascii="Times New Roman"/>
          <w:b w:val="false"/>
          <w:i w:val="false"/>
          <w:color w:val="000000"/>
          <w:sz w:val="28"/>
        </w:rPr>
        <w:t>
      кәмелетке толмағандарды тәрбиелеу, оқыту және (немесе) күтіп-бағу бойынша өз міндеттерін орындамайтын, сондай-ақ олардың мінез-құлқына теріс әсер ететін ата-аналары, заңды өкілдері бар балаларға көмек ұйымдастыру және жеке профилактика шараларын қолдану;</w:t>
      </w:r>
    </w:p>
    <w:bookmarkStart w:name="z540" w:id="92"/>
    <w:p>
      <w:pPr>
        <w:spacing w:after="0"/>
        <w:ind w:left="0"/>
        <w:jc w:val="both"/>
      </w:pPr>
      <w:r>
        <w:rPr>
          <w:rFonts w:ascii="Times New Roman"/>
          <w:b w:val="false"/>
          <w:i w:val="false"/>
          <w:color w:val="000000"/>
          <w:sz w:val="28"/>
        </w:rPr>
        <w:t>
      7) осы тармақтың 6) тармақшасында аталған балаларға алты айда кемінде бір рет ұдайы бару және олардың жағдайын бағалау;</w:t>
      </w:r>
    </w:p>
    <w:bookmarkEnd w:id="92"/>
    <w:bookmarkStart w:name="z541" w:id="93"/>
    <w:p>
      <w:pPr>
        <w:spacing w:after="0"/>
        <w:ind w:left="0"/>
        <w:jc w:val="both"/>
      </w:pPr>
      <w:r>
        <w:rPr>
          <w:rFonts w:ascii="Times New Roman"/>
          <w:b w:val="false"/>
          <w:i w:val="false"/>
          <w:color w:val="000000"/>
          <w:sz w:val="28"/>
        </w:rPr>
        <w:t>
      8) қорғаншылықтағы (қамқоршылықтағы), патронаттағы, баланы қабылдайтын отбасылардағы, баланы қабылдайтын кәсіби отбасылардағы балалардың жай-күйін бағалау және оларға қажетті көмек көрсету мақсатында ұдайы бару арқылы алты айда кемінде бір рет балалардың жағдайын мониторингтеу және бағалау;</w:t>
      </w:r>
    </w:p>
    <w:bookmarkEnd w:id="93"/>
    <w:bookmarkStart w:name="z542" w:id="94"/>
    <w:p>
      <w:pPr>
        <w:spacing w:after="0"/>
        <w:ind w:left="0"/>
        <w:jc w:val="both"/>
      </w:pPr>
      <w:r>
        <w:rPr>
          <w:rFonts w:ascii="Times New Roman"/>
          <w:b w:val="false"/>
          <w:i w:val="false"/>
          <w:color w:val="000000"/>
          <w:sz w:val="28"/>
        </w:rPr>
        <w:t>
      9) кәмелетке толмағандарға қатысты жасалған жеке адамға қарсы қылмыстық құқық бұзушылықтар бойынша қылмыстық процесс шеңберінде балаға көмек көрсетуді және оны қолдап отыруды ұйымдастырудың жеке жоспарын құру;</w:t>
      </w:r>
    </w:p>
    <w:bookmarkEnd w:id="94"/>
    <w:bookmarkStart w:name="z543" w:id="95"/>
    <w:p>
      <w:pPr>
        <w:spacing w:after="0"/>
        <w:ind w:left="0"/>
        <w:jc w:val="both"/>
      </w:pPr>
      <w:r>
        <w:rPr>
          <w:rFonts w:ascii="Times New Roman"/>
          <w:b w:val="false"/>
          <w:i w:val="false"/>
          <w:color w:val="000000"/>
          <w:sz w:val="28"/>
        </w:rPr>
        <w:t>
      10) кәмелетке толмағандар болатын білім беру, денсаулық сақтау және халықты әлеуметтік қорғау, мәдениет және спорт жүйелерінің мемлекеттік органдары мен ұйымдарына кедергісіз бару;</w:t>
      </w:r>
    </w:p>
    <w:bookmarkEnd w:id="95"/>
    <w:bookmarkStart w:name="z544" w:id="96"/>
    <w:p>
      <w:pPr>
        <w:spacing w:after="0"/>
        <w:ind w:left="0"/>
        <w:jc w:val="both"/>
      </w:pPr>
      <w:r>
        <w:rPr>
          <w:rFonts w:ascii="Times New Roman"/>
          <w:b w:val="false"/>
          <w:i w:val="false"/>
          <w:color w:val="000000"/>
          <w:sz w:val="28"/>
        </w:rPr>
        <w:t>
      11) мемлекеттік органдар мен өзге де ұйымдардан балалардың құқықтарын қамтамасыз ету, олардың құқықтарын бұзушылық профилактикасы және оны ерте анықтау мәселелері бойынша, сондай-ақ балалардың құқықтарын қорғау жөніндегі қабылданған шаралар туралы ақпарат сұрату;</w:t>
      </w:r>
    </w:p>
    <w:bookmarkEnd w:id="96"/>
    <w:bookmarkStart w:name="z545" w:id="97"/>
    <w:p>
      <w:pPr>
        <w:spacing w:after="0"/>
        <w:ind w:left="0"/>
        <w:jc w:val="both"/>
      </w:pPr>
      <w:r>
        <w:rPr>
          <w:rFonts w:ascii="Times New Roman"/>
          <w:b w:val="false"/>
          <w:i w:val="false"/>
          <w:color w:val="000000"/>
          <w:sz w:val="28"/>
        </w:rPr>
        <w:t>
      12) Қазақстан Республикасының заңнамасымен жергілікті атқарушы органдарға жүктелетін өзге де өкілеттіктерді жүзеге асыру.</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7-13-баппен толықтырылды – ҚР 30.12.2025 </w:t>
      </w:r>
      <w:r>
        <w:rPr>
          <w:rFonts w:ascii="Times New Roman"/>
          <w:b w:val="false"/>
          <w:i w:val="false"/>
          <w:color w:val="000000"/>
          <w:sz w:val="28"/>
        </w:rPr>
        <w:t>№ 246-VIII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7-14-бап. Қазақстан Республикасының балалардың құқықтарын қорғау жөніндегі өңірлік уәкілетті органы қызметкерінің мәртебесі</w:t>
      </w:r>
    </w:p>
    <w:bookmarkStart w:name="z547" w:id="98"/>
    <w:p>
      <w:pPr>
        <w:spacing w:after="0"/>
        <w:ind w:left="0"/>
        <w:jc w:val="both"/>
      </w:pPr>
      <w:r>
        <w:rPr>
          <w:rFonts w:ascii="Times New Roman"/>
          <w:b w:val="false"/>
          <w:i w:val="false"/>
          <w:color w:val="000000"/>
          <w:sz w:val="28"/>
        </w:rPr>
        <w:t>
      1. Қазақстан Республикасының балалардың құқықтарын қорғау жөніндегі өңірлік уәкілетті органы қызметкерінің балалардың құқықтарын қорғау жөніндегі қызметті жүзеге асыратын адам ретінде ерекше мәртебесі болады.</w:t>
      </w:r>
    </w:p>
    <w:bookmarkEnd w:id="98"/>
    <w:p>
      <w:pPr>
        <w:spacing w:after="0"/>
        <w:ind w:left="0"/>
        <w:jc w:val="both"/>
      </w:pPr>
      <w:r>
        <w:rPr>
          <w:rFonts w:ascii="Times New Roman"/>
          <w:b w:val="false"/>
          <w:i w:val="false"/>
          <w:color w:val="000000"/>
          <w:sz w:val="28"/>
        </w:rPr>
        <w:t>
      Қазақстан Республикасының заңнамасында белгіленген тәртіппен балалардың құқықтарын қорғау саласында кәсіптік қызметті жүзеге асыру және тиісті мекемемен еңбек қатынастарында болу кезеңінде адам Қазақстан Республикасының балалардың құқықтарын қорғау жөніндегі өңірлік уәкілетті органының қызметкері мәртебесіне ие болады.</w:t>
      </w:r>
    </w:p>
    <w:bookmarkStart w:name="z548" w:id="99"/>
    <w:p>
      <w:pPr>
        <w:spacing w:after="0"/>
        <w:ind w:left="0"/>
        <w:jc w:val="both"/>
      </w:pPr>
      <w:r>
        <w:rPr>
          <w:rFonts w:ascii="Times New Roman"/>
          <w:b w:val="false"/>
          <w:i w:val="false"/>
          <w:color w:val="000000"/>
          <w:sz w:val="28"/>
        </w:rPr>
        <w:t>
      2. Қазақстан Республикасының балалардың құқықтарын қорғау жөніндегі өңірлік уәкілетті органының қызметкерлері әрбір екі жыл сайын біліктілігін арттырудан өтуге міндетті.</w:t>
      </w:r>
    </w:p>
    <w:bookmarkEnd w:id="99"/>
    <w:p>
      <w:pPr>
        <w:spacing w:after="0"/>
        <w:ind w:left="0"/>
        <w:jc w:val="both"/>
      </w:pPr>
      <w:r>
        <w:rPr>
          <w:rFonts w:ascii="Times New Roman"/>
          <w:b w:val="false"/>
          <w:i w:val="false"/>
          <w:color w:val="000000"/>
          <w:sz w:val="28"/>
        </w:rPr>
        <w:t>
      Біліктілікті арттырудан өту тәртібін, мерзімдерін Қазақстан Республикасының балалардың құқықтарын қорғау саласындағы уәкілетті органы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7-14-баппен толықтырылды – ҚР 30.12.2025 </w:t>
      </w:r>
      <w:r>
        <w:rPr>
          <w:rFonts w:ascii="Times New Roman"/>
          <w:b w:val="false"/>
          <w:i w:val="false"/>
          <w:color w:val="000000"/>
          <w:sz w:val="28"/>
        </w:rPr>
        <w:t>№ 246-VIII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7-15-бап. Қазақстан Республикасының балалардың құқықтарын қорғау жөніндегі өңірлік уәкілетті органы қызметкерінің киімі</w:t>
      </w:r>
    </w:p>
    <w:p>
      <w:pPr>
        <w:spacing w:after="0"/>
        <w:ind w:left="0"/>
        <w:jc w:val="both"/>
      </w:pPr>
      <w:r>
        <w:rPr>
          <w:rFonts w:ascii="Times New Roman"/>
          <w:b w:val="false"/>
          <w:i w:val="false"/>
          <w:color w:val="000000"/>
          <w:sz w:val="28"/>
        </w:rPr>
        <w:t>
      Қазақстан Республикасының балалардың құқықтарын қорғау жөніндегі өңірлік уәкілетті органының қызметкері белгіленген үлгідегі киіммен Қазақстан Республикасының заңнамасында белгіленген тәртіппен тегін қамтамасыз етіледі.</w:t>
      </w:r>
    </w:p>
    <w:p>
      <w:pPr>
        <w:spacing w:after="0"/>
        <w:ind w:left="0"/>
        <w:jc w:val="both"/>
      </w:pPr>
      <w:r>
        <w:rPr>
          <w:rFonts w:ascii="Times New Roman"/>
          <w:b w:val="false"/>
          <w:i w:val="false"/>
          <w:color w:val="000000"/>
          <w:sz w:val="28"/>
        </w:rPr>
        <w:t>
      Белгіленген үлгідегі киіммен қамтамасыз ету тәртібін және оны киіп жүру қағидаларын Қазақстан Республикасының балалардың құқықтарын қорғау саласындағы уәкілетті органы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7-15-баппен толықтырылды – ҚР 30.12.2025 </w:t>
      </w:r>
      <w:r>
        <w:rPr>
          <w:rFonts w:ascii="Times New Roman"/>
          <w:b w:val="false"/>
          <w:i w:val="false"/>
          <w:color w:val="000000"/>
          <w:sz w:val="28"/>
        </w:rPr>
        <w:t>№ 246-VIII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7-16-бап. Ішкі істер органдарының балалардың құқықтарын бұзушылық профилактикасы, оны ерте анықтау, сондай-ақ балалардың құқықтарын қорғау жөніндегі шараларды қабылдау шеңберіндегі өкілеттіктері</w:t>
      </w:r>
    </w:p>
    <w:p>
      <w:pPr>
        <w:spacing w:after="0"/>
        <w:ind w:left="0"/>
        <w:jc w:val="both"/>
      </w:pPr>
      <w:r>
        <w:rPr>
          <w:rFonts w:ascii="Times New Roman"/>
          <w:b w:val="false"/>
          <w:i w:val="false"/>
          <w:color w:val="000000"/>
          <w:sz w:val="28"/>
        </w:rPr>
        <w:t>
      Ішкі істер органдары балалардың құқықтарын қорғау бойынша Қазақстан Республикасының заңнамасында көзделген өкілеттіктерді өз құзыреті шегінде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7-16-баппен толықтырылды – ҚР 30.12.2025 </w:t>
      </w:r>
      <w:r>
        <w:rPr>
          <w:rFonts w:ascii="Times New Roman"/>
          <w:b w:val="false"/>
          <w:i w:val="false"/>
          <w:color w:val="000000"/>
          <w:sz w:val="28"/>
        </w:rPr>
        <w:t>№ 246-VIII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7-17-бап. Білім беру органдарының балалардың құқықтарын бұзушылық профилактикасы, оны ерте анықтау, сондай-ақ балалардың құқықтарын қорғау жөніндегі шараларды қабылдау шеңберіндегі өкілеттіктері</w:t>
      </w:r>
    </w:p>
    <w:p>
      <w:pPr>
        <w:spacing w:after="0"/>
        <w:ind w:left="0"/>
        <w:jc w:val="both"/>
      </w:pPr>
      <w:r>
        <w:rPr>
          <w:rFonts w:ascii="Times New Roman"/>
          <w:b w:val="false"/>
          <w:i w:val="false"/>
          <w:color w:val="000000"/>
          <w:sz w:val="28"/>
        </w:rPr>
        <w:t>
      Білім беру органдарының өкілеттіктеріне мыналар жатады:</w:t>
      </w:r>
    </w:p>
    <w:bookmarkStart w:name="z552" w:id="100"/>
    <w:p>
      <w:pPr>
        <w:spacing w:after="0"/>
        <w:ind w:left="0"/>
        <w:jc w:val="both"/>
      </w:pPr>
      <w:r>
        <w:rPr>
          <w:rFonts w:ascii="Times New Roman"/>
          <w:b w:val="false"/>
          <w:i w:val="false"/>
          <w:color w:val="000000"/>
          <w:sz w:val="28"/>
        </w:rPr>
        <w:t>
      1) орта білім беру ұйымдары мен техникалық және кәсіптік білімнің білім беру бағдарламаларын іске асыратын ұйымдарға бармайтын, сондай-ақ осындай ұйымдардың педагог-психологтары мен әлеуметтік педагогтерінде тәуекел тобында тұрған кәмелетке толмағандарға, суицидтік ниеті, суицид жасауға әрекет ету фактілері бар кәмелетке толмағандарға, педагогикалық қолдап отыру шеңберінде баса назар аударуды талап ететін балаларға қатысты өз құзыреті шегінде оларды анықтауға қатысу, есепке алуды жүргізу және жеке профилактика шараларын жүргізу;</w:t>
      </w:r>
    </w:p>
    <w:bookmarkEnd w:id="100"/>
    <w:bookmarkStart w:name="z553" w:id="101"/>
    <w:p>
      <w:pPr>
        <w:spacing w:after="0"/>
        <w:ind w:left="0"/>
        <w:jc w:val="both"/>
      </w:pPr>
      <w:r>
        <w:rPr>
          <w:rFonts w:ascii="Times New Roman"/>
          <w:b w:val="false"/>
          <w:i w:val="false"/>
          <w:color w:val="000000"/>
          <w:sz w:val="28"/>
        </w:rPr>
        <w:t>
      2) Қазақстан Республикасының балалардың құқықтарын қорғау жөніндегі өңірлік уәкілетті органын осы баптың 1) тармақшасында көрсетілген фактілер туралы дереу хабардар ету;</w:t>
      </w:r>
    </w:p>
    <w:bookmarkEnd w:id="101"/>
    <w:bookmarkStart w:name="z554" w:id="102"/>
    <w:p>
      <w:pPr>
        <w:spacing w:after="0"/>
        <w:ind w:left="0"/>
        <w:jc w:val="both"/>
      </w:pPr>
      <w:r>
        <w:rPr>
          <w:rFonts w:ascii="Times New Roman"/>
          <w:b w:val="false"/>
          <w:i w:val="false"/>
          <w:color w:val="000000"/>
          <w:sz w:val="28"/>
        </w:rPr>
        <w:t>
      3) балалардың құқықтарын қорғау бойынша Қазақстан Республикасының заңнамасында көзделген өзге де өкілеттіктерді жүзеге асыру.</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7-17-баппен толықтырылды – ҚР 30.12.2025 </w:t>
      </w:r>
      <w:r>
        <w:rPr>
          <w:rFonts w:ascii="Times New Roman"/>
          <w:b w:val="false"/>
          <w:i w:val="false"/>
          <w:color w:val="000000"/>
          <w:sz w:val="28"/>
        </w:rPr>
        <w:t>№ 246-VIII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7-18-бап. Денсаулық сақтау органдарының балалардың құқықтарын бұзушылық профилактикасы, оны ерте анықтау, сондай-ақ балаларды қорғау жөніндегі шараларды қабылдау шеңберіндегі өкілеттіктері</w:t>
      </w:r>
    </w:p>
    <w:p>
      <w:pPr>
        <w:spacing w:after="0"/>
        <w:ind w:left="0"/>
        <w:jc w:val="both"/>
      </w:pPr>
      <w:r>
        <w:rPr>
          <w:rFonts w:ascii="Times New Roman"/>
          <w:b w:val="false"/>
          <w:i w:val="false"/>
          <w:color w:val="000000"/>
          <w:sz w:val="28"/>
        </w:rPr>
        <w:t>
      Денсаулық сақтау органдары өз құзыреті шегінде жүкті әйелдерге, жаңа туған нәрестелерге және бес жасқа дейінгі балаларға патронаждық барудың әмбебап прогрессивті моделін жүргізу шеңберінде Қазақстан Республикасының балалардың құқықтарын қорғау жөніндегі өңірлік уәкілетті органына отбасы мен балаға көмек көрсетуді ұйымдастыру, жеке профилактика шараларын жүргізу үшін әлеуметтік қауіп-қатердің анықталған жағдайлары туралы ақпарат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7-18-баппен толықтырылды – ҚР 30.12.2025 </w:t>
      </w:r>
      <w:r>
        <w:rPr>
          <w:rFonts w:ascii="Times New Roman"/>
          <w:b w:val="false"/>
          <w:i w:val="false"/>
          <w:color w:val="000000"/>
          <w:sz w:val="28"/>
        </w:rPr>
        <w:t>№ 246-VIII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7-19-бап. Халықты әлеуметтік қорғау және жұмыспен қамту ұйымдарының балалардың құқықтарын бұзушылық профилактикасы, оны ерте анықтау, сондай-ақ балалардың құқықтарын қорғау жөніндегі шараларды қабылдау шеңберіндегі өкілеттіктері</w:t>
      </w:r>
    </w:p>
    <w:p>
      <w:pPr>
        <w:spacing w:after="0"/>
        <w:ind w:left="0"/>
        <w:jc w:val="both"/>
      </w:pPr>
      <w:r>
        <w:rPr>
          <w:rFonts w:ascii="Times New Roman"/>
          <w:b w:val="false"/>
          <w:i w:val="false"/>
          <w:color w:val="000000"/>
          <w:sz w:val="28"/>
        </w:rPr>
        <w:t>
      Халықты әлеуметтік қорғау және жұмыспен қамту ұйымдарының өкілеттіктеріне мыналар жатады:</w:t>
      </w:r>
    </w:p>
    <w:bookmarkStart w:name="z557" w:id="103"/>
    <w:p>
      <w:pPr>
        <w:spacing w:after="0"/>
        <w:ind w:left="0"/>
        <w:jc w:val="both"/>
      </w:pPr>
      <w:r>
        <w:rPr>
          <w:rFonts w:ascii="Times New Roman"/>
          <w:b w:val="false"/>
          <w:i w:val="false"/>
          <w:color w:val="000000"/>
          <w:sz w:val="28"/>
        </w:rPr>
        <w:t>
      1) өмірде қиын жағдайға ұшыраған адамдарға (отбасыларға) қатысты, сондай-ақ отбасылық-тұрмыстық зорлық-зомбылық, әкімшілік және (немесе) қылмыстық құқық бұзушылықтар жасау фактілері туралы ақпарат болған жағдайларда, оларды анықтау, есепке алуды жүргізу және жеке профилактика шараларын жүргізу;</w:t>
      </w:r>
    </w:p>
    <w:bookmarkEnd w:id="103"/>
    <w:bookmarkStart w:name="z558" w:id="104"/>
    <w:p>
      <w:pPr>
        <w:spacing w:after="0"/>
        <w:ind w:left="0"/>
        <w:jc w:val="both"/>
      </w:pPr>
      <w:r>
        <w:rPr>
          <w:rFonts w:ascii="Times New Roman"/>
          <w:b w:val="false"/>
          <w:i w:val="false"/>
          <w:color w:val="000000"/>
          <w:sz w:val="28"/>
        </w:rPr>
        <w:t>
      2) Қазақстан Республикасының балалардың құқықтарын қорғау жөніндегі өңірлік уәкілетті органын осы баптың 1) тармақшасында көрсетілген фактілер туралы дереу хабардар ету;</w:t>
      </w:r>
    </w:p>
    <w:bookmarkEnd w:id="104"/>
    <w:bookmarkStart w:name="z559" w:id="105"/>
    <w:p>
      <w:pPr>
        <w:spacing w:after="0"/>
        <w:ind w:left="0"/>
        <w:jc w:val="both"/>
      </w:pPr>
      <w:r>
        <w:rPr>
          <w:rFonts w:ascii="Times New Roman"/>
          <w:b w:val="false"/>
          <w:i w:val="false"/>
          <w:color w:val="000000"/>
          <w:sz w:val="28"/>
        </w:rPr>
        <w:t>
      3) балалардың құқықтарын қорғау бойынша Қазақстан Республикасының заңнамасында көзделген өзге де өкілеттіктерді жүзеге асыру.</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7-19-баппен толықтырылды – ҚР 30.12.2025 </w:t>
      </w:r>
      <w:r>
        <w:rPr>
          <w:rFonts w:ascii="Times New Roman"/>
          <w:b w:val="false"/>
          <w:i w:val="false"/>
          <w:color w:val="000000"/>
          <w:sz w:val="28"/>
        </w:rPr>
        <w:t>№ 246-VIII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7-20-бап. Балалардың құқықтарын қорғауға қатысатын өзге де мемлекеттік органдардың балалардың құқықтарын бұзушылық профилактикасы, оны ерте анықтау, сондай-ақ балалардың құқықтарын қорғау жөніндегі шараларды қабылдау шеңберіндегі өкілеттіктері</w:t>
      </w:r>
    </w:p>
    <w:p>
      <w:pPr>
        <w:spacing w:after="0"/>
        <w:ind w:left="0"/>
        <w:jc w:val="both"/>
      </w:pPr>
      <w:r>
        <w:rPr>
          <w:rFonts w:ascii="Times New Roman"/>
          <w:b w:val="false"/>
          <w:i w:val="false"/>
          <w:color w:val="000000"/>
          <w:sz w:val="28"/>
        </w:rPr>
        <w:t>
      Өзге де мемлекеттік органдардың өкілеттіктеріне мыналар жатады:</w:t>
      </w:r>
    </w:p>
    <w:bookmarkStart w:name="z561" w:id="106"/>
    <w:p>
      <w:pPr>
        <w:spacing w:after="0"/>
        <w:ind w:left="0"/>
        <w:jc w:val="both"/>
      </w:pPr>
      <w:r>
        <w:rPr>
          <w:rFonts w:ascii="Times New Roman"/>
          <w:b w:val="false"/>
          <w:i w:val="false"/>
          <w:color w:val="000000"/>
          <w:sz w:val="28"/>
        </w:rPr>
        <w:t>
      1) Қазақстан Республикасының балалардың құқықтарын қорғау жөніндегі өңірлік уәкілетті органын балалардың құқықтарын бұзушылық, балаларға қатысты әкімшілік және (немесе) қылмыстық құқық бұзушылықтар жасау фактілері мен қауіп-қатері туралы дереу хабардар ету;</w:t>
      </w:r>
    </w:p>
    <w:bookmarkEnd w:id="106"/>
    <w:bookmarkStart w:name="z562" w:id="107"/>
    <w:p>
      <w:pPr>
        <w:spacing w:after="0"/>
        <w:ind w:left="0"/>
        <w:jc w:val="both"/>
      </w:pPr>
      <w:r>
        <w:rPr>
          <w:rFonts w:ascii="Times New Roman"/>
          <w:b w:val="false"/>
          <w:i w:val="false"/>
          <w:color w:val="000000"/>
          <w:sz w:val="28"/>
        </w:rPr>
        <w:t>
      2) балалардың құқықтарын қорғау бойынша Қазақстан Республикасының заңнамасында көзделген өзге де өкілеттіктерді жүзеге асыру.</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7-20-баппен толықтырылды – ҚР 30.12.2025 </w:t>
      </w:r>
      <w:r>
        <w:rPr>
          <w:rFonts w:ascii="Times New Roman"/>
          <w:b w:val="false"/>
          <w:i w:val="false"/>
          <w:color w:val="000000"/>
          <w:sz w:val="28"/>
        </w:rPr>
        <w:t>№ 246-VIII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 w:id="108"/>
    <w:p>
      <w:pPr>
        <w:spacing w:after="0"/>
        <w:ind w:left="0"/>
        <w:jc w:val="left"/>
      </w:pPr>
      <w:r>
        <w:rPr>
          <w:rFonts w:ascii="Times New Roman"/>
          <w:b/>
          <w:i w:val="false"/>
          <w:color w:val="000000"/>
        </w:rPr>
        <w:t xml:space="preserve"> 3-тарау. БАЛАНЫҢ НЕГIЗГI ҚҰҚЫҚТАРЫ МЕН МIНДЕТТЕРI </w:t>
      </w:r>
    </w:p>
    <w:bookmarkEnd w:id="108"/>
    <w:p>
      <w:pPr>
        <w:spacing w:after="0"/>
        <w:ind w:left="0"/>
        <w:jc w:val="both"/>
      </w:pPr>
      <w:r>
        <w:rPr>
          <w:rFonts w:ascii="Times New Roman"/>
          <w:b/>
          <w:i w:val="false"/>
          <w:color w:val="000000"/>
          <w:sz w:val="28"/>
        </w:rPr>
        <w:t xml:space="preserve">8-бап. Баланың денсаулық сақтауға құқығы </w:t>
      </w:r>
    </w:p>
    <w:p>
      <w:pPr>
        <w:spacing w:after="0"/>
        <w:ind w:left="0"/>
        <w:jc w:val="both"/>
      </w:pPr>
      <w:r>
        <w:rPr>
          <w:rFonts w:ascii="Times New Roman"/>
          <w:b w:val="false"/>
          <w:i w:val="false"/>
          <w:color w:val="000000"/>
          <w:sz w:val="28"/>
        </w:rPr>
        <w:t xml:space="preserve">
      1. Әрбiр баланың денсаулық сақтауға бұлжымас құқығы бар. </w:t>
      </w:r>
    </w:p>
    <w:bookmarkStart w:name="z103" w:id="109"/>
    <w:p>
      <w:pPr>
        <w:spacing w:after="0"/>
        <w:ind w:left="0"/>
        <w:jc w:val="both"/>
      </w:pPr>
      <w:r>
        <w:rPr>
          <w:rFonts w:ascii="Times New Roman"/>
          <w:b w:val="false"/>
          <w:i w:val="false"/>
          <w:color w:val="000000"/>
          <w:sz w:val="28"/>
        </w:rPr>
        <w:t xml:space="preserve">
      2. Мемлекет денi сау бала тууды қамтамасыз ету үшiн ананың денсаулығын сақтау жөнiнде жағдайлар жасайды. </w:t>
      </w:r>
    </w:p>
    <w:bookmarkEnd w:id="109"/>
    <w:bookmarkStart w:name="z104" w:id="110"/>
    <w:p>
      <w:pPr>
        <w:spacing w:after="0"/>
        <w:ind w:left="0"/>
        <w:jc w:val="both"/>
      </w:pPr>
      <w:r>
        <w:rPr>
          <w:rFonts w:ascii="Times New Roman"/>
          <w:b w:val="false"/>
          <w:i w:val="false"/>
          <w:color w:val="000000"/>
          <w:sz w:val="28"/>
        </w:rPr>
        <w:t xml:space="preserve">
      3. Баланың денсаулық сақтауға құқығы: </w:t>
      </w:r>
    </w:p>
    <w:bookmarkEnd w:id="110"/>
    <w:bookmarkStart w:name="z105" w:id="111"/>
    <w:p>
      <w:pPr>
        <w:spacing w:after="0"/>
        <w:ind w:left="0"/>
        <w:jc w:val="both"/>
      </w:pPr>
      <w:r>
        <w:rPr>
          <w:rFonts w:ascii="Times New Roman"/>
          <w:b w:val="false"/>
          <w:i w:val="false"/>
          <w:color w:val="000000"/>
          <w:sz w:val="28"/>
        </w:rPr>
        <w:t xml:space="preserve">
      1) баланың денсаулығын сақтау саласында Қазақстан Республикасының заңдарын қабылдау; </w:t>
      </w:r>
    </w:p>
    <w:bookmarkEnd w:id="111"/>
    <w:bookmarkStart w:name="z106" w:id="112"/>
    <w:p>
      <w:pPr>
        <w:spacing w:after="0"/>
        <w:ind w:left="0"/>
        <w:jc w:val="both"/>
      </w:pPr>
      <w:r>
        <w:rPr>
          <w:rFonts w:ascii="Times New Roman"/>
          <w:b w:val="false"/>
          <w:i w:val="false"/>
          <w:color w:val="000000"/>
          <w:sz w:val="28"/>
        </w:rPr>
        <w:t xml:space="preserve">
      2) балалардың салауатты өмiр салтын насихаттау және ынталандыру; </w:t>
      </w:r>
    </w:p>
    <w:bookmarkEnd w:id="112"/>
    <w:bookmarkStart w:name="z107" w:id="113"/>
    <w:p>
      <w:pPr>
        <w:spacing w:after="0"/>
        <w:ind w:left="0"/>
        <w:jc w:val="both"/>
      </w:pPr>
      <w:r>
        <w:rPr>
          <w:rFonts w:ascii="Times New Roman"/>
          <w:b w:val="false"/>
          <w:i w:val="false"/>
          <w:color w:val="000000"/>
          <w:sz w:val="28"/>
        </w:rPr>
        <w:t xml:space="preserve">
      3) балалардың денсаулығын сақтау саласындағы ғылыми зерттеулердi мемлекеттiк қолдау; </w:t>
      </w:r>
    </w:p>
    <w:bookmarkEnd w:id="113"/>
    <w:bookmarkStart w:name="z108" w:id="114"/>
    <w:p>
      <w:pPr>
        <w:spacing w:after="0"/>
        <w:ind w:left="0"/>
        <w:jc w:val="both"/>
      </w:pPr>
      <w:r>
        <w:rPr>
          <w:rFonts w:ascii="Times New Roman"/>
          <w:b w:val="false"/>
          <w:i w:val="false"/>
          <w:color w:val="000000"/>
          <w:sz w:val="28"/>
        </w:rPr>
        <w:t xml:space="preserve">
      4) баланың, оның ата-анасының денсаулық жағдайына бақылау жасау және балалар ауруларының алдын алу; </w:t>
      </w:r>
    </w:p>
    <w:bookmarkEnd w:id="114"/>
    <w:bookmarkStart w:name="z109" w:id="115"/>
    <w:p>
      <w:pPr>
        <w:spacing w:after="0"/>
        <w:ind w:left="0"/>
        <w:jc w:val="both"/>
      </w:pPr>
      <w:r>
        <w:rPr>
          <w:rFonts w:ascii="Times New Roman"/>
          <w:b w:val="false"/>
          <w:i w:val="false"/>
          <w:color w:val="000000"/>
          <w:sz w:val="28"/>
        </w:rPr>
        <w:t xml:space="preserve">
      5) бiлiктi медициналық көмек көрсету; </w:t>
      </w:r>
    </w:p>
    <w:bookmarkEnd w:id="115"/>
    <w:bookmarkStart w:name="z110" w:id="116"/>
    <w:p>
      <w:pPr>
        <w:spacing w:after="0"/>
        <w:ind w:left="0"/>
        <w:jc w:val="both"/>
      </w:pPr>
      <w:r>
        <w:rPr>
          <w:rFonts w:ascii="Times New Roman"/>
          <w:b w:val="false"/>
          <w:i w:val="false"/>
          <w:color w:val="000000"/>
          <w:sz w:val="28"/>
        </w:rPr>
        <w:t xml:space="preserve">
      6) баланың денi сау болып өсiп жетiлуiне қажеттi қолайлы қоршаған орта жасау; </w:t>
      </w:r>
    </w:p>
    <w:bookmarkEnd w:id="116"/>
    <w:bookmarkStart w:name="z111" w:id="117"/>
    <w:p>
      <w:pPr>
        <w:spacing w:after="0"/>
        <w:ind w:left="0"/>
        <w:jc w:val="both"/>
      </w:pPr>
      <w:r>
        <w:rPr>
          <w:rFonts w:ascii="Times New Roman"/>
          <w:b w:val="false"/>
          <w:i w:val="false"/>
          <w:color w:val="000000"/>
          <w:sz w:val="28"/>
        </w:rPr>
        <w:t xml:space="preserve">
      7) балалар үшiн сапасы тиiстi деңгейдегі тағам өнiмдерiнің өндiрiлуiне және сатылуына бақылау жасау арқылы қамтамасыз етiледi. </w:t>
      </w:r>
    </w:p>
    <w:bookmarkEnd w:id="117"/>
    <w:bookmarkStart w:name="z112" w:id="118"/>
    <w:p>
      <w:pPr>
        <w:spacing w:after="0"/>
        <w:ind w:left="0"/>
        <w:jc w:val="both"/>
      </w:pPr>
      <w:r>
        <w:rPr>
          <w:rFonts w:ascii="Times New Roman"/>
          <w:b w:val="false"/>
          <w:i w:val="false"/>
          <w:color w:val="000000"/>
          <w:sz w:val="28"/>
        </w:rPr>
        <w:t>
      4. Мемлекет Қазақстан Республикасының заңдарына сәйкес балаларға тегiн медициналық көмектiң көлемiне кепілдiк бередi.</w:t>
      </w:r>
    </w:p>
    <w:bookmarkEnd w:id="118"/>
    <w:bookmarkStart w:name="z113" w:id="119"/>
    <w:p>
      <w:pPr>
        <w:spacing w:after="0"/>
        <w:ind w:left="0"/>
        <w:jc w:val="both"/>
      </w:pPr>
      <w:r>
        <w:rPr>
          <w:rFonts w:ascii="Times New Roman"/>
          <w:b w:val="false"/>
          <w:i w:val="false"/>
          <w:color w:val="000000"/>
          <w:sz w:val="28"/>
        </w:rPr>
        <w:t>
      5. Баланың өмiрiне, денсаулығына және дене бітімі мен психикасының қалыпты өсiп-жетілуіне зиян келтiретiн кез келген ғылыми тәжiрибелер немесе өзге де эксперименттерге тыйым салынады.</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2010.11.23 </w:t>
      </w:r>
      <w:r>
        <w:rPr>
          <w:rFonts w:ascii="Times New Roman"/>
          <w:b w:val="false"/>
          <w:i w:val="false"/>
          <w:color w:val="ff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Баланың даралық ерекшелiкке және оны сақтауға құқығы </w:t>
      </w:r>
    </w:p>
    <w:p>
      <w:pPr>
        <w:spacing w:after="0"/>
        <w:ind w:left="0"/>
        <w:jc w:val="both"/>
      </w:pPr>
      <w:r>
        <w:rPr>
          <w:rFonts w:ascii="Times New Roman"/>
          <w:b w:val="false"/>
          <w:i w:val="false"/>
          <w:color w:val="000000"/>
          <w:sz w:val="28"/>
        </w:rPr>
        <w:t>
      Әрбір бала туылғаннан кейін Қазақстан Республикасының заңдарына сәйкес тіркелуге тиіс. Туылған кезінен бастап оның аты, әкесінің аты және тегі, ұлты және азаматтығы болуына құқығы, ал Қазақстан Республикасының заңдарында көзделген жағдайларда оларды сақтауға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2010.11.23 </w:t>
      </w:r>
      <w:r>
        <w:rPr>
          <w:rFonts w:ascii="Times New Roman"/>
          <w:b w:val="false"/>
          <w:i w:val="false"/>
          <w:color w:val="ff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10-бап. Баланың өмiр сүруге, жеке басының бостандығына, қадiр-қасиетiне және жеке өмiрiне қол сұғылмауға құқығы </w:t>
      </w:r>
    </w:p>
    <w:p>
      <w:pPr>
        <w:spacing w:after="0"/>
        <w:ind w:left="0"/>
        <w:jc w:val="both"/>
      </w:pPr>
      <w:r>
        <w:rPr>
          <w:rFonts w:ascii="Times New Roman"/>
          <w:b w:val="false"/>
          <w:i w:val="false"/>
          <w:color w:val="000000"/>
          <w:sz w:val="28"/>
        </w:rPr>
        <w:t xml:space="preserve">
      1. Әрбiр баланың өмiр сүруге, жеке басының бостандығына, қадiр-қасиетiне және жеке өмiрiне қол сұғылмауға құқығы бар. </w:t>
      </w:r>
    </w:p>
    <w:bookmarkStart w:name="z114" w:id="120"/>
    <w:p>
      <w:pPr>
        <w:spacing w:after="0"/>
        <w:ind w:left="0"/>
        <w:jc w:val="both"/>
      </w:pPr>
      <w:r>
        <w:rPr>
          <w:rFonts w:ascii="Times New Roman"/>
          <w:b w:val="false"/>
          <w:i w:val="false"/>
          <w:color w:val="000000"/>
          <w:sz w:val="28"/>
        </w:rPr>
        <w:t xml:space="preserve">
      2. Мемлекет баланың жеке басына ешкiмнiң тиiспеуiн қамтамасыз етедi, оны физикалық және (немесе) психикалық күш көрсетуден, адамның қадір-қасиетіне қатыгездікпен, дөрекілікпен қараудан немесе оны қорлаудан, баланы жәбірлеуден (буллингтен), жыныстық қатынас сипатындағы әрекеттерден, баланы қылмыстық iс-әрекетке және қоғамға жат әрекеттер жасауға тартудан, және оны адам мен азаматтың Қазақстан Республикасының Конституциясында бекiтiлген құқықтары мен бостандығына қысым жасаудың өзге де түрлерiнен қорғауды жүзеге асырады. </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Баланың сөз және ар-ождан бостандығына, ақпаратқа, қоғамдық өмiрге араласуға құқығы </w:t>
      </w:r>
    </w:p>
    <w:p>
      <w:pPr>
        <w:spacing w:after="0"/>
        <w:ind w:left="0"/>
        <w:jc w:val="both"/>
      </w:pPr>
      <w:r>
        <w:rPr>
          <w:rFonts w:ascii="Times New Roman"/>
          <w:b w:val="false"/>
          <w:i w:val="false"/>
          <w:color w:val="000000"/>
          <w:sz w:val="28"/>
        </w:rPr>
        <w:t xml:space="preserve">
      1. Әрбiр баланың сөз бостандығына және өз пiкiрiн айтуға, ар-ождан бостандығына, өзiнiң қоғамдық белсендiлiгiн дамытуға, жасына сәйкес ақпарат алуға және оны таратуға, қоғамдық бiрлестiктерге, сондай-ақ басқа да коммерциялық емес ұйымдардың нысандарына және Қазақстан Республикасының заңдарымен рұқсат етiлген бейбiт жиналыстарға өз еркiмен қатысуға құқығы бар. </w:t>
      </w:r>
    </w:p>
    <w:bookmarkStart w:name="z115" w:id="121"/>
    <w:p>
      <w:pPr>
        <w:spacing w:after="0"/>
        <w:ind w:left="0"/>
        <w:jc w:val="both"/>
      </w:pPr>
      <w:r>
        <w:rPr>
          <w:rFonts w:ascii="Times New Roman"/>
          <w:b w:val="false"/>
          <w:i w:val="false"/>
          <w:color w:val="000000"/>
          <w:sz w:val="28"/>
        </w:rPr>
        <w:t>
      2. Мемлекеттiк органдар балалардың жеке адами тұлғасын, олардың шығармашылық бейiмдiлiгiн, әлеуметтiк белсендiлiгiн, ғылыми, техникалық және көркем шығармашылығын дамытуды, олардың интеллектуалдық меншiгiн қорғауды, балалардың өмiрi мен денсаулығын сақтауды, қоршаған табиғи ортаны, тарих пен мәдениет ескерткiштерiн қорғауды өзiне мақсат тұтатын, қайырымдылықты жүзеге асыратын, мәдени және спорттық өмiрге қатысуға тартатын, демалысты ұйымдастыратын қоғамдық ұйымдарға жәрдемдеседi.</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16.11.2015 </w:t>
      </w:r>
      <w:r>
        <w:rPr>
          <w:rFonts w:ascii="Times New Roman"/>
          <w:b w:val="false"/>
          <w:i w:val="false"/>
          <w:color w:val="ff0000"/>
          <w:sz w:val="28"/>
        </w:rPr>
        <w:t>№ 403-V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Баланың қажеттi тұрмыс деңгейiне құқығы </w:t>
      </w:r>
    </w:p>
    <w:p>
      <w:pPr>
        <w:spacing w:after="0"/>
        <w:ind w:left="0"/>
        <w:jc w:val="both"/>
      </w:pPr>
      <w:r>
        <w:rPr>
          <w:rFonts w:ascii="Times New Roman"/>
          <w:b w:val="false"/>
          <w:i w:val="false"/>
          <w:color w:val="000000"/>
          <w:sz w:val="28"/>
        </w:rPr>
        <w:t xml:space="preserve">
      1. Әрбiр баланың дене бiтiмінің, психикасы мен жан дүниесiнің толымды дамуы үшiн қажеттi тұрмыс деңгейi мен жағдайы болуға құқығы бар. </w:t>
      </w:r>
    </w:p>
    <w:bookmarkStart w:name="z116" w:id="122"/>
    <w:p>
      <w:pPr>
        <w:spacing w:after="0"/>
        <w:ind w:left="0"/>
        <w:jc w:val="both"/>
      </w:pPr>
      <w:r>
        <w:rPr>
          <w:rFonts w:ascii="Times New Roman"/>
          <w:b w:val="false"/>
          <w:i w:val="false"/>
          <w:color w:val="000000"/>
          <w:sz w:val="28"/>
        </w:rPr>
        <w:t xml:space="preserve">
      2. Мемлекет бұл жағдайлардың жасалуын әлеуметтік және экономикалық шаралар жүйесi арқылы қамтамасыз етедi. </w:t>
      </w:r>
    </w:p>
    <w:bookmarkEnd w:id="122"/>
    <w:p>
      <w:pPr>
        <w:spacing w:after="0"/>
        <w:ind w:left="0"/>
        <w:jc w:val="both"/>
      </w:pPr>
      <w:r>
        <w:rPr>
          <w:rFonts w:ascii="Times New Roman"/>
          <w:b/>
          <w:i w:val="false"/>
          <w:color w:val="000000"/>
          <w:sz w:val="28"/>
        </w:rPr>
        <w:t xml:space="preserve">13-бап. Баланың мүлiктiк құқықтары </w:t>
      </w:r>
    </w:p>
    <w:p>
      <w:pPr>
        <w:spacing w:after="0"/>
        <w:ind w:left="0"/>
        <w:jc w:val="both"/>
      </w:pPr>
      <w:r>
        <w:rPr>
          <w:rFonts w:ascii="Times New Roman"/>
          <w:b w:val="false"/>
          <w:i w:val="false"/>
          <w:color w:val="000000"/>
          <w:sz w:val="28"/>
        </w:rPr>
        <w:t xml:space="preserve">
      1. Әрбiр баланың заңмен белгiленген тәртiппен және мөлшерде өз ата-анасынан және отбасының басқа да мүшелерiнен қаражат алуға құқығы бар. Балаға алименттер, жәрдемақылар және басқа да әлеуметтiк төлемдер ретiндегi тиесiлi сомалар ата-анасының (олардың орнындағы адамдардың) билiк етуiне келiп түседi және олар баланы күтiп-бағуға, оған бiлiм беруге және оны тәрбиелеуге жұмсалады. </w:t>
      </w:r>
    </w:p>
    <w:bookmarkStart w:name="z117" w:id="123"/>
    <w:p>
      <w:pPr>
        <w:spacing w:after="0"/>
        <w:ind w:left="0"/>
        <w:jc w:val="both"/>
      </w:pPr>
      <w:r>
        <w:rPr>
          <w:rFonts w:ascii="Times New Roman"/>
          <w:b w:val="false"/>
          <w:i w:val="false"/>
          <w:color w:val="000000"/>
          <w:sz w:val="28"/>
        </w:rPr>
        <w:t>
      2. Әрбiр баланың заңнамада белгiленген тәртiппен өз бетiнше немесе өзiнiң заңды өкілдері арқылы мәмiлелер жасауға, банктерде, Ұлттық пошта операторында салымдары болуға және жалақысына, стипендиясына немесе өзге де кiрiстерiне және зияткерлік меншiк құқығы объектiлерiне билiк етуге, өзге де мүлiктiк құқықтарды иемденуге және оларды жүзеге асыруға құқығы бар.</w:t>
      </w:r>
    </w:p>
    <w:bookmarkEnd w:id="123"/>
    <w:p>
      <w:pPr>
        <w:spacing w:after="0"/>
        <w:ind w:left="0"/>
        <w:jc w:val="both"/>
      </w:pPr>
      <w:r>
        <w:rPr>
          <w:rFonts w:ascii="Times New Roman"/>
          <w:b w:val="false"/>
          <w:i w:val="false"/>
          <w:color w:val="000000"/>
          <w:sz w:val="28"/>
        </w:rPr>
        <w:t>
      Ата-аналар немесе заңды өкілдер баланың жәрдемақысы немесе материалдық көмек ретiнде мемлекет бөлетін ақшаны баланың атына банктерге және (немесе) Ұлттық пошта операторына салуға құқылы.</w:t>
      </w:r>
    </w:p>
    <w:bookmarkStart w:name="z118" w:id="124"/>
    <w:p>
      <w:pPr>
        <w:spacing w:after="0"/>
        <w:ind w:left="0"/>
        <w:jc w:val="both"/>
      </w:pPr>
      <w:r>
        <w:rPr>
          <w:rFonts w:ascii="Times New Roman"/>
          <w:b w:val="false"/>
          <w:i w:val="false"/>
          <w:color w:val="000000"/>
          <w:sz w:val="28"/>
        </w:rPr>
        <w:t xml:space="preserve">
      3. Әрбiр баланың өзi тапқан табысқа, өзi сыйға немесе мұра ретiнде алған мүлiкке, сондай-ақ баланың қаражатына сатып алынған басқа да кез келген мүлiкке меншiк құқығы бар. </w:t>
      </w:r>
    </w:p>
    <w:bookmarkEnd w:id="124"/>
    <w:p>
      <w:pPr>
        <w:spacing w:after="0"/>
        <w:ind w:left="0"/>
        <w:jc w:val="both"/>
      </w:pPr>
      <w:r>
        <w:rPr>
          <w:rFonts w:ascii="Times New Roman"/>
          <w:b w:val="false"/>
          <w:i w:val="false"/>
          <w:color w:val="000000"/>
          <w:sz w:val="28"/>
        </w:rPr>
        <w:t xml:space="preserve">
      Өз еңбегiмен табыс табатын бала, егер ол ата-анасымен бiрге тұратын болса, отбасын асырауға жұмсалатын шығындарды бөлiсуге қатысуға құқылы. </w:t>
      </w:r>
    </w:p>
    <w:p>
      <w:pPr>
        <w:spacing w:after="0"/>
        <w:ind w:left="0"/>
        <w:jc w:val="both"/>
      </w:pPr>
      <w:r>
        <w:rPr>
          <w:rFonts w:ascii="Times New Roman"/>
          <w:b w:val="false"/>
          <w:i w:val="false"/>
          <w:color w:val="000000"/>
          <w:sz w:val="28"/>
        </w:rPr>
        <w:t xml:space="preserve">
      Баланың өзiне меншiк құқығымен тиесілі мүлiкке билiк ету құқығы Қазақстан Республикасының азаматтық заңдарымен айқындалады.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14-бап. Баланың тұрғын үйге құқығы </w:t>
      </w:r>
    </w:p>
    <w:p>
      <w:pPr>
        <w:spacing w:after="0"/>
        <w:ind w:left="0"/>
        <w:jc w:val="both"/>
      </w:pPr>
      <w:r>
        <w:rPr>
          <w:rFonts w:ascii="Times New Roman"/>
          <w:b w:val="false"/>
          <w:i w:val="false"/>
          <w:color w:val="000000"/>
          <w:sz w:val="28"/>
        </w:rPr>
        <w:t>
      1. Әрбiр баланың Қазақстан Республикасының тұрғын үй заңнамасына сәйкес тұрғын үйге құқығы бар.</w:t>
      </w:r>
    </w:p>
    <w:bookmarkStart w:name="z80" w:id="125"/>
    <w:p>
      <w:pPr>
        <w:spacing w:after="0"/>
        <w:ind w:left="0"/>
        <w:jc w:val="both"/>
      </w:pPr>
      <w:r>
        <w:rPr>
          <w:rFonts w:ascii="Times New Roman"/>
          <w:b w:val="false"/>
          <w:i w:val="false"/>
          <w:color w:val="000000"/>
          <w:sz w:val="28"/>
        </w:rPr>
        <w:t>
      2. Білім беру ұйымдарындағы, медициналық және басқа да ұйымдардағы, оның ішінде қоғамнан уақытша оқшаулауды қамтамасыз ететін ұйымдардағы, қорғаншылықтағы немесе қамқоршылықтағы, патронаттық тәрбиедегі жетiм бала, ата-анасының қамқорлығынсыз қалған бала тұрғын үйге меншiк құқығын немесе тұрғын үйді пайдалану құқығын caқтайды, ал құқығы болмаған жағдайда олардың Қазақстан Республикасының тұрғын үй заңнамасына сәйкес тұрғын үй алуға құқығы бар.</w:t>
      </w:r>
    </w:p>
    <w:bookmarkEnd w:id="125"/>
    <w:bookmarkStart w:name="z119" w:id="126"/>
    <w:p>
      <w:pPr>
        <w:spacing w:after="0"/>
        <w:ind w:left="0"/>
        <w:jc w:val="both"/>
      </w:pPr>
      <w:r>
        <w:rPr>
          <w:rFonts w:ascii="Times New Roman"/>
          <w:b w:val="false"/>
          <w:i w:val="false"/>
          <w:color w:val="000000"/>
          <w:sz w:val="28"/>
        </w:rPr>
        <w:t>
      Мемлекеттiк тұрғын үй қорынан берілген тұрғын үй немесе жеке тұрғын үй қорынан жергiлiктi атқарушы орган жалдаған тұрғын үй жетiм балаларда, ата-анасының қамқорлығынсыз қалған балаларда олар білім беру ұйымдарында, медициналық және басқа да ұйымдарда, оның ішінде қоғамнан уақытша оқшаулауды қамтамасыз ететін ұйымдарда, қорғаншылықта немесе қамқоршылықта, патронаттық тәрбиеде болған кезеңде олар кәмелетке толғанға дейін сақталады.</w:t>
      </w:r>
    </w:p>
    <w:bookmarkEnd w:id="126"/>
    <w:bookmarkStart w:name="z120" w:id="127"/>
    <w:p>
      <w:pPr>
        <w:spacing w:after="0"/>
        <w:ind w:left="0"/>
        <w:jc w:val="both"/>
      </w:pPr>
      <w:r>
        <w:rPr>
          <w:rFonts w:ascii="Times New Roman"/>
          <w:b w:val="false"/>
          <w:i w:val="false"/>
          <w:color w:val="000000"/>
          <w:sz w:val="28"/>
        </w:rPr>
        <w:t>
      3. Ата-анасының қамқорлығынсыз қалған балаларды, оның iшiнде жетiм балаларды оларға басқа тұрғын үй берiлмейiнше, тұрып жатқан тұрғын үйінен шығаруға болмайды.</w:t>
      </w:r>
    </w:p>
    <w:bookmarkEnd w:id="127"/>
    <w:bookmarkStart w:name="z284" w:id="128"/>
    <w:p>
      <w:pPr>
        <w:spacing w:after="0"/>
        <w:ind w:left="0"/>
        <w:jc w:val="both"/>
      </w:pPr>
      <w:r>
        <w:rPr>
          <w:rFonts w:ascii="Times New Roman"/>
          <w:b w:val="false"/>
          <w:i w:val="false"/>
          <w:color w:val="000000"/>
          <w:sz w:val="28"/>
        </w:rPr>
        <w:t>
      4. Осы баптың 2-тармағында аталған балалардың тұрғын үйге меншiк құқығын немесе тұрғын үйді пайдалану құқығын сақтауды жергiлiктi атқарушы органдар қамтамасыз етедi.</w:t>
      </w:r>
    </w:p>
    <w:bookmarkEnd w:id="128"/>
    <w:bookmarkStart w:name="z285" w:id="129"/>
    <w:p>
      <w:pPr>
        <w:spacing w:after="0"/>
        <w:ind w:left="0"/>
        <w:jc w:val="both"/>
      </w:pPr>
      <w:r>
        <w:rPr>
          <w:rFonts w:ascii="Times New Roman"/>
          <w:b w:val="false"/>
          <w:i w:val="false"/>
          <w:color w:val="000000"/>
          <w:sz w:val="28"/>
        </w:rPr>
        <w:t>
      5. Он төрт жасқа толмаған жетім баланың, ата-анасының қамқорлығынсыз қалған баланың тұрғын үйін иеліктен шығару, оның ішінде айырбастау немесе сыйға тарту бойынша мәмілелер жасауға немесе олардың атынан кепілгерлік шартын, тұрғын үйді өтеусіз пайдалануға тапсыру немесе кепілге қою бойынша мәмілелер, заң жүзінде, өсиет бойынша оларға тиесілі мұрагерлік құқықтардан бас тартуына, олардың тұрғын үйін бөлуге немесе одан үлес бөліп алуға әкеп соқтыратын мәмілелер жасасуға жол берілмейді.</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04.07.2013 </w:t>
      </w:r>
      <w:r>
        <w:rPr>
          <w:rFonts w:ascii="Times New Roman"/>
          <w:b w:val="false"/>
          <w:i w:val="false"/>
          <w:color w:val="ff0000"/>
          <w:sz w:val="28"/>
        </w:rPr>
        <w:t>№ 126-V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14-1-бап. Жетім балалардың, ата-анасының қамқорлығынсыз қалған балалардың тұрғын үйін сақтауды қамтамасыз ету</w:t>
      </w:r>
    </w:p>
    <w:bookmarkStart w:name="z287" w:id="130"/>
    <w:p>
      <w:pPr>
        <w:spacing w:after="0"/>
        <w:ind w:left="0"/>
        <w:jc w:val="both"/>
      </w:pPr>
      <w:r>
        <w:rPr>
          <w:rFonts w:ascii="Times New Roman"/>
          <w:b w:val="false"/>
          <w:i w:val="false"/>
          <w:color w:val="000000"/>
          <w:sz w:val="28"/>
        </w:rPr>
        <w:t>
      1. Жергiлiктi атқарушы органдар:</w:t>
      </w:r>
    </w:p>
    <w:bookmarkEnd w:id="130"/>
    <w:bookmarkStart w:name="z288" w:id="131"/>
    <w:p>
      <w:pPr>
        <w:spacing w:after="0"/>
        <w:ind w:left="0"/>
        <w:jc w:val="both"/>
      </w:pPr>
      <w:r>
        <w:rPr>
          <w:rFonts w:ascii="Times New Roman"/>
          <w:b w:val="false"/>
          <w:i w:val="false"/>
          <w:color w:val="000000"/>
          <w:sz w:val="28"/>
        </w:rPr>
        <w:t>
      1) жетім балалардың, ата-анасының қамқорлығынсыз қалған балалардың тұрғын үйін есепке алуды жүргізеді және оның сақталуын бақылауды жүзеге асырады;</w:t>
      </w:r>
    </w:p>
    <w:bookmarkEnd w:id="131"/>
    <w:bookmarkStart w:name="z289" w:id="132"/>
    <w:p>
      <w:pPr>
        <w:spacing w:after="0"/>
        <w:ind w:left="0"/>
        <w:jc w:val="both"/>
      </w:pPr>
      <w:r>
        <w:rPr>
          <w:rFonts w:ascii="Times New Roman"/>
          <w:b w:val="false"/>
          <w:i w:val="false"/>
          <w:color w:val="000000"/>
          <w:sz w:val="28"/>
        </w:rPr>
        <w:t>
      2) жетім балалар, ата-анасының қамқорлығынсыз қалған балалар қорғаншылыққа немесе қамқоршылыққа, патронаттық тәрбиелеуге, білім беру ұйымдарына, медициналық және басқа да ұйымдарға орналастырылғанға дейін олардың тұрғын үйін сақтауды қамтамасыз етеді;</w:t>
      </w:r>
    </w:p>
    <w:bookmarkEnd w:id="132"/>
    <w:bookmarkStart w:name="z290" w:id="133"/>
    <w:p>
      <w:pPr>
        <w:spacing w:after="0"/>
        <w:ind w:left="0"/>
        <w:jc w:val="both"/>
      </w:pPr>
      <w:r>
        <w:rPr>
          <w:rFonts w:ascii="Times New Roman"/>
          <w:b w:val="false"/>
          <w:i w:val="false"/>
          <w:color w:val="000000"/>
          <w:sz w:val="28"/>
        </w:rPr>
        <w:t>
      3) жетім балалардың, ата-анасының қамқорлығынсыз қалған балалардың тұрғын үйіне қорғаншылық белгiлейдi.</w:t>
      </w:r>
    </w:p>
    <w:bookmarkEnd w:id="133"/>
    <w:bookmarkStart w:name="z291" w:id="134"/>
    <w:p>
      <w:pPr>
        <w:spacing w:after="0"/>
        <w:ind w:left="0"/>
        <w:jc w:val="both"/>
      </w:pPr>
      <w:r>
        <w:rPr>
          <w:rFonts w:ascii="Times New Roman"/>
          <w:b w:val="false"/>
          <w:i w:val="false"/>
          <w:color w:val="000000"/>
          <w:sz w:val="28"/>
        </w:rPr>
        <w:t>
      2. Баланың заңды өкілдері жетім балалардың, ата-анасының қамқорлығынсыз қалған балалардың тұрғынжайының сақталуын қамтамасыз етеді.</w:t>
      </w:r>
    </w:p>
    <w:bookmarkEnd w:id="134"/>
    <w:p>
      <w:pPr>
        <w:spacing w:after="0"/>
        <w:ind w:left="0"/>
        <w:jc w:val="both"/>
      </w:pPr>
      <w:r>
        <w:rPr>
          <w:rFonts w:ascii="Times New Roman"/>
          <w:b w:val="false"/>
          <w:i w:val="false"/>
          <w:color w:val="000000"/>
          <w:sz w:val="28"/>
        </w:rPr>
        <w:t>
      Баланың заңды өкілдері қорғаншылық немесе қамқоршылық жөніндегі функцияларды жүзеге асыратын органның келісімімен, жетім балалардың, ата-анасының қамқорлығынсыз қалған балалардың тұрғынжайын Қазақстан Республикасының балалардың құқықтарын қорғау саласындағы уәкілетті органы бекітетін үлгілік шарт негізінде жалдауға (қосымша жалдауға) бере алады.</w:t>
      </w:r>
    </w:p>
    <w:p>
      <w:pPr>
        <w:spacing w:after="0"/>
        <w:ind w:left="0"/>
        <w:jc w:val="both"/>
      </w:pPr>
      <w:r>
        <w:rPr>
          <w:rFonts w:ascii="Times New Roman"/>
          <w:b w:val="false"/>
          <w:i w:val="false"/>
          <w:color w:val="000000"/>
          <w:sz w:val="28"/>
        </w:rPr>
        <w:t>
      Тұрғын үйді жалдау (жалға алу) шарты бойынша алынған ақша жетім балалардың, ата-анасының қамқорлығынсыз қалған балалардың банктік шотына есепке жазылуға жатады.</w:t>
      </w:r>
    </w:p>
    <w:p>
      <w:pPr>
        <w:spacing w:after="0"/>
        <w:ind w:left="0"/>
        <w:jc w:val="both"/>
      </w:pPr>
      <w:r>
        <w:rPr>
          <w:rFonts w:ascii="Times New Roman"/>
          <w:b w:val="false"/>
          <w:i w:val="false"/>
          <w:color w:val="000000"/>
          <w:sz w:val="28"/>
        </w:rPr>
        <w:t>
      Жетім балалардың, ата-анасының қамқорлығынсыз қалған балалардың тұрғынжайының сақталу қағидаларын Қазақстан Республикасының балалардың құқықтарын қорғау саласындағы уәкілетті органы бекітеді.</w:t>
      </w:r>
    </w:p>
    <w:bookmarkStart w:name="z300" w:id="135"/>
    <w:p>
      <w:pPr>
        <w:spacing w:after="0"/>
        <w:ind w:left="0"/>
        <w:jc w:val="both"/>
      </w:pPr>
      <w:r>
        <w:rPr>
          <w:rFonts w:ascii="Times New Roman"/>
          <w:b w:val="false"/>
          <w:i w:val="false"/>
          <w:color w:val="000000"/>
          <w:sz w:val="28"/>
        </w:rPr>
        <w:t>
      3. Жергілікті атқарушы органдардың лауазымды адамдары және баланың заңды өкілдері жетім балалардың, ата-анасының қамқорлығынсыз қалған балалардың тұрғын үйін сақтау жөніндегі міндеттерді орындамағаны үшін Қазақстан Республикасының заңдарында көзделген жауаптылықта болады.</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14-1-баппен толықтырылды - ҚР 04.07.2013 </w:t>
      </w:r>
      <w:r>
        <w:rPr>
          <w:rFonts w:ascii="Times New Roman"/>
          <w:b w:val="false"/>
          <w:i w:val="false"/>
          <w:color w:val="ff0000"/>
          <w:sz w:val="28"/>
        </w:rPr>
        <w:t>№ 126-V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15-бап. Баланың бiлiм алуға құқығы </w:t>
      </w:r>
    </w:p>
    <w:p>
      <w:pPr>
        <w:spacing w:after="0"/>
        <w:ind w:left="0"/>
        <w:jc w:val="both"/>
      </w:pPr>
      <w:r>
        <w:rPr>
          <w:rFonts w:ascii="Times New Roman"/>
          <w:b w:val="false"/>
          <w:i w:val="false"/>
          <w:color w:val="000000"/>
          <w:sz w:val="28"/>
        </w:rPr>
        <w:t xml:space="preserve">
      1. Әрбiр баланың бiлiм алуға құқығы бар және Қазақстан Республикасының бiлiм туралы заңдарына сәйкес оған тегiн бастауыш, негізгі орта және жалпы орта білім және конкурстық негiзде тегiн техникалық және кәсіптік, орта білімнен кейінгі және жоғары бiлiм алуға кепiлдiк берiледi. </w:t>
      </w:r>
    </w:p>
    <w:bookmarkStart w:name="z121" w:id="136"/>
    <w:p>
      <w:pPr>
        <w:spacing w:after="0"/>
        <w:ind w:left="0"/>
        <w:jc w:val="both"/>
      </w:pPr>
      <w:r>
        <w:rPr>
          <w:rFonts w:ascii="Times New Roman"/>
          <w:b w:val="false"/>
          <w:i w:val="false"/>
          <w:color w:val="000000"/>
          <w:sz w:val="28"/>
        </w:rPr>
        <w:t xml:space="preserve">
      2. Тегiн жалпы орта бiлiм немесе техникалық және кәсіптік бiлiм алғанға дейiн баланы мемлекеттiк бiлiм беру мекемесiнен шығару, шығарудың жалпы тәртiбiн сақтаумен қатар тек қорғаншы және қамқоршы органдарды хабардар ете отырып қана жүргiзiлуi мүмкiн. </w:t>
      </w:r>
    </w:p>
    <w:bookmarkEnd w:id="136"/>
    <w:bookmarkStart w:name="z122" w:id="137"/>
    <w:p>
      <w:pPr>
        <w:spacing w:after="0"/>
        <w:ind w:left="0"/>
        <w:jc w:val="both"/>
      </w:pPr>
      <w:r>
        <w:rPr>
          <w:rFonts w:ascii="Times New Roman"/>
          <w:b w:val="false"/>
          <w:i w:val="false"/>
          <w:color w:val="000000"/>
          <w:sz w:val="28"/>
        </w:rPr>
        <w:t xml:space="preserve">
      3. Ерекше білім беру қажеттіліктерін бағалауға сәйкес арнаулы педагогикалық тәрбиенi қажет ететiн мүмкіндігі шектеулі балаларға мемлекеттiк бюджеттен белгiленген стандарттар деңгейiнде олардың бiлiм алуына кепiлдiк беретiн қосымша қаражат бөлінеді. </w:t>
      </w:r>
    </w:p>
    <w:bookmarkEnd w:id="137"/>
    <w:bookmarkStart w:name="z123" w:id="138"/>
    <w:p>
      <w:pPr>
        <w:spacing w:after="0"/>
        <w:ind w:left="0"/>
        <w:jc w:val="both"/>
      </w:pPr>
      <w:r>
        <w:rPr>
          <w:rFonts w:ascii="Times New Roman"/>
          <w:b w:val="false"/>
          <w:i w:val="false"/>
          <w:color w:val="000000"/>
          <w:sz w:val="28"/>
        </w:rPr>
        <w:t>
      4. Мемлекет балалардың бiлiм алу кезеңiнде әлеуметтiк қорғауды қажет ететiндерiнің күтiп-бағу шығынын толық немесе iшiнара көтередi. Олардың бiлiм алу кезеңiнде әлеуметтiк көмектің мөлшерлерi мен көздерiн Қазақстан Республикасының Yкiметi белгiлейдi.</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2007.07.27 </w:t>
      </w:r>
      <w:r>
        <w:rPr>
          <w:rFonts w:ascii="Times New Roman"/>
          <w:b w:val="false"/>
          <w:i w:val="false"/>
          <w:color w:val="000000"/>
          <w:sz w:val="28"/>
        </w:rPr>
        <w:t>№ 320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16-бап. Баланың еңбек бостандығына құқығы </w:t>
      </w:r>
    </w:p>
    <w:p>
      <w:pPr>
        <w:spacing w:after="0"/>
        <w:ind w:left="0"/>
        <w:jc w:val="both"/>
      </w:pPr>
      <w:r>
        <w:rPr>
          <w:rFonts w:ascii="Times New Roman"/>
          <w:b w:val="false"/>
          <w:i w:val="false"/>
          <w:color w:val="000000"/>
          <w:sz w:val="28"/>
        </w:rPr>
        <w:t xml:space="preserve">
      1. Әрбiр баланың еңбек бостандығына, қызмет және кәсiп түрлерiн еркiн таңдауға құқығы бар. </w:t>
      </w:r>
    </w:p>
    <w:bookmarkStart w:name="z124" w:id="139"/>
    <w:p>
      <w:pPr>
        <w:spacing w:after="0"/>
        <w:ind w:left="0"/>
        <w:jc w:val="both"/>
      </w:pPr>
      <w:r>
        <w:rPr>
          <w:rFonts w:ascii="Times New Roman"/>
          <w:b w:val="false"/>
          <w:i w:val="false"/>
          <w:color w:val="000000"/>
          <w:sz w:val="28"/>
        </w:rPr>
        <w:t xml:space="preserve">
      2. Балалар он төрт жастан бастап, ата-аналарының рұқсатымен оқудан бос кезiнде денсаулығына және өсіп-жетiлуiне оңтайлы, баланың дене бiтiмiне, имандылығына және психикалық жай-күйiне зиян келтiрмейтiн қоғамдық пайдалы еңбекке қатысуға, сондай-ақ мамандық алуға құқығы бар. Бұл құқықты халықты еңбекпен қамту қызметi мен жергiлiктi мемлекеттiк басқару органдары қамтамасыз етедi. </w:t>
      </w:r>
    </w:p>
    <w:bookmarkEnd w:id="139"/>
    <w:bookmarkStart w:name="z125" w:id="140"/>
    <w:p>
      <w:pPr>
        <w:spacing w:after="0"/>
        <w:ind w:left="0"/>
        <w:jc w:val="both"/>
      </w:pPr>
      <w:r>
        <w:rPr>
          <w:rFonts w:ascii="Times New Roman"/>
          <w:b w:val="false"/>
          <w:i w:val="false"/>
          <w:color w:val="000000"/>
          <w:sz w:val="28"/>
        </w:rPr>
        <w:t xml:space="preserve">
      3. Он сегiз жасқа толмаған қызметкерлермен еңбек шартын жасасу және оны бұзу тәртiбi және олардың еңбегін реттеудің басқа да ерекшелiктерi Қазақстан Республикасының еңбек заңнамасында белгіленедi. </w:t>
      </w:r>
    </w:p>
    <w:bookmarkEnd w:id="140"/>
    <w:bookmarkStart w:name="z126" w:id="141"/>
    <w:p>
      <w:pPr>
        <w:spacing w:after="0"/>
        <w:ind w:left="0"/>
        <w:jc w:val="both"/>
      </w:pPr>
      <w:r>
        <w:rPr>
          <w:rFonts w:ascii="Times New Roman"/>
          <w:b w:val="false"/>
          <w:i w:val="false"/>
          <w:color w:val="000000"/>
          <w:sz w:val="28"/>
        </w:rPr>
        <w:t>
      4. Баланы оның денсаулығына қауіп төндіруі немесе білім алуына кедергі келтіруі не оның денсаулығына және дене бітімі, ақыл-ойы, рухани, моральдық және әлеуметтік жағынан дамуына нұқсан келтіруі мүмкін кез келген жұмысты орындауға қабылдауға немесе тартуға тыйым салынады.</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2007.05.15 </w:t>
      </w:r>
      <w:r>
        <w:rPr>
          <w:rFonts w:ascii="Times New Roman"/>
          <w:b w:val="false"/>
          <w:i w:val="false"/>
          <w:color w:val="ff0000"/>
          <w:sz w:val="28"/>
        </w:rPr>
        <w:t>№ 253</w:t>
      </w:r>
      <w:r>
        <w:rPr>
          <w:rFonts w:ascii="Times New Roman"/>
          <w:b w:val="false"/>
          <w:i w:val="false"/>
          <w:color w:val="ff0000"/>
          <w:sz w:val="28"/>
        </w:rPr>
        <w:t xml:space="preserve">, 2010.11.23 </w:t>
      </w:r>
      <w:r>
        <w:rPr>
          <w:rFonts w:ascii="Times New Roman"/>
          <w:b w:val="false"/>
          <w:i w:val="false"/>
          <w:color w:val="ff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16-1-бап. Баланың экономикалық қанаудан қорғалу құқығы</w:t>
      </w:r>
    </w:p>
    <w:bookmarkStart w:name="z195" w:id="142"/>
    <w:p>
      <w:pPr>
        <w:spacing w:after="0"/>
        <w:ind w:left="0"/>
        <w:jc w:val="both"/>
      </w:pPr>
      <w:r>
        <w:rPr>
          <w:rFonts w:ascii="Times New Roman"/>
          <w:b w:val="false"/>
          <w:i w:val="false"/>
          <w:color w:val="000000"/>
          <w:sz w:val="28"/>
        </w:rPr>
        <w:t>
      Әрбір баланың экономикалық қанаудан қорғалуға құқығы бар.</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16-1-баппен толықтырылды - ҚР 2010.11.23 </w:t>
      </w:r>
      <w:r>
        <w:rPr>
          <w:rFonts w:ascii="Times New Roman"/>
          <w:b w:val="false"/>
          <w:i w:val="false"/>
          <w:color w:val="ff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17-бап. Баланың мемлекеттiк көмекке құқығы </w:t>
      </w:r>
    </w:p>
    <w:p>
      <w:pPr>
        <w:spacing w:after="0"/>
        <w:ind w:left="0"/>
        <w:jc w:val="both"/>
      </w:pPr>
      <w:r>
        <w:rPr>
          <w:rFonts w:ascii="Times New Roman"/>
          <w:b w:val="false"/>
          <w:i w:val="false"/>
          <w:color w:val="000000"/>
          <w:sz w:val="28"/>
        </w:rPr>
        <w:t xml:space="preserve">
      1. Мемлекеттiк көмек оны алуға құқығы бар әрбiр балаға тағайындалады. Мемлекеттiк көмектің мөлшерi және оны көрсетудің шарты мен тәртiбi Қазақстан Республикасының заңдарымен белгiленедi. </w:t>
      </w:r>
    </w:p>
    <w:bookmarkStart w:name="z127" w:id="143"/>
    <w:p>
      <w:pPr>
        <w:spacing w:after="0"/>
        <w:ind w:left="0"/>
        <w:jc w:val="both"/>
      </w:pPr>
      <w:r>
        <w:rPr>
          <w:rFonts w:ascii="Times New Roman"/>
          <w:b w:val="false"/>
          <w:i w:val="false"/>
          <w:color w:val="000000"/>
          <w:sz w:val="28"/>
        </w:rPr>
        <w:t xml:space="preserve">
      2. Ата-анасының қамқорлығынсыз қалған балалар, оның iшiнде жетiм балалар Қазақстан Республикасының заңдарына сәйкес толық мемлекеттiк қамсыздандырылуда болады. </w:t>
      </w:r>
    </w:p>
    <w:bookmarkEnd w:id="143"/>
    <w:bookmarkStart w:name="z128" w:id="144"/>
    <w:p>
      <w:pPr>
        <w:spacing w:after="0"/>
        <w:ind w:left="0"/>
        <w:jc w:val="both"/>
      </w:pPr>
      <w:r>
        <w:rPr>
          <w:rFonts w:ascii="Times New Roman"/>
          <w:b w:val="false"/>
          <w:i w:val="false"/>
          <w:color w:val="000000"/>
          <w:sz w:val="28"/>
        </w:rPr>
        <w:t xml:space="preserve">
      3. Мемлекеттiк органдар ата-анасының қамқорлығынсыз қалған әрбiр балаға, қорғаншылық немесе қамқоршылық нысанына қарамастан, бiрдей материалдық және өзге де жағдайларды қамтамасыз етедi. </w:t>
      </w:r>
    </w:p>
    <w:bookmarkEnd w:id="144"/>
    <w:p>
      <w:pPr>
        <w:spacing w:after="0"/>
        <w:ind w:left="0"/>
        <w:jc w:val="both"/>
      </w:pPr>
      <w:r>
        <w:rPr>
          <w:rFonts w:ascii="Times New Roman"/>
          <w:b/>
          <w:i w:val="false"/>
          <w:color w:val="000000"/>
          <w:sz w:val="28"/>
        </w:rPr>
        <w:t xml:space="preserve">18-бап. Мемлекеттiк ең төменгi әлеуметтiк стандарттарды белгiлеу </w:t>
      </w:r>
    </w:p>
    <w:p>
      <w:pPr>
        <w:spacing w:after="0"/>
        <w:ind w:left="0"/>
        <w:jc w:val="both"/>
      </w:pPr>
      <w:r>
        <w:rPr>
          <w:rFonts w:ascii="Times New Roman"/>
          <w:b w:val="false"/>
          <w:i w:val="false"/>
          <w:color w:val="000000"/>
          <w:sz w:val="28"/>
        </w:rPr>
        <w:t xml:space="preserve">
      1. Балалардың мүддесiн көздейтiн мемлекеттiк саясат мемлекеттiк ең төменгi әлеуметтiк стандарттар негiзiнде жүзеге асырылады. </w:t>
      </w:r>
    </w:p>
    <w:bookmarkStart w:name="z129" w:id="145"/>
    <w:p>
      <w:pPr>
        <w:spacing w:after="0"/>
        <w:ind w:left="0"/>
        <w:jc w:val="both"/>
      </w:pPr>
      <w:r>
        <w:rPr>
          <w:rFonts w:ascii="Times New Roman"/>
          <w:b w:val="false"/>
          <w:i w:val="false"/>
          <w:color w:val="000000"/>
          <w:sz w:val="28"/>
        </w:rPr>
        <w:t xml:space="preserve">
      2. Мемлекеттiк ең төменгi әлеуметтiк стандарттар әлеуметтiк қызмет көрсетулер бойынша белгiленген ең төменгi көлемде мыналарды: </w:t>
      </w:r>
    </w:p>
    <w:bookmarkEnd w:id="145"/>
    <w:bookmarkStart w:name="z130" w:id="146"/>
    <w:p>
      <w:pPr>
        <w:spacing w:after="0"/>
        <w:ind w:left="0"/>
        <w:jc w:val="both"/>
      </w:pPr>
      <w:r>
        <w:rPr>
          <w:rFonts w:ascii="Times New Roman"/>
          <w:b w:val="false"/>
          <w:i w:val="false"/>
          <w:color w:val="000000"/>
          <w:sz w:val="28"/>
        </w:rPr>
        <w:t xml:space="preserve">
      1) мемлекеттiк бiлiм беру тапсырысына сәйкес кепiлдiк берiлген, жалпыға бiрдей қолжетiмдi тегiн бастауыш, негізгі орта және жалпы орта бiлiм мен конкурстық негiзде тегiн техникалық және кәсіптік, орта білімнен кейінгі және жоғары бiлiм берудi; </w:t>
      </w:r>
    </w:p>
    <w:bookmarkEnd w:id="146"/>
    <w:bookmarkStart w:name="z131" w:id="147"/>
    <w:p>
      <w:pPr>
        <w:spacing w:after="0"/>
        <w:ind w:left="0"/>
        <w:jc w:val="both"/>
      </w:pPr>
      <w:r>
        <w:rPr>
          <w:rFonts w:ascii="Times New Roman"/>
          <w:b w:val="false"/>
          <w:i w:val="false"/>
          <w:color w:val="000000"/>
          <w:sz w:val="28"/>
        </w:rPr>
        <w:t xml:space="preserve">
      2) балаларға тегiн медициналық қызмет көрсетудi, оларды тамақтандырудың ең төменгi нормаларына сәйкес тамақтандыруды қамтамасыз етудi; </w:t>
      </w:r>
    </w:p>
    <w:bookmarkEnd w:id="147"/>
    <w:bookmarkStart w:name="z132" w:id="148"/>
    <w:p>
      <w:pPr>
        <w:spacing w:after="0"/>
        <w:ind w:left="0"/>
        <w:jc w:val="both"/>
      </w:pPr>
      <w:r>
        <w:rPr>
          <w:rFonts w:ascii="Times New Roman"/>
          <w:b w:val="false"/>
          <w:i w:val="false"/>
          <w:color w:val="000000"/>
          <w:sz w:val="28"/>
        </w:rPr>
        <w:t xml:space="preserve">
      3) он бес жасқа толған балалардың кәсiби бағдарлау, қызмет саласын таңдау, жұмысқа орналасу, еңбегiнің қорғалу, еңбегiне ақы төлену құқығын Қазақстан Республикасының заңдарында белгiленген тәртiппен кепілдi қамтамасыз етудi; </w:t>
      </w:r>
    </w:p>
    <w:bookmarkEnd w:id="148"/>
    <w:bookmarkStart w:name="z133" w:id="149"/>
    <w:p>
      <w:pPr>
        <w:spacing w:after="0"/>
        <w:ind w:left="0"/>
        <w:jc w:val="both"/>
      </w:pPr>
      <w:r>
        <w:rPr>
          <w:rFonts w:ascii="Times New Roman"/>
          <w:b w:val="false"/>
          <w:i w:val="false"/>
          <w:color w:val="000000"/>
          <w:sz w:val="28"/>
        </w:rPr>
        <w:t xml:space="preserve">
      4) балаларға әлеуметтiк қызмет көрсету, оларды әлеуметтiк қорғау, соның iшiнде туылуы мен тәрбиеленуiне байланысты, балалары бар азаматтарға мемлекеттiк жәрдемақы төлеу жолымен кепiлдi материалдық қолдауды қамтамасыз ету, сондай-ақ арнаулы әлеуметтік қызметтерге мұқтаж балаларды әлеуметтiк бейiмдеу және әлеуметтiк оңалту жөнiндегi шараларды; </w:t>
      </w:r>
    </w:p>
    <w:bookmarkEnd w:id="149"/>
    <w:bookmarkStart w:name="z134" w:id="150"/>
    <w:p>
      <w:pPr>
        <w:spacing w:after="0"/>
        <w:ind w:left="0"/>
        <w:jc w:val="both"/>
      </w:pPr>
      <w:r>
        <w:rPr>
          <w:rFonts w:ascii="Times New Roman"/>
          <w:b w:val="false"/>
          <w:i w:val="false"/>
          <w:color w:val="000000"/>
          <w:sz w:val="28"/>
        </w:rPr>
        <w:t xml:space="preserve">
      5) Қазақстан Республикасының тұрғын үй заңдарына сәйкес тұрғын үйге құқығын қамтамасыз етудi; </w:t>
      </w:r>
    </w:p>
    <w:bookmarkEnd w:id="150"/>
    <w:bookmarkStart w:name="z135" w:id="151"/>
    <w:p>
      <w:pPr>
        <w:spacing w:after="0"/>
        <w:ind w:left="0"/>
        <w:jc w:val="both"/>
      </w:pPr>
      <w:r>
        <w:rPr>
          <w:rFonts w:ascii="Times New Roman"/>
          <w:b w:val="false"/>
          <w:i w:val="false"/>
          <w:color w:val="000000"/>
          <w:sz w:val="28"/>
        </w:rPr>
        <w:t xml:space="preserve">
      6) балаларды сауықтыру мен олардың демалысын ұйымдастыруды, соның iшiнде төтенше жағдайларда, сондай-ақ экологиялық жағынан қолайсыз және Қазақстан Республикасының заңдарында белгiленген тәртiппен сондай деп танылған аумақтарда тұратын балаларды сауықтыруды ұйымдастыруды; </w:t>
      </w:r>
    </w:p>
    <w:bookmarkEnd w:id="151"/>
    <w:bookmarkStart w:name="z136" w:id="152"/>
    <w:p>
      <w:pPr>
        <w:spacing w:after="0"/>
        <w:ind w:left="0"/>
        <w:jc w:val="both"/>
      </w:pPr>
      <w:r>
        <w:rPr>
          <w:rFonts w:ascii="Times New Roman"/>
          <w:b w:val="false"/>
          <w:i w:val="false"/>
          <w:color w:val="000000"/>
          <w:sz w:val="28"/>
        </w:rPr>
        <w:t xml:space="preserve">
      7) бiлiктi заң көмегiн көрсетудi қамтиды. </w:t>
      </w:r>
    </w:p>
    <w:bookmarkEnd w:id="152"/>
    <w:bookmarkStart w:name="z137" w:id="153"/>
    <w:p>
      <w:pPr>
        <w:spacing w:after="0"/>
        <w:ind w:left="0"/>
        <w:jc w:val="both"/>
      </w:pPr>
      <w:r>
        <w:rPr>
          <w:rFonts w:ascii="Times New Roman"/>
          <w:b w:val="false"/>
          <w:i w:val="false"/>
          <w:color w:val="000000"/>
          <w:sz w:val="28"/>
        </w:rPr>
        <w:t xml:space="preserve">
      3. Мемлекеттiк ең төменгi әлеуметтiк стандарттар олардың өмiр сүру жағдайларындағы аймақтық айырмашылықтар ескерiле отырып айқындалады. Қазақстан Республикасының заңдарына сәйкес жергiлiктi мемлекеттiк басқарудың органдары қосымша әлеуметтiк стандарттар белгiлей алады. </w:t>
      </w:r>
    </w:p>
    <w:bookmarkEnd w:id="153"/>
    <w:bookmarkStart w:name="z138" w:id="154"/>
    <w:p>
      <w:pPr>
        <w:spacing w:after="0"/>
        <w:ind w:left="0"/>
        <w:jc w:val="both"/>
      </w:pPr>
      <w:r>
        <w:rPr>
          <w:rFonts w:ascii="Times New Roman"/>
          <w:b w:val="false"/>
          <w:i w:val="false"/>
          <w:color w:val="000000"/>
          <w:sz w:val="28"/>
        </w:rPr>
        <w:t xml:space="preserve">
      4. Тиiстi бiлiм беру ұйымдарындағы, арнаулы оқу-тәрбие ұйымдарындағы, денсаулық сақтау, әлеуметтiк қызмет көрсету ұйымдарындағы немесе өзге де мекемелер мен ұйымдардағы балалардың өздерiне ұсынылған қызмет көрсетулердiң мемлекеттiк ең төменгi әлеуметтiк стандарттарға сәйкестiгін мезгiл-мезгiл бағалап отыруға құқығы бар. </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2007.07.27 </w:t>
      </w:r>
      <w:r>
        <w:rPr>
          <w:rFonts w:ascii="Times New Roman"/>
          <w:b w:val="false"/>
          <w:i w:val="false"/>
          <w:color w:val="ff0000"/>
          <w:sz w:val="28"/>
        </w:rPr>
        <w:t>№ 320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19-бап. Баланың дем алуға және бос уақытын пайдалануға құқығы </w:t>
      </w:r>
    </w:p>
    <w:p>
      <w:pPr>
        <w:spacing w:after="0"/>
        <w:ind w:left="0"/>
        <w:jc w:val="both"/>
      </w:pPr>
      <w:r>
        <w:rPr>
          <w:rFonts w:ascii="Times New Roman"/>
          <w:b w:val="false"/>
          <w:i w:val="false"/>
          <w:color w:val="000000"/>
          <w:sz w:val="28"/>
        </w:rPr>
        <w:t xml:space="preserve">
      1. Әрбiр бала өзiнiң жасына, денсаулығына және қажеттерiне қарай демалуға және бос уақытын пайдалануға құқылы. </w:t>
      </w:r>
    </w:p>
    <w:bookmarkStart w:name="z139" w:id="155"/>
    <w:p>
      <w:pPr>
        <w:spacing w:after="0"/>
        <w:ind w:left="0"/>
        <w:jc w:val="both"/>
      </w:pPr>
      <w:r>
        <w:rPr>
          <w:rFonts w:ascii="Times New Roman"/>
          <w:b w:val="false"/>
          <w:i w:val="false"/>
          <w:color w:val="000000"/>
          <w:sz w:val="28"/>
        </w:rPr>
        <w:t xml:space="preserve">
      2. Ата-анасы немесе олардың орнындағы адамдар өздерiнiң қабiлеттерi мен мүмкiндiктерiне сәйкес баланың күтiлуi мен жан-жақты дамуына қажеттi өмiрлiк жағдайларды қамтамасыз етедi. </w:t>
      </w:r>
    </w:p>
    <w:bookmarkEnd w:id="155"/>
    <w:bookmarkStart w:name="z140" w:id="156"/>
    <w:p>
      <w:pPr>
        <w:spacing w:after="0"/>
        <w:ind w:left="0"/>
        <w:jc w:val="both"/>
      </w:pPr>
      <w:r>
        <w:rPr>
          <w:rFonts w:ascii="Times New Roman"/>
          <w:b w:val="false"/>
          <w:i w:val="false"/>
          <w:color w:val="000000"/>
          <w:sz w:val="28"/>
        </w:rPr>
        <w:t xml:space="preserve">
      3. Мемлекеттiк органдар Қазақстан Республикасының заңдарына сәйкес балалардың сауықтыру, спорт, шығармашылық және бос уақытын пайдаланатын өзге де ұйымдарын, лагерьлер мен санаторийлердi құрады және оларды қолдап отырады. </w:t>
      </w:r>
    </w:p>
    <w:bookmarkEnd w:id="156"/>
    <w:bookmarkStart w:name="z141" w:id="157"/>
    <w:p>
      <w:pPr>
        <w:spacing w:after="0"/>
        <w:ind w:left="0"/>
        <w:jc w:val="both"/>
      </w:pPr>
      <w:r>
        <w:rPr>
          <w:rFonts w:ascii="Times New Roman"/>
          <w:b w:val="false"/>
          <w:i w:val="false"/>
          <w:color w:val="000000"/>
          <w:sz w:val="28"/>
        </w:rPr>
        <w:t>
      4. Мемлекет балалардың демалуға, сауығуға және бос уақытын пайдалануға құқығын қамтамасыз ету жөнiндегi iс-шараларды жүзеге асырады.</w:t>
      </w:r>
    </w:p>
    <w:bookmarkEnd w:id="157"/>
    <w:bookmarkStart w:name="z202" w:id="158"/>
    <w:p>
      <w:pPr>
        <w:spacing w:after="0"/>
        <w:ind w:left="0"/>
        <w:jc w:val="both"/>
      </w:pPr>
      <w:r>
        <w:rPr>
          <w:rFonts w:ascii="Times New Roman"/>
          <w:b w:val="false"/>
          <w:i w:val="false"/>
          <w:color w:val="000000"/>
          <w:sz w:val="28"/>
        </w:rPr>
        <w:t>
      5. Балалардың сауықтыру, спорт, шығармашылық және бос уақытты өткізетін өзге де ұйымдарында, лагерьлері мен санаторийлерінде құдайға құлшылық етуді, дiни жораларды, рәсімдерді және (немесе) жиналыстарды өткізуге, сондай-ақ діни ілімдерді таратуға бағытталған іс-әрекеттерге жол берілмейді.</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2011.10.11 </w:t>
      </w:r>
      <w:r>
        <w:rPr>
          <w:rFonts w:ascii="Times New Roman"/>
          <w:b w:val="false"/>
          <w:i w:val="false"/>
          <w:color w:val="ff0000"/>
          <w:sz w:val="28"/>
        </w:rPr>
        <w:t>№ 484-ІV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20-бап. Баланың мiндеттерi </w:t>
      </w:r>
    </w:p>
    <w:p>
      <w:pPr>
        <w:spacing w:after="0"/>
        <w:ind w:left="0"/>
        <w:jc w:val="both"/>
      </w:pPr>
      <w:r>
        <w:rPr>
          <w:rFonts w:ascii="Times New Roman"/>
          <w:b w:val="false"/>
          <w:i w:val="false"/>
          <w:color w:val="000000"/>
          <w:sz w:val="28"/>
        </w:rPr>
        <w:t xml:space="preserve">
      Әрбiр бала Қазақстан Республикасының Конституциясын және заңдарын сақтауға, басқа адамдардың құқықтарын, бостандығын, ар-ожданы мен қадiр-қасиетiн, Республиканың мемлекеттiк нышандарын құрметтеуге, еңбекке жарамсыз ата-анасына қамқорлық жасауға, тарихи және мәдени мұралардың сақталуына қам-қарекет жасауға, тарих және мәдениет ескерткiштерiн сақтауға, табиғатты сақтауға және табиғи байлықтарға ұқыпты қарауға мiндеттi. </w:t>
      </w:r>
    </w:p>
    <w:bookmarkStart w:name="z25" w:id="159"/>
    <w:p>
      <w:pPr>
        <w:spacing w:after="0"/>
        <w:ind w:left="0"/>
        <w:jc w:val="left"/>
      </w:pPr>
      <w:r>
        <w:rPr>
          <w:rFonts w:ascii="Times New Roman"/>
          <w:b/>
          <w:i w:val="false"/>
          <w:color w:val="000000"/>
        </w:rPr>
        <w:t xml:space="preserve"> 4-тарау. БАЛА ЖӘНЕ ОТБАСЫ</w:t>
      </w:r>
    </w:p>
    <w:bookmarkEnd w:id="159"/>
    <w:p>
      <w:pPr>
        <w:spacing w:after="0"/>
        <w:ind w:left="0"/>
        <w:jc w:val="both"/>
      </w:pPr>
      <w:r>
        <w:rPr>
          <w:rFonts w:ascii="Times New Roman"/>
          <w:b/>
          <w:i w:val="false"/>
          <w:color w:val="000000"/>
          <w:sz w:val="28"/>
        </w:rPr>
        <w:t xml:space="preserve">21-бап. Баланың отбасында өмiр сүру және тәрбиелену құқығы </w:t>
      </w:r>
    </w:p>
    <w:p>
      <w:pPr>
        <w:spacing w:after="0"/>
        <w:ind w:left="0"/>
        <w:jc w:val="both"/>
      </w:pPr>
      <w:r>
        <w:rPr>
          <w:rFonts w:ascii="Times New Roman"/>
          <w:b w:val="false"/>
          <w:i w:val="false"/>
          <w:color w:val="000000"/>
          <w:sz w:val="28"/>
        </w:rPr>
        <w:t>
      Баланың мүдделерiне қайшы келетiн жағдайларды қоспағанда, әрбiр баланың отбасында өмiр сүруге және тәрбиеленуге құқығы, өзiнiң ата-анасын және басқа да жақын туыстарын бiлуге құқығы, олардың қамқорлығы мен тәрбиесiн алуға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22-бап. Баланың отбасындағы құқықтары </w:t>
      </w:r>
    </w:p>
    <w:p>
      <w:pPr>
        <w:spacing w:after="0"/>
        <w:ind w:left="0"/>
        <w:jc w:val="both"/>
      </w:pPr>
      <w:r>
        <w:rPr>
          <w:rFonts w:ascii="Times New Roman"/>
          <w:b w:val="false"/>
          <w:i w:val="false"/>
          <w:color w:val="000000"/>
          <w:sz w:val="28"/>
        </w:rPr>
        <w:t>
      Әрбір бала отбасында Қазақстан Республикасының Конституциясында, осы Заңда және Қазақстан Республикасының басқа да заңдарында белгіленген жеке мүліктік емес және мүліктік құқықтарға 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 жаңа редакцияда - ҚР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23-бап. Бала тәрбиелеп отырған отбасыларына мемлекеттiк қолдау </w:t>
      </w:r>
    </w:p>
    <w:p>
      <w:pPr>
        <w:spacing w:after="0"/>
        <w:ind w:left="0"/>
        <w:jc w:val="both"/>
      </w:pPr>
      <w:r>
        <w:rPr>
          <w:rFonts w:ascii="Times New Roman"/>
          <w:b w:val="false"/>
          <w:i w:val="false"/>
          <w:color w:val="000000"/>
          <w:sz w:val="28"/>
        </w:rPr>
        <w:t>
      Мемлекет бала тәрбиелеп отырған отбасыларына Қазақстан Республикасының заңдарында белгiленген тәртiппен әлеуметтiк көмек беру арқылы қолдау көрсетедi.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24-бап. Ата-анасының баланы тәрбиелеу, күтiп-бағу және асырау жөніндегi мiндетi </w:t>
      </w:r>
    </w:p>
    <w:p>
      <w:pPr>
        <w:spacing w:after="0"/>
        <w:ind w:left="0"/>
        <w:jc w:val="both"/>
      </w:pPr>
      <w:r>
        <w:rPr>
          <w:rFonts w:ascii="Times New Roman"/>
          <w:b w:val="false"/>
          <w:i w:val="false"/>
          <w:color w:val="000000"/>
          <w:sz w:val="28"/>
        </w:rPr>
        <w:t xml:space="preserve">
      1. Ата-анасы немесе басқа да заңды өкілдері баланың жан-жақты дамуы үшiн қажеттi өмір сүру жағдайын жасауға мiндеттi. </w:t>
      </w:r>
    </w:p>
    <w:bookmarkStart w:name="z142" w:id="160"/>
    <w:p>
      <w:pPr>
        <w:spacing w:after="0"/>
        <w:ind w:left="0"/>
        <w:jc w:val="both"/>
      </w:pPr>
      <w:r>
        <w:rPr>
          <w:rFonts w:ascii="Times New Roman"/>
          <w:b w:val="false"/>
          <w:i w:val="false"/>
          <w:color w:val="000000"/>
          <w:sz w:val="28"/>
        </w:rPr>
        <w:t>
      2. Ата-анасы баланы тәрбиелеуге, оны күтiп-бағуды жүзеге асыруға, материалдық жағынан қолдап, оның әл-ауқатына қамқорлық жасауға, тұрғын үймен қамтамасыз етуге міндеттi.</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01.04.2019 </w:t>
      </w:r>
      <w:r>
        <w:rPr>
          <w:rFonts w:ascii="Times New Roman"/>
          <w:b w:val="false"/>
          <w:i w:val="false"/>
          <w:color w:val="000000"/>
          <w:sz w:val="28"/>
        </w:rPr>
        <w:t>№ 240-VI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25-бап. Баланың ата-анасымен бiрге тұру құқығы </w:t>
      </w:r>
    </w:p>
    <w:p>
      <w:pPr>
        <w:spacing w:after="0"/>
        <w:ind w:left="0"/>
        <w:jc w:val="both"/>
      </w:pPr>
      <w:r>
        <w:rPr>
          <w:rFonts w:ascii="Times New Roman"/>
          <w:b w:val="false"/>
          <w:i w:val="false"/>
          <w:color w:val="000000"/>
          <w:sz w:val="28"/>
        </w:rPr>
        <w:t xml:space="preserve">
      1. Баланың өз ата-анасымен немесе басқа да заңды өкілдерiмен бiрге тұруға құқығы бар. </w:t>
      </w:r>
    </w:p>
    <w:bookmarkStart w:name="z143" w:id="161"/>
    <w:p>
      <w:pPr>
        <w:spacing w:after="0"/>
        <w:ind w:left="0"/>
        <w:jc w:val="both"/>
      </w:pPr>
      <w:r>
        <w:rPr>
          <w:rFonts w:ascii="Times New Roman"/>
          <w:b w:val="false"/>
          <w:i w:val="false"/>
          <w:color w:val="000000"/>
          <w:sz w:val="28"/>
        </w:rPr>
        <w:t xml:space="preserve">
      2. Баланың, ата-анасының немесе заңды өкілдерiнiң ықтиярынсыз баланы ата-анасынан немесе заңды өкілдерiнен айыруға тыйым салынады. Оларды айыру туралы шешiмдi ерекше жағдайларда және баланы қорғау мақсатында қандай дәрежеде қажет болуына қарай сот қана қабылдайды. </w:t>
      </w:r>
    </w:p>
    <w:bookmarkEnd w:id="161"/>
    <w:bookmarkStart w:name="z144" w:id="162"/>
    <w:p>
      <w:pPr>
        <w:spacing w:after="0"/>
        <w:ind w:left="0"/>
        <w:jc w:val="both"/>
      </w:pPr>
      <w:r>
        <w:rPr>
          <w:rFonts w:ascii="Times New Roman"/>
          <w:b w:val="false"/>
          <w:i w:val="false"/>
          <w:color w:val="000000"/>
          <w:sz w:val="28"/>
        </w:rPr>
        <w:t xml:space="preserve">
      3. Ата-анасы бiр-бiрiнен бөлек тұрған жағдайда баланың тұратын жерi ата-анасының келiсiмiмен, ал ол болмаған жағдайда, ата-аналар арасындағы дау сот арқылы шешiледi. Бұл орайда сот бала ата-анасының жеке қасиеттерi мен жағдайларын, сондай-ақ баланың мүдделерi мен пiкiрiн ескередi. </w:t>
      </w:r>
    </w:p>
    <w:bookmarkEnd w:id="162"/>
    <w:p>
      <w:pPr>
        <w:spacing w:after="0"/>
        <w:ind w:left="0"/>
        <w:jc w:val="both"/>
      </w:pPr>
      <w:r>
        <w:rPr>
          <w:rFonts w:ascii="Times New Roman"/>
          <w:b/>
          <w:i w:val="false"/>
          <w:color w:val="000000"/>
          <w:sz w:val="28"/>
        </w:rPr>
        <w:t xml:space="preserve">26-бап. Баланың өзiнен бөлек тұратын ата-анасымен қарым-қатынас жасау құқығы </w:t>
      </w:r>
    </w:p>
    <w:p>
      <w:pPr>
        <w:spacing w:after="0"/>
        <w:ind w:left="0"/>
        <w:jc w:val="both"/>
      </w:pPr>
      <w:r>
        <w:rPr>
          <w:rFonts w:ascii="Times New Roman"/>
          <w:b w:val="false"/>
          <w:i w:val="false"/>
          <w:color w:val="000000"/>
          <w:sz w:val="28"/>
        </w:rPr>
        <w:t xml:space="preserve">
      1. Баланың өмiрi мен денсаулығына қатер төндiретiн жағдайлардың болуын қоспағанда, баланың өзiнен бөлек тұратын ата-анасы туралы ақпарат алуға, олармен кездесiп, араласып тұруға құқығы бар. </w:t>
      </w:r>
    </w:p>
    <w:bookmarkStart w:name="z145" w:id="163"/>
    <w:p>
      <w:pPr>
        <w:spacing w:after="0"/>
        <w:ind w:left="0"/>
        <w:jc w:val="both"/>
      </w:pPr>
      <w:r>
        <w:rPr>
          <w:rFonts w:ascii="Times New Roman"/>
          <w:b w:val="false"/>
          <w:i w:val="false"/>
          <w:color w:val="000000"/>
          <w:sz w:val="28"/>
        </w:rPr>
        <w:t xml:space="preserve">
      2. Бала құқығын шектеуге байланысты туындаған, осы бапта көзделген даулар сот тәртiбiмен шешiледi. </w:t>
      </w:r>
    </w:p>
    <w:bookmarkEnd w:id="163"/>
    <w:bookmarkStart w:name="z32" w:id="164"/>
    <w:p>
      <w:pPr>
        <w:spacing w:after="0"/>
        <w:ind w:left="0"/>
        <w:jc w:val="left"/>
      </w:pPr>
      <w:r>
        <w:rPr>
          <w:rFonts w:ascii="Times New Roman"/>
          <w:b/>
          <w:i w:val="false"/>
          <w:color w:val="000000"/>
        </w:rPr>
        <w:t xml:space="preserve"> 5-тарау. АТА-АНАСЫНЫҢ ҚАМҚОРЛЫҒЫНСЫЗ ҚАЛҒАН БАЛАНЫҢ ҚҰҚЫҚТАРЫ</w:t>
      </w:r>
    </w:p>
    <w:bookmarkEnd w:id="164"/>
    <w:p>
      <w:pPr>
        <w:spacing w:after="0"/>
        <w:ind w:left="0"/>
        <w:jc w:val="both"/>
      </w:pPr>
      <w:r>
        <w:rPr>
          <w:rFonts w:ascii="Times New Roman"/>
          <w:b/>
          <w:i w:val="false"/>
          <w:color w:val="000000"/>
          <w:sz w:val="28"/>
        </w:rPr>
        <w:t>27-бап. Қорғаншылық, қамқоршылық, патронат баланы қабылдайтын және баланы қабылдайтын кәсіби отбасы</w:t>
      </w:r>
    </w:p>
    <w:p>
      <w:pPr>
        <w:spacing w:after="0"/>
        <w:ind w:left="0"/>
        <w:jc w:val="both"/>
      </w:pPr>
      <w:r>
        <w:rPr>
          <w:rFonts w:ascii="Times New Roman"/>
          <w:b w:val="false"/>
          <w:i w:val="false"/>
          <w:color w:val="ff0000"/>
          <w:sz w:val="28"/>
        </w:rPr>
        <w:t xml:space="preserve">
      Ескерту. 27-баптың тақырыбына өзгеріс енгізілді – ҚР 30.12.2024 </w:t>
      </w:r>
      <w:r>
        <w:rPr>
          <w:rFonts w:ascii="Times New Roman"/>
          <w:b w:val="false"/>
          <w:i w:val="false"/>
          <w:color w:val="ff0000"/>
          <w:sz w:val="28"/>
        </w:rPr>
        <w:t>№ 148-VIII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Ата-аналарының қамқорлығынсыз қалған балаға қорғаншылық, қамқоршылық немесе патронат белгіленеді, сондай-ақ Қазақстан Республикасының заңнамасына сәйкес оның мүліктік және жеке мүліктік емес құқықтарының қорғалуы үшін ол баланы қабылдайтын және баланы қабылдайтын кәсіби отбасына берілуі мүмкін.</w:t>
      </w:r>
    </w:p>
    <w:bookmarkStart w:name="z146" w:id="165"/>
    <w:p>
      <w:pPr>
        <w:spacing w:after="0"/>
        <w:ind w:left="0"/>
        <w:jc w:val="both"/>
      </w:pPr>
      <w:r>
        <w:rPr>
          <w:rFonts w:ascii="Times New Roman"/>
          <w:b w:val="false"/>
          <w:i w:val="false"/>
          <w:color w:val="000000"/>
          <w:sz w:val="28"/>
        </w:rPr>
        <w:t>
      2. Жасы он төртке толмаған балаларға қорғаншылық белгіленеді, ал он төрттен бастап он сегіз жасқа дейінгі кәмелетке толмағандарға қамқоршылық белгіленеді.</w:t>
      </w:r>
    </w:p>
    <w:bookmarkEnd w:id="165"/>
    <w:bookmarkStart w:name="z147" w:id="166"/>
    <w:p>
      <w:pPr>
        <w:spacing w:after="0"/>
        <w:ind w:left="0"/>
        <w:jc w:val="both"/>
      </w:pPr>
      <w:r>
        <w:rPr>
          <w:rFonts w:ascii="Times New Roman"/>
          <w:b w:val="false"/>
          <w:i w:val="false"/>
          <w:color w:val="000000"/>
          <w:sz w:val="28"/>
        </w:rPr>
        <w:t>
      3. Жергілікті атқарушы органдар қорғаншылық және қамқоршылық органдары болып табылады.</w:t>
      </w:r>
    </w:p>
    <w:bookmarkEnd w:id="166"/>
    <w:bookmarkStart w:name="z148" w:id="167"/>
    <w:p>
      <w:pPr>
        <w:spacing w:after="0"/>
        <w:ind w:left="0"/>
        <w:jc w:val="both"/>
      </w:pPr>
      <w:r>
        <w:rPr>
          <w:rFonts w:ascii="Times New Roman"/>
          <w:b w:val="false"/>
          <w:i w:val="false"/>
          <w:color w:val="000000"/>
          <w:sz w:val="28"/>
        </w:rPr>
        <w:t>
      4. Ата-аналарының қамқорлығынсыз қалған, оның ішінде тәрбиелеу, емдеу немесе басқа да мекемедегі балаға Қазақстан Республикасының заңнамасына сәйкес патронат белгіленуі мүмкін.</w:t>
      </w:r>
    </w:p>
    <w:bookmarkEnd w:id="167"/>
    <w:bookmarkStart w:name="z149" w:id="168"/>
    <w:p>
      <w:pPr>
        <w:spacing w:after="0"/>
        <w:ind w:left="0"/>
        <w:jc w:val="both"/>
      </w:pPr>
      <w:r>
        <w:rPr>
          <w:rFonts w:ascii="Times New Roman"/>
          <w:b w:val="false"/>
          <w:i w:val="false"/>
          <w:color w:val="000000"/>
          <w:sz w:val="28"/>
        </w:rPr>
        <w:t>
      5. Тәрбиелеу мекемесіндегі жетім балалар, ата-аналарының қамқорлығынсыз қалған балалар Қазақстан Республикасының заңнамасына сәйкес баланы қабылдайтын және баланы қабылдайтын кәсіби отбасына берілуі мүмкін.</w:t>
      </w:r>
    </w:p>
    <w:bookmarkEnd w:id="168"/>
    <w:bookmarkStart w:name="z325" w:id="169"/>
    <w:p>
      <w:pPr>
        <w:spacing w:after="0"/>
        <w:ind w:left="0"/>
        <w:jc w:val="both"/>
      </w:pPr>
      <w:r>
        <w:rPr>
          <w:rFonts w:ascii="Times New Roman"/>
          <w:b w:val="false"/>
          <w:i w:val="false"/>
          <w:color w:val="000000"/>
          <w:sz w:val="28"/>
        </w:rPr>
        <w:t>
      6. Бір отбасында тәрбиеленген туған ағалы-інілілер мен апалы-сіңлілілерді (қарындастарды) әртүрлі адамдардың қорғаншылыққа немесе қамқоршылыққа алуына, осы мән-жайлар балалардың заңды мүдделеріне сай келетін жағдайларды қоспағанда, жол берілмейді.</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 жаңа редакцияда - ҚР 09.04.2016 </w:t>
      </w:r>
      <w:r>
        <w:rPr>
          <w:rFonts w:ascii="Times New Roman"/>
          <w:b w:val="false"/>
          <w:i w:val="false"/>
          <w:color w:val="ff0000"/>
          <w:sz w:val="28"/>
        </w:rPr>
        <w:t>№ 501-V</w:t>
      </w:r>
      <w:r>
        <w:rPr>
          <w:rFonts w:ascii="Times New Roman"/>
          <w:b w:val="false"/>
          <w:i w:val="false"/>
          <w:color w:val="ff0000"/>
          <w:sz w:val="28"/>
        </w:rPr>
        <w:t xml:space="preserve"> (01.01.2017 бастап қолданысқа енгізіледі); өзгеріс енгізілді – ҚР 30.12.2024 </w:t>
      </w:r>
      <w:r>
        <w:rPr>
          <w:rFonts w:ascii="Times New Roman"/>
          <w:b w:val="false"/>
          <w:i w:val="false"/>
          <w:color w:val="000000"/>
          <w:sz w:val="28"/>
        </w:rPr>
        <w:t>№ 148-VIII</w:t>
      </w:r>
      <w:r>
        <w:rPr>
          <w:rFonts w:ascii="Times New Roman"/>
          <w:b w:val="false"/>
          <w:i w:val="false"/>
          <w:color w:val="ff0000"/>
          <w:sz w:val="28"/>
        </w:rPr>
        <w:t xml:space="preserve"> (қолданысқа енгізілу тіртібін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28-бап. Бала асырап алу </w:t>
      </w:r>
    </w:p>
    <w:p>
      <w:pPr>
        <w:spacing w:after="0"/>
        <w:ind w:left="0"/>
        <w:jc w:val="both"/>
      </w:pPr>
      <w:r>
        <w:rPr>
          <w:rFonts w:ascii="Times New Roman"/>
          <w:b w:val="false"/>
          <w:i w:val="false"/>
          <w:color w:val="000000"/>
          <w:sz w:val="28"/>
        </w:rPr>
        <w:t>
      Отбасында өсiріп-жетiлдiру мен тәрбиелеу үшiн жағдайлар жасау мақсатында ата-анасының қамқорлығынсыз қалған бала Қазақстан Республикасының заңдарында белгiленген тәртiппен асырап алуға берiлуi мүмкін.</w:t>
      </w:r>
    </w:p>
    <w:p>
      <w:pPr>
        <w:spacing w:after="0"/>
        <w:ind w:left="0"/>
        <w:jc w:val="both"/>
      </w:pPr>
      <w:r>
        <w:rPr>
          <w:rFonts w:ascii="Times New Roman"/>
          <w:b/>
          <w:i w:val="false"/>
          <w:color w:val="000000"/>
          <w:sz w:val="28"/>
        </w:rPr>
        <w:t>28-1-бап. Бала қонақтайтын отбасы</w:t>
      </w:r>
    </w:p>
    <w:bookmarkStart w:name="z324" w:id="170"/>
    <w:p>
      <w:pPr>
        <w:spacing w:after="0"/>
        <w:ind w:left="0"/>
        <w:jc w:val="both"/>
      </w:pPr>
      <w:r>
        <w:rPr>
          <w:rFonts w:ascii="Times New Roman"/>
          <w:b w:val="false"/>
          <w:i w:val="false"/>
          <w:color w:val="000000"/>
          <w:sz w:val="28"/>
        </w:rPr>
        <w:t>
      Барлық үлгідегі (білім беру, медициналық және басқа да) ұйымдардағы жетім балалар және ата-аналарының қамқорлығынсыз қалған балалар білім беру процесіне байланысты емес кезеңдерде (каникулдар, демалыс және мереке күндері) бала қонақтайтын отбасыларға берілуі мүмкін.</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28-1-баппен толықтырылды - ҚР 09.04.2016 </w:t>
      </w:r>
      <w:r>
        <w:rPr>
          <w:rFonts w:ascii="Times New Roman"/>
          <w:b w:val="false"/>
          <w:i w:val="false"/>
          <w:color w:val="ff0000"/>
          <w:sz w:val="28"/>
        </w:rPr>
        <w:t>№ 501-V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28-2-бап. Тәлімгерлік</w:t>
      </w:r>
    </w:p>
    <w:bookmarkStart w:name="z393" w:id="171"/>
    <w:p>
      <w:pPr>
        <w:spacing w:after="0"/>
        <w:ind w:left="0"/>
        <w:jc w:val="both"/>
      </w:pPr>
      <w:r>
        <w:rPr>
          <w:rFonts w:ascii="Times New Roman"/>
          <w:b w:val="false"/>
          <w:i w:val="false"/>
          <w:color w:val="000000"/>
          <w:sz w:val="28"/>
        </w:rPr>
        <w:t xml:space="preserve">
      1. Жетім балаларға және ата-анасының қамқорлығынсыз қалған балаларға арналған білім беру ұйымдарындағы он жасқа толған жетім балаларға, ата-анасының қамқорлығынсыз қалған балаларға тәлімгерлікті өтеусіз негізде жүзеге асыратын тәлімгер бекітілуі мүмкін. Тәлімгерлікті ұйымдастыру тәртібін Қазақстан Республикасының балалар құқықтарын қорғау саласындағы уәкілетті органы айқындайды. </w:t>
      </w:r>
    </w:p>
    <w:bookmarkEnd w:id="171"/>
    <w:bookmarkStart w:name="z394" w:id="172"/>
    <w:p>
      <w:pPr>
        <w:spacing w:after="0"/>
        <w:ind w:left="0"/>
        <w:jc w:val="both"/>
      </w:pPr>
      <w:r>
        <w:rPr>
          <w:rFonts w:ascii="Times New Roman"/>
          <w:b w:val="false"/>
          <w:i w:val="false"/>
          <w:color w:val="000000"/>
          <w:sz w:val="28"/>
        </w:rPr>
        <w:t>
      2. Тәлімгер жетім балаларға және ата-анасының қамқорлығынсыз қалған балаларға арналған білім беру ұйымдарындағы он жасқа толған жетім балаларға, ата-анасының қамқорлығынсыз қалған балаларға өз бетінше өмір сүруге дайындалуға жеке қолдау мен көмек көрсетеді.</w:t>
      </w:r>
    </w:p>
    <w:bookmarkEnd w:id="172"/>
    <w:bookmarkStart w:name="z395" w:id="173"/>
    <w:p>
      <w:pPr>
        <w:spacing w:after="0"/>
        <w:ind w:left="0"/>
        <w:jc w:val="both"/>
      </w:pPr>
      <w:r>
        <w:rPr>
          <w:rFonts w:ascii="Times New Roman"/>
          <w:b w:val="false"/>
          <w:i w:val="false"/>
          <w:color w:val="000000"/>
          <w:sz w:val="28"/>
        </w:rPr>
        <w:t>
      3. Мыналар тәлімгер бола алмайды:</w:t>
      </w:r>
    </w:p>
    <w:bookmarkEnd w:id="173"/>
    <w:p>
      <w:pPr>
        <w:spacing w:after="0"/>
        <w:ind w:left="0"/>
        <w:jc w:val="both"/>
      </w:pPr>
      <w:r>
        <w:rPr>
          <w:rFonts w:ascii="Times New Roman"/>
          <w:b w:val="false"/>
          <w:i w:val="false"/>
          <w:color w:val="000000"/>
          <w:sz w:val="28"/>
        </w:rPr>
        <w:t>
      1) Қазақстан Республикасының азаматтығы жоқ және кәмелетке толмаған адам;</w:t>
      </w:r>
    </w:p>
    <w:p>
      <w:pPr>
        <w:spacing w:after="0"/>
        <w:ind w:left="0"/>
        <w:jc w:val="both"/>
      </w:pPr>
      <w:r>
        <w:rPr>
          <w:rFonts w:ascii="Times New Roman"/>
          <w:b w:val="false"/>
          <w:i w:val="false"/>
          <w:color w:val="000000"/>
          <w:sz w:val="28"/>
        </w:rPr>
        <w:t>
      2) сот әрекетке қабілетсіз немесе әрекет қабілеті шектеулі деп таныған адам;</w:t>
      </w:r>
    </w:p>
    <w:p>
      <w:pPr>
        <w:spacing w:after="0"/>
        <w:ind w:left="0"/>
        <w:jc w:val="both"/>
      </w:pPr>
      <w:r>
        <w:rPr>
          <w:rFonts w:ascii="Times New Roman"/>
          <w:b w:val="false"/>
          <w:i w:val="false"/>
          <w:color w:val="000000"/>
          <w:sz w:val="28"/>
        </w:rPr>
        <w:t>
      3) жұбайын (зайыбын) сот әрекетке қабiлетсiз немесе әрекет қабiлеті шектеулі деп таныған адам;</w:t>
      </w:r>
    </w:p>
    <w:p>
      <w:pPr>
        <w:spacing w:after="0"/>
        <w:ind w:left="0"/>
        <w:jc w:val="both"/>
      </w:pPr>
      <w:r>
        <w:rPr>
          <w:rFonts w:ascii="Times New Roman"/>
          <w:b w:val="false"/>
          <w:i w:val="false"/>
          <w:color w:val="000000"/>
          <w:sz w:val="28"/>
        </w:rPr>
        <w:t>
      4) сот ата-ана құқықтарынан айырған немесе сот ата-ана құқықтарын шектеген адам;</w:t>
      </w:r>
    </w:p>
    <w:p>
      <w:pPr>
        <w:spacing w:after="0"/>
        <w:ind w:left="0"/>
        <w:jc w:val="both"/>
      </w:pPr>
      <w:r>
        <w:rPr>
          <w:rFonts w:ascii="Times New Roman"/>
          <w:b w:val="false"/>
          <w:i w:val="false"/>
          <w:color w:val="000000"/>
          <w:sz w:val="28"/>
        </w:rPr>
        <w:t>
      5) өзіне Қазақстан Республикасының заңымен жүктелген міндеттерді тиісінше орындамағаны үшін қорғаншы немесе қамқоршы міндеттерінен шеттетілген адам;</w:t>
      </w:r>
    </w:p>
    <w:p>
      <w:pPr>
        <w:spacing w:after="0"/>
        <w:ind w:left="0"/>
        <w:jc w:val="both"/>
      </w:pPr>
      <w:r>
        <w:rPr>
          <w:rFonts w:ascii="Times New Roman"/>
          <w:b w:val="false"/>
          <w:i w:val="false"/>
          <w:color w:val="000000"/>
          <w:sz w:val="28"/>
        </w:rPr>
        <w:t>
      6) бұрынғы бала асырап алушы, егер оның кінәсінен сот бала асырап алудың күшін жойса;</w:t>
      </w:r>
    </w:p>
    <w:p>
      <w:pPr>
        <w:spacing w:after="0"/>
        <w:ind w:left="0"/>
        <w:jc w:val="both"/>
      </w:pPr>
      <w:r>
        <w:rPr>
          <w:rFonts w:ascii="Times New Roman"/>
          <w:b w:val="false"/>
          <w:i w:val="false"/>
          <w:color w:val="000000"/>
          <w:sz w:val="28"/>
        </w:rPr>
        <w:t>
      7) денсаулық жағдайына байланысты ата-ана құқықтарын жүзеге асыра алмайтын адам (адам бала асырап ала алмайтын, оны қорғаншылыққа немесе қамқоршылыққа, патронатқа қабылдай алмайтын аурулардың тiзбесiн денсаулық сақтау саласындағы уәкілетті орган белгiлейдi);</w:t>
      </w:r>
    </w:p>
    <w:p>
      <w:pPr>
        <w:spacing w:after="0"/>
        <w:ind w:left="0"/>
        <w:jc w:val="both"/>
      </w:pPr>
      <w:r>
        <w:rPr>
          <w:rFonts w:ascii="Times New Roman"/>
          <w:b w:val="false"/>
          <w:i w:val="false"/>
          <w:color w:val="000000"/>
          <w:sz w:val="28"/>
        </w:rPr>
        <w:t>
      8) тұрақты тұрғылықты жері жоқ адам;</w:t>
      </w:r>
    </w:p>
    <w:p>
      <w:pPr>
        <w:spacing w:after="0"/>
        <w:ind w:left="0"/>
        <w:jc w:val="both"/>
      </w:pPr>
      <w:r>
        <w:rPr>
          <w:rFonts w:ascii="Times New Roman"/>
          <w:b w:val="false"/>
          <w:i w:val="false"/>
          <w:color w:val="000000"/>
          <w:sz w:val="28"/>
        </w:rPr>
        <w:t>
      9) дәстүрлi емес сексуалдық бағдарды ұстанатын адам;</w:t>
      </w:r>
    </w:p>
    <w:p>
      <w:pPr>
        <w:spacing w:after="0"/>
        <w:ind w:left="0"/>
        <w:jc w:val="both"/>
      </w:pPr>
      <w:r>
        <w:rPr>
          <w:rFonts w:ascii="Times New Roman"/>
          <w:b w:val="false"/>
          <w:i w:val="false"/>
          <w:color w:val="000000"/>
          <w:sz w:val="28"/>
        </w:rPr>
        <w:t>
      10) сотталғандығы бар немесе болған, қылмыстық қудалауға ұшырап отырған немесе ұшыраған адам (өздеріне қатысты қылмыстық қудалау Қазақстан Республикасы Қылмыстық-процестік кодексінің 35-бабы бірінші бөлігінің 1) және 2) тармақтары негізінде тоқтатылған адамдарды қоспағанда);</w:t>
      </w:r>
    </w:p>
    <w:p>
      <w:pPr>
        <w:spacing w:after="0"/>
        <w:ind w:left="0"/>
        <w:jc w:val="both"/>
      </w:pPr>
      <w:r>
        <w:rPr>
          <w:rFonts w:ascii="Times New Roman"/>
          <w:b w:val="false"/>
          <w:i w:val="false"/>
          <w:color w:val="000000"/>
          <w:sz w:val="28"/>
        </w:rPr>
        <w:t>
      11) тәлімгерлік белгіленген кезде өзін Қазақстан Республикасының заңнамасында белгіленген ең төмен күнкөріс деңгейімен қамтамасыз ететін кірісі жоқ адам;</w:t>
      </w:r>
    </w:p>
    <w:p>
      <w:pPr>
        <w:spacing w:after="0"/>
        <w:ind w:left="0"/>
        <w:jc w:val="both"/>
      </w:pPr>
      <w:r>
        <w:rPr>
          <w:rFonts w:ascii="Times New Roman"/>
          <w:b w:val="false"/>
          <w:i w:val="false"/>
          <w:color w:val="000000"/>
          <w:sz w:val="28"/>
        </w:rPr>
        <w:t>
      12) психикалық денсаулық саласында медициналық көмек көрсететін ұйымдарда динамикалық бақылаудағы адам;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алып тасталды – ҚР 04.12.2025 </w:t>
      </w:r>
      <w:r>
        <w:rPr>
          <w:rFonts w:ascii="Times New Roman"/>
          <w:b w:val="false"/>
          <w:i w:val="false"/>
          <w:color w:val="00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тәлімгерлік бойынша оқытудан өтпеген адам.</w:t>
      </w:r>
    </w:p>
    <w:p>
      <w:pPr>
        <w:spacing w:after="0"/>
        <w:ind w:left="0"/>
        <w:jc w:val="both"/>
      </w:pPr>
      <w:r>
        <w:rPr>
          <w:rFonts w:ascii="Times New Roman"/>
          <w:b w:val="false"/>
          <w:i w:val="false"/>
          <w:color w:val="000000"/>
          <w:sz w:val="28"/>
        </w:rPr>
        <w:t>
      Егер тәлімгер болып тағайындалатын адам некеде тұрса (ерлі-зайыпты болса) не өзге адамдармен бірге тұрып жатса, жұбайына (зайыбына) не бірге тұратын адамдарға осы тармақтың бірінші бөлігінің 4) – 6), 10) және 12) тармақшаларында белгіленген талаптар қолданылады.</w:t>
      </w:r>
    </w:p>
    <w:bookmarkStart w:name="z396" w:id="174"/>
    <w:p>
      <w:pPr>
        <w:spacing w:after="0"/>
        <w:ind w:left="0"/>
        <w:jc w:val="both"/>
      </w:pPr>
      <w:r>
        <w:rPr>
          <w:rFonts w:ascii="Times New Roman"/>
          <w:b w:val="false"/>
          <w:i w:val="false"/>
          <w:color w:val="000000"/>
          <w:sz w:val="28"/>
        </w:rPr>
        <w:t>
      4. Тәлімгердің:</w:t>
      </w:r>
    </w:p>
    <w:bookmarkEnd w:id="174"/>
    <w:p>
      <w:pPr>
        <w:spacing w:after="0"/>
        <w:ind w:left="0"/>
        <w:jc w:val="both"/>
      </w:pPr>
      <w:r>
        <w:rPr>
          <w:rFonts w:ascii="Times New Roman"/>
          <w:b w:val="false"/>
          <w:i w:val="false"/>
          <w:color w:val="000000"/>
          <w:sz w:val="28"/>
        </w:rPr>
        <w:t>
      1) тәлімгерлік туралы шартта айқындалған талаптармен, жетім балаларға және ата-анасының қамқорлығынсыз қалған балаларға арналған білім беру ұйымдарында тұрып жатқан балаға баруға, сондай-ақ баланың және осы білім беру ұйымы басшысының келісімімен баламен тұрып жатқан жерінен тыс жерде қарым-қатынас жасауға;</w:t>
      </w:r>
    </w:p>
    <w:p>
      <w:pPr>
        <w:spacing w:after="0"/>
        <w:ind w:left="0"/>
        <w:jc w:val="both"/>
      </w:pPr>
      <w:r>
        <w:rPr>
          <w:rFonts w:ascii="Times New Roman"/>
          <w:b w:val="false"/>
          <w:i w:val="false"/>
          <w:color w:val="000000"/>
          <w:sz w:val="28"/>
        </w:rPr>
        <w:t>
      2) білім беру процесіне байланысты емес кезеңдерде (каникулдар, демалыс және мереке күндері) баланың қосымша білім беру қызметтерін, тәрбиелік және медициналық қызметтерді алуына көмек көрсетуге құқығы бар.</w:t>
      </w:r>
    </w:p>
    <w:bookmarkStart w:name="z397" w:id="175"/>
    <w:p>
      <w:pPr>
        <w:spacing w:after="0"/>
        <w:ind w:left="0"/>
        <w:jc w:val="both"/>
      </w:pPr>
      <w:r>
        <w:rPr>
          <w:rFonts w:ascii="Times New Roman"/>
          <w:b w:val="false"/>
          <w:i w:val="false"/>
          <w:color w:val="000000"/>
          <w:sz w:val="28"/>
        </w:rPr>
        <w:t>
      5. Тәлімгердің:</w:t>
      </w:r>
    </w:p>
    <w:bookmarkEnd w:id="175"/>
    <w:p>
      <w:pPr>
        <w:spacing w:after="0"/>
        <w:ind w:left="0"/>
        <w:jc w:val="both"/>
      </w:pPr>
      <w:r>
        <w:rPr>
          <w:rFonts w:ascii="Times New Roman"/>
          <w:b w:val="false"/>
          <w:i w:val="false"/>
          <w:color w:val="000000"/>
          <w:sz w:val="28"/>
        </w:rPr>
        <w:t>
      1) баланы Қазақстан Республикасының аумағынан тысқары жерге әкетуге;</w:t>
      </w:r>
    </w:p>
    <w:p>
      <w:pPr>
        <w:spacing w:after="0"/>
        <w:ind w:left="0"/>
        <w:jc w:val="both"/>
      </w:pPr>
      <w:r>
        <w:rPr>
          <w:rFonts w:ascii="Times New Roman"/>
          <w:b w:val="false"/>
          <w:i w:val="false"/>
          <w:color w:val="000000"/>
          <w:sz w:val="28"/>
        </w:rPr>
        <w:t>
      2) медициналық көмек көрсету үшін баланы медициналық ұйымға орналастыру немесе оны ішкі істер органдарына жеткізу жағдайларын қоспағанда, баламен оның тұрып жатқан жерінен тыс жерде қарым-қатынас жасаған кезде баланы үшінші тұлғалардың (жеке және (немесе) заңды тұлғалардың) қарауына қалдыруға;</w:t>
      </w:r>
    </w:p>
    <w:p>
      <w:pPr>
        <w:spacing w:after="0"/>
        <w:ind w:left="0"/>
        <w:jc w:val="both"/>
      </w:pPr>
      <w:r>
        <w:rPr>
          <w:rFonts w:ascii="Times New Roman"/>
          <w:b w:val="false"/>
          <w:i w:val="false"/>
          <w:color w:val="000000"/>
          <w:sz w:val="28"/>
        </w:rPr>
        <w:t>
      3) тәлімгерлік туралы шарттың өзге де талаптарын бұзуға құқығы жоқ.</w:t>
      </w:r>
    </w:p>
    <w:bookmarkStart w:name="z398" w:id="176"/>
    <w:p>
      <w:pPr>
        <w:spacing w:after="0"/>
        <w:ind w:left="0"/>
        <w:jc w:val="both"/>
      </w:pPr>
      <w:r>
        <w:rPr>
          <w:rFonts w:ascii="Times New Roman"/>
          <w:b w:val="false"/>
          <w:i w:val="false"/>
          <w:color w:val="000000"/>
          <w:sz w:val="28"/>
        </w:rPr>
        <w:t>
      6. Тәлімгер:</w:t>
      </w:r>
    </w:p>
    <w:bookmarkEnd w:id="176"/>
    <w:p>
      <w:pPr>
        <w:spacing w:after="0"/>
        <w:ind w:left="0"/>
        <w:jc w:val="both"/>
      </w:pPr>
      <w:r>
        <w:rPr>
          <w:rFonts w:ascii="Times New Roman"/>
          <w:b w:val="false"/>
          <w:i w:val="false"/>
          <w:color w:val="000000"/>
          <w:sz w:val="28"/>
        </w:rPr>
        <w:t>
      1) баламен бірге болу кезеңінде оның өмірі мен денсаулығына жауапты болуға;</w:t>
      </w:r>
    </w:p>
    <w:p>
      <w:pPr>
        <w:spacing w:after="0"/>
        <w:ind w:left="0"/>
        <w:jc w:val="both"/>
      </w:pPr>
      <w:r>
        <w:rPr>
          <w:rFonts w:ascii="Times New Roman"/>
          <w:b w:val="false"/>
          <w:i w:val="false"/>
          <w:color w:val="000000"/>
          <w:sz w:val="28"/>
        </w:rPr>
        <w:t>
      2) қорғаншылық немесе қамқоршылық жөніндегі функцияларды жүзеге асыратын органдарға немесе жетім балаларға және ата-анасының қамқорлығынсыз қалған балаларға арналған, бала тұрып жатқан білім беру ұйымына баланың өміріне және (немесе) денсаулығына қауіп төндіретін жағдайдың туындағаны, оның ауырып қалғаны, жарақат алғаны, медициналық көмек көрсету үшін баланың медициналық ұйымға орналастырылғаны немесе ішкі істер органдарына жеткізілгені туралы дереу хабарлауға;</w:t>
      </w:r>
    </w:p>
    <w:p>
      <w:pPr>
        <w:spacing w:after="0"/>
        <w:ind w:left="0"/>
        <w:jc w:val="both"/>
      </w:pPr>
      <w:r>
        <w:rPr>
          <w:rFonts w:ascii="Times New Roman"/>
          <w:b w:val="false"/>
          <w:i w:val="false"/>
          <w:color w:val="000000"/>
          <w:sz w:val="28"/>
        </w:rPr>
        <w:t>
      3) тәлімгерлік туралы шарттың өзге де талаптарын сақтауға міндетті.</w:t>
      </w:r>
    </w:p>
    <w:bookmarkStart w:name="z490" w:id="177"/>
    <w:p>
      <w:pPr>
        <w:spacing w:after="0"/>
        <w:ind w:left="0"/>
        <w:jc w:val="both"/>
      </w:pPr>
      <w:r>
        <w:rPr>
          <w:rFonts w:ascii="Times New Roman"/>
          <w:b w:val="false"/>
          <w:i w:val="false"/>
          <w:color w:val="000000"/>
          <w:sz w:val="28"/>
        </w:rPr>
        <w:t>
      7. Тәлімгер болуға ниет білдірген адамдарды оқытуды тәлімгерлік жөніндегі ұйымдар, сондай-ақ жетім балалар мен ата-анасының қамқорлығынсыз қалған балаларға арналған білім беру ұйымдары аталған ұйымдардың қаражаты есебінен жүзеге асырады.</w:t>
      </w:r>
    </w:p>
    <w:bookmarkEnd w:id="177"/>
    <w:p>
      <w:pPr>
        <w:spacing w:after="0"/>
        <w:ind w:left="0"/>
        <w:jc w:val="both"/>
      </w:pPr>
      <w:r>
        <w:rPr>
          <w:rFonts w:ascii="Times New Roman"/>
          <w:b w:val="false"/>
          <w:i w:val="false"/>
          <w:color w:val="000000"/>
          <w:sz w:val="28"/>
        </w:rPr>
        <w:t>
      Оқыту бағдарламасының мазмұнына қойылатын талаптарды, тәлімгер болуға ниет білдірген адамдарды оқытуды ұйымдастыру тәртібін және осындай оқытудан өткені туралы сертификат нысанын Қазақстан Республикасының балалардың құқықтарын қорғау саласындағы уәкілетті органы бекітеді.</w:t>
      </w:r>
    </w:p>
    <w:bookmarkStart w:name="z491" w:id="178"/>
    <w:p>
      <w:pPr>
        <w:spacing w:after="0"/>
        <w:ind w:left="0"/>
        <w:jc w:val="both"/>
      </w:pPr>
      <w:r>
        <w:rPr>
          <w:rFonts w:ascii="Times New Roman"/>
          <w:b w:val="false"/>
          <w:i w:val="false"/>
          <w:color w:val="000000"/>
          <w:sz w:val="28"/>
        </w:rPr>
        <w:t xml:space="preserve">
      8. Қорғаншылық немесе қамқоршылық жөніндегі функцияларды жүзеге асыратын орган тәлімгерлік жөніндегі ұйыммен тәлімгерлік туралы шарт жасасады. </w:t>
      </w:r>
    </w:p>
    <w:bookmarkEnd w:id="178"/>
    <w:bookmarkStart w:name="z492" w:id="179"/>
    <w:p>
      <w:pPr>
        <w:spacing w:after="0"/>
        <w:ind w:left="0"/>
        <w:jc w:val="both"/>
      </w:pPr>
      <w:r>
        <w:rPr>
          <w:rFonts w:ascii="Times New Roman"/>
          <w:b w:val="false"/>
          <w:i w:val="false"/>
          <w:color w:val="000000"/>
          <w:sz w:val="28"/>
        </w:rPr>
        <w:t xml:space="preserve">
      9. Тәлімгерлік жөніндегі ұйым: </w:t>
      </w:r>
    </w:p>
    <w:bookmarkEnd w:id="179"/>
    <w:bookmarkStart w:name="z493" w:id="180"/>
    <w:p>
      <w:pPr>
        <w:spacing w:after="0"/>
        <w:ind w:left="0"/>
        <w:jc w:val="both"/>
      </w:pPr>
      <w:r>
        <w:rPr>
          <w:rFonts w:ascii="Times New Roman"/>
          <w:b w:val="false"/>
          <w:i w:val="false"/>
          <w:color w:val="000000"/>
          <w:sz w:val="28"/>
        </w:rPr>
        <w:t>
      1) Қазақстан Республикасының балалардың құқықтарын қорғау саласындағы уәкілетті органы айқындаған көлемде жетім балалар, ата-анасының қамқорлығынсыз қалған балалар туралы ақпаратты олардың заңды өкілдерінің келісімімен Қазақстан Республикасының заңнамасында белгіленген тәртіппен алуға;</w:t>
      </w:r>
    </w:p>
    <w:bookmarkEnd w:id="180"/>
    <w:bookmarkStart w:name="z494" w:id="181"/>
    <w:p>
      <w:pPr>
        <w:spacing w:after="0"/>
        <w:ind w:left="0"/>
        <w:jc w:val="both"/>
      </w:pPr>
      <w:r>
        <w:rPr>
          <w:rFonts w:ascii="Times New Roman"/>
          <w:b w:val="false"/>
          <w:i w:val="false"/>
          <w:color w:val="000000"/>
          <w:sz w:val="28"/>
        </w:rPr>
        <w:t xml:space="preserve">
      2) Қазақстан Республикасының заңдарында көзделген өзге де құқықтарды жүзеге асыруға құқылы. </w:t>
      </w:r>
    </w:p>
    <w:bookmarkEnd w:id="181"/>
    <w:bookmarkStart w:name="z495" w:id="182"/>
    <w:p>
      <w:pPr>
        <w:spacing w:after="0"/>
        <w:ind w:left="0"/>
        <w:jc w:val="both"/>
      </w:pPr>
      <w:r>
        <w:rPr>
          <w:rFonts w:ascii="Times New Roman"/>
          <w:b w:val="false"/>
          <w:i w:val="false"/>
          <w:color w:val="000000"/>
          <w:sz w:val="28"/>
        </w:rPr>
        <w:t xml:space="preserve">
      10. Тәлімгерлік жөніндегі ұйым: </w:t>
      </w:r>
    </w:p>
    <w:bookmarkEnd w:id="182"/>
    <w:bookmarkStart w:name="z496" w:id="183"/>
    <w:p>
      <w:pPr>
        <w:spacing w:after="0"/>
        <w:ind w:left="0"/>
        <w:jc w:val="both"/>
      </w:pPr>
      <w:r>
        <w:rPr>
          <w:rFonts w:ascii="Times New Roman"/>
          <w:b w:val="false"/>
          <w:i w:val="false"/>
          <w:color w:val="000000"/>
          <w:sz w:val="28"/>
        </w:rPr>
        <w:t xml:space="preserve">
      1) тәлімгер болуға ниет білдірген адамдарға консультациялық көмек көрсетуге; </w:t>
      </w:r>
    </w:p>
    <w:bookmarkEnd w:id="183"/>
    <w:bookmarkStart w:name="z497" w:id="184"/>
    <w:p>
      <w:pPr>
        <w:spacing w:after="0"/>
        <w:ind w:left="0"/>
        <w:jc w:val="both"/>
      </w:pPr>
      <w:r>
        <w:rPr>
          <w:rFonts w:ascii="Times New Roman"/>
          <w:b w:val="false"/>
          <w:i w:val="false"/>
          <w:color w:val="000000"/>
          <w:sz w:val="28"/>
        </w:rPr>
        <w:t xml:space="preserve">
      2) тәлімгер болуға ниет білдірген адамдарды оқытуды жүзеге асыруға; </w:t>
      </w:r>
    </w:p>
    <w:bookmarkEnd w:id="184"/>
    <w:bookmarkStart w:name="z498" w:id="185"/>
    <w:p>
      <w:pPr>
        <w:spacing w:after="0"/>
        <w:ind w:left="0"/>
        <w:jc w:val="both"/>
      </w:pPr>
      <w:r>
        <w:rPr>
          <w:rFonts w:ascii="Times New Roman"/>
          <w:b w:val="false"/>
          <w:i w:val="false"/>
          <w:color w:val="000000"/>
          <w:sz w:val="28"/>
        </w:rPr>
        <w:t>
      3) жетім балалар мен ата-анасының қамқорлығынсыз қалған балаларға арналған білім беру ұйымдарындағы он жасқа толған жетім балаларға, ата-анасының қамқорлығынсыз қалған балаларға тәлімгерлерді іріктеуді жүзеге асыруға;</w:t>
      </w:r>
    </w:p>
    <w:bookmarkEnd w:id="185"/>
    <w:bookmarkStart w:name="z499" w:id="186"/>
    <w:p>
      <w:pPr>
        <w:spacing w:after="0"/>
        <w:ind w:left="0"/>
        <w:jc w:val="both"/>
      </w:pPr>
      <w:r>
        <w:rPr>
          <w:rFonts w:ascii="Times New Roman"/>
          <w:b w:val="false"/>
          <w:i w:val="false"/>
          <w:color w:val="000000"/>
          <w:sz w:val="28"/>
        </w:rPr>
        <w:t>
      4) тәлімгерлерге құқықтық және психологиялық көмек көрсетуге;</w:t>
      </w:r>
    </w:p>
    <w:bookmarkEnd w:id="186"/>
    <w:bookmarkStart w:name="z500" w:id="187"/>
    <w:p>
      <w:pPr>
        <w:spacing w:after="0"/>
        <w:ind w:left="0"/>
        <w:jc w:val="both"/>
      </w:pPr>
      <w:r>
        <w:rPr>
          <w:rFonts w:ascii="Times New Roman"/>
          <w:b w:val="false"/>
          <w:i w:val="false"/>
          <w:color w:val="000000"/>
          <w:sz w:val="28"/>
        </w:rPr>
        <w:t>
      5) қорғаншылық немесе қамқоршылық жөніндегі функцияларды жүзеге асыратын органға қызметі туралы тоқсан сайынғы есепті беруге;</w:t>
      </w:r>
    </w:p>
    <w:bookmarkEnd w:id="187"/>
    <w:bookmarkStart w:name="z501" w:id="188"/>
    <w:p>
      <w:pPr>
        <w:spacing w:after="0"/>
        <w:ind w:left="0"/>
        <w:jc w:val="both"/>
      </w:pPr>
      <w:r>
        <w:rPr>
          <w:rFonts w:ascii="Times New Roman"/>
          <w:b w:val="false"/>
          <w:i w:val="false"/>
          <w:color w:val="000000"/>
          <w:sz w:val="28"/>
        </w:rPr>
        <w:t>
      6) жетім балалар мен ата-анасының қамқорлығынсыз қалған балаларға арналған білім беру ұйымдарындағы он жасқа толған жетім балалардың, ата-анасының қамқорлығынсыз қалған балалардың, сондай-ақ тәлімгерлердің дербес деректерінің құпиялылығын қамтамасыз етуге;</w:t>
      </w:r>
    </w:p>
    <w:bookmarkEnd w:id="188"/>
    <w:bookmarkStart w:name="z502" w:id="189"/>
    <w:p>
      <w:pPr>
        <w:spacing w:after="0"/>
        <w:ind w:left="0"/>
        <w:jc w:val="both"/>
      </w:pPr>
      <w:r>
        <w:rPr>
          <w:rFonts w:ascii="Times New Roman"/>
          <w:b w:val="false"/>
          <w:i w:val="false"/>
          <w:color w:val="000000"/>
          <w:sz w:val="28"/>
        </w:rPr>
        <w:t>
      7) бала орналасқан жетім балалар мен ата-анасының қамқорлығынсыз қалған балаларға арналған білім беру ұйымын, қорғаншылық немесе қамқоршылық жөніндегі функцияларды жүзеге асыратын органды, ішкі істер органдарын тәлімгерлік жүзеге асырылатын баланың қайтыс болу, оған қатыгездікпен қарау, оның ішінде балаға қатысты күштеп немесе психикалық зорлық-зомбылықты жүзеге асыру, сондай-ақ баланың жыныстық тиіспеушілігіне қол сұғу фактісі анықталған кезден бастап жиырма төрт сағат ішінде хабардар етуге;</w:t>
      </w:r>
    </w:p>
    <w:bookmarkEnd w:id="189"/>
    <w:bookmarkStart w:name="z503" w:id="190"/>
    <w:p>
      <w:pPr>
        <w:spacing w:after="0"/>
        <w:ind w:left="0"/>
        <w:jc w:val="both"/>
      </w:pPr>
      <w:r>
        <w:rPr>
          <w:rFonts w:ascii="Times New Roman"/>
          <w:b w:val="false"/>
          <w:i w:val="false"/>
          <w:color w:val="000000"/>
          <w:sz w:val="28"/>
        </w:rPr>
        <w:t>
      8) Қазақстан Республикасының заңдарында көзделген өзге де міндеттерді сақтауға міндетті.</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28-2-баппен толықтырылды – ҚР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10.02.2025 </w:t>
      </w:r>
      <w:r>
        <w:rPr>
          <w:rFonts w:ascii="Times New Roman"/>
          <w:b w:val="false"/>
          <w:i w:val="false"/>
          <w:color w:val="000000"/>
          <w:sz w:val="28"/>
        </w:rPr>
        <w:t>№ 163-VIII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04.12.2025 </w:t>
      </w:r>
      <w:r>
        <w:rPr>
          <w:rFonts w:ascii="Times New Roman"/>
          <w:b w:val="false"/>
          <w:i w:val="false"/>
          <w:color w:val="00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29-бап. Баланы тәрбиелейтiн, емдейтiн және сол сияқты өзге де мекемелерде күтiп-бағу мен тәрбиелеу </w:t>
      </w:r>
    </w:p>
    <w:p>
      <w:pPr>
        <w:spacing w:after="0"/>
        <w:ind w:left="0"/>
        <w:jc w:val="both"/>
      </w:pPr>
      <w:r>
        <w:rPr>
          <w:rFonts w:ascii="Times New Roman"/>
          <w:b w:val="false"/>
          <w:i w:val="false"/>
          <w:color w:val="000000"/>
          <w:sz w:val="28"/>
        </w:rPr>
        <w:t xml:space="preserve">
      1. Ата-анасының қамқорлығынсыз қалған бала, оны отбасында тәрбиелеуге беруге мүмкіндiк болмаған жағдайда, тәрбиелейтiн, емдейтiн немесе сол сияқты өзге де балалар мекемелерiне орналастырылуға тиiс. </w:t>
      </w:r>
    </w:p>
    <w:bookmarkStart w:name="z150" w:id="191"/>
    <w:p>
      <w:pPr>
        <w:spacing w:after="0"/>
        <w:ind w:left="0"/>
        <w:jc w:val="both"/>
      </w:pPr>
      <w:r>
        <w:rPr>
          <w:rFonts w:ascii="Times New Roman"/>
          <w:b w:val="false"/>
          <w:i w:val="false"/>
          <w:color w:val="000000"/>
          <w:sz w:val="28"/>
        </w:rPr>
        <w:t xml:space="preserve">
      2. Балаға тиесiн алимент, жәрдемақы және басқа әлеуметтiк төлемдер оның банк шотына аударылады және Қазақстан Республикасының заңдарында белгiленген тәртiппен төленедi. </w:t>
      </w:r>
    </w:p>
    <w:bookmarkEnd w:id="191"/>
    <w:bookmarkStart w:name="z151" w:id="192"/>
    <w:p>
      <w:pPr>
        <w:spacing w:after="0"/>
        <w:ind w:left="0"/>
        <w:jc w:val="both"/>
      </w:pPr>
      <w:r>
        <w:rPr>
          <w:rFonts w:ascii="Times New Roman"/>
          <w:b w:val="false"/>
          <w:i w:val="false"/>
          <w:color w:val="000000"/>
          <w:sz w:val="28"/>
        </w:rPr>
        <w:t xml:space="preserve">
      3. Ата-анасының қамқорлығынсыз қалған балаларға арналған тәрбиелейтiн, емдейтiн және сол сияқты өзге де мекемелердегi балаға отбасылық тәрбиеге жақындатылған жағдай жасалады. Баланың күтіп-бағуды пайдалануға, тәрбие, бiлiм алуға, жан-жақты дамуға, ар-ожданы мен қадiр-қасиетінің құрметтелуiне, өз мүдделерiнің қамтамасыз етiлуiне, ана тiлінiң, мәдениетiнiң, ұлттық әдет-ғұрпы мен дәстүрiнің сақталуына құқығы бар. </w:t>
      </w:r>
    </w:p>
    <w:bookmarkEnd w:id="192"/>
    <w:bookmarkStart w:name="z152" w:id="193"/>
    <w:p>
      <w:pPr>
        <w:spacing w:after="0"/>
        <w:ind w:left="0"/>
        <w:jc w:val="both"/>
      </w:pPr>
      <w:r>
        <w:rPr>
          <w:rFonts w:ascii="Times New Roman"/>
          <w:b w:val="false"/>
          <w:i w:val="false"/>
          <w:color w:val="000000"/>
          <w:sz w:val="28"/>
        </w:rPr>
        <w:t>
      4. Ата-анасының қамқорлығынсыз қалған балалар тәрбиеленетiн, емделетiн және сол сияқты өзге де мекемелердiң аталған мекемелердегi балаларға қатысты педагогикаға жат немесе азғындық әрекеттер жасаған қызметкерлерi Қазақстан Республикасының заңдарына сәйкес жауаптылықта болады.</w:t>
      </w:r>
    </w:p>
    <w:bookmarkEnd w:id="193"/>
    <w:bookmarkStart w:name="z153" w:id="194"/>
    <w:p>
      <w:pPr>
        <w:spacing w:after="0"/>
        <w:ind w:left="0"/>
        <w:jc w:val="both"/>
      </w:pPr>
      <w:r>
        <w:rPr>
          <w:rFonts w:ascii="Times New Roman"/>
          <w:b w:val="false"/>
          <w:i w:val="false"/>
          <w:color w:val="000000"/>
          <w:sz w:val="28"/>
        </w:rPr>
        <w:t xml:space="preserve">
      5. Ата-анасының қамқорлығынсыз қалған балаларға арналған тәрбиелейтiн, емдейтiн және соған ұқсас басқа да мекемелердегi баланың құқықтары мен мүдделерiн қорғауды, оның жұмысқа орналасуына жәрдемдесудi жергiлiктi атқарушы органдар жүзеге асырады. Ата-анасынан кәмелеттiк жасқа толғанға дейiн айрылған жетiм балаларға және ата-анасының қамқорлығынсыз қалған балаларға Қазақстан Республикасының тұрғын үй заңдарына сәйкес пайдалануға мемлекеттiк тұрғын үй қорынан тұрғын үй беріледi. </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 енгізілді - ҚР 2009.07.11. </w:t>
      </w:r>
      <w:r>
        <w:rPr>
          <w:rFonts w:ascii="Times New Roman"/>
          <w:b w:val="false"/>
          <w:i w:val="false"/>
          <w:color w:val="000000"/>
          <w:sz w:val="28"/>
        </w:rPr>
        <w:t>№ 185-IV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30-бап. Баланың құқықтарын қорғау жөніндегi функцияны жүзеге асыратын ұйымдар </w:t>
      </w:r>
    </w:p>
    <w:bookmarkStart w:name="z346" w:id="195"/>
    <w:p>
      <w:pPr>
        <w:spacing w:after="0"/>
        <w:ind w:left="0"/>
        <w:jc w:val="both"/>
      </w:pPr>
      <w:r>
        <w:rPr>
          <w:rFonts w:ascii="Times New Roman"/>
          <w:b w:val="false"/>
          <w:i w:val="false"/>
          <w:color w:val="000000"/>
          <w:sz w:val="28"/>
        </w:rPr>
        <w:t>
      1. Туғаннан үш жасқа дейінгі жетім балаларға, ата-анасының қамқорлығынсыз қалған балаларға, туғаннан төрт жасқа дейінгі психикалық және физикалық дамуы бұзылған балаларға арналған, баладан бас тарту қаупі бар отбасыларды психологиялық-педагогикалық қолдап отыруды жүзеге асыратын денсаулық сақтау ұйымдарына туғаннан үш (төрт) жасқа дейінгі жетім балалар мен ата-анасының қамқорлығынсыз қалған балалар қабылданады. Туғаннан үш жасқа дейінгі жетім балаларға, ата-анасының қамқорлығынсыз қалған балаларға, туғаннан төрт жасқа дейінгі психикалық және физикалық дамуы бұзылған балаларға арналған, баладан бас тарту қаупі бар отбасыларды психологиялық-педагогикалық қолдап отыруды жүзеге асыратын денсаулық сақтау ұйымдарында балаларды уақытша бағып-күту үшін арнаулы бөлімшелер ашылады.</w:t>
      </w:r>
    </w:p>
    <w:bookmarkEnd w:id="195"/>
    <w:p>
      <w:pPr>
        <w:spacing w:after="0"/>
        <w:ind w:left="0"/>
        <w:jc w:val="both"/>
      </w:pPr>
      <w:r>
        <w:rPr>
          <w:rFonts w:ascii="Times New Roman"/>
          <w:b w:val="false"/>
          <w:i w:val="false"/>
          <w:color w:val="000000"/>
          <w:sz w:val="28"/>
        </w:rPr>
        <w:t>
      Арнаулы бiлiм беру ұйымдарына он бiр жастан он сегiз жасқа дейiнгi девиантты мiнез-құлықты балалар орналастырылады.</w:t>
      </w:r>
    </w:p>
    <w:p>
      <w:pPr>
        <w:spacing w:after="0"/>
        <w:ind w:left="0"/>
        <w:jc w:val="both"/>
      </w:pPr>
      <w:r>
        <w:rPr>
          <w:rFonts w:ascii="Times New Roman"/>
          <w:b w:val="false"/>
          <w:i w:val="false"/>
          <w:color w:val="000000"/>
          <w:sz w:val="28"/>
        </w:rPr>
        <w:t>
      Ерекше режимде ұстайтын білім беру ұйымдарына он бір жастан он сегіз жасқа дейінгі, тәрбиелеудің, оқытудың ерекше жағдайларын қажет ететін және арнаулы педагогикалық тәсілді талап ететін балалар орналастырылады.</w:t>
      </w:r>
    </w:p>
    <w:p>
      <w:pPr>
        <w:spacing w:after="0"/>
        <w:ind w:left="0"/>
        <w:jc w:val="both"/>
      </w:pPr>
      <w:r>
        <w:rPr>
          <w:rFonts w:ascii="Times New Roman"/>
          <w:b w:val="false"/>
          <w:i w:val="false"/>
          <w:color w:val="000000"/>
          <w:sz w:val="28"/>
        </w:rPr>
        <w:t>
      Отбасы үлгісіндегі балалар ауылын, жасөспірімдер үйін және кәмелетке толмағандарды бейімдеу орталығын қоспағанда, жетім балалар мен ата-анасының қамқорлығынсыз қалған балаларға арналған білім беру ұйымдарына үш жастан он сегіз жасқа дейінгі жетім балалар мен ата-анасының қамқорлығынсыз қалған балалар қабылданады.</w:t>
      </w:r>
    </w:p>
    <w:p>
      <w:pPr>
        <w:spacing w:after="0"/>
        <w:ind w:left="0"/>
        <w:jc w:val="both"/>
      </w:pPr>
      <w:r>
        <w:rPr>
          <w:rFonts w:ascii="Times New Roman"/>
          <w:b w:val="false"/>
          <w:i w:val="false"/>
          <w:color w:val="000000"/>
          <w:sz w:val="28"/>
        </w:rPr>
        <w:t>
      Жалпы үлгiдегi жалпы білiм беретiн мектеп-интернатқа жетiм балалар, ата-анасының қамқорлығынсыз қалған балалар, сондай-ақ табысы аз және көп балалы отбасылардың алты жастан он сегiз жасқа дейiнгi, осы үлгiдегi ұйымдарда күтіп-бағуға медициналық қарсы көрсетілімдері жоқ балалар қабылданады.</w:t>
      </w:r>
    </w:p>
    <w:p>
      <w:pPr>
        <w:spacing w:after="0"/>
        <w:ind w:left="0"/>
        <w:jc w:val="both"/>
      </w:pPr>
      <w:r>
        <w:rPr>
          <w:rFonts w:ascii="Times New Roman"/>
          <w:b w:val="false"/>
          <w:i w:val="false"/>
          <w:color w:val="000000"/>
          <w:sz w:val="28"/>
        </w:rPr>
        <w:t>
      Медициналық-әлеуметтік мекемеге (ұйымға) күтімге, медициналық, тұрмыстық қызмет көрсетуге және әлеуметтік-еңбекке бейімдеуге мұқтаж, төрт жастан он сегіз жасқа дейінгі мүгедектігі бар балалар қабылданады.</w:t>
      </w:r>
    </w:p>
    <w:p>
      <w:pPr>
        <w:spacing w:after="0"/>
        <w:ind w:left="0"/>
        <w:jc w:val="both"/>
      </w:pPr>
      <w:r>
        <w:rPr>
          <w:rFonts w:ascii="Times New Roman"/>
          <w:b w:val="false"/>
          <w:i w:val="false"/>
          <w:color w:val="000000"/>
          <w:sz w:val="28"/>
        </w:rPr>
        <w:t>
      Отбасы үлгiсiндегi балалар ауылына он сегiз жасқа дейiнгi жетiм балалар мен ата-анасының қамқорлығынсыз қалған балалар қабылданады. Балаларды отбасы үлгiсiндегi балалар ауылдарына қабылдау тәртібі мен оларды күтiп-бағу шарттары Қазақстан Республикасының отбасы үлгісіндегі балалар ауылдары және жасөспірімдер үйлері туралы заңнамасында айқындалады.</w:t>
      </w:r>
    </w:p>
    <w:p>
      <w:pPr>
        <w:spacing w:after="0"/>
        <w:ind w:left="0"/>
        <w:jc w:val="both"/>
      </w:pPr>
      <w:r>
        <w:rPr>
          <w:rFonts w:ascii="Times New Roman"/>
          <w:b w:val="false"/>
          <w:i w:val="false"/>
          <w:color w:val="000000"/>
          <w:sz w:val="28"/>
        </w:rPr>
        <w:t>
      Жасөспірімдер үйінде балалар ауылы, балалар үйі, жетім балалар мен ата-анасының қамқорлығынсыз қалған балаларға арналған мектеп-интернат әкімшілігінің шешімі негізінде, психоневрологиялық аурулары бар адамдарды қоспағанда, он алты жастан жиырма үш жасқа дейінгі балалар ауылдарының тәрбиеленушілері және балалар үйлерінің, жетім балалар мен ата-анасының қамқорлығынсыз қалған балаларға арналған мектеп-интернаттардың түлектері әлеуметтік бейімдеуден өте алады.</w:t>
      </w:r>
    </w:p>
    <w:p>
      <w:pPr>
        <w:spacing w:after="0"/>
        <w:ind w:left="0"/>
        <w:jc w:val="both"/>
      </w:pPr>
      <w:r>
        <w:rPr>
          <w:rFonts w:ascii="Times New Roman"/>
          <w:b w:val="false"/>
          <w:i w:val="false"/>
          <w:color w:val="000000"/>
          <w:sz w:val="28"/>
        </w:rPr>
        <w:t>
      Дербес заңды тұлға ретінде жұмыс істейтін Жасөспірімдер үйінде жергілікті атқарушы органдардың шешімі негізінде, психоневрологиялық аурулары бар адамдарды қоспағанда, он алты жастан жиырма үш жасқа дейінгі балалар ауылдарының тәрбиеленушілері және балалар үйлерінің, жетім балалар мен ата-анасының қамқорлығынсыз қалған балаларға арналған мектеп-интернаттардың түлектері әлеуметтік бейімдеуден өте алады.</w:t>
      </w:r>
    </w:p>
    <w:p>
      <w:pPr>
        <w:spacing w:after="0"/>
        <w:ind w:left="0"/>
        <w:jc w:val="both"/>
      </w:pPr>
      <w:r>
        <w:rPr>
          <w:rFonts w:ascii="Times New Roman"/>
          <w:b w:val="false"/>
          <w:i w:val="false"/>
          <w:color w:val="000000"/>
          <w:sz w:val="28"/>
        </w:rPr>
        <w:t xml:space="preserve">
      Кәмелетке толмағандарды бейiмдеу орталықтарына ата-анасын немесе басқа да заңды өкілдерін анықтау және оларға беру үшін үш жастан он сегiз жасқа дейiнгi қадағалаусыз және панасыз қалған балалар, уақтылы орналастыру мүмкіндігі болмаған жағдайда ата-анасының немесе оларды алмастыратын адамдардың қамқорлығынсыз қалған балалар, өміріне немесе денсаулығына тікелей қатер төнген кезде қорғаншылық және қамқоршылық органы ата-анасынан (олардың біреуінен) немесе оларды қамқорлығына алған басқа да адамдардан алып қойған балалар, арнаулы білім беру ұйымдарына жіберілетін балалар, сондай-ақ әлеуметтік бейімсіздікке және әлеуметтік депривацияға алып келген қатыгездікпен қарау салдарынан арнаулы әлеуметтік қызметтерге мұқтаж балалар қабылданады. </w:t>
      </w:r>
    </w:p>
    <w:p>
      <w:pPr>
        <w:spacing w:after="0"/>
        <w:ind w:left="0"/>
        <w:jc w:val="both"/>
      </w:pPr>
      <w:r>
        <w:rPr>
          <w:rFonts w:ascii="Times New Roman"/>
          <w:b w:val="false"/>
          <w:i w:val="false"/>
          <w:color w:val="000000"/>
          <w:sz w:val="28"/>
        </w:rPr>
        <w:t>
      Арнаулы әлеуметтік қызметтерге мұқтаж балаларды қолдау орталықтарына үш жастан он сегіз жасқа дейінгі, арнаулы әлеуметтік қызметтерге мұқтаж балалар қабылданады.</w:t>
      </w:r>
    </w:p>
    <w:p>
      <w:pPr>
        <w:spacing w:after="0"/>
        <w:ind w:left="0"/>
        <w:jc w:val="both"/>
      </w:pPr>
      <w:r>
        <w:rPr>
          <w:rFonts w:ascii="Times New Roman"/>
          <w:b w:val="false"/>
          <w:i w:val="false"/>
          <w:color w:val="000000"/>
          <w:sz w:val="28"/>
        </w:rPr>
        <w:t>
      Арнаулы әлеуметтік көрсетілетін қызметтерге мұқтаж балаларды қолдау орталықтары Қазақстан Республикасы Әлеуметтік кодексінің 133-бабы 1-тармағының 1), 2), 3) және 9) тармақшаларында көзделген негіздер бойынша арнаулы әлеуметтік көрсетілетін қызметтерге мұқтаж балаларды тәрбиелеуге қабылдаған отбасыларға жетім балаларға, ата-аналарының қамқорлығынсыз қалған балаларға арналған білім беру ұйымдары қызметінің үлгілік қағидаларына сәйкес әлеуметтік, құқықтық, психологиялық, педагогикалық көмек көрсетуге бағытталған шаралар кешенін жүзеге асырады.</w:t>
      </w:r>
    </w:p>
    <w:p>
      <w:pPr>
        <w:spacing w:after="0"/>
        <w:ind w:left="0"/>
        <w:jc w:val="both"/>
      </w:pPr>
      <w:r>
        <w:rPr>
          <w:rFonts w:ascii="Times New Roman"/>
          <w:b w:val="false"/>
          <w:i w:val="false"/>
          <w:color w:val="000000"/>
          <w:sz w:val="28"/>
        </w:rPr>
        <w:t>
      "Құқық бұзушылық профилактикасы туралы" Қазақстан Республикасының Заңына сәйкес құрылған көмек көрсету жөніндегі ұйымдарға әлеуметтік бейімсіздікке және әлеуметтік депривацияға алып келген қатыгездікпен қарау салдарынан арнаулы әлеуметтік қызметтерге мұқтаж балалар қабылданады.</w:t>
      </w:r>
    </w:p>
    <w:bookmarkStart w:name="z162" w:id="196"/>
    <w:p>
      <w:pPr>
        <w:spacing w:after="0"/>
        <w:ind w:left="0"/>
        <w:jc w:val="both"/>
      </w:pPr>
      <w:r>
        <w:rPr>
          <w:rFonts w:ascii="Times New Roman"/>
          <w:b w:val="false"/>
          <w:i w:val="false"/>
          <w:color w:val="000000"/>
          <w:sz w:val="28"/>
        </w:rPr>
        <w:t>
      2. Баланың құқықтарын қорғау жөнiндегi функцияларды жүзеге асыратын ұйымдарға балаларды қабылдау және оларды күтiп-бағу талаптары, осы Заңмен белгiленбеген бөлiгiнде, Қазақстан Республикасының Үкiметi уәкiлеттiк берген орган бекiткен осы ұйымдар туралы ережемен айқындалады.</w:t>
      </w:r>
    </w:p>
    <w:bookmarkEnd w:id="196"/>
    <w:bookmarkStart w:name="z177" w:id="197"/>
    <w:p>
      <w:pPr>
        <w:spacing w:after="0"/>
        <w:ind w:left="0"/>
        <w:jc w:val="both"/>
      </w:pPr>
      <w:r>
        <w:rPr>
          <w:rFonts w:ascii="Times New Roman"/>
          <w:b w:val="false"/>
          <w:i w:val="false"/>
          <w:color w:val="000000"/>
          <w:sz w:val="28"/>
        </w:rPr>
        <w:t>
      3. Баланың құқықтарын қорғау жөніндегі функцияларды жүзеге асыратын ұйымдардың тауарлар мен көрсетілетін қызметтерді сатып алуына байланысты құқықтық қатынастарға Қазақстан Республикасының мемлекеттік сатып алу туралы заңнамасы қолданылмайды.</w:t>
      </w:r>
    </w:p>
    <w:bookmarkEnd w:id="197"/>
    <w:p>
      <w:pPr>
        <w:spacing w:after="0"/>
        <w:ind w:left="0"/>
        <w:jc w:val="both"/>
      </w:pPr>
      <w:r>
        <w:rPr>
          <w:rFonts w:ascii="Times New Roman"/>
          <w:b w:val="false"/>
          <w:i w:val="false"/>
          <w:color w:val="000000"/>
          <w:sz w:val="28"/>
        </w:rPr>
        <w:t>
      Баланың құқықтарын қорғау жөніндегі функцияларды жүзеге асыратын ұйымдардың тауарлары мен көрсетілетін қызметтерін сатып алу қағидаларын Қазақстан Республикасының балалардың құқықтарын қорғау саласындағы уәкілетті органы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өзгерістер енгізілді - ҚР 2010.12.29 </w:t>
      </w:r>
      <w:r>
        <w:rPr>
          <w:rFonts w:ascii="Times New Roman"/>
          <w:b w:val="false"/>
          <w:i w:val="false"/>
          <w:color w:val="000000"/>
          <w:sz w:val="28"/>
        </w:rPr>
        <w:t>№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2011.12.26 </w:t>
      </w:r>
      <w:r>
        <w:rPr>
          <w:rFonts w:ascii="Times New Roman"/>
          <w:b w:val="false"/>
          <w:i w:val="false"/>
          <w:color w:val="ff0000"/>
          <w:sz w:val="28"/>
        </w:rPr>
        <w:t>№ 517-IV</w:t>
      </w:r>
      <w:r>
        <w:rPr>
          <w:rFonts w:ascii="Times New Roman"/>
          <w:b w:val="false"/>
          <w:i w:val="false"/>
          <w:color w:val="ff0000"/>
          <w:sz w:val="28"/>
        </w:rPr>
        <w:t xml:space="preserve"> (алғашқы ресми жарияланған күнінен бастап қолданысқа енгізіледі); 18.02.2014 </w:t>
      </w:r>
      <w:r>
        <w:rPr>
          <w:rFonts w:ascii="Times New Roman"/>
          <w:b w:val="false"/>
          <w:i w:val="false"/>
          <w:color w:val="ff0000"/>
          <w:sz w:val="28"/>
        </w:rPr>
        <w:t>№ 175-V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04.12.2015</w:t>
      </w:r>
      <w:r>
        <w:rPr>
          <w:rFonts w:ascii="Times New Roman"/>
          <w:b w:val="false"/>
          <w:i w:val="false"/>
          <w:color w:val="ff0000"/>
          <w:sz w:val="28"/>
        </w:rPr>
        <w:t xml:space="preserve"> № 435-V</w:t>
      </w:r>
      <w:r>
        <w:rPr>
          <w:rFonts w:ascii="Times New Roman"/>
          <w:b w:val="false"/>
          <w:i w:val="false"/>
          <w:color w:val="ff0000"/>
          <w:sz w:val="28"/>
        </w:rPr>
        <w:t xml:space="preserve"> (01.01.2016 бастап қолданысқа енгізіледі); 09.04.2016 </w:t>
      </w:r>
      <w:r>
        <w:rPr>
          <w:rFonts w:ascii="Times New Roman"/>
          <w:b w:val="false"/>
          <w:i w:val="false"/>
          <w:color w:val="ff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30.12.2025 </w:t>
      </w:r>
      <w:r>
        <w:rPr>
          <w:rFonts w:ascii="Times New Roman"/>
          <w:b w:val="false"/>
          <w:i w:val="false"/>
          <w:color w:val="000000"/>
          <w:sz w:val="28"/>
        </w:rPr>
        <w:t>№ 246-VIII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7" w:id="198"/>
    <w:p>
      <w:pPr>
        <w:spacing w:after="0"/>
        <w:ind w:left="0"/>
        <w:jc w:val="left"/>
      </w:pPr>
      <w:r>
        <w:rPr>
          <w:rFonts w:ascii="Times New Roman"/>
          <w:b/>
          <w:i w:val="false"/>
          <w:color w:val="000000"/>
        </w:rPr>
        <w:t xml:space="preserve"> 6-тарау. Мүгедектігі бар баланың құқықтары</w:t>
      </w:r>
    </w:p>
    <w:bookmarkEnd w:id="198"/>
    <w:p>
      <w:pPr>
        <w:spacing w:after="0"/>
        <w:ind w:left="0"/>
        <w:jc w:val="both"/>
      </w:pPr>
      <w:r>
        <w:rPr>
          <w:rFonts w:ascii="Times New Roman"/>
          <w:b w:val="false"/>
          <w:i w:val="false"/>
          <w:color w:val="ff0000"/>
          <w:sz w:val="28"/>
        </w:rPr>
        <w:t xml:space="preserve">
      Ескерту. 6-тарау жаңа редакцияда - ҚР 27.06.2022 </w:t>
      </w:r>
      <w:r>
        <w:rPr>
          <w:rFonts w:ascii="Times New Roman"/>
          <w:b w:val="false"/>
          <w:i w:val="false"/>
          <w:color w:val="ff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31-бап</w:t>
      </w:r>
      <w:r>
        <w:rPr>
          <w:rFonts w:ascii="Times New Roman"/>
          <w:b/>
          <w:i w:val="false"/>
          <w:color w:val="000000"/>
          <w:sz w:val="28"/>
        </w:rPr>
        <w:t>. Мүгедектігі бар баланың толыққанды өмірге құқықтары</w:t>
      </w:r>
    </w:p>
    <w:bookmarkStart w:name="z349" w:id="199"/>
    <w:p>
      <w:pPr>
        <w:spacing w:after="0"/>
        <w:ind w:left="0"/>
        <w:jc w:val="both"/>
      </w:pPr>
      <w:r>
        <w:rPr>
          <w:rFonts w:ascii="Times New Roman"/>
          <w:b w:val="false"/>
          <w:i w:val="false"/>
          <w:color w:val="000000"/>
          <w:sz w:val="28"/>
        </w:rPr>
        <w:t>
      1. Мүгедектігі бар баланың өз қадір-қасиетін қамтамасыз ететін, қоғам өміріне белсене араласуына ықпал ететін жағдайдағы толыққанды өмірге дені сау балалармен бірдей құқықтары бар.</w:t>
      </w:r>
    </w:p>
    <w:bookmarkEnd w:id="199"/>
    <w:bookmarkStart w:name="z350" w:id="200"/>
    <w:p>
      <w:pPr>
        <w:spacing w:after="0"/>
        <w:ind w:left="0"/>
        <w:jc w:val="both"/>
      </w:pPr>
      <w:r>
        <w:rPr>
          <w:rFonts w:ascii="Times New Roman"/>
          <w:b w:val="false"/>
          <w:i w:val="false"/>
          <w:color w:val="000000"/>
          <w:sz w:val="28"/>
        </w:rPr>
        <w:t>
      2. Мүгедектігі бар бала өзінің дене бітіміне, ақыл-ес қабілетіне және тілегіне сай білім алуға, қызмет түрі мен кәсіпті таңдауға, шығармашылық және қоғамдық қызметке қатысуға құқылы.</w:t>
      </w:r>
    </w:p>
    <w:bookmarkEnd w:id="200"/>
    <w:bookmarkStart w:name="z351" w:id="201"/>
    <w:p>
      <w:pPr>
        <w:spacing w:after="0"/>
        <w:ind w:left="0"/>
        <w:jc w:val="both"/>
      </w:pPr>
      <w:r>
        <w:rPr>
          <w:rFonts w:ascii="Times New Roman"/>
          <w:b w:val="false"/>
          <w:i w:val="false"/>
          <w:color w:val="000000"/>
          <w:sz w:val="28"/>
        </w:rPr>
        <w:t>
      3. Ақыл-есінің немесе дене бітімінің дамуында кемістігі бар балаларды қоса алғанда, мүгедектігі бар балалардың ата-анасының (заңды өкілдерінің), сондай-ақ бала мен отбасының жеке талаптарына сәйкес әлеуметтік қызметкердің және басқа да мамандардың басшылығымен жасалған баланың жеке даму жоспарына сай медициналық-әлеуметтік көмек алуға құқығы бар.</w:t>
      </w:r>
    </w:p>
    <w:bookmarkEnd w:id="201"/>
    <w:p>
      <w:pPr>
        <w:spacing w:after="0"/>
        <w:ind w:left="0"/>
        <w:jc w:val="both"/>
      </w:pPr>
      <w:r>
        <w:rPr>
          <w:rFonts w:ascii="Times New Roman"/>
          <w:b/>
          <w:i w:val="false"/>
          <w:color w:val="000000"/>
          <w:sz w:val="28"/>
        </w:rPr>
        <w:t>32-бап</w:t>
      </w:r>
      <w:r>
        <w:rPr>
          <w:rFonts w:ascii="Times New Roman"/>
          <w:b/>
          <w:i w:val="false"/>
          <w:color w:val="000000"/>
          <w:sz w:val="28"/>
        </w:rPr>
        <w:t>. Мүгедектігі бар баланы жұмыспен қамту саласындағы мемлекеттік кепілдіктер</w:t>
      </w:r>
    </w:p>
    <w:bookmarkStart w:name="z352" w:id="202"/>
    <w:p>
      <w:pPr>
        <w:spacing w:after="0"/>
        <w:ind w:left="0"/>
        <w:jc w:val="both"/>
      </w:pPr>
      <w:r>
        <w:rPr>
          <w:rFonts w:ascii="Times New Roman"/>
          <w:b w:val="false"/>
          <w:i w:val="false"/>
          <w:color w:val="000000"/>
          <w:sz w:val="28"/>
        </w:rPr>
        <w:t>
      1. Мемлекеттік органдар және жергілікті өзін-өзі басқару органдары мүгедектігі бар баланың денсаулық жағдайын, қажеттіліктері мен мүмкіндіктерін ескере отырып, оны оқытуға, кәсіптік даярлауға, лайықты жұмысты таңдап беруге және жұмысқа орналастыруға қажетті жағдайлар жасауға міндетті.</w:t>
      </w:r>
    </w:p>
    <w:bookmarkEnd w:id="202"/>
    <w:bookmarkStart w:name="z353" w:id="203"/>
    <w:p>
      <w:pPr>
        <w:spacing w:after="0"/>
        <w:ind w:left="0"/>
        <w:jc w:val="both"/>
      </w:pPr>
      <w:r>
        <w:rPr>
          <w:rFonts w:ascii="Times New Roman"/>
          <w:b w:val="false"/>
          <w:i w:val="false"/>
          <w:color w:val="000000"/>
          <w:sz w:val="28"/>
        </w:rPr>
        <w:t xml:space="preserve">
      2. Мүгедектігі бар балалардың жұмыспен қамтылуын қамтамасыз ету, оларды кәсіптік даярлау мен қайта даярлауды ұйымдастыру жөніндегі қызметті жүзеге асыратын жеке және заңды тұлғалар үшін Қазақстан Республикасының заңдарында жеңілдіктер белгіленуі мүмкін. </w:t>
      </w:r>
    </w:p>
    <w:bookmarkEnd w:id="203"/>
    <w:p>
      <w:pPr>
        <w:spacing w:after="0"/>
        <w:ind w:left="0"/>
        <w:jc w:val="both"/>
      </w:pPr>
      <w:r>
        <w:rPr>
          <w:rFonts w:ascii="Times New Roman"/>
          <w:b/>
          <w:i w:val="false"/>
          <w:color w:val="000000"/>
          <w:sz w:val="28"/>
        </w:rPr>
        <w:t>33-бап</w:t>
      </w:r>
      <w:r>
        <w:rPr>
          <w:rFonts w:ascii="Times New Roman"/>
          <w:b/>
          <w:i w:val="false"/>
          <w:color w:val="000000"/>
          <w:sz w:val="28"/>
        </w:rPr>
        <w:t>. Мүгедектігі бар балаларға мемлекеттік көмек</w:t>
      </w:r>
    </w:p>
    <w:bookmarkStart w:name="z354" w:id="204"/>
    <w:p>
      <w:pPr>
        <w:spacing w:after="0"/>
        <w:ind w:left="0"/>
        <w:jc w:val="both"/>
      </w:pPr>
      <w:r>
        <w:rPr>
          <w:rFonts w:ascii="Times New Roman"/>
          <w:b w:val="false"/>
          <w:i w:val="false"/>
          <w:color w:val="000000"/>
          <w:sz w:val="28"/>
        </w:rPr>
        <w:t>
      1. Мемлекет мүгедектігі бар балаларды қолдауға бағытталған медициналық, құқықтық, әлеуметтік-экономикалық шаралар кешенін жүзеге асырады.</w:t>
      </w:r>
    </w:p>
    <w:bookmarkEnd w:id="204"/>
    <w:bookmarkStart w:name="z355" w:id="205"/>
    <w:p>
      <w:pPr>
        <w:spacing w:after="0"/>
        <w:ind w:left="0"/>
        <w:jc w:val="both"/>
      </w:pPr>
      <w:r>
        <w:rPr>
          <w:rFonts w:ascii="Times New Roman"/>
          <w:b w:val="false"/>
          <w:i w:val="false"/>
          <w:color w:val="000000"/>
          <w:sz w:val="28"/>
        </w:rPr>
        <w:t>
      2. Мүгедектігі бар балаларға көрсетілетін мемлекеттік көмек Қазақстан Республикасының заңдарында белгіленеді.</w:t>
      </w:r>
    </w:p>
    <w:bookmarkEnd w:id="205"/>
    <w:bookmarkStart w:name="z356" w:id="206"/>
    <w:p>
      <w:pPr>
        <w:spacing w:after="0"/>
        <w:ind w:left="0"/>
        <w:jc w:val="both"/>
      </w:pPr>
      <w:r>
        <w:rPr>
          <w:rFonts w:ascii="Times New Roman"/>
          <w:b w:val="false"/>
          <w:i w:val="false"/>
          <w:color w:val="000000"/>
          <w:sz w:val="28"/>
        </w:rPr>
        <w:t xml:space="preserve">
      3. Мүгедектігі бар баланы тәрбиелеп отырған және оның күтімін жүзеге асыратын ата-ананың және басқа да заңды өкілдердің мемлекеттік көмек алуға құқығы бар. </w:t>
      </w:r>
    </w:p>
    <w:bookmarkEnd w:id="206"/>
    <w:bookmarkStart w:name="z41" w:id="207"/>
    <w:p>
      <w:pPr>
        <w:spacing w:after="0"/>
        <w:ind w:left="0"/>
        <w:jc w:val="left"/>
      </w:pPr>
      <w:r>
        <w:rPr>
          <w:rFonts w:ascii="Times New Roman"/>
          <w:b/>
          <w:i w:val="false"/>
          <w:color w:val="000000"/>
        </w:rPr>
        <w:t xml:space="preserve"> 7-тарау. БАЛА ЖӘНЕ ҚОҒАМ</w:t>
      </w:r>
    </w:p>
    <w:bookmarkEnd w:id="207"/>
    <w:p>
      <w:pPr>
        <w:spacing w:after="0"/>
        <w:ind w:left="0"/>
        <w:jc w:val="both"/>
      </w:pPr>
      <w:r>
        <w:rPr>
          <w:rFonts w:ascii="Times New Roman"/>
          <w:b/>
          <w:i w:val="false"/>
          <w:color w:val="000000"/>
          <w:sz w:val="28"/>
        </w:rPr>
        <w:t xml:space="preserve">34-бап. Ұлттық және әлемдiк мәдениетке баулу </w:t>
      </w:r>
    </w:p>
    <w:p>
      <w:pPr>
        <w:spacing w:after="0"/>
        <w:ind w:left="0"/>
        <w:jc w:val="both"/>
      </w:pPr>
      <w:r>
        <w:rPr>
          <w:rFonts w:ascii="Times New Roman"/>
          <w:b w:val="false"/>
          <w:i w:val="false"/>
          <w:color w:val="000000"/>
          <w:sz w:val="28"/>
        </w:rPr>
        <w:t xml:space="preserve">
      1. Мемлекет балалардың Қазақстан халқының тарихымен, дәстүрлерiмен, рухани қазыналарымен және әлемдік мәдениет жетiстiктерiмен танысуына мүмкіндiк жасайды. </w:t>
      </w:r>
    </w:p>
    <w:bookmarkStart w:name="z168" w:id="208"/>
    <w:p>
      <w:pPr>
        <w:spacing w:after="0"/>
        <w:ind w:left="0"/>
        <w:jc w:val="both"/>
      </w:pPr>
      <w:r>
        <w:rPr>
          <w:rFonts w:ascii="Times New Roman"/>
          <w:b w:val="false"/>
          <w:i w:val="false"/>
          <w:color w:val="000000"/>
          <w:sz w:val="28"/>
        </w:rPr>
        <w:t xml:space="preserve">
      2. Мемлекет балалардың шығармашылық және ғылыми қабiлетiн дамыту үшiн ұйымдар құруды, кино және бейнефильмдер, теледидар және радио хабарларын шығаруды, балаларға арналған газеттер, журналдар, кiтаптар басып шығаруды көтермелейдi, Қазақстан Республикасының заңдарында белгiленген тәртiппен оларға қолжетiмдiлiктi қамтамасыз етедi. </w:t>
      </w:r>
    </w:p>
    <w:bookmarkEnd w:id="208"/>
    <w:bookmarkStart w:name="z169" w:id="209"/>
    <w:p>
      <w:pPr>
        <w:spacing w:after="0"/>
        <w:ind w:left="0"/>
        <w:jc w:val="both"/>
      </w:pPr>
      <w:r>
        <w:rPr>
          <w:rFonts w:ascii="Times New Roman"/>
          <w:b w:val="false"/>
          <w:i w:val="false"/>
          <w:color w:val="000000"/>
          <w:sz w:val="28"/>
        </w:rPr>
        <w:t>
      3. Порнографияны, қатыгездiк пен зорлық-зомбылықты дәрiптейтiн, дәстүрлі емес сексуалдық бағдарды, педофилияны насихаттайтын, адамның қадiр-қасиетiн қорлайтын, балаларға зиянды әсер ететiн және құқық бұзушылыққа ықпал ететiн масс-медианы, телекоммуникация желілерін, онлайн-платформаларды, әдебиеттi, ойын-сауық және басқа iс-шараларды пайдалану заң бойынша қудаланады.</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 енгізілді - ҚР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30.12.2025 </w:t>
      </w:r>
      <w:r>
        <w:rPr>
          <w:rFonts w:ascii="Times New Roman"/>
          <w:b w:val="false"/>
          <w:i w:val="false"/>
          <w:color w:val="000000"/>
          <w:sz w:val="28"/>
        </w:rPr>
        <w:t>№ 248-VIII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35-бап. Бала және дiн </w:t>
      </w:r>
    </w:p>
    <w:p>
      <w:pPr>
        <w:spacing w:after="0"/>
        <w:ind w:left="0"/>
        <w:jc w:val="both"/>
      </w:pPr>
      <w:r>
        <w:rPr>
          <w:rFonts w:ascii="Times New Roman"/>
          <w:b w:val="false"/>
          <w:i w:val="false"/>
          <w:color w:val="000000"/>
          <w:sz w:val="28"/>
        </w:rPr>
        <w:t xml:space="preserve">
      1. Мемлекет баланың ата-анасының немесе олардың орнындағы адамдардың дiни дүниетанымына негiзделген тәрбиеге араласпауға, бiлiм беру, тәрбиелеу, емдеу ұйымдарының және өзге де сол сияқты мекемелердiң шегiнен тыс жерлерде баланың қатысуымен дiни жоралардың жасалуына, аталған әрекеттер баланың өмiрi мен денсаулығына қатер төндiретiн, оның құқығын бұзатын және жауапкершiлiгiн шектейтiн жағдайларды қоспағанда, кепiлдiк бередi. </w:t>
      </w:r>
    </w:p>
    <w:bookmarkStart w:name="z170" w:id="210"/>
    <w:p>
      <w:pPr>
        <w:spacing w:after="0"/>
        <w:ind w:left="0"/>
        <w:jc w:val="both"/>
      </w:pPr>
      <w:r>
        <w:rPr>
          <w:rFonts w:ascii="Times New Roman"/>
          <w:b w:val="false"/>
          <w:i w:val="false"/>
          <w:color w:val="000000"/>
          <w:sz w:val="28"/>
        </w:rPr>
        <w:t xml:space="preserve">
      2. Кәмелеттiк жасқа толмаған балаларға қатысты дiни жоралар ата-анасының немесе олардың орнындағы адамдардың келiсiмiмен жасалады. Балаларды дiнге тарту жөнiндегi мәжбүрлеу шараларына жол берiлмейдi. </w:t>
      </w:r>
    </w:p>
    <w:bookmarkEnd w:id="210"/>
    <w:p>
      <w:pPr>
        <w:spacing w:after="0"/>
        <w:ind w:left="0"/>
        <w:jc w:val="both"/>
      </w:pPr>
      <w:r>
        <w:rPr>
          <w:rFonts w:ascii="Times New Roman"/>
          <w:b/>
          <w:i w:val="false"/>
          <w:color w:val="000000"/>
          <w:sz w:val="28"/>
        </w:rPr>
        <w:t xml:space="preserve">36-бап. Баланы әлеуметтiк ортаның терiс ықпалынан қорғау </w:t>
      </w:r>
    </w:p>
    <w:p>
      <w:pPr>
        <w:spacing w:after="0"/>
        <w:ind w:left="0"/>
        <w:jc w:val="both"/>
      </w:pPr>
      <w:r>
        <w:rPr>
          <w:rFonts w:ascii="Times New Roman"/>
          <w:b w:val="false"/>
          <w:i w:val="false"/>
          <w:color w:val="000000"/>
          <w:sz w:val="28"/>
        </w:rPr>
        <w:t xml:space="preserve">
      1. Мемлекеттiк органдар, жеке және заңды тұлғалар баланы оның денсаулығына, имандылық жағынан және рухани дамуына зиян келтiретiн әлеуметтiк ортаның, ақпараттың, насихат пен үгiттiң терiс ықпалынан қорғауға мiндеттi. </w:t>
      </w:r>
    </w:p>
    <w:bookmarkStart w:name="z171" w:id="211"/>
    <w:p>
      <w:pPr>
        <w:spacing w:after="0"/>
        <w:ind w:left="0"/>
        <w:jc w:val="both"/>
      </w:pPr>
      <w:r>
        <w:rPr>
          <w:rFonts w:ascii="Times New Roman"/>
          <w:b w:val="false"/>
          <w:i w:val="false"/>
          <w:color w:val="000000"/>
          <w:sz w:val="28"/>
        </w:rPr>
        <w:t xml:space="preserve">
      2. Салауатты өмiр салтын насихаттау мен балаға құқықтық бiлiм берудi мемлекет өз саясатының басым бағыттарының бiрi деп таниды. </w:t>
      </w:r>
    </w:p>
    <w:bookmarkEnd w:id="211"/>
    <w:bookmarkStart w:name="z172" w:id="212"/>
    <w:p>
      <w:pPr>
        <w:spacing w:after="0"/>
        <w:ind w:left="0"/>
        <w:jc w:val="both"/>
      </w:pPr>
      <w:r>
        <w:rPr>
          <w:rFonts w:ascii="Times New Roman"/>
          <w:b w:val="false"/>
          <w:i w:val="false"/>
          <w:color w:val="000000"/>
          <w:sz w:val="28"/>
        </w:rPr>
        <w:t xml:space="preserve">
      3. Қылмыстық құқық бұзушылықтың, зорлық-зомбылықтың немесе өзге де заңсыз әрекеттің салдарынан тән немесе жан жарақатын алған балаға денсаулығын қалпына келтіру және әлеуметтiк бейiмделу үшiн қажеттi көмек көрсетiлуге тиiс. </w:t>
      </w:r>
    </w:p>
    <w:bookmarkEnd w:id="212"/>
    <w:bookmarkStart w:name="z1" w:id="213"/>
    <w:p>
      <w:pPr>
        <w:spacing w:after="0"/>
        <w:ind w:left="0"/>
        <w:jc w:val="both"/>
      </w:pPr>
      <w:r>
        <w:rPr>
          <w:rFonts w:ascii="Times New Roman"/>
          <w:b w:val="false"/>
          <w:i w:val="false"/>
          <w:color w:val="000000"/>
          <w:sz w:val="28"/>
        </w:rPr>
        <w:t>
      4. Баланың заңды өкілдерінің ертіп жүруінсіз түнгі уақытта (сағат 22-ден таңғы 6-ға дейін) ойын-сауық мекемелерінде болуына, сол сияқты онда жіберілуіне тыйым салынады.</w:t>
      </w:r>
    </w:p>
    <w:bookmarkEnd w:id="213"/>
    <w:bookmarkStart w:name="z201" w:id="214"/>
    <w:p>
      <w:pPr>
        <w:spacing w:after="0"/>
        <w:ind w:left="0"/>
        <w:jc w:val="both"/>
      </w:pPr>
      <w:r>
        <w:rPr>
          <w:rFonts w:ascii="Times New Roman"/>
          <w:b w:val="false"/>
          <w:i w:val="false"/>
          <w:color w:val="000000"/>
          <w:sz w:val="28"/>
        </w:rPr>
        <w:t>
      5. Заңды өкiлдерi еріп жүрмеген баланың тұрғын жайынан тыс жерлерде сағат 23-тен таңғы 6-ға дейiн болуына тыйым салынады.</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 енгізілді - ҚР 2009.07.10 </w:t>
      </w:r>
      <w:r>
        <w:rPr>
          <w:rFonts w:ascii="Times New Roman"/>
          <w:b w:val="false"/>
          <w:i w:val="false"/>
          <w:color w:val="ff0000"/>
          <w:sz w:val="28"/>
        </w:rPr>
        <w:t>№ 176-IV</w:t>
      </w:r>
      <w:r>
        <w:rPr>
          <w:rFonts w:ascii="Times New Roman"/>
          <w:b w:val="false"/>
          <w:i w:val="false"/>
          <w:color w:val="ff0000"/>
          <w:sz w:val="28"/>
        </w:rPr>
        <w:t xml:space="preserve">, 2010.12.29 </w:t>
      </w:r>
      <w:r>
        <w:rPr>
          <w:rFonts w:ascii="Times New Roman"/>
          <w:b w:val="false"/>
          <w:i w:val="false"/>
          <w:color w:val="ff0000"/>
          <w:sz w:val="28"/>
        </w:rPr>
        <w:t>№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03.07.2014</w:t>
      </w:r>
      <w:r>
        <w:rPr>
          <w:rFonts w:ascii="Times New Roman"/>
          <w:b w:val="false"/>
          <w:i w:val="false"/>
          <w:color w:val="ff0000"/>
          <w:sz w:val="28"/>
        </w:rPr>
        <w:t xml:space="preserve"> № 227-V</w:t>
      </w:r>
      <w:r>
        <w:rPr>
          <w:rFonts w:ascii="Times New Roman"/>
          <w:b w:val="false"/>
          <w:i w:val="false"/>
          <w:color w:val="ff0000"/>
          <w:sz w:val="28"/>
        </w:rPr>
        <w:t xml:space="preserve"> (01.01.2015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37-бап. Баланы алкогольдi өнiмдер мен темекi бұйымдарының зиянды әсерiнен қорғау </w:t>
      </w:r>
    </w:p>
    <w:p>
      <w:pPr>
        <w:spacing w:after="0"/>
        <w:ind w:left="0"/>
        <w:jc w:val="both"/>
      </w:pPr>
      <w:r>
        <w:rPr>
          <w:rFonts w:ascii="Times New Roman"/>
          <w:b w:val="false"/>
          <w:i w:val="false"/>
          <w:color w:val="000000"/>
          <w:sz w:val="28"/>
        </w:rPr>
        <w:t xml:space="preserve">
      1. Баланың ата-анасы, басқа да заңды өкілдері, мемлекеттiк органдар, сондай-ақ баланы тәрбиелеу мен оған бiлiм беру функциясын жүзеге асыратын ұйымдар салауатты өмiр салтын және алкогольдi өнiмдер мен темекi бұйымдарының зиянды екенiн насихаттауға мiндеттi. </w:t>
      </w:r>
    </w:p>
    <w:bookmarkStart w:name="z173" w:id="215"/>
    <w:p>
      <w:pPr>
        <w:spacing w:after="0"/>
        <w:ind w:left="0"/>
        <w:jc w:val="both"/>
      </w:pPr>
      <w:r>
        <w:rPr>
          <w:rFonts w:ascii="Times New Roman"/>
          <w:b w:val="false"/>
          <w:i w:val="false"/>
          <w:color w:val="000000"/>
          <w:sz w:val="28"/>
        </w:rPr>
        <w:t xml:space="preserve">
      2. Балаға алкоголь өнімін, темекiнi және темекi бұйымдарын сатуға тыйым салынады. </w:t>
      </w:r>
    </w:p>
    <w:bookmarkEnd w:id="215"/>
    <w:bookmarkStart w:name="z174" w:id="216"/>
    <w:p>
      <w:pPr>
        <w:spacing w:after="0"/>
        <w:ind w:left="0"/>
        <w:jc w:val="both"/>
      </w:pPr>
      <w:r>
        <w:rPr>
          <w:rFonts w:ascii="Times New Roman"/>
          <w:b w:val="false"/>
          <w:i w:val="false"/>
          <w:color w:val="000000"/>
          <w:sz w:val="28"/>
        </w:rPr>
        <w:t xml:space="preserve">
      3. Алкогольдi өнiмдер мен темекi бұйымдарын өндiруде немесе сатуда бала еңбегiн пайдалануға тыйым салынады. </w:t>
      </w:r>
    </w:p>
    <w:bookmarkEnd w:id="216"/>
    <w:bookmarkStart w:name="z175" w:id="217"/>
    <w:p>
      <w:pPr>
        <w:spacing w:after="0"/>
        <w:ind w:left="0"/>
        <w:jc w:val="both"/>
      </w:pPr>
      <w:r>
        <w:rPr>
          <w:rFonts w:ascii="Times New Roman"/>
          <w:b w:val="false"/>
          <w:i w:val="false"/>
          <w:color w:val="000000"/>
          <w:sz w:val="28"/>
        </w:rPr>
        <w:t xml:space="preserve">
      4. Балалар тауарларын сататын сауда ұйымдарында және мәдениет мекемелерiнде, сондай-ақ балаларға арналған iс-шараларды жүргiзу кезiнде шылым шегуге, темекi бұйымдарын сатуға тыйым салынады. </w:t>
      </w:r>
    </w:p>
    <w:bookmarkEnd w:id="217"/>
    <w:bookmarkStart w:name="z176" w:id="218"/>
    <w:p>
      <w:pPr>
        <w:spacing w:after="0"/>
        <w:ind w:left="0"/>
        <w:jc w:val="both"/>
      </w:pPr>
      <w:r>
        <w:rPr>
          <w:rFonts w:ascii="Times New Roman"/>
          <w:b w:val="false"/>
          <w:i w:val="false"/>
          <w:color w:val="000000"/>
          <w:sz w:val="28"/>
        </w:rPr>
        <w:t>
      5. Денсаулық сақтау, білім беру ұйымдарының, дене шынықтыру-сауықтыру, спорттық және спорттық-техникалық құрылыстардың, мәдени-демалыс ұйымдарының ғимараттарында және аумақтарында алкоголь өнiмiн сақтауға және өткізуге тыйым салынады.</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Ескерту. 37-бапқа өзгеріс енгізілді - 18.06.2014</w:t>
      </w:r>
      <w:r>
        <w:rPr>
          <w:rFonts w:ascii="Times New Roman"/>
          <w:b w:val="false"/>
          <w:i w:val="false"/>
          <w:color w:val="ff0000"/>
          <w:sz w:val="28"/>
        </w:rPr>
        <w:t xml:space="preserve"> № 210-V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38-бап. Баланы психикаға белсенді әсер ететін заттардан, күштi әсер ететiн немесе улы заттардан қорғау</w:t>
      </w:r>
    </w:p>
    <w:bookmarkStart w:name="z302" w:id="219"/>
    <w:p>
      <w:pPr>
        <w:spacing w:after="0"/>
        <w:ind w:left="0"/>
        <w:jc w:val="both"/>
      </w:pPr>
      <w:r>
        <w:rPr>
          <w:rFonts w:ascii="Times New Roman"/>
          <w:b w:val="false"/>
          <w:i w:val="false"/>
          <w:color w:val="000000"/>
          <w:sz w:val="28"/>
        </w:rPr>
        <w:t>
      1. Бала психикаға белсенді әсер ететін заттарды, күштi әсер ететiн немесе улы заттарды медициналық емес мақсатта тұтынудан, оларды дайындаудан, сатудан немесе өзге де таратудан қорғалуға тиiс.</w:t>
      </w:r>
    </w:p>
    <w:bookmarkEnd w:id="219"/>
    <w:bookmarkStart w:name="z347" w:id="220"/>
    <w:p>
      <w:pPr>
        <w:spacing w:after="0"/>
        <w:ind w:left="0"/>
        <w:jc w:val="both"/>
      </w:pPr>
      <w:r>
        <w:rPr>
          <w:rFonts w:ascii="Times New Roman"/>
          <w:b w:val="false"/>
          <w:i w:val="false"/>
          <w:color w:val="000000"/>
          <w:sz w:val="28"/>
        </w:rPr>
        <w:t>
      2. Баланы психикаға белсенді әсер ететін заттарды медициналық емес мақсатта тұтынуға тартқаны үшiн Қазақстан Республикасының заңдарында белгiленген жауаптылық шаралары қолданылады.</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 жаңа редакцияда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39-бап. Балаларды денсаулығы мен дамуына зардабын тигізетін ақпараттан қорғау</w:t>
      </w:r>
    </w:p>
    <w:p>
      <w:pPr>
        <w:spacing w:after="0"/>
        <w:ind w:left="0"/>
        <w:jc w:val="both"/>
      </w:pPr>
      <w:r>
        <w:rPr>
          <w:rFonts w:ascii="Times New Roman"/>
          <w:b w:val="false"/>
          <w:i w:val="false"/>
          <w:color w:val="ff0000"/>
          <w:sz w:val="28"/>
        </w:rPr>
        <w:t xml:space="preserve">
      Ескерту. 39-баптың тақырыбы жаңа редакцияда - ҚР 02.07.2018 </w:t>
      </w:r>
      <w:r>
        <w:rPr>
          <w:rFonts w:ascii="Times New Roman"/>
          <w:b w:val="false"/>
          <w:i w:val="false"/>
          <w:color w:val="ff0000"/>
          <w:sz w:val="28"/>
        </w:rPr>
        <w:t>№ 170-VI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p>
    <w:p>
      <w:pPr>
        <w:spacing w:after="0"/>
        <w:ind w:left="0"/>
        <w:jc w:val="both"/>
      </w:pPr>
      <w:r>
        <w:rPr>
          <w:rFonts w:ascii="Times New Roman"/>
          <w:b w:val="false"/>
          <w:i w:val="false"/>
          <w:color w:val="000000"/>
          <w:sz w:val="28"/>
        </w:rPr>
        <w:t>
      1. Балаларға арнап нәсілдік, ұлттық, әлеуметтік және діни өшпенділікті қоздыруға бағытталған, тектік-топтық ерекшелікті, соғысты, терроризмді насихаттайтын, Қазақстан Республикасының конституциялық құрылысын күштеп өзгертуге және аумақтық тұтастығын бұзуға шақыру, порнография бар, дәстүрлі емес сексуалдық бағдарды, педофилияны насихаттайтын, балалардың денсаулығы мен дамуына зардабын тигізетін, сондай-ақ баланың рухани және имандылық тұрғысынан дамуына өзгеше түрде нұқсан келтіретін ойыншықтарды және ақпараттық өнімді көрсетуді, сатуды, сыйға тартуды, көбейтуді, прокаттауды және таратуды жүзеге асыруға тыйым салынады.</w:t>
      </w:r>
    </w:p>
    <w:p>
      <w:pPr>
        <w:spacing w:after="0"/>
        <w:ind w:left="0"/>
        <w:jc w:val="both"/>
      </w:pPr>
      <w:r>
        <w:rPr>
          <w:rFonts w:ascii="Times New Roman"/>
          <w:b w:val="false"/>
          <w:i w:val="false"/>
          <w:color w:val="000000"/>
          <w:sz w:val="28"/>
        </w:rPr>
        <w:t>
      Педофилияны насихаттау деп қоғамдық оң пікірді қалыптастыру мақсатында жария түрде немесе масс-медиа, телекоммуникация желілері немесе онлайн-платформалар пайдаланыла отырып жасалған, оның ішінде адамдардың белгісіз тобы үшін әдейі бұрмаланған педофилия және (немесе) оған бейілділік туралы ақпаратты тарату түсініледі.</w:t>
      </w:r>
    </w:p>
    <w:p>
      <w:pPr>
        <w:spacing w:after="0"/>
        <w:ind w:left="0"/>
        <w:jc w:val="both"/>
      </w:pPr>
      <w:r>
        <w:rPr>
          <w:rFonts w:ascii="Times New Roman"/>
          <w:b w:val="false"/>
          <w:i w:val="false"/>
          <w:color w:val="000000"/>
          <w:sz w:val="28"/>
        </w:rPr>
        <w:t>
      Дәстүрлі емес сексуалдық бағдарды насихаттау деп қоғамдық оң пікірді қалыптастыру мақсатында жария түрде немесе масс-медиа, телекоммуникация желілері немесе онлайн-платформалар пайдаланыла отырып жасалған, оның ішінде адамдардың белгісіз тобы үшін әдейі бұрмаланған дәстүрлі емес сексуалдық бағдар және (немесе) оған бейілділік туралы ақпаратты тарату түсініледі.</w:t>
      </w:r>
    </w:p>
    <w:bookmarkStart w:name="z178" w:id="221"/>
    <w:p>
      <w:pPr>
        <w:spacing w:after="0"/>
        <w:ind w:left="0"/>
        <w:jc w:val="both"/>
      </w:pPr>
      <w:r>
        <w:rPr>
          <w:rFonts w:ascii="Times New Roman"/>
          <w:b w:val="false"/>
          <w:i w:val="false"/>
          <w:color w:val="000000"/>
          <w:sz w:val="28"/>
        </w:rPr>
        <w:t>
       2. Осы баптың 1-тармағында аталған әрекеттердiң жасалғаны үшiн Қазақстан Республикасының заңдарында белгiленген жауаптылық шаралары қолданылады.</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өзгерістер енгізілді - ҚР 2010.11.23 </w:t>
      </w:r>
      <w:r>
        <w:rPr>
          <w:rFonts w:ascii="Times New Roman"/>
          <w:b w:val="false"/>
          <w:i w:val="false"/>
          <w:color w:val="ff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ff0000"/>
          <w:sz w:val="28"/>
        </w:rPr>
        <w:t>№ 170-VI</w:t>
      </w:r>
      <w:r>
        <w:rPr>
          <w:rFonts w:ascii="Times New Roman"/>
          <w:b w:val="false"/>
          <w:i w:val="false"/>
          <w:color w:val="ff0000"/>
          <w:sz w:val="28"/>
        </w:rPr>
        <w:t xml:space="preserve"> (алғашқы ресми жарияланған күнінен кейін алты ай өткен соң қолданысқа енгізіледі); 30.12.2025 </w:t>
      </w:r>
      <w:r>
        <w:rPr>
          <w:rFonts w:ascii="Times New Roman"/>
          <w:b w:val="false"/>
          <w:i w:val="false"/>
          <w:color w:val="000000"/>
          <w:sz w:val="28"/>
        </w:rPr>
        <w:t>№ 248-VIII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39-1-бап. Балаларға, он сегіз жасқа дейінгі адамдарға тыйым салынған ақпаратты қамтитын ақпараттық өнімнің таратылуын, сондай-ақ кәмелетке толмағандардың ойын-сауық мекемелерінде болу тәртібін мемлекеттік бақылау</w:t>
      </w:r>
    </w:p>
    <w:bookmarkStart w:name="z400" w:id="222"/>
    <w:p>
      <w:pPr>
        <w:spacing w:after="0"/>
        <w:ind w:left="0"/>
        <w:jc w:val="both"/>
      </w:pPr>
      <w:r>
        <w:rPr>
          <w:rFonts w:ascii="Times New Roman"/>
          <w:b w:val="false"/>
          <w:i w:val="false"/>
          <w:color w:val="000000"/>
          <w:sz w:val="28"/>
        </w:rPr>
        <w:t xml:space="preserve">
      1. Балаларға, он сегіз жасқа дейінгі адамдарға тыйым салынған ақпаратты қамтитын ақпараттық өнімнің таратылуын, сондай-ақ кәмелетке толмағандардың ойын-сауық мекемелерінде болу тәртібін мемлекеттік бақылау бақылау субъектісіне (объектісіне) бару арқылы тексеру нысанында жүзеге асырылады. </w:t>
      </w:r>
    </w:p>
    <w:bookmarkEnd w:id="222"/>
    <w:bookmarkStart w:name="z401" w:id="223"/>
    <w:p>
      <w:pPr>
        <w:spacing w:after="0"/>
        <w:ind w:left="0"/>
        <w:jc w:val="both"/>
      </w:pPr>
      <w:r>
        <w:rPr>
          <w:rFonts w:ascii="Times New Roman"/>
          <w:b w:val="false"/>
          <w:i w:val="false"/>
          <w:color w:val="000000"/>
          <w:sz w:val="28"/>
        </w:rPr>
        <w:t xml:space="preserve">
      2. Балаларға, он сегіз жасқа дейінгі адамдарға тыйым салынған ақпаратты қамтитын ақпараттық өнімнің таратылуын, сондай-ақ кәмелетке толмағандардың ойын-сауық мекемелерінде болу тәртібін мемлекеттік бақылауды Қазақстан Республикасы ішкі істер органдарының (бұдан әрі – ішкі істер органдары) лауазымды адамдары бақылау субъектілеріне (объектілеріне) бару арқылы жүзеге асырады. </w:t>
      </w:r>
    </w:p>
    <w:bookmarkEnd w:id="223"/>
    <w:bookmarkStart w:name="z402" w:id="224"/>
    <w:p>
      <w:pPr>
        <w:spacing w:after="0"/>
        <w:ind w:left="0"/>
        <w:jc w:val="both"/>
      </w:pPr>
      <w:r>
        <w:rPr>
          <w:rFonts w:ascii="Times New Roman"/>
          <w:b w:val="false"/>
          <w:i w:val="false"/>
          <w:color w:val="000000"/>
          <w:sz w:val="28"/>
        </w:rPr>
        <w:t>
      3. Тексеру бұзушылықтардың жолын кесу және (немесе) олардың жасалу мән-жайларын анықтау қажеттілігімен (демалыс, мереке күндері немесе тәуліктің түнгі уақытында) байланысты болатын жағдайларды қоспағанда, бақылау субъектісіне (объектісіне) бару арқылы тексеру бақылау субъектісінің (объектісінің) ішкі еңбек тәртібі қағидаларында белгіленген жұмыс уақытында жүзеге асырылады.</w:t>
      </w:r>
    </w:p>
    <w:bookmarkEnd w:id="224"/>
    <w:bookmarkStart w:name="z403" w:id="225"/>
    <w:p>
      <w:pPr>
        <w:spacing w:after="0"/>
        <w:ind w:left="0"/>
        <w:jc w:val="both"/>
      </w:pPr>
      <w:r>
        <w:rPr>
          <w:rFonts w:ascii="Times New Roman"/>
          <w:b w:val="false"/>
          <w:i w:val="false"/>
          <w:color w:val="000000"/>
          <w:sz w:val="28"/>
        </w:rPr>
        <w:t>
      4. Балаларға, он сегіз жасқа дейінгі адамдарға тыйым салынған ақпаратты қамтитын ақпараттық өнімді тарату фактілері бойынша, сондай-ақ кәмелетке толмағандардың ойын-сауық мекемелерінде болу тәртібі бойынша бақылау субъектісіне (объектісіне) бару арқылы тексеру жүргізу:</w:t>
      </w:r>
    </w:p>
    <w:bookmarkEnd w:id="225"/>
    <w:p>
      <w:pPr>
        <w:spacing w:after="0"/>
        <w:ind w:left="0"/>
        <w:jc w:val="both"/>
      </w:pPr>
      <w:r>
        <w:rPr>
          <w:rFonts w:ascii="Times New Roman"/>
          <w:b w:val="false"/>
          <w:i w:val="false"/>
          <w:color w:val="000000"/>
          <w:sz w:val="28"/>
        </w:rPr>
        <w:t>
      1) жеке және заңды тұлғалардың жолданымдарынан белгілі болған бұқаралық ақпарат құралдарындағы жарияланымдар;</w:t>
      </w:r>
    </w:p>
    <w:p>
      <w:pPr>
        <w:spacing w:after="0"/>
        <w:ind w:left="0"/>
        <w:jc w:val="both"/>
      </w:pPr>
      <w:r>
        <w:rPr>
          <w:rFonts w:ascii="Times New Roman"/>
          <w:b w:val="false"/>
          <w:i w:val="false"/>
          <w:color w:val="000000"/>
          <w:sz w:val="28"/>
        </w:rPr>
        <w:t>
      2) ішкі істер органдары жүргізетін жедел-профилактикалық іс-шаралар;</w:t>
      </w:r>
    </w:p>
    <w:p>
      <w:pPr>
        <w:spacing w:after="0"/>
        <w:ind w:left="0"/>
        <w:jc w:val="both"/>
      </w:pPr>
      <w:r>
        <w:rPr>
          <w:rFonts w:ascii="Times New Roman"/>
          <w:b w:val="false"/>
          <w:i w:val="false"/>
          <w:color w:val="000000"/>
          <w:sz w:val="28"/>
        </w:rPr>
        <w:t>
      3) ішкі істер органдары қызметкерлерінің бұзушылықты тікелей көріп-білуі негізінде жүзеге асырылады.</w:t>
      </w:r>
    </w:p>
    <w:bookmarkStart w:name="z404" w:id="226"/>
    <w:p>
      <w:pPr>
        <w:spacing w:after="0"/>
        <w:ind w:left="0"/>
        <w:jc w:val="both"/>
      </w:pPr>
      <w:r>
        <w:rPr>
          <w:rFonts w:ascii="Times New Roman"/>
          <w:b w:val="false"/>
          <w:i w:val="false"/>
          <w:color w:val="000000"/>
          <w:sz w:val="28"/>
        </w:rPr>
        <w:t>
      5. Бақылау субъектісіне (объектісіне) бару арқылы тексеру бақылау субъектілерін (объектілерін) алдын ала хабардар етпестен және тексеруді тағайындау туралы актіні тіркеместен жүргізіледі.</w:t>
      </w:r>
    </w:p>
    <w:bookmarkEnd w:id="226"/>
    <w:bookmarkStart w:name="z405" w:id="227"/>
    <w:p>
      <w:pPr>
        <w:spacing w:after="0"/>
        <w:ind w:left="0"/>
        <w:jc w:val="both"/>
      </w:pPr>
      <w:r>
        <w:rPr>
          <w:rFonts w:ascii="Times New Roman"/>
          <w:b w:val="false"/>
          <w:i w:val="false"/>
          <w:color w:val="000000"/>
          <w:sz w:val="28"/>
        </w:rPr>
        <w:t>
      6. Ішкі істер органдары лауазымды адамдарының бақылау субъектісіне (объектісіне) бару арқылы тексеру жүргізу кезінде:</w:t>
      </w:r>
    </w:p>
    <w:bookmarkEnd w:id="227"/>
    <w:p>
      <w:pPr>
        <w:spacing w:after="0"/>
        <w:ind w:left="0"/>
        <w:jc w:val="both"/>
      </w:pPr>
      <w:r>
        <w:rPr>
          <w:rFonts w:ascii="Times New Roman"/>
          <w:b w:val="false"/>
          <w:i w:val="false"/>
          <w:color w:val="000000"/>
          <w:sz w:val="28"/>
        </w:rPr>
        <w:t>
      1) бақылау субъектісінің (объектісінің) аумағына және үй-жайларына кедергісіз кіруге;</w:t>
      </w:r>
    </w:p>
    <w:p>
      <w:pPr>
        <w:spacing w:after="0"/>
        <w:ind w:left="0"/>
        <w:jc w:val="both"/>
      </w:pPr>
      <w:r>
        <w:rPr>
          <w:rFonts w:ascii="Times New Roman"/>
          <w:b w:val="false"/>
          <w:i w:val="false"/>
          <w:color w:val="000000"/>
          <w:sz w:val="28"/>
        </w:rPr>
        <w:t>
      2) Қазақстан Республикасының мемлекеттік құпиялар және заңмен қорғалатын өзге де құпия туралы талаптарын сақтай отырып, бақылау субъектісіне (объектісіне) бару арқылы тексеру материалдарына қоса тіркеу үшін қағаз және электрондық жеткізгіштердегі құжаттарды (мәліметтерді) не олардың көшірмелерін алуға;</w:t>
      </w:r>
    </w:p>
    <w:p>
      <w:pPr>
        <w:spacing w:after="0"/>
        <w:ind w:left="0"/>
        <w:jc w:val="both"/>
      </w:pPr>
      <w:r>
        <w:rPr>
          <w:rFonts w:ascii="Times New Roman"/>
          <w:b w:val="false"/>
          <w:i w:val="false"/>
          <w:color w:val="000000"/>
          <w:sz w:val="28"/>
        </w:rPr>
        <w:t>
      3) аудио-, фото- және бейнетүсірілімді жүзеге асыруға;</w:t>
      </w:r>
    </w:p>
    <w:p>
      <w:pPr>
        <w:spacing w:after="0"/>
        <w:ind w:left="0"/>
        <w:jc w:val="both"/>
      </w:pPr>
      <w:r>
        <w:rPr>
          <w:rFonts w:ascii="Times New Roman"/>
          <w:b w:val="false"/>
          <w:i w:val="false"/>
          <w:color w:val="000000"/>
          <w:sz w:val="28"/>
        </w:rPr>
        <w:t xml:space="preserve">
      4) мемлекеттік органдардың, ведомстволық бағыныстағы және өзге де ұйымдардың мамандарын, консультанттарын және сарапшыларын тартуға құқығы бар. </w:t>
      </w:r>
    </w:p>
    <w:bookmarkStart w:name="z406" w:id="228"/>
    <w:p>
      <w:pPr>
        <w:spacing w:after="0"/>
        <w:ind w:left="0"/>
        <w:jc w:val="both"/>
      </w:pPr>
      <w:r>
        <w:rPr>
          <w:rFonts w:ascii="Times New Roman"/>
          <w:b w:val="false"/>
          <w:i w:val="false"/>
          <w:color w:val="000000"/>
          <w:sz w:val="28"/>
        </w:rPr>
        <w:t xml:space="preserve">
      7. Ішкі істер органдарының лауазымды адамдары бақылау субъектісіне (объектісіне) бару арқылы тексеру жүргізу кезінде: </w:t>
      </w:r>
    </w:p>
    <w:bookmarkEnd w:id="228"/>
    <w:p>
      <w:pPr>
        <w:spacing w:after="0"/>
        <w:ind w:left="0"/>
        <w:jc w:val="both"/>
      </w:pPr>
      <w:r>
        <w:rPr>
          <w:rFonts w:ascii="Times New Roman"/>
          <w:b w:val="false"/>
          <w:i w:val="false"/>
          <w:color w:val="000000"/>
          <w:sz w:val="28"/>
        </w:rPr>
        <w:t>
      1) қызметтік куәлікті көрсетуге;</w:t>
      </w:r>
    </w:p>
    <w:p>
      <w:pPr>
        <w:spacing w:after="0"/>
        <w:ind w:left="0"/>
        <w:jc w:val="both"/>
      </w:pPr>
      <w:r>
        <w:rPr>
          <w:rFonts w:ascii="Times New Roman"/>
          <w:b w:val="false"/>
          <w:i w:val="false"/>
          <w:color w:val="000000"/>
          <w:sz w:val="28"/>
        </w:rPr>
        <w:t xml:space="preserve">
      2) Қазақстан Республикасының заңнамасын, бақылау субъектілерінің құқықтары мен заңды мүдделерін сақтауға; </w:t>
      </w:r>
    </w:p>
    <w:p>
      <w:pPr>
        <w:spacing w:after="0"/>
        <w:ind w:left="0"/>
        <w:jc w:val="both"/>
      </w:pPr>
      <w:r>
        <w:rPr>
          <w:rFonts w:ascii="Times New Roman"/>
          <w:b w:val="false"/>
          <w:i w:val="false"/>
          <w:color w:val="000000"/>
          <w:sz w:val="28"/>
        </w:rPr>
        <w:t xml:space="preserve">
      3) бақылау субъектісіне (объектісіне) бару арқылы тексеру жүргізу кезеңінде бақылау субъектілерінің (объектілерінің) белгіленген жұмыс режиміне кедергі келтірмеуге; </w:t>
      </w:r>
    </w:p>
    <w:p>
      <w:pPr>
        <w:spacing w:after="0"/>
        <w:ind w:left="0"/>
        <w:jc w:val="both"/>
      </w:pPr>
      <w:r>
        <w:rPr>
          <w:rFonts w:ascii="Times New Roman"/>
          <w:b w:val="false"/>
          <w:i w:val="false"/>
          <w:color w:val="000000"/>
          <w:sz w:val="28"/>
        </w:rPr>
        <w:t xml:space="preserve">
      4) бақылау субъектісіне не оның уәкілетті өкіліне бақылау субъектісіне (объектісіне) бару арқылы тексеру жүргізу кезінде қатысуға кедергі келтірмеуге, тексеру нысанына жататын мәселелер бойынша түсініктемелер беруге; </w:t>
      </w:r>
    </w:p>
    <w:p>
      <w:pPr>
        <w:spacing w:after="0"/>
        <w:ind w:left="0"/>
        <w:jc w:val="both"/>
      </w:pPr>
      <w:r>
        <w:rPr>
          <w:rFonts w:ascii="Times New Roman"/>
          <w:b w:val="false"/>
          <w:i w:val="false"/>
          <w:color w:val="000000"/>
          <w:sz w:val="28"/>
        </w:rPr>
        <w:t xml:space="preserve">
      5) бақылау субъектісіне (объектісіне) бару арқылы тексеру жүргізу кезінде бақылау субъектісіне тексеру нысанасына қатысты қажетті ақпаратты ұсынуға міндетті. </w:t>
      </w:r>
    </w:p>
    <w:bookmarkStart w:name="z407" w:id="229"/>
    <w:p>
      <w:pPr>
        <w:spacing w:after="0"/>
        <w:ind w:left="0"/>
        <w:jc w:val="both"/>
      </w:pPr>
      <w:r>
        <w:rPr>
          <w:rFonts w:ascii="Times New Roman"/>
          <w:b w:val="false"/>
          <w:i w:val="false"/>
          <w:color w:val="000000"/>
          <w:sz w:val="28"/>
        </w:rPr>
        <w:t xml:space="preserve">
      8. Бақылау субъектілері: </w:t>
      </w:r>
    </w:p>
    <w:bookmarkEnd w:id="229"/>
    <w:p>
      <w:pPr>
        <w:spacing w:after="0"/>
        <w:ind w:left="0"/>
        <w:jc w:val="both"/>
      </w:pPr>
      <w:r>
        <w:rPr>
          <w:rFonts w:ascii="Times New Roman"/>
          <w:b w:val="false"/>
          <w:i w:val="false"/>
          <w:color w:val="000000"/>
          <w:sz w:val="28"/>
        </w:rPr>
        <w:t>
      1) егер мәліметтер жүргізілетін бақылау субъектісіне (объектісіне) бару арқылы тексеру нысанасына немесе тексеруді тағайындау туралы актіде көрсетілген кезеңдерге жатпаса, оларды ұсынбауға;</w:t>
      </w:r>
    </w:p>
    <w:p>
      <w:pPr>
        <w:spacing w:after="0"/>
        <w:ind w:left="0"/>
        <w:jc w:val="both"/>
      </w:pPr>
      <w:r>
        <w:rPr>
          <w:rFonts w:ascii="Times New Roman"/>
          <w:b w:val="false"/>
          <w:i w:val="false"/>
          <w:color w:val="000000"/>
          <w:sz w:val="28"/>
        </w:rPr>
        <w:t>
      2) бақылау субъектісіне (объектісіне) бару арқылы тексеру нәтижелері туралы актіге Қазақстан Республикасының заңнамасында белгіленген тәртіппен шағым жасауға;</w:t>
      </w:r>
    </w:p>
    <w:p>
      <w:pPr>
        <w:spacing w:after="0"/>
        <w:ind w:left="0"/>
        <w:jc w:val="both"/>
      </w:pPr>
      <w:r>
        <w:rPr>
          <w:rFonts w:ascii="Times New Roman"/>
          <w:b w:val="false"/>
          <w:i w:val="false"/>
          <w:color w:val="000000"/>
          <w:sz w:val="28"/>
        </w:rPr>
        <w:t>
      3) қызметтік куәлігі болмаған жағдайда, тексеру жүргізу үшін келген Қазақстан Республикасы ішкі істер органдарының қызметкерін (қызметкерлерін) тексеруге жібермеуге;</w:t>
      </w:r>
    </w:p>
    <w:p>
      <w:pPr>
        <w:spacing w:after="0"/>
        <w:ind w:left="0"/>
        <w:jc w:val="both"/>
      </w:pPr>
      <w:r>
        <w:rPr>
          <w:rFonts w:ascii="Times New Roman"/>
          <w:b w:val="false"/>
          <w:i w:val="false"/>
          <w:color w:val="000000"/>
          <w:sz w:val="28"/>
        </w:rPr>
        <w:t>
      4) өз құқықтары мен заңды мүдделерін қорғау, сондай-ақ оның қызметіне кедергі келтірместен ішкі істер органдары лауазымды адамының жекелеген іс-әрекеттерін аудио-, фото- және бейнетүсіруді жүзеге асыруы мақсатында тексеруге қатысуға үшінші тұлғаларды тартуға құқылы.</w:t>
      </w:r>
    </w:p>
    <w:bookmarkStart w:name="z408" w:id="230"/>
    <w:p>
      <w:pPr>
        <w:spacing w:after="0"/>
        <w:ind w:left="0"/>
        <w:jc w:val="both"/>
      </w:pPr>
      <w:r>
        <w:rPr>
          <w:rFonts w:ascii="Times New Roman"/>
          <w:b w:val="false"/>
          <w:i w:val="false"/>
          <w:color w:val="000000"/>
          <w:sz w:val="28"/>
        </w:rPr>
        <w:t>
      9. Бақылау субъектілері:</w:t>
      </w:r>
    </w:p>
    <w:bookmarkEnd w:id="230"/>
    <w:p>
      <w:pPr>
        <w:spacing w:after="0"/>
        <w:ind w:left="0"/>
        <w:jc w:val="both"/>
      </w:pPr>
      <w:r>
        <w:rPr>
          <w:rFonts w:ascii="Times New Roman"/>
          <w:b w:val="false"/>
          <w:i w:val="false"/>
          <w:color w:val="000000"/>
          <w:sz w:val="28"/>
        </w:rPr>
        <w:t>
      1) ішкі істер органдары лауазымды адамдарының бақылау субъектісіне (объектісіне) бару арқылы тексеру жүргізу үшін өз аумағына және үй-жайларға кедергісіз кіруін қамтамасыз етуге;</w:t>
      </w:r>
    </w:p>
    <w:p>
      <w:pPr>
        <w:spacing w:after="0"/>
        <w:ind w:left="0"/>
        <w:jc w:val="both"/>
      </w:pPr>
      <w:r>
        <w:rPr>
          <w:rFonts w:ascii="Times New Roman"/>
          <w:b w:val="false"/>
          <w:i w:val="false"/>
          <w:color w:val="000000"/>
          <w:sz w:val="28"/>
        </w:rPr>
        <w:t>
      2) Қазақстан Республикасының мемлекеттік құпиялар және заңмен қорғалатын өзге де құпия туралы талаптарын сақтай отырып, бақылау субъектісіне (объектісіне) бару арқылы тексеру материалдарына қоса тіркеу үшін ішкі істер органдарының лауазымды адамдарына қағаз және электрондық жеткізгіштердегі құжаттарды (мәліметтерді) не олардың көшірмелерін ұсынуға;</w:t>
      </w:r>
    </w:p>
    <w:p>
      <w:pPr>
        <w:spacing w:after="0"/>
        <w:ind w:left="0"/>
        <w:jc w:val="both"/>
      </w:pPr>
      <w:r>
        <w:rPr>
          <w:rFonts w:ascii="Times New Roman"/>
          <w:b w:val="false"/>
          <w:i w:val="false"/>
          <w:color w:val="000000"/>
          <w:sz w:val="28"/>
        </w:rPr>
        <w:t xml:space="preserve">
      3) тексеру аяқталған күні тексеру нәтижелері туралы актіні алғандығы туралы белгі қоюға міндетті. </w:t>
      </w:r>
    </w:p>
    <w:bookmarkStart w:name="z409" w:id="231"/>
    <w:p>
      <w:pPr>
        <w:spacing w:after="0"/>
        <w:ind w:left="0"/>
        <w:jc w:val="both"/>
      </w:pPr>
      <w:r>
        <w:rPr>
          <w:rFonts w:ascii="Times New Roman"/>
          <w:b w:val="false"/>
          <w:i w:val="false"/>
          <w:color w:val="000000"/>
          <w:sz w:val="28"/>
        </w:rPr>
        <w:t>
      10. Бақылау субъектісіне (объектісіне) бару арқылы тексеру нәтижелері бойынша балаларға, он сегіз жасқа дейінгі адамдарға тыйым салынған ақпаратты қамтитын ақпараттық өнімнің таралу, сондай-ақ кәмелетке толмағандардың ойын-сауық мекемелерінде болу тәртібін бұзу фактісі расталған кезде бақылау субъектісіне (объектісіне) бару арқылы тексеру нәтижелері туралы акт жасалады, бақылау субъектісіне қатысты Қазақстан Республикасының Әкімшілік құқық бұзушылық туралы кодексіне сәйкес әкімшілік жауаптылыққа тарту жөнінде шаралар қабылданады.</w:t>
      </w:r>
    </w:p>
    <w:bookmarkEnd w:id="231"/>
    <w:bookmarkStart w:name="z410" w:id="232"/>
    <w:p>
      <w:pPr>
        <w:spacing w:after="0"/>
        <w:ind w:left="0"/>
        <w:jc w:val="both"/>
      </w:pPr>
      <w:r>
        <w:rPr>
          <w:rFonts w:ascii="Times New Roman"/>
          <w:b w:val="false"/>
          <w:i w:val="false"/>
          <w:color w:val="000000"/>
          <w:sz w:val="28"/>
        </w:rPr>
        <w:t>
      11. Бақылау субъектісіне (объектісіне) бару арқылы тексеру нәтижелері туралы актінің бірінші данасы электрондық нысанда өз құзыреті шегінде мемлекеттік құқықтық статистика және арнайы есепке алу саласындағы қызметті жүзеге асыратын мемлекеттік органға тапсырылады, екінші данасы танысу және анықталған бұзушылықтарды жою жөнінде шаралар қабылдау үшін бақылау субъектісіне (заңды тұлғаның басшысына не оның уәкілетті адамына, жеке тұлғаға) қолын қойғыза отырып қағаз жеткізгіште немесе электрондық нысанда беріледі, үшіншісі ішкі істер органдарында қалады. Бақылау субъектісіне (объектісіне) бару арқылы тексеру нәтижелері туралы акті табыс етілген күннен бастап бұзушылықты жою мерзімі есептеледі.</w:t>
      </w:r>
    </w:p>
    <w:bookmarkEnd w:id="232"/>
    <w:bookmarkStart w:name="z411" w:id="233"/>
    <w:p>
      <w:pPr>
        <w:spacing w:after="0"/>
        <w:ind w:left="0"/>
        <w:jc w:val="both"/>
      </w:pPr>
      <w:r>
        <w:rPr>
          <w:rFonts w:ascii="Times New Roman"/>
          <w:b w:val="false"/>
          <w:i w:val="false"/>
          <w:color w:val="000000"/>
          <w:sz w:val="28"/>
        </w:rPr>
        <w:t>
      12. Төменде санамаланған тәсілдердің бірімен жіберілген бақылау субъектісіне (объектісіне) бару арқылы тексеру нәтижелері туралы акт мынадай жағдайларда:</w:t>
      </w:r>
    </w:p>
    <w:bookmarkEnd w:id="233"/>
    <w:p>
      <w:pPr>
        <w:spacing w:after="0"/>
        <w:ind w:left="0"/>
        <w:jc w:val="both"/>
      </w:pPr>
      <w:r>
        <w:rPr>
          <w:rFonts w:ascii="Times New Roman"/>
          <w:b w:val="false"/>
          <w:i w:val="false"/>
          <w:color w:val="000000"/>
          <w:sz w:val="28"/>
        </w:rPr>
        <w:t>
      1) қолма-қол – актіде алынғандығы туралы белгі қойылған күннен бастап;</w:t>
      </w:r>
    </w:p>
    <w:p>
      <w:pPr>
        <w:spacing w:after="0"/>
        <w:ind w:left="0"/>
        <w:jc w:val="both"/>
      </w:pPr>
      <w:r>
        <w:rPr>
          <w:rFonts w:ascii="Times New Roman"/>
          <w:b w:val="false"/>
          <w:i w:val="false"/>
          <w:color w:val="000000"/>
          <w:sz w:val="28"/>
        </w:rPr>
        <w:t>
      2) поштамен – хабарламасы бар тапсырысты хатпен;</w:t>
      </w:r>
    </w:p>
    <w:p>
      <w:pPr>
        <w:spacing w:after="0"/>
        <w:ind w:left="0"/>
        <w:jc w:val="both"/>
      </w:pPr>
      <w:r>
        <w:rPr>
          <w:rFonts w:ascii="Times New Roman"/>
          <w:b w:val="false"/>
          <w:i w:val="false"/>
          <w:color w:val="000000"/>
          <w:sz w:val="28"/>
        </w:rPr>
        <w:t>
      3) электрондық тәсілмен – ішкі істер органы, егер бақылау субъектісі бұрын мұндай мекенжайды ұсынған болса, бақылау субъектісінің электрондық мекенжайына жіберген күннен бастап табыс етілді деп есептеледі.</w:t>
      </w:r>
    </w:p>
    <w:bookmarkStart w:name="z412" w:id="234"/>
    <w:p>
      <w:pPr>
        <w:spacing w:after="0"/>
        <w:ind w:left="0"/>
        <w:jc w:val="both"/>
      </w:pPr>
      <w:r>
        <w:rPr>
          <w:rFonts w:ascii="Times New Roman"/>
          <w:b w:val="false"/>
          <w:i w:val="false"/>
          <w:color w:val="000000"/>
          <w:sz w:val="28"/>
        </w:rPr>
        <w:t>
      13. Бақылау субъектісіне (объектісіне) бару арқылы тексеру жүргізу мерзімі алдағы жұмыстардың көлемін, қойылған міндеттерді ескере отырып белгіленеді және бес жұмыс күнінен аспауға тиіс.</w:t>
      </w:r>
    </w:p>
    <w:bookmarkEnd w:id="234"/>
    <w:bookmarkStart w:name="z413" w:id="235"/>
    <w:p>
      <w:pPr>
        <w:spacing w:after="0"/>
        <w:ind w:left="0"/>
        <w:jc w:val="both"/>
      </w:pPr>
      <w:r>
        <w:rPr>
          <w:rFonts w:ascii="Times New Roman"/>
          <w:b w:val="false"/>
          <w:i w:val="false"/>
          <w:color w:val="000000"/>
          <w:sz w:val="28"/>
        </w:rPr>
        <w:t>
      14. Бақылау субъектісіне (объектісіне) бару арқылы тексеру нәтижелері туралы актіде көрсетілген анықталған бұзушылықтарды жою мерзімдері оны орындаудың нақты мүмкіндігіне ықпал ететін мән-жайларды ескере отырып, бірақ табыс етілген күнінен бастап күнтізбелік отыз күннен асырылмай айқындалады.</w:t>
      </w:r>
    </w:p>
    <w:bookmarkEnd w:id="235"/>
    <w:bookmarkStart w:name="z414" w:id="236"/>
    <w:p>
      <w:pPr>
        <w:spacing w:after="0"/>
        <w:ind w:left="0"/>
        <w:jc w:val="both"/>
      </w:pPr>
      <w:r>
        <w:rPr>
          <w:rFonts w:ascii="Times New Roman"/>
          <w:b w:val="false"/>
          <w:i w:val="false"/>
          <w:color w:val="000000"/>
          <w:sz w:val="28"/>
        </w:rPr>
        <w:t>
      15. Бақылау субъектісі қабылдаған шаралар туралы хабарламаған және (немесе) анықталған бузушылықтарды жою жөнінде шаралар қабылдамаған жағдайда, ішкі істер органдарының лауазымды адамы өкілеттіктері шегінде бақылау субъектісін Қазақстан Республикасының заңдарында белгіленген жауаптылыққа тарту жөнінде шаралар қабылдайды.</w:t>
      </w:r>
    </w:p>
    <w:bookmarkEnd w:id="236"/>
    <w:bookmarkStart w:name="z415" w:id="237"/>
    <w:p>
      <w:pPr>
        <w:spacing w:after="0"/>
        <w:ind w:left="0"/>
        <w:jc w:val="both"/>
      </w:pPr>
      <w:r>
        <w:rPr>
          <w:rFonts w:ascii="Times New Roman"/>
          <w:b w:val="false"/>
          <w:i w:val="false"/>
          <w:color w:val="000000"/>
          <w:sz w:val="28"/>
        </w:rPr>
        <w:t>
      16. Бақылау субъектісіне (объектісіне) бару арқылы тексеру нәтижелері туралы актіде мыналар көрсетіледі:</w:t>
      </w:r>
    </w:p>
    <w:bookmarkEnd w:id="237"/>
    <w:p>
      <w:pPr>
        <w:spacing w:after="0"/>
        <w:ind w:left="0"/>
        <w:jc w:val="both"/>
      </w:pPr>
      <w:r>
        <w:rPr>
          <w:rFonts w:ascii="Times New Roman"/>
          <w:b w:val="false"/>
          <w:i w:val="false"/>
          <w:color w:val="000000"/>
          <w:sz w:val="28"/>
        </w:rPr>
        <w:t>
      1) актінің жасалған күні, уақыты және орны;</w:t>
      </w:r>
    </w:p>
    <w:p>
      <w:pPr>
        <w:spacing w:after="0"/>
        <w:ind w:left="0"/>
        <w:jc w:val="both"/>
      </w:pPr>
      <w:r>
        <w:rPr>
          <w:rFonts w:ascii="Times New Roman"/>
          <w:b w:val="false"/>
          <w:i w:val="false"/>
          <w:color w:val="000000"/>
          <w:sz w:val="28"/>
        </w:rPr>
        <w:t>
      2) ішкі істер органдарының бақылау субъектісіне (объектісіне) бару арқылы тексеру жүргізген лауазымды адамының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3) бақылау субъектісінің атауы немесе өзіне қатысты бақылау субъектісіне (объектісіне) бару арқылы тексеру жүргізу тағайындалған жеке тұлғаның тегі, аты, әкесінің аты (егер ол жеке басты куәландыратын құжатта көрсетілсе), бақылау субъектісіне (объектісіне) бару арқылы тексеру жүргізу кезінде қатысқан уәкілетті адамның лауазымы (бар болған кезде);</w:t>
      </w:r>
    </w:p>
    <w:p>
      <w:pPr>
        <w:spacing w:after="0"/>
        <w:ind w:left="0"/>
        <w:jc w:val="both"/>
      </w:pPr>
      <w:r>
        <w:rPr>
          <w:rFonts w:ascii="Times New Roman"/>
          <w:b w:val="false"/>
          <w:i w:val="false"/>
          <w:color w:val="000000"/>
          <w:sz w:val="28"/>
        </w:rPr>
        <w:t>
      4) тұрған жері көрсетілген бақылау объектісі;</w:t>
      </w:r>
    </w:p>
    <w:p>
      <w:pPr>
        <w:spacing w:after="0"/>
        <w:ind w:left="0"/>
        <w:jc w:val="both"/>
      </w:pPr>
      <w:r>
        <w:rPr>
          <w:rFonts w:ascii="Times New Roman"/>
          <w:b w:val="false"/>
          <w:i w:val="false"/>
          <w:color w:val="000000"/>
          <w:sz w:val="28"/>
        </w:rPr>
        <w:t>
      5) анықталған бұзушылықтардың тізбесі және анықталған бұзушылықтарды жою мерзімін көрсете отырып, оларды жою туралы талаптар;</w:t>
      </w:r>
    </w:p>
    <w:p>
      <w:pPr>
        <w:spacing w:after="0"/>
        <w:ind w:left="0"/>
        <w:jc w:val="both"/>
      </w:pPr>
      <w:r>
        <w:rPr>
          <w:rFonts w:ascii="Times New Roman"/>
          <w:b w:val="false"/>
          <w:i w:val="false"/>
          <w:color w:val="000000"/>
          <w:sz w:val="28"/>
        </w:rPr>
        <w:t>
      6) бақылау субъектісінің немесе оның уәкілетті адамының актімен танысқаны немесе танысудан бас тартқаны туралы мәліметтер, олардың қолтаңбалары немесе қол қоюдан бас тартуы;</w:t>
      </w:r>
    </w:p>
    <w:p>
      <w:pPr>
        <w:spacing w:after="0"/>
        <w:ind w:left="0"/>
        <w:jc w:val="both"/>
      </w:pPr>
      <w:r>
        <w:rPr>
          <w:rFonts w:ascii="Times New Roman"/>
          <w:b w:val="false"/>
          <w:i w:val="false"/>
          <w:color w:val="000000"/>
          <w:sz w:val="28"/>
        </w:rPr>
        <w:t>
      7) бақылау субъектісіне (объектісіне) бару арқылы тексеру жүргізген ішкі істер органдарының лауазымды адамының қолтаңбасы.</w:t>
      </w:r>
    </w:p>
    <w:bookmarkStart w:name="z416" w:id="238"/>
    <w:p>
      <w:pPr>
        <w:spacing w:after="0"/>
        <w:ind w:left="0"/>
        <w:jc w:val="both"/>
      </w:pPr>
      <w:r>
        <w:rPr>
          <w:rFonts w:ascii="Times New Roman"/>
          <w:b w:val="false"/>
          <w:i w:val="false"/>
          <w:color w:val="000000"/>
          <w:sz w:val="28"/>
        </w:rPr>
        <w:t>
      17. Бақылау субъектісіне (объектісіне) бару арқылы тексеру нәтижелері туралы актінің бақылау субъектісіне табыс етілген күні бақылау субъектісіне (объектісіне) бару арқылы тексеру мерзімінің аяқталуы болып есептеледі.</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39-1-баппен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40-бап. Баланы жезөкшелiктен қорғау </w:t>
      </w:r>
    </w:p>
    <w:p>
      <w:pPr>
        <w:spacing w:after="0"/>
        <w:ind w:left="0"/>
        <w:jc w:val="both"/>
      </w:pPr>
      <w:r>
        <w:rPr>
          <w:rFonts w:ascii="Times New Roman"/>
          <w:b w:val="false"/>
          <w:i w:val="false"/>
          <w:color w:val="000000"/>
          <w:sz w:val="28"/>
        </w:rPr>
        <w:t>
      Баланы жезөкшелікпен айналысуға тарту Қазақстан Республикасының заңдарында көзделген жауаптылыққа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 жаңа редакцияда - ҚР 2010.11.23 </w:t>
      </w:r>
      <w:r>
        <w:rPr>
          <w:rFonts w:ascii="Times New Roman"/>
          <w:b w:val="false"/>
          <w:i w:val="false"/>
          <w:color w:val="ff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40-1-бап. Баланы денсаулығы мен дамуына зардабын тигізетін өнімдер айналымына тарту жөніндегі әрекеттерден қорғау</w:t>
      </w:r>
    </w:p>
    <w:p>
      <w:pPr>
        <w:spacing w:after="0"/>
        <w:ind w:left="0"/>
        <w:jc w:val="both"/>
      </w:pPr>
      <w:r>
        <w:rPr>
          <w:rFonts w:ascii="Times New Roman"/>
          <w:b w:val="false"/>
          <w:i w:val="false"/>
          <w:color w:val="ff0000"/>
          <w:sz w:val="28"/>
        </w:rPr>
        <w:t xml:space="preserve">
      Ескерту. 40-1-баптың тақырыбы жаңа редакцияда - ҚР 02.07.2018 </w:t>
      </w:r>
      <w:r>
        <w:rPr>
          <w:rFonts w:ascii="Times New Roman"/>
          <w:b w:val="false"/>
          <w:i w:val="false"/>
          <w:color w:val="ff0000"/>
          <w:sz w:val="28"/>
        </w:rPr>
        <w:t>№ 170-VI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p>
    <w:bookmarkStart w:name="z198" w:id="239"/>
    <w:p>
      <w:pPr>
        <w:spacing w:after="0"/>
        <w:ind w:left="0"/>
        <w:jc w:val="both"/>
      </w:pPr>
      <w:r>
        <w:rPr>
          <w:rFonts w:ascii="Times New Roman"/>
          <w:b w:val="false"/>
          <w:i w:val="false"/>
          <w:color w:val="000000"/>
          <w:sz w:val="28"/>
        </w:rPr>
        <w:t>
      Баланы порнографиялық сипаттағы және (немесе) эротикалық мазмұндағы, баланың денсаулығы мен дамуына зардабын тигізетін баспа басылымдарын, кино немесе бейнематериалдарды, бейнелерді, өзге де заттарды не материалдарды дайындауға, жарнамалауға, көпшілік алдында көрсетуге немесе таратуға тарту, сол сияқты оларды балаға сату Қазақстан Республикасының заңдарында көзделген жауаптылыққа әкеп соғады.</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40-1-баппен толықтырылды - ҚР 2010.11.23 </w:t>
      </w:r>
      <w:r>
        <w:rPr>
          <w:rFonts w:ascii="Times New Roman"/>
          <w:b w:val="false"/>
          <w:i w:val="false"/>
          <w:color w:val="ff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 енгізілді - ҚР 02.07.2018 </w:t>
      </w:r>
      <w:r>
        <w:rPr>
          <w:rFonts w:ascii="Times New Roman"/>
          <w:b w:val="false"/>
          <w:i w:val="false"/>
          <w:color w:val="ff0000"/>
          <w:sz w:val="28"/>
        </w:rPr>
        <w:t>№ 170-VI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41-бап. Баланы соғыс қимылдарына қатыстыруға тыйым салу </w:t>
      </w:r>
    </w:p>
    <w:p>
      <w:pPr>
        <w:spacing w:after="0"/>
        <w:ind w:left="0"/>
        <w:jc w:val="both"/>
      </w:pPr>
      <w:r>
        <w:rPr>
          <w:rFonts w:ascii="Times New Roman"/>
          <w:b w:val="false"/>
          <w:i w:val="false"/>
          <w:color w:val="000000"/>
          <w:sz w:val="28"/>
        </w:rPr>
        <w:t>
      Баланы соғыс қимылдарына, қарулы жанжалдарға тартуға, балалардың әскерилендiрiлген құрамаларын құруға тыйым салынады.</w:t>
      </w:r>
    </w:p>
    <w:p>
      <w:pPr>
        <w:spacing w:after="0"/>
        <w:ind w:left="0"/>
        <w:jc w:val="both"/>
      </w:pPr>
      <w:r>
        <w:rPr>
          <w:rFonts w:ascii="Times New Roman"/>
          <w:b/>
          <w:i w:val="false"/>
          <w:color w:val="000000"/>
          <w:sz w:val="28"/>
        </w:rPr>
        <w:t>41-1-бап. Баланы заңсыз алып кетуден қорғау</w:t>
      </w:r>
    </w:p>
    <w:bookmarkStart w:name="z200" w:id="240"/>
    <w:p>
      <w:pPr>
        <w:spacing w:after="0"/>
        <w:ind w:left="0"/>
        <w:jc w:val="both"/>
      </w:pPr>
      <w:r>
        <w:rPr>
          <w:rFonts w:ascii="Times New Roman"/>
          <w:b w:val="false"/>
          <w:i w:val="false"/>
          <w:color w:val="000000"/>
          <w:sz w:val="28"/>
        </w:rPr>
        <w:t>
      Қазақстан Республикасы, орындалу мақсаттарына, нысандары мен әдістеріне қарамастан, балаларды заңсыз алып кетудің, ұрлап әкетудің, олармен сауда жасаудың алдын алу және жолын кесу, сондай-ақ оларды тұрақты тұратын еліне қайтару жөнінде шаралар қабылдайды.</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41-1-баппен толықтырылды - ҚР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50" w:id="241"/>
    <w:p>
      <w:pPr>
        <w:spacing w:after="0"/>
        <w:ind w:left="0"/>
        <w:jc w:val="left"/>
      </w:pPr>
      <w:r>
        <w:rPr>
          <w:rFonts w:ascii="Times New Roman"/>
          <w:b/>
          <w:i w:val="false"/>
          <w:color w:val="000000"/>
        </w:rPr>
        <w:t xml:space="preserve"> 8-тарау. БАЛАНЫҢ ҚҰҚЫҚТАРЫН ЖӘНЕ ЗАҢМЕН ҚОРҒАЛАТЫН МYДДЕЛЕРIН ҚОРҒАУ</w:t>
      </w:r>
    </w:p>
    <w:bookmarkEnd w:id="241"/>
    <w:p>
      <w:pPr>
        <w:spacing w:after="0"/>
        <w:ind w:left="0"/>
        <w:jc w:val="both"/>
      </w:pPr>
      <w:r>
        <w:rPr>
          <w:rFonts w:ascii="Times New Roman"/>
          <w:b w:val="false"/>
          <w:i w:val="false"/>
          <w:color w:val="ff0000"/>
          <w:sz w:val="28"/>
        </w:rPr>
        <w:t xml:space="preserve">
      Ескерту. 8-тараудағы "Адам құқықтары жөніндегі уәкіл", "Адам құқықтары жөнiндегi уәкiлдің", "Адам құқықтары жөнiндегi уәкiлді" деген сөздер тиісінше "Қазақстан Республикасындағы Адам құқықтары жөніндегі уәкіл", "Қазақстан Республикасындағы Адам құқықтары жөнiндегi уәкiлдің", "Қазақстан Республикасындағы Адам құқықтары жөнiндегi уәкiлді" деген сөздермен ауыстырылды – ҚР 05.11.2022 </w:t>
      </w:r>
      <w:r>
        <w:rPr>
          <w:rFonts w:ascii="Times New Roman"/>
          <w:b w:val="false"/>
          <w:i w:val="false"/>
          <w:color w:val="ff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 xml:space="preserve">42-бап. Баланы заңсыз алып кетуден қорғау </w:t>
      </w:r>
    </w:p>
    <w:p>
      <w:pPr>
        <w:spacing w:after="0"/>
        <w:ind w:left="0"/>
        <w:jc w:val="both"/>
      </w:pPr>
      <w:r>
        <w:rPr>
          <w:rFonts w:ascii="Times New Roman"/>
          <w:b w:val="false"/>
          <w:i w:val="false"/>
          <w:color w:val="ff0000"/>
          <w:sz w:val="28"/>
        </w:rPr>
        <w:t xml:space="preserve">
      Ескерту. 42-бап алынып тасталды - ҚР 2010.11.23 </w:t>
      </w:r>
      <w:r>
        <w:rPr>
          <w:rFonts w:ascii="Times New Roman"/>
          <w:b w:val="false"/>
          <w:i w:val="false"/>
          <w:color w:val="ff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i w:val="false"/>
          <w:color w:val="000000"/>
          <w:sz w:val="28"/>
        </w:rPr>
        <w:t xml:space="preserve">43-бап. Баланың заңды өкілдерi </w:t>
      </w:r>
    </w:p>
    <w:p>
      <w:pPr>
        <w:spacing w:after="0"/>
        <w:ind w:left="0"/>
        <w:jc w:val="both"/>
      </w:pPr>
      <w:r>
        <w:rPr>
          <w:rFonts w:ascii="Times New Roman"/>
          <w:b w:val="false"/>
          <w:i w:val="false"/>
          <w:color w:val="000000"/>
          <w:sz w:val="28"/>
        </w:rPr>
        <w:t xml:space="preserve">
      1. Баланың заңды өкілдерi барлық мемлекеттiк органдарда және меншік нысанына қарамастан, барлық ұйымдарда, оның iшiнде соттарда кез келген тұлғамен қарым-қатынаста, арнаулы өкiлеттiксiз баланың туу туралы куәлiгi, заңды өкілінің жеке басын куәландыратын құжаты негiзiнде балаларға өкілдiк етудi және олардың құқықтарын және заңмен қорғалатын мүдделерiн қорғауды жүзеге асырады. </w:t>
      </w:r>
    </w:p>
    <w:bookmarkStart w:name="z179" w:id="242"/>
    <w:p>
      <w:pPr>
        <w:spacing w:after="0"/>
        <w:ind w:left="0"/>
        <w:jc w:val="both"/>
      </w:pPr>
      <w:r>
        <w:rPr>
          <w:rFonts w:ascii="Times New Roman"/>
          <w:b w:val="false"/>
          <w:i w:val="false"/>
          <w:color w:val="000000"/>
          <w:sz w:val="28"/>
        </w:rPr>
        <w:t xml:space="preserve">
      2. Қазақстан Республикасының заңдарында кәмелетке толмағандардың дербес азаматтық, неке-отбасылық, еңбек және өзге де құқықтық қатынастарға түсу және өз құқықтары мен мүдделерiн қорғау құқығы көзделген жағдайларды қоспағанда, он төрттен он сегiз жасқа дейiнгi кәмелетке толмағандардың құқықтарын және заңмен қорғалатын мүдделерiн олардың заңды өкілдерi қорғайды. </w:t>
      </w:r>
    </w:p>
    <w:bookmarkEnd w:id="242"/>
    <w:bookmarkStart w:name="z180" w:id="243"/>
    <w:p>
      <w:pPr>
        <w:spacing w:after="0"/>
        <w:ind w:left="0"/>
        <w:jc w:val="both"/>
      </w:pPr>
      <w:r>
        <w:rPr>
          <w:rFonts w:ascii="Times New Roman"/>
          <w:b w:val="false"/>
          <w:i w:val="false"/>
          <w:color w:val="000000"/>
          <w:sz w:val="28"/>
        </w:rPr>
        <w:t xml:space="preserve">
      3. Тәрбиелеу, емдеу ұйымдарындағы, халықты әлеуметтiк қорғау ұйымдарындағы балаларға өкілдiк ету мен олардың мүдделерiн қорғауды осы ұйымдар Қазақстан Республикасының заңдарына сәйкес жүзеге асырады. </w:t>
      </w:r>
    </w:p>
    <w:bookmarkEnd w:id="243"/>
    <w:bookmarkStart w:name="z181" w:id="244"/>
    <w:p>
      <w:pPr>
        <w:spacing w:after="0"/>
        <w:ind w:left="0"/>
        <w:jc w:val="both"/>
      </w:pPr>
      <w:r>
        <w:rPr>
          <w:rFonts w:ascii="Times New Roman"/>
          <w:b w:val="false"/>
          <w:i w:val="false"/>
          <w:color w:val="000000"/>
          <w:sz w:val="28"/>
        </w:rPr>
        <w:t xml:space="preserve">
      4. Ата-анасының қамқорлығынсыз қалған балаға өкілдік ету мен оның құқықтарын және заңмен қорғалатын мүдделерiн қорғау уақытша, баланы отбасына немесе балалардың құқықтарын қорғау жөнiндегi функцияны жүзеге асырушы ұйымға орналастырғанға дейiн қорғаншылық, және қамқоршылық органына жүктеледi. </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44-бап. Мемлекеттiк органдар және баланың құқықтарын қорғау </w:t>
      </w:r>
    </w:p>
    <w:p>
      <w:pPr>
        <w:spacing w:after="0"/>
        <w:ind w:left="0"/>
        <w:jc w:val="both"/>
      </w:pPr>
      <w:r>
        <w:rPr>
          <w:rFonts w:ascii="Times New Roman"/>
          <w:b w:val="false"/>
          <w:i w:val="false"/>
          <w:color w:val="000000"/>
          <w:sz w:val="28"/>
        </w:rPr>
        <w:t xml:space="preserve">
      Балалардың құқықтарын және заңмен қорғалатын мүдделерiн қорғауды өздерiнiң өкiлеттiктерiне сәйкес мемлекеттiк органдар жүзеге асырады. </w:t>
      </w:r>
    </w:p>
    <w:p>
      <w:pPr>
        <w:spacing w:after="0"/>
        <w:ind w:left="0"/>
        <w:jc w:val="both"/>
      </w:pPr>
      <w:r>
        <w:rPr>
          <w:rFonts w:ascii="Times New Roman"/>
          <w:b/>
          <w:i w:val="false"/>
          <w:color w:val="000000"/>
          <w:sz w:val="28"/>
        </w:rPr>
        <w:t>45-бап. Осы Заңды орындау кезiнде дауларды шешу тәртiбi</w:t>
      </w:r>
    </w:p>
    <w:p>
      <w:pPr>
        <w:spacing w:after="0"/>
        <w:ind w:left="0"/>
        <w:jc w:val="both"/>
      </w:pPr>
      <w:r>
        <w:rPr>
          <w:rFonts w:ascii="Times New Roman"/>
          <w:b w:val="false"/>
          <w:i w:val="false"/>
          <w:color w:val="ff0000"/>
          <w:sz w:val="28"/>
        </w:rPr>
        <w:t xml:space="preserve">
      Ескерту. 45-баптың тақырыбына өзгеріс енгізілді - ҚР 2010.11.23 </w:t>
      </w:r>
      <w:r>
        <w:rPr>
          <w:rFonts w:ascii="Times New Roman"/>
          <w:b w:val="false"/>
          <w:i w:val="false"/>
          <w:color w:val="ff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Ата-аналар (олардың орнындағы адамдар), сондай-ақ балаға бiлiм беру, оны тәрбиелеу, дамыту, оның денсаулығын сақтау, оны әлеуметтiк қорғау мен оған әлеуметтiк қызмет көрсету, оның әлеуметтiк бейiмделуіне, әлеуметтiк оңалуына жәрдемдесу жөніндегі қызметті және (немесе) ол қатысатын өзге де қызметті жүзеге асыратын адамдар Қазақстан Республикасының заңында белгiленген тәртiпте, баланың денсаулығына, мүлкiне келтiрiлген зиянды, сондай-ақ моральдық зиянды өтеу туралы талап арызбен сотқа жүгiнуге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ҚР 2010.11.23 </w:t>
      </w:r>
      <w:r>
        <w:rPr>
          <w:rFonts w:ascii="Times New Roman"/>
          <w:b w:val="false"/>
          <w:i w:val="false"/>
          <w:color w:val="ff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46-бап. Қазақстан Республикасындағы балалардың жағдайы туралы мемлекеттiк баяндама </w:t>
      </w:r>
    </w:p>
    <w:p>
      <w:pPr>
        <w:spacing w:after="0"/>
        <w:ind w:left="0"/>
        <w:jc w:val="both"/>
      </w:pPr>
      <w:r>
        <w:rPr>
          <w:rFonts w:ascii="Times New Roman"/>
          <w:b w:val="false"/>
          <w:i w:val="false"/>
          <w:color w:val="000000"/>
          <w:sz w:val="28"/>
        </w:rPr>
        <w:t>
      Қазақстан Республикасындағы балалардың жағдайы туралы жыл сайынғы мемлекеттiк баяндаманы балаларды қорғау саласындағы уәкiлеттi орган Қазақстан Республикасының Президентiне ұсынады және ол ресми баспа басылымдарында жарияланады.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 енгізілді - ҚР 2010.11.23 </w:t>
      </w:r>
      <w:r>
        <w:rPr>
          <w:rFonts w:ascii="Times New Roman"/>
          <w:b w:val="false"/>
          <w:i w:val="false"/>
          <w:color w:val="ff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47-бап. Босқын және амалсыз қоныс аударушы балалардың құқықтарын қорғау </w:t>
      </w:r>
    </w:p>
    <w:p>
      <w:pPr>
        <w:spacing w:after="0"/>
        <w:ind w:left="0"/>
        <w:jc w:val="both"/>
      </w:pPr>
      <w:r>
        <w:rPr>
          <w:rFonts w:ascii="Times New Roman"/>
          <w:b w:val="false"/>
          <w:i w:val="false"/>
          <w:color w:val="000000"/>
          <w:sz w:val="28"/>
        </w:rPr>
        <w:t>
      1. Босқын және амалсыз қоныс аударушы балалардың өз мүдделерiнiң қорғалуына құқығы бар.</w:t>
      </w:r>
    </w:p>
    <w:bookmarkStart w:name="z182" w:id="245"/>
    <w:p>
      <w:pPr>
        <w:spacing w:after="0"/>
        <w:ind w:left="0"/>
        <w:jc w:val="both"/>
      </w:pPr>
      <w:r>
        <w:rPr>
          <w:rFonts w:ascii="Times New Roman"/>
          <w:b w:val="false"/>
          <w:i w:val="false"/>
          <w:color w:val="000000"/>
          <w:sz w:val="28"/>
        </w:rPr>
        <w:t>
      2. Баланың тұрып жатқан жерiндегі қорғаншы және қамқоршы органдар, босқындар мәселелері жөніндегі қатынастарды реттеу саласындағы басшылықты жүзеге асыратын уәкілетті органның аумақтық бөлімшелерi ата-анасының не өзге де заңды өкілдерiнiң бар-жоқ екендігі және тұратын жерi туралы мәлiметтер алуға жәрдемдеседi, қажет болған жағдайда баланы емдеу-профилактикалық немесе бала құқықтарын қорғау жөнiндегi функцияларды жүзеге асыратын өзге де ұйымдарға орналастырады.</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 енгізілді - ҚР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47-1-бап. Ұлттық алдын алу тетігі</w:t>
      </w:r>
    </w:p>
    <w:bookmarkStart w:name="z208" w:id="246"/>
    <w:p>
      <w:pPr>
        <w:spacing w:after="0"/>
        <w:ind w:left="0"/>
        <w:jc w:val="both"/>
      </w:pPr>
      <w:r>
        <w:rPr>
          <w:rFonts w:ascii="Times New Roman"/>
          <w:b w:val="false"/>
          <w:i w:val="false"/>
          <w:color w:val="000000"/>
          <w:sz w:val="28"/>
        </w:rPr>
        <w:t>
      1. Ұлттық алдын алу тетiгi ұлттық алдын алу тетiгi қатысушыларының қызметі арқылы жұмыс істейтін, азаптаудың және басқа да қатыгез, адамгершiлiкке жатпайтын немесе ар-намысты қорлайтын iс-әрекеттер мен жазалау түрлерiнiң алдын алу жүйесі түрінде қолданылады.</w:t>
      </w:r>
    </w:p>
    <w:bookmarkEnd w:id="246"/>
    <w:bookmarkStart w:name="z209" w:id="247"/>
    <w:p>
      <w:pPr>
        <w:spacing w:after="0"/>
        <w:ind w:left="0"/>
        <w:jc w:val="both"/>
      </w:pPr>
      <w:r>
        <w:rPr>
          <w:rFonts w:ascii="Times New Roman"/>
          <w:b w:val="false"/>
          <w:i w:val="false"/>
          <w:color w:val="000000"/>
          <w:sz w:val="28"/>
        </w:rPr>
        <w:t>
      2. Ұлттық алдын алу тетiгiнің қатысушылары өз қызметі шеңберінде баланың құқықтарын қорғау жөніндегі функцияны жүзеге асыратын ұйымдарға және осы қатысушылардың баруы (бұдан әрі – алдын ала бару) үшін Қазақстан Республикасының заңдарында айқындалатын өзге де ұйымдарға барады.</w:t>
      </w:r>
    </w:p>
    <w:bookmarkEnd w:id="247"/>
    <w:bookmarkStart w:name="z210" w:id="248"/>
    <w:p>
      <w:pPr>
        <w:spacing w:after="0"/>
        <w:ind w:left="0"/>
        <w:jc w:val="both"/>
      </w:pPr>
      <w:r>
        <w:rPr>
          <w:rFonts w:ascii="Times New Roman"/>
          <w:b w:val="false"/>
          <w:i w:val="false"/>
          <w:color w:val="000000"/>
          <w:sz w:val="28"/>
        </w:rPr>
        <w:t>
      3. Қазақстан Республикасындағы Адам құқықтары жөніндегі уәкіл, сондай-ақ Үйлестіру кеңесі іріктейтін, азаматтардың құқықтарын, заңды мүдделерін қорғау жөніндегі қызметті жүзеге асыратын қоғамдық байқаушы комиссиялардың және қоғамдық бiрлестiктердiң мүшелерi, заңгерлер, әлеуметтік қызметкерлер, дәрігерлер ұлттық алдын алу тетiгiнің қатысушылары болып табылады.</w:t>
      </w:r>
    </w:p>
    <w:bookmarkEnd w:id="248"/>
    <w:bookmarkStart w:name="z211" w:id="249"/>
    <w:p>
      <w:pPr>
        <w:spacing w:after="0"/>
        <w:ind w:left="0"/>
        <w:jc w:val="both"/>
      </w:pPr>
      <w:r>
        <w:rPr>
          <w:rFonts w:ascii="Times New Roman"/>
          <w:b w:val="false"/>
          <w:i w:val="false"/>
          <w:color w:val="000000"/>
          <w:sz w:val="28"/>
        </w:rPr>
        <w:t>
      4. Қазақстан Республикасындағы Адам құқықтары жөніндегі уәкіл ұлттық алдын алу тетiгi қатысушыларының қызметін үйлестіреді, ұлттық алдын алу тетiгi қатысушыларының қажетті әлеуеті мен кәсіптік білімін қамтамасыз ету үшін Қазақстан Республикасының заңнамасына сәйкес шаралар қолданады.</w:t>
      </w:r>
    </w:p>
    <w:bookmarkEnd w:id="249"/>
    <w:bookmarkStart w:name="z212" w:id="250"/>
    <w:p>
      <w:pPr>
        <w:spacing w:after="0"/>
        <w:ind w:left="0"/>
        <w:jc w:val="both"/>
      </w:pPr>
      <w:r>
        <w:rPr>
          <w:rFonts w:ascii="Times New Roman"/>
          <w:b w:val="false"/>
          <w:i w:val="false"/>
          <w:color w:val="000000"/>
          <w:sz w:val="28"/>
        </w:rPr>
        <w:t>
      5. Ұлттық алдын алу тетiгi қатысушыларының алдын ала болу бойынша шығыстарын өтеу Қазақстан Республикасының Үкіметі айқындайтын тәртіппен бюджет қаражатынан жүзеге асырылады.</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47-1-баппен толықтырылды - ҚР 02.07.2013 </w:t>
      </w:r>
      <w:r>
        <w:rPr>
          <w:rFonts w:ascii="Times New Roman"/>
          <w:b w:val="false"/>
          <w:i w:val="false"/>
          <w:color w:val="000000"/>
          <w:sz w:val="28"/>
        </w:rPr>
        <w:t>№ 111-V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 өзгеріс енгізілді - ҚР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47-2-бап. Үйлестіру кеңесі</w:t>
      </w:r>
    </w:p>
    <w:bookmarkStart w:name="z214" w:id="251"/>
    <w:p>
      <w:pPr>
        <w:spacing w:after="0"/>
        <w:ind w:left="0"/>
        <w:jc w:val="both"/>
      </w:pPr>
      <w:r>
        <w:rPr>
          <w:rFonts w:ascii="Times New Roman"/>
          <w:b w:val="false"/>
          <w:i w:val="false"/>
          <w:color w:val="000000"/>
          <w:sz w:val="28"/>
        </w:rPr>
        <w:t>
      1. Ұлттық алдын алу тетiгiнің қызметін тиімді үйлестіруді қамтамасыз ету мақсатында Қазақстан Республикасындағы Адам құқықтары жөніндегі уәкілдің жанынан Үйлестіру кеңесі құрылады.</w:t>
      </w:r>
    </w:p>
    <w:bookmarkEnd w:id="251"/>
    <w:bookmarkStart w:name="z215" w:id="252"/>
    <w:p>
      <w:pPr>
        <w:spacing w:after="0"/>
        <w:ind w:left="0"/>
        <w:jc w:val="both"/>
      </w:pPr>
      <w:r>
        <w:rPr>
          <w:rFonts w:ascii="Times New Roman"/>
          <w:b w:val="false"/>
          <w:i w:val="false"/>
          <w:color w:val="000000"/>
          <w:sz w:val="28"/>
        </w:rPr>
        <w:t>
      Қазақстан Республикасындағы Адам құқықтары жөніндегі уәкілді қоспағанда, Үйлестіру кеңесінің мүшелерін Қазақстан Республикасындағы Адам құқықтары жөніндегі уәкіл құратын комиссия Қазақстан Республикасы азаматтарының қатарынан сайлайды.</w:t>
      </w:r>
    </w:p>
    <w:bookmarkEnd w:id="252"/>
    <w:bookmarkStart w:name="z216" w:id="253"/>
    <w:p>
      <w:pPr>
        <w:spacing w:after="0"/>
        <w:ind w:left="0"/>
        <w:jc w:val="both"/>
      </w:pPr>
      <w:r>
        <w:rPr>
          <w:rFonts w:ascii="Times New Roman"/>
          <w:b w:val="false"/>
          <w:i w:val="false"/>
          <w:color w:val="000000"/>
          <w:sz w:val="28"/>
        </w:rPr>
        <w:t>
      2. Қазақстан Республикасындағы Адам құқықтары жөніндегі уәкіл:</w:t>
      </w:r>
    </w:p>
    <w:bookmarkEnd w:id="253"/>
    <w:bookmarkStart w:name="z217" w:id="254"/>
    <w:p>
      <w:pPr>
        <w:spacing w:after="0"/>
        <w:ind w:left="0"/>
        <w:jc w:val="both"/>
      </w:pPr>
      <w:r>
        <w:rPr>
          <w:rFonts w:ascii="Times New Roman"/>
          <w:b w:val="false"/>
          <w:i w:val="false"/>
          <w:color w:val="000000"/>
          <w:sz w:val="28"/>
        </w:rPr>
        <w:t>
      Қазақстан Республикасындағы Адам құқықтары жөніндегі уәкілдің жанындағы Үйлестіру кеңесі туралы ережені;</w:t>
      </w:r>
    </w:p>
    <w:bookmarkEnd w:id="254"/>
    <w:bookmarkStart w:name="z218" w:id="255"/>
    <w:p>
      <w:pPr>
        <w:spacing w:after="0"/>
        <w:ind w:left="0"/>
        <w:jc w:val="both"/>
      </w:pPr>
      <w:r>
        <w:rPr>
          <w:rFonts w:ascii="Times New Roman"/>
          <w:b w:val="false"/>
          <w:i w:val="false"/>
          <w:color w:val="000000"/>
          <w:sz w:val="28"/>
        </w:rPr>
        <w:t>
      ұлттық алдын алу тетiгiнің қатысушыларын іріктеу тәртібін;</w:t>
      </w:r>
    </w:p>
    <w:bookmarkEnd w:id="255"/>
    <w:bookmarkStart w:name="z219" w:id="256"/>
    <w:p>
      <w:pPr>
        <w:spacing w:after="0"/>
        <w:ind w:left="0"/>
        <w:jc w:val="both"/>
      </w:pPr>
      <w:r>
        <w:rPr>
          <w:rFonts w:ascii="Times New Roman"/>
          <w:b w:val="false"/>
          <w:i w:val="false"/>
          <w:color w:val="000000"/>
          <w:sz w:val="28"/>
        </w:rPr>
        <w:t>
      алдын ала болу үшін ұлттық алдын алу тетiгiнің қатысушыларынан топтар құру тәртібін;</w:t>
      </w:r>
    </w:p>
    <w:bookmarkEnd w:id="256"/>
    <w:bookmarkStart w:name="z220" w:id="257"/>
    <w:p>
      <w:pPr>
        <w:spacing w:after="0"/>
        <w:ind w:left="0"/>
        <w:jc w:val="both"/>
      </w:pPr>
      <w:r>
        <w:rPr>
          <w:rFonts w:ascii="Times New Roman"/>
          <w:b w:val="false"/>
          <w:i w:val="false"/>
          <w:color w:val="000000"/>
          <w:sz w:val="28"/>
        </w:rPr>
        <w:t>
      алдын ала болу жөніндегі әдістемелік ұсынымдарды;</w:t>
      </w:r>
    </w:p>
    <w:bookmarkEnd w:id="257"/>
    <w:bookmarkStart w:name="z221" w:id="258"/>
    <w:p>
      <w:pPr>
        <w:spacing w:after="0"/>
        <w:ind w:left="0"/>
        <w:jc w:val="both"/>
      </w:pPr>
      <w:r>
        <w:rPr>
          <w:rFonts w:ascii="Times New Roman"/>
          <w:b w:val="false"/>
          <w:i w:val="false"/>
          <w:color w:val="000000"/>
          <w:sz w:val="28"/>
        </w:rPr>
        <w:t>
      алдын ала болу қорытындылары бойынша жыл сайынғы жинақталған баяндаманы дайындау тәртібін бекітеді.</w:t>
      </w:r>
    </w:p>
    <w:bookmarkEnd w:id="258"/>
    <w:bookmarkStart w:name="z222" w:id="259"/>
    <w:p>
      <w:pPr>
        <w:spacing w:after="0"/>
        <w:ind w:left="0"/>
        <w:jc w:val="both"/>
      </w:pPr>
      <w:r>
        <w:rPr>
          <w:rFonts w:ascii="Times New Roman"/>
          <w:b w:val="false"/>
          <w:i w:val="false"/>
          <w:color w:val="000000"/>
          <w:sz w:val="28"/>
        </w:rPr>
        <w:t>
      3. Үйлестіру кеңесі Біріккен Ұлттар Ұйымы Азаптауға қарсы комитетінің Азаптаудың және басқа да қатыгез, адамгершілікке жатпайтын немесе ар-намысты қорлайтын іс-әрекеттер мен жазалау түрлерінің алдын алу жөніндегі кіші комитетімен өзара іс-қимыл жасайды.</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47-2-баппен толықтырылды - ҚР 02.07.2013 </w:t>
      </w:r>
      <w:r>
        <w:rPr>
          <w:rFonts w:ascii="Times New Roman"/>
          <w:b w:val="false"/>
          <w:i w:val="false"/>
          <w:color w:val="ff0000"/>
          <w:sz w:val="28"/>
        </w:rPr>
        <w:t>№ 111-V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47-3-бап. Ұлттық алдын алу тетігінің қатысушыларына қойылатын талаптар</w:t>
      </w:r>
    </w:p>
    <w:bookmarkStart w:name="z224" w:id="260"/>
    <w:p>
      <w:pPr>
        <w:spacing w:after="0"/>
        <w:ind w:left="0"/>
        <w:jc w:val="both"/>
      </w:pPr>
      <w:r>
        <w:rPr>
          <w:rFonts w:ascii="Times New Roman"/>
          <w:b w:val="false"/>
          <w:i w:val="false"/>
          <w:color w:val="000000"/>
          <w:sz w:val="28"/>
        </w:rPr>
        <w:t>
      1. Мынадай:</w:t>
      </w:r>
    </w:p>
    <w:bookmarkEnd w:id="260"/>
    <w:bookmarkStart w:name="z225" w:id="261"/>
    <w:p>
      <w:pPr>
        <w:spacing w:after="0"/>
        <w:ind w:left="0"/>
        <w:jc w:val="both"/>
      </w:pPr>
      <w:r>
        <w:rPr>
          <w:rFonts w:ascii="Times New Roman"/>
          <w:b w:val="false"/>
          <w:i w:val="false"/>
          <w:color w:val="000000"/>
          <w:sz w:val="28"/>
        </w:rPr>
        <w:t>
      1) заңда белгіленген тәртіппен жойылмаған немесе алынбаған соттылығы бар;</w:t>
      </w:r>
    </w:p>
    <w:bookmarkEnd w:id="261"/>
    <w:bookmarkStart w:name="z226" w:id="262"/>
    <w:p>
      <w:pPr>
        <w:spacing w:after="0"/>
        <w:ind w:left="0"/>
        <w:jc w:val="both"/>
      </w:pPr>
      <w:r>
        <w:rPr>
          <w:rFonts w:ascii="Times New Roman"/>
          <w:b w:val="false"/>
          <w:i w:val="false"/>
          <w:color w:val="000000"/>
          <w:sz w:val="28"/>
        </w:rPr>
        <w:t>
      2) қылмыстық құқық бұзушылықтар жасады деп күдік келтірілген немесе айыпталған;</w:t>
      </w:r>
    </w:p>
    <w:bookmarkEnd w:id="262"/>
    <w:bookmarkStart w:name="z227" w:id="263"/>
    <w:p>
      <w:pPr>
        <w:spacing w:after="0"/>
        <w:ind w:left="0"/>
        <w:jc w:val="both"/>
      </w:pPr>
      <w:r>
        <w:rPr>
          <w:rFonts w:ascii="Times New Roman"/>
          <w:b w:val="false"/>
          <w:i w:val="false"/>
          <w:color w:val="000000"/>
          <w:sz w:val="28"/>
        </w:rPr>
        <w:t>
      3) сот әрекетке қабiлетсiз немесе әрекет қабілеті шектеулі деп таныған адамдар;</w:t>
      </w:r>
    </w:p>
    <w:bookmarkEnd w:id="263"/>
    <w:bookmarkStart w:name="z228" w:id="264"/>
    <w:p>
      <w:pPr>
        <w:spacing w:after="0"/>
        <w:ind w:left="0"/>
        <w:jc w:val="both"/>
      </w:pPr>
      <w:r>
        <w:rPr>
          <w:rFonts w:ascii="Times New Roman"/>
          <w:b w:val="false"/>
          <w:i w:val="false"/>
          <w:color w:val="000000"/>
          <w:sz w:val="28"/>
        </w:rPr>
        <w:t>
      4) судьялар, адвокаттар, мемлекеттік қызметшілер және әскери қызметшілер, сондай-ақ құқық қорғау және арнаулы мемлекеттік органдар, азаматтық қорғау органдары қызметкерлері;</w:t>
      </w:r>
    </w:p>
    <w:bookmarkEnd w:id="264"/>
    <w:bookmarkStart w:name="z229" w:id="265"/>
    <w:p>
      <w:pPr>
        <w:spacing w:after="0"/>
        <w:ind w:left="0"/>
        <w:jc w:val="both"/>
      </w:pPr>
      <w:r>
        <w:rPr>
          <w:rFonts w:ascii="Times New Roman"/>
          <w:b w:val="false"/>
          <w:i w:val="false"/>
          <w:color w:val="000000"/>
          <w:sz w:val="28"/>
        </w:rPr>
        <w:t>
      5) психикалық денсаулық саласында медициналық көмек көрсететін ұйымдарда динамикалық бақылаудағы адамдар ұлттық алдын алу тетігінің қатысушылары бола алмайды.</w:t>
      </w:r>
    </w:p>
    <w:bookmarkEnd w:id="265"/>
    <w:bookmarkStart w:name="z230" w:id="266"/>
    <w:p>
      <w:pPr>
        <w:spacing w:after="0"/>
        <w:ind w:left="0"/>
        <w:jc w:val="both"/>
      </w:pPr>
      <w:r>
        <w:rPr>
          <w:rFonts w:ascii="Times New Roman"/>
          <w:b w:val="false"/>
          <w:i w:val="false"/>
          <w:color w:val="000000"/>
          <w:sz w:val="28"/>
        </w:rPr>
        <w:t>
      2. Қасақана қылмыс жасағаны үшін ақталмайтын негіздер бойынша қылмыстық жауаптылықтан босатылған; теріс себептер бойынша мемлекеттік немесе әскери қызметтен, азаматтық қорғау органдарындағы қызметтен, құқық қорғау және арнаулы мемлекеттік органдардан, соттардан босатылған немесе адвокаттар алқасынан шығарылған; адвокаттық қызметпен айналысуға арналған лицензиядан айырылған адамдар да ұлттық алдын алу тетігінің қатысушылары бола алмайды.</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47-3-баппен толықтырылды - ҚР 02.07.2013 </w:t>
      </w:r>
      <w:r>
        <w:rPr>
          <w:rFonts w:ascii="Times New Roman"/>
          <w:b w:val="false"/>
          <w:i w:val="false"/>
          <w:color w:val="ff0000"/>
          <w:sz w:val="28"/>
        </w:rPr>
        <w:t>№ 111-V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04.12.2025 </w:t>
      </w:r>
      <w:r>
        <w:rPr>
          <w:rFonts w:ascii="Times New Roman"/>
          <w:b w:val="false"/>
          <w:i w:val="false"/>
          <w:color w:val="00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47-4-бап. Ұлттық алдын алу тетiгi қатысушысының құқықтары</w:t>
      </w:r>
    </w:p>
    <w:bookmarkStart w:name="z232" w:id="267"/>
    <w:p>
      <w:pPr>
        <w:spacing w:after="0"/>
        <w:ind w:left="0"/>
        <w:jc w:val="both"/>
      </w:pPr>
      <w:r>
        <w:rPr>
          <w:rFonts w:ascii="Times New Roman"/>
          <w:b w:val="false"/>
          <w:i w:val="false"/>
          <w:color w:val="000000"/>
          <w:sz w:val="28"/>
        </w:rPr>
        <w:t>
      1. Ұлттық алдын алу тетiгiнің қатысушысы:</w:t>
      </w:r>
    </w:p>
    <w:bookmarkEnd w:id="267"/>
    <w:bookmarkStart w:name="z233" w:id="268"/>
    <w:p>
      <w:pPr>
        <w:spacing w:after="0"/>
        <w:ind w:left="0"/>
        <w:jc w:val="both"/>
      </w:pPr>
      <w:r>
        <w:rPr>
          <w:rFonts w:ascii="Times New Roman"/>
          <w:b w:val="false"/>
          <w:i w:val="false"/>
          <w:color w:val="000000"/>
          <w:sz w:val="28"/>
        </w:rPr>
        <w:t>
      1) алдын ала болуға жататын ұйымдарда ұсталатын адамдардың саны, осындай ұйымдардың саны және олардың орналасқан жері туралы ақпарат алуға;</w:t>
      </w:r>
    </w:p>
    <w:bookmarkEnd w:id="268"/>
    <w:bookmarkStart w:name="z234" w:id="269"/>
    <w:p>
      <w:pPr>
        <w:spacing w:after="0"/>
        <w:ind w:left="0"/>
        <w:jc w:val="both"/>
      </w:pPr>
      <w:r>
        <w:rPr>
          <w:rFonts w:ascii="Times New Roman"/>
          <w:b w:val="false"/>
          <w:i w:val="false"/>
          <w:color w:val="000000"/>
          <w:sz w:val="28"/>
        </w:rPr>
        <w:t>
      2) алдын ала болуға жататын ұйымдарда ұсталатын адамдармен қарым-қатынас жасауға, сондай-ақ оларды ұстау жағдайларына қатысты ақпаратқа қол жеткізе алуға;</w:t>
      </w:r>
    </w:p>
    <w:bookmarkEnd w:id="269"/>
    <w:bookmarkStart w:name="z235" w:id="270"/>
    <w:p>
      <w:pPr>
        <w:spacing w:after="0"/>
        <w:ind w:left="0"/>
        <w:jc w:val="both"/>
      </w:pPr>
      <w:r>
        <w:rPr>
          <w:rFonts w:ascii="Times New Roman"/>
          <w:b w:val="false"/>
          <w:i w:val="false"/>
          <w:color w:val="000000"/>
          <w:sz w:val="28"/>
        </w:rPr>
        <w:t>
      3) алдын ала болуды құрылған топтардың құрамында белгіленген тәртіппен жүзеге асыруға;</w:t>
      </w:r>
    </w:p>
    <w:bookmarkEnd w:id="270"/>
    <w:bookmarkStart w:name="z236" w:id="271"/>
    <w:p>
      <w:pPr>
        <w:spacing w:after="0"/>
        <w:ind w:left="0"/>
        <w:jc w:val="both"/>
      </w:pPr>
      <w:r>
        <w:rPr>
          <w:rFonts w:ascii="Times New Roman"/>
          <w:b w:val="false"/>
          <w:i w:val="false"/>
          <w:color w:val="000000"/>
          <w:sz w:val="28"/>
        </w:rPr>
        <w:t>
      4) алдын ала болуға жататын ұйымдарда ұсталатын адамдармен және (немесе) олардың заңды өкілдерімен куәларсыз, жеке өзі немесе қажет болған кезде аудармашы арқылы, сондай-ақ ұлттық алдын алу тетiгi қатысушысының пiкiрi бойынша тиiстi ақпарат бере алатын кез келген басқа адаммен әңгімелесулер өткiзуге;</w:t>
      </w:r>
    </w:p>
    <w:bookmarkEnd w:id="271"/>
    <w:bookmarkStart w:name="z237" w:id="272"/>
    <w:p>
      <w:pPr>
        <w:spacing w:after="0"/>
        <w:ind w:left="0"/>
        <w:jc w:val="both"/>
      </w:pPr>
      <w:r>
        <w:rPr>
          <w:rFonts w:ascii="Times New Roman"/>
          <w:b w:val="false"/>
          <w:i w:val="false"/>
          <w:color w:val="000000"/>
          <w:sz w:val="28"/>
        </w:rPr>
        <w:t>
      5) алдын ала болуға жататын ұйымдарды кедергісіз таңдауға және оларда болуға;</w:t>
      </w:r>
    </w:p>
    <w:bookmarkEnd w:id="272"/>
    <w:bookmarkStart w:name="z238" w:id="273"/>
    <w:p>
      <w:pPr>
        <w:spacing w:after="0"/>
        <w:ind w:left="0"/>
        <w:jc w:val="both"/>
      </w:pPr>
      <w:r>
        <w:rPr>
          <w:rFonts w:ascii="Times New Roman"/>
          <w:b w:val="false"/>
          <w:i w:val="false"/>
          <w:color w:val="000000"/>
          <w:sz w:val="28"/>
        </w:rPr>
        <w:t>
      6) азаптаудың және басқа да қатыгез, адамгершiлiкке жатпайтын немесе ар-намысты қорлайтын iс-әрекеттер мен жазалау түрлерінің қолданылғаны туралы хабарламалар мен шағымдарды қабылдауға құқылы.</w:t>
      </w:r>
    </w:p>
    <w:bookmarkEnd w:id="273"/>
    <w:bookmarkStart w:name="z239" w:id="274"/>
    <w:p>
      <w:pPr>
        <w:spacing w:after="0"/>
        <w:ind w:left="0"/>
        <w:jc w:val="both"/>
      </w:pPr>
      <w:r>
        <w:rPr>
          <w:rFonts w:ascii="Times New Roman"/>
          <w:b w:val="false"/>
          <w:i w:val="false"/>
          <w:color w:val="000000"/>
          <w:sz w:val="28"/>
        </w:rPr>
        <w:t>
      2. Ұлттық алдын алу тетігінің қатысушысы заңды қызметін жүзеге асырған кезде тәуелсіз болып табылады.</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47-4-баппен толықтырылды - ҚР 02.07.2013 </w:t>
      </w:r>
      <w:r>
        <w:rPr>
          <w:rFonts w:ascii="Times New Roman"/>
          <w:b w:val="false"/>
          <w:i w:val="false"/>
          <w:color w:val="ff0000"/>
          <w:sz w:val="28"/>
        </w:rPr>
        <w:t>№ 111-V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47-5-бап. Ұлттық алдын алу тетігі қатысушыларының міндеттері</w:t>
      </w:r>
    </w:p>
    <w:bookmarkStart w:name="z241" w:id="275"/>
    <w:p>
      <w:pPr>
        <w:spacing w:after="0"/>
        <w:ind w:left="0"/>
        <w:jc w:val="both"/>
      </w:pPr>
      <w:r>
        <w:rPr>
          <w:rFonts w:ascii="Times New Roman"/>
          <w:b w:val="false"/>
          <w:i w:val="false"/>
          <w:color w:val="000000"/>
          <w:sz w:val="28"/>
        </w:rPr>
        <w:t>
      1. Ұлттық алдын алу тетігінің қатысушылары өз өкілеттіктерін атқару кезінде Қазақстан Республикасының заңнамасын сақтауға міндетті.</w:t>
      </w:r>
    </w:p>
    <w:bookmarkEnd w:id="275"/>
    <w:bookmarkStart w:name="z242" w:id="276"/>
    <w:p>
      <w:pPr>
        <w:spacing w:after="0"/>
        <w:ind w:left="0"/>
        <w:jc w:val="both"/>
      </w:pPr>
      <w:r>
        <w:rPr>
          <w:rFonts w:ascii="Times New Roman"/>
          <w:b w:val="false"/>
          <w:i w:val="false"/>
          <w:color w:val="000000"/>
          <w:sz w:val="28"/>
        </w:rPr>
        <w:t>
      2. Ұлттық алдын алу тетігі қатысушыларының алдын ала болуға жататын ұйымдардың қызметіне араласуына жол берілмейді.</w:t>
      </w:r>
    </w:p>
    <w:bookmarkEnd w:id="276"/>
    <w:bookmarkStart w:name="z243" w:id="277"/>
    <w:p>
      <w:pPr>
        <w:spacing w:after="0"/>
        <w:ind w:left="0"/>
        <w:jc w:val="both"/>
      </w:pPr>
      <w:r>
        <w:rPr>
          <w:rFonts w:ascii="Times New Roman"/>
          <w:b w:val="false"/>
          <w:i w:val="false"/>
          <w:color w:val="000000"/>
          <w:sz w:val="28"/>
        </w:rPr>
        <w:t>
      3. Алдын ала болу жөніндегі топқа кіретін ұлттық алдын алу тетігі қатысушысының турашылдығына күмән туғызатын мән-жайлар болған кезде, ол алдын ала болуға қатысудан бас тартуға міндетті.</w:t>
      </w:r>
    </w:p>
    <w:bookmarkEnd w:id="277"/>
    <w:bookmarkStart w:name="z244" w:id="278"/>
    <w:p>
      <w:pPr>
        <w:spacing w:after="0"/>
        <w:ind w:left="0"/>
        <w:jc w:val="both"/>
      </w:pPr>
      <w:r>
        <w:rPr>
          <w:rFonts w:ascii="Times New Roman"/>
          <w:b w:val="false"/>
          <w:i w:val="false"/>
          <w:color w:val="000000"/>
          <w:sz w:val="28"/>
        </w:rPr>
        <w:t>
      4. Ұлттық алдын алу тетігінің қатысушылары азаптаудың және басқа да қатыгез, адамгершiлiкке жатпайтын немесе ар-намысты қорлайтын iс-әрекеттер мен жазалау түрлерінің қолданылғаны туралы қабылданатын хабарламалар мен шағымдарды Қазақстан Республикасындағы Адам құқықтары жөніндегі уәкіл айқындайтын тәртіппен тіркеуге міндетті.</w:t>
      </w:r>
    </w:p>
    <w:bookmarkEnd w:id="278"/>
    <w:bookmarkStart w:name="z245" w:id="279"/>
    <w:p>
      <w:pPr>
        <w:spacing w:after="0"/>
        <w:ind w:left="0"/>
        <w:jc w:val="both"/>
      </w:pPr>
      <w:r>
        <w:rPr>
          <w:rFonts w:ascii="Times New Roman"/>
          <w:b w:val="false"/>
          <w:i w:val="false"/>
          <w:color w:val="000000"/>
          <w:sz w:val="28"/>
        </w:rPr>
        <w:t>
      Қабылданған хабарламалар мен шағымдар Қазақстан Республикасының заңнамасында көзделген тәртіппен Қазақстан Республикасындағы Адам құқықтары жөніндегі уәкілдің қарауына беріледі.</w:t>
      </w:r>
    </w:p>
    <w:bookmarkEnd w:id="279"/>
    <w:bookmarkStart w:name="z246" w:id="280"/>
    <w:p>
      <w:pPr>
        <w:spacing w:after="0"/>
        <w:ind w:left="0"/>
        <w:jc w:val="both"/>
      </w:pPr>
      <w:r>
        <w:rPr>
          <w:rFonts w:ascii="Times New Roman"/>
          <w:b w:val="false"/>
          <w:i w:val="false"/>
          <w:color w:val="000000"/>
          <w:sz w:val="28"/>
        </w:rPr>
        <w:t>
      Қабылданған және берілген хабарламалар мен шағымдар туралы ақпарат алдын ала болу нәтижелері жөніндегі есепке енгізіледі.</w:t>
      </w:r>
    </w:p>
    <w:bookmarkEnd w:id="280"/>
    <w:bookmarkStart w:name="z247" w:id="281"/>
    <w:p>
      <w:pPr>
        <w:spacing w:after="0"/>
        <w:ind w:left="0"/>
        <w:jc w:val="both"/>
      </w:pPr>
      <w:r>
        <w:rPr>
          <w:rFonts w:ascii="Times New Roman"/>
          <w:b w:val="false"/>
          <w:i w:val="false"/>
          <w:color w:val="000000"/>
          <w:sz w:val="28"/>
        </w:rPr>
        <w:t>
      5. Осы Заңның ережелерін бұзған ұлттық алдын алу тетігінің қатысушылары Қазақстан Республикасының заңдарында белгіленген жауаптылықта болады.</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47-5-баппен толықтырылды - ҚР 02.07.2013 </w:t>
      </w:r>
      <w:r>
        <w:rPr>
          <w:rFonts w:ascii="Times New Roman"/>
          <w:b w:val="false"/>
          <w:i w:val="false"/>
          <w:color w:val="ff0000"/>
          <w:sz w:val="28"/>
        </w:rPr>
        <w:t>№ 111-V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47-6-бап. Ұлттық алдын алу тетiгi қатысушысының өкілеттіктерін тоқтату</w:t>
      </w:r>
    </w:p>
    <w:bookmarkStart w:name="z249" w:id="282"/>
    <w:p>
      <w:pPr>
        <w:spacing w:after="0"/>
        <w:ind w:left="0"/>
        <w:jc w:val="both"/>
      </w:pPr>
      <w:r>
        <w:rPr>
          <w:rFonts w:ascii="Times New Roman"/>
          <w:b w:val="false"/>
          <w:i w:val="false"/>
          <w:color w:val="000000"/>
          <w:sz w:val="28"/>
        </w:rPr>
        <w:t>
      Ұлттық алдын алу тетiгi қатысушысының өкілеттіктері:</w:t>
      </w:r>
    </w:p>
    <w:bookmarkEnd w:id="282"/>
    <w:bookmarkStart w:name="z250" w:id="283"/>
    <w:p>
      <w:pPr>
        <w:spacing w:after="0"/>
        <w:ind w:left="0"/>
        <w:jc w:val="both"/>
      </w:pPr>
      <w:r>
        <w:rPr>
          <w:rFonts w:ascii="Times New Roman"/>
          <w:b w:val="false"/>
          <w:i w:val="false"/>
          <w:color w:val="000000"/>
          <w:sz w:val="28"/>
        </w:rPr>
        <w:t>
      1) осы Заңның ережелері бұзылған;</w:t>
      </w:r>
    </w:p>
    <w:bookmarkEnd w:id="283"/>
    <w:bookmarkStart w:name="z251" w:id="284"/>
    <w:p>
      <w:pPr>
        <w:spacing w:after="0"/>
        <w:ind w:left="0"/>
        <w:jc w:val="both"/>
      </w:pPr>
      <w:r>
        <w:rPr>
          <w:rFonts w:ascii="Times New Roman"/>
          <w:b w:val="false"/>
          <w:i w:val="false"/>
          <w:color w:val="000000"/>
          <w:sz w:val="28"/>
        </w:rPr>
        <w:t>
      2) өз өкілеттіктерін доғару туралы жазбаша өтініш берілген;</w:t>
      </w:r>
    </w:p>
    <w:bookmarkEnd w:id="284"/>
    <w:bookmarkStart w:name="z252" w:id="285"/>
    <w:p>
      <w:pPr>
        <w:spacing w:after="0"/>
        <w:ind w:left="0"/>
        <w:jc w:val="both"/>
      </w:pPr>
      <w:r>
        <w:rPr>
          <w:rFonts w:ascii="Times New Roman"/>
          <w:b w:val="false"/>
          <w:i w:val="false"/>
          <w:color w:val="000000"/>
          <w:sz w:val="28"/>
        </w:rPr>
        <w:t>
      3) ол қайтыс болған не оны қайтыс болды деп жариялау туралы сот шешімі заңды күшіне енген;</w:t>
      </w:r>
    </w:p>
    <w:bookmarkEnd w:id="285"/>
    <w:bookmarkStart w:name="z253" w:id="286"/>
    <w:p>
      <w:pPr>
        <w:spacing w:after="0"/>
        <w:ind w:left="0"/>
        <w:jc w:val="both"/>
      </w:pPr>
      <w:r>
        <w:rPr>
          <w:rFonts w:ascii="Times New Roman"/>
          <w:b w:val="false"/>
          <w:i w:val="false"/>
          <w:color w:val="000000"/>
          <w:sz w:val="28"/>
        </w:rPr>
        <w:t>
      4) Қазақстан Республикасының шегінен тыс жерге тұрақты тұруға кеткен;</w:t>
      </w:r>
    </w:p>
    <w:bookmarkEnd w:id="286"/>
    <w:bookmarkStart w:name="z254" w:id="287"/>
    <w:p>
      <w:pPr>
        <w:spacing w:after="0"/>
        <w:ind w:left="0"/>
        <w:jc w:val="both"/>
      </w:pPr>
      <w:r>
        <w:rPr>
          <w:rFonts w:ascii="Times New Roman"/>
          <w:b w:val="false"/>
          <w:i w:val="false"/>
          <w:color w:val="000000"/>
          <w:sz w:val="28"/>
        </w:rPr>
        <w:t>
      5) Қазақстан Республикасының азаматтығын жоғалтқан;</w:t>
      </w:r>
    </w:p>
    <w:bookmarkEnd w:id="287"/>
    <w:bookmarkStart w:name="z255" w:id="288"/>
    <w:p>
      <w:pPr>
        <w:spacing w:after="0"/>
        <w:ind w:left="0"/>
        <w:jc w:val="both"/>
      </w:pPr>
      <w:r>
        <w:rPr>
          <w:rFonts w:ascii="Times New Roman"/>
          <w:b w:val="false"/>
          <w:i w:val="false"/>
          <w:color w:val="000000"/>
          <w:sz w:val="28"/>
        </w:rPr>
        <w:t>
      6) соттың айыптау үкімі заңды күшіне енген;</w:t>
      </w:r>
    </w:p>
    <w:bookmarkEnd w:id="288"/>
    <w:bookmarkStart w:name="z256" w:id="289"/>
    <w:p>
      <w:pPr>
        <w:spacing w:after="0"/>
        <w:ind w:left="0"/>
        <w:jc w:val="both"/>
      </w:pPr>
      <w:r>
        <w:rPr>
          <w:rFonts w:ascii="Times New Roman"/>
          <w:b w:val="false"/>
          <w:i w:val="false"/>
          <w:color w:val="000000"/>
          <w:sz w:val="28"/>
        </w:rPr>
        <w:t>
      7) Қазақстан Республикасының заңдарында көзделген өзге де жағдайлар басталған кезде тоқтатылады.</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47-6-баппен толықтырылды - ҚР 02.07.2013 </w:t>
      </w:r>
      <w:r>
        <w:rPr>
          <w:rFonts w:ascii="Times New Roman"/>
          <w:b w:val="false"/>
          <w:i w:val="false"/>
          <w:color w:val="ff0000"/>
          <w:sz w:val="28"/>
        </w:rPr>
        <w:t>№ 111-V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47-7-бап. Алдын ала болудың түрлері мен кезеңділігі</w:t>
      </w:r>
    </w:p>
    <w:bookmarkStart w:name="z258" w:id="290"/>
    <w:p>
      <w:pPr>
        <w:spacing w:after="0"/>
        <w:ind w:left="0"/>
        <w:jc w:val="both"/>
      </w:pPr>
      <w:r>
        <w:rPr>
          <w:rFonts w:ascii="Times New Roman"/>
          <w:b w:val="false"/>
          <w:i w:val="false"/>
          <w:color w:val="000000"/>
          <w:sz w:val="28"/>
        </w:rPr>
        <w:t>
      1. Ұлттық алдын алу тетiгi қатысушыларының алдын ала болуы мыналарға бөлінеді:</w:t>
      </w:r>
    </w:p>
    <w:bookmarkEnd w:id="290"/>
    <w:bookmarkStart w:name="z259" w:id="291"/>
    <w:p>
      <w:pPr>
        <w:spacing w:after="0"/>
        <w:ind w:left="0"/>
        <w:jc w:val="both"/>
      </w:pPr>
      <w:r>
        <w:rPr>
          <w:rFonts w:ascii="Times New Roman"/>
          <w:b w:val="false"/>
          <w:i w:val="false"/>
          <w:color w:val="000000"/>
          <w:sz w:val="28"/>
        </w:rPr>
        <w:t>
      1) төрт жылда кемінде бір рет, ұдайы негізде жүргізілетін кезеңдік алдын ала болу;</w:t>
      </w:r>
    </w:p>
    <w:bookmarkEnd w:id="291"/>
    <w:bookmarkStart w:name="z260" w:id="292"/>
    <w:p>
      <w:pPr>
        <w:spacing w:after="0"/>
        <w:ind w:left="0"/>
        <w:jc w:val="both"/>
      </w:pPr>
      <w:r>
        <w:rPr>
          <w:rFonts w:ascii="Times New Roman"/>
          <w:b w:val="false"/>
          <w:i w:val="false"/>
          <w:color w:val="000000"/>
          <w:sz w:val="28"/>
        </w:rPr>
        <w:t>
      2) алдыңғы кезеңдік алдын ала болу нәтижелері бойынша ұсынымдарды іске асыру мониторингі, сондай-ақ ұлттық алдын алу тетiгiнің қатысушылары әңгімелесулер өткізген адамдарды алдын ала болуға жататын ұйымдардың әкімшіліктері тарапынан қудалаудың алдын алу мақсатында кезеңдік алдын ала болулар аралығындағы кезеңде жүргізілетін аралық алдын ала болу;</w:t>
      </w:r>
    </w:p>
    <w:bookmarkEnd w:id="292"/>
    <w:bookmarkStart w:name="z261" w:id="293"/>
    <w:p>
      <w:pPr>
        <w:spacing w:after="0"/>
        <w:ind w:left="0"/>
        <w:jc w:val="both"/>
      </w:pPr>
      <w:r>
        <w:rPr>
          <w:rFonts w:ascii="Times New Roman"/>
          <w:b w:val="false"/>
          <w:i w:val="false"/>
          <w:color w:val="000000"/>
          <w:sz w:val="28"/>
        </w:rPr>
        <w:t>
      3) азаптаудың және басқа да қатыгез, адамгершiлiкке жатпайтын немесе ар-намысты қорлайтын iс-әрекеттер мен жазалау түрлерінің қолданылғаны туралы келіп түскен хабарламалардың негізінде жүргізілетін арнаулы алдын ала болу.</w:t>
      </w:r>
    </w:p>
    <w:bookmarkEnd w:id="293"/>
    <w:bookmarkStart w:name="z262" w:id="294"/>
    <w:p>
      <w:pPr>
        <w:spacing w:after="0"/>
        <w:ind w:left="0"/>
        <w:jc w:val="both"/>
      </w:pPr>
      <w:r>
        <w:rPr>
          <w:rFonts w:ascii="Times New Roman"/>
          <w:b w:val="false"/>
          <w:i w:val="false"/>
          <w:color w:val="000000"/>
          <w:sz w:val="28"/>
        </w:rPr>
        <w:t>
      2. Үйлестіру кеңесі бөлінген бюджет қаражаты шегінде алдын ала болу мерзімдерін және алдын ала болуға жататын ұйымдардың тізбесін айқындайды.</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47-7-баппен толықтырылды - ҚР 02.07.2013 </w:t>
      </w:r>
      <w:r>
        <w:rPr>
          <w:rFonts w:ascii="Times New Roman"/>
          <w:b w:val="false"/>
          <w:i w:val="false"/>
          <w:color w:val="000000"/>
          <w:sz w:val="28"/>
        </w:rPr>
        <w:t>№ 111-V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47-8-бап. Алдын ала болу тәртібі</w:t>
      </w:r>
    </w:p>
    <w:bookmarkStart w:name="z264" w:id="295"/>
    <w:p>
      <w:pPr>
        <w:spacing w:after="0"/>
        <w:ind w:left="0"/>
        <w:jc w:val="both"/>
      </w:pPr>
      <w:r>
        <w:rPr>
          <w:rFonts w:ascii="Times New Roman"/>
          <w:b w:val="false"/>
          <w:i w:val="false"/>
          <w:color w:val="000000"/>
          <w:sz w:val="28"/>
        </w:rPr>
        <w:t>
      1. Алдын ала болуды Қазақстан Республикасындағы Адам құқықтары жөніндегі уәкілдің келісуі бойынша Қазақстан Республикасының Үкіметі бекітетін қағидаларға сәйкес Үйлестіру кеңесі ұлттық алдын алу тетігінің қатысушыларынан құратын топтар жүргізеді.</w:t>
      </w:r>
    </w:p>
    <w:bookmarkEnd w:id="295"/>
    <w:bookmarkStart w:name="z265" w:id="296"/>
    <w:p>
      <w:pPr>
        <w:spacing w:after="0"/>
        <w:ind w:left="0"/>
        <w:jc w:val="both"/>
      </w:pPr>
      <w:r>
        <w:rPr>
          <w:rFonts w:ascii="Times New Roman"/>
          <w:b w:val="false"/>
          <w:i w:val="false"/>
          <w:color w:val="000000"/>
          <w:sz w:val="28"/>
        </w:rPr>
        <w:t>
      2. Алдын ала болу үшін топтар құру кезінде ұлттық алдын алу тетiгi қатысушыларының ешқайсысын тегіне, әлеуметтік, лауазымдық және мүліктік жағдайына, жынысына, нәсіліне, ұлтына, тіліне, дінге көзқарасына, нанымына, тұрғылықты жеріне қатысты себептер бойынша немесе кез келген өзге де мән-жайлар бойынша қандай да бір кемсітуге болмайды.</w:t>
      </w:r>
    </w:p>
    <w:bookmarkEnd w:id="296"/>
    <w:bookmarkStart w:name="z266" w:id="297"/>
    <w:p>
      <w:pPr>
        <w:spacing w:after="0"/>
        <w:ind w:left="0"/>
        <w:jc w:val="both"/>
      </w:pPr>
      <w:r>
        <w:rPr>
          <w:rFonts w:ascii="Times New Roman"/>
          <w:b w:val="false"/>
          <w:i w:val="false"/>
          <w:color w:val="000000"/>
          <w:sz w:val="28"/>
        </w:rPr>
        <w:t>
      3. Ұлттық алдын алу тетiгi қатысушыларының қауіпсіздігін қамтамасыз ету алдын ала болуға жататын ұйымдардың әкімшілігіне жүктеледі. Ұлттық алдын алу тетiгi қатысушыларының құқыққа сыйымсыз әрекеттері орын алған жағдайда, алдын ала болуға жататын ұйымдар әкімшілігінің басшысы Қазақстан Республикасындағы Адам құқықтары жөніндегі уәкілді жазбаша хабардар етеді.</w:t>
      </w:r>
    </w:p>
    <w:bookmarkEnd w:id="297"/>
    <w:bookmarkStart w:name="z267" w:id="298"/>
    <w:p>
      <w:pPr>
        <w:spacing w:after="0"/>
        <w:ind w:left="0"/>
        <w:jc w:val="both"/>
      </w:pPr>
      <w:r>
        <w:rPr>
          <w:rFonts w:ascii="Times New Roman"/>
          <w:b w:val="false"/>
          <w:i w:val="false"/>
          <w:color w:val="000000"/>
          <w:sz w:val="28"/>
        </w:rPr>
        <w:t>
      4. Әрбір алдын ала болудың нәтижелері бойынша топтың атынан Үйлестіру кеңесі бекіткен нысанда жазбаша есеп жасалады, оған алдын ала болуды жүзеге асырған топтың барлық мүшелері қол қояды. Ерекше пікірі бар топ мүшесі оны жазбаша түрде ресімдейді және есепке қоса береді.</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47-8-баппен толықтырылды - ҚР 02.07.2013 </w:t>
      </w:r>
      <w:r>
        <w:rPr>
          <w:rFonts w:ascii="Times New Roman"/>
          <w:b w:val="false"/>
          <w:i w:val="false"/>
          <w:color w:val="ff0000"/>
          <w:sz w:val="28"/>
        </w:rPr>
        <w:t>№ 111-V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47-9-бап. Ұлттық алдын алу тетiгi қатысушыларының жыл сайынғы жинақталған баяндамасы</w:t>
      </w:r>
    </w:p>
    <w:bookmarkStart w:name="z269" w:id="299"/>
    <w:p>
      <w:pPr>
        <w:spacing w:after="0"/>
        <w:ind w:left="0"/>
        <w:jc w:val="both"/>
      </w:pPr>
      <w:r>
        <w:rPr>
          <w:rFonts w:ascii="Times New Roman"/>
          <w:b w:val="false"/>
          <w:i w:val="false"/>
          <w:color w:val="000000"/>
          <w:sz w:val="28"/>
        </w:rPr>
        <w:t>
      1. Үйлестіру кеңесі ұлттық алдын алу тетiгi қатысушыларының жыл сайынғы жинақталған баяндамасын олардың алдын ала болу нәтижелері бойынша есептерін ескере отырып дайындайды.</w:t>
      </w:r>
    </w:p>
    <w:bookmarkEnd w:id="299"/>
    <w:bookmarkStart w:name="z270" w:id="300"/>
    <w:p>
      <w:pPr>
        <w:spacing w:after="0"/>
        <w:ind w:left="0"/>
        <w:jc w:val="both"/>
      </w:pPr>
      <w:r>
        <w:rPr>
          <w:rFonts w:ascii="Times New Roman"/>
          <w:b w:val="false"/>
          <w:i w:val="false"/>
          <w:color w:val="000000"/>
          <w:sz w:val="28"/>
        </w:rPr>
        <w:t>
      2. Ұлттық алдын алу тетiгi қатысушыларының жыл сайынғы жинақталған баяндамасына:</w:t>
      </w:r>
    </w:p>
    <w:bookmarkEnd w:id="300"/>
    <w:bookmarkStart w:name="z271" w:id="301"/>
    <w:p>
      <w:pPr>
        <w:spacing w:after="0"/>
        <w:ind w:left="0"/>
        <w:jc w:val="both"/>
      </w:pPr>
      <w:r>
        <w:rPr>
          <w:rFonts w:ascii="Times New Roman"/>
          <w:b w:val="false"/>
          <w:i w:val="false"/>
          <w:color w:val="000000"/>
          <w:sz w:val="28"/>
        </w:rPr>
        <w:t>
      уәкілетті мемлекеттік органдарға алдын ала болуға жататын ұйымдарда ұсталатын адамдармен қарым-қатынас жағдайларын жақсарту және азаптаудың және басқа да қатыгез, адамгершiлiкке жатпайтын немесе ар-намысты қорлайтын iс-әрекеттер мен жазалау түрлерінің алдын алу бойынша ұсынымдар;</w:t>
      </w:r>
    </w:p>
    <w:bookmarkEnd w:id="301"/>
    <w:bookmarkStart w:name="z272" w:id="302"/>
    <w:p>
      <w:pPr>
        <w:spacing w:after="0"/>
        <w:ind w:left="0"/>
        <w:jc w:val="both"/>
      </w:pPr>
      <w:r>
        <w:rPr>
          <w:rFonts w:ascii="Times New Roman"/>
          <w:b w:val="false"/>
          <w:i w:val="false"/>
          <w:color w:val="000000"/>
          <w:sz w:val="28"/>
        </w:rPr>
        <w:t xml:space="preserve">
      Қазақстан Республикасының заңнамасын жетілдіру бойынша ұсыныстар да енгізіледі. </w:t>
      </w:r>
    </w:p>
    <w:bookmarkEnd w:id="302"/>
    <w:bookmarkStart w:name="z273" w:id="303"/>
    <w:p>
      <w:pPr>
        <w:spacing w:after="0"/>
        <w:ind w:left="0"/>
        <w:jc w:val="both"/>
      </w:pPr>
      <w:r>
        <w:rPr>
          <w:rFonts w:ascii="Times New Roman"/>
          <w:b w:val="false"/>
          <w:i w:val="false"/>
          <w:color w:val="000000"/>
          <w:sz w:val="28"/>
        </w:rPr>
        <w:t>
      Ұлттық алдын алу тетiгi қатысушыларының жыл сайынғы жинақталған баяндамасына өткен жылғы алдын ала болу жөніндегі қаржылық есеп қоса беріледі.</w:t>
      </w:r>
    </w:p>
    <w:bookmarkEnd w:id="303"/>
    <w:bookmarkStart w:name="z274" w:id="304"/>
    <w:p>
      <w:pPr>
        <w:spacing w:after="0"/>
        <w:ind w:left="0"/>
        <w:jc w:val="both"/>
      </w:pPr>
      <w:r>
        <w:rPr>
          <w:rFonts w:ascii="Times New Roman"/>
          <w:b w:val="false"/>
          <w:i w:val="false"/>
          <w:color w:val="000000"/>
          <w:sz w:val="28"/>
        </w:rPr>
        <w:t>
      3. Ұлттық алдын алу тетiгi қатысушыларының жыл сайынғы жинақталған баяндамасы қарау үшін уәкілетті мемлекеттік органдарға жіберіледі және оны Үйлестіру кеңесі бекіткен күннен бастап бір айдан кешіктірілмейтін мерзімде Қазақстан Республикасындағы Адам құқықтары жөніндегі уәкілдің интернет-ресурсында орналастырылады.</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47-9-баппен толықтырылды - ҚР 02.07.2013 </w:t>
      </w:r>
      <w:r>
        <w:rPr>
          <w:rFonts w:ascii="Times New Roman"/>
          <w:b w:val="false"/>
          <w:i w:val="false"/>
          <w:color w:val="ff0000"/>
          <w:sz w:val="28"/>
        </w:rPr>
        <w:t>№ 111-V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47-10-бап. Құпиялылық</w:t>
      </w:r>
    </w:p>
    <w:bookmarkStart w:name="z276" w:id="305"/>
    <w:p>
      <w:pPr>
        <w:spacing w:after="0"/>
        <w:ind w:left="0"/>
        <w:jc w:val="both"/>
      </w:pPr>
      <w:r>
        <w:rPr>
          <w:rFonts w:ascii="Times New Roman"/>
          <w:b w:val="false"/>
          <w:i w:val="false"/>
          <w:color w:val="000000"/>
          <w:sz w:val="28"/>
        </w:rPr>
        <w:t>
      1. Ұлттық алдын алу тетiгiнің қатысушылары алдын ала болу барысында адамның жеке өмірі туралы өздеріне белгілі болған мәліметтерді осы адамның келісуінсіз жария етуге құқылы емес.</w:t>
      </w:r>
    </w:p>
    <w:bookmarkEnd w:id="305"/>
    <w:bookmarkStart w:name="z277" w:id="306"/>
    <w:p>
      <w:pPr>
        <w:spacing w:after="0"/>
        <w:ind w:left="0"/>
        <w:jc w:val="both"/>
      </w:pPr>
      <w:r>
        <w:rPr>
          <w:rFonts w:ascii="Times New Roman"/>
          <w:b w:val="false"/>
          <w:i w:val="false"/>
          <w:color w:val="000000"/>
          <w:sz w:val="28"/>
        </w:rPr>
        <w:t>
      2. Ұлттық алдын алу тетiгi қатысушыларының алдын ала болу барысында адамның жеке өмірі туралы өздеріне белгілі болған мәліметтерді осы адамның келісуінсіз жария етуі Қазақстан Республикасының заңдарында белгіленген жауаптылыққа әкеп соғады.</w:t>
      </w:r>
    </w:p>
    <w:bookmarkEnd w:id="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47-10-баппен толықтырылды - ҚР 02.07.2013 </w:t>
      </w:r>
      <w:r>
        <w:rPr>
          <w:rFonts w:ascii="Times New Roman"/>
          <w:b w:val="false"/>
          <w:i w:val="false"/>
          <w:color w:val="000000"/>
          <w:sz w:val="28"/>
        </w:rPr>
        <w:t>№ 111-V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47-11-бап. Уәкілетті мемлекеттік органдардың ұлттық алдын алу тетігінің қатысушыларымен өзара іс-қимылы</w:t>
      </w:r>
    </w:p>
    <w:bookmarkStart w:name="z279" w:id="307"/>
    <w:p>
      <w:pPr>
        <w:spacing w:after="0"/>
        <w:ind w:left="0"/>
        <w:jc w:val="both"/>
      </w:pPr>
      <w:r>
        <w:rPr>
          <w:rFonts w:ascii="Times New Roman"/>
          <w:b w:val="false"/>
          <w:i w:val="false"/>
          <w:color w:val="000000"/>
          <w:sz w:val="28"/>
        </w:rPr>
        <w:t>
      1. Мемлекеттік органдар және олардың лауазымды адамдары ұлттық алдын алу тетігінің қатысушыларына өздерінің заңды қызметін жүзеге асыруына жәрдем көрсетеді.</w:t>
      </w:r>
    </w:p>
    <w:bookmarkEnd w:id="307"/>
    <w:bookmarkStart w:name="z280" w:id="308"/>
    <w:p>
      <w:pPr>
        <w:spacing w:after="0"/>
        <w:ind w:left="0"/>
        <w:jc w:val="both"/>
      </w:pPr>
      <w:r>
        <w:rPr>
          <w:rFonts w:ascii="Times New Roman"/>
          <w:b w:val="false"/>
          <w:i w:val="false"/>
          <w:color w:val="000000"/>
          <w:sz w:val="28"/>
        </w:rPr>
        <w:t>
      Бірде-бір мемлекеттік орган немесе лауазымды адам азаптауды және басқа да қатыгез, адамгершiлiкке жатпайтын немесе ар-намысты қорлайтын iс-әрекеттер мен жазалау түрлерiн қолдану фактілері туралы ұлттық алдын алу тетігінің қатысушыларына хабарлағаны үшін азаматтардың құқықтары мен бостандықтарын шектеуге құқылы емес.</w:t>
      </w:r>
    </w:p>
    <w:bookmarkEnd w:id="308"/>
    <w:bookmarkStart w:name="z281" w:id="309"/>
    <w:p>
      <w:pPr>
        <w:spacing w:after="0"/>
        <w:ind w:left="0"/>
        <w:jc w:val="both"/>
      </w:pPr>
      <w:r>
        <w:rPr>
          <w:rFonts w:ascii="Times New Roman"/>
          <w:b w:val="false"/>
          <w:i w:val="false"/>
          <w:color w:val="000000"/>
          <w:sz w:val="28"/>
        </w:rPr>
        <w:t>
      Ұлттық алдын алу тетігі қатысушыларының заңды қызметіне кедергі келтіретін лауазымды адамдар Қазақстан Республикасының заңдарында белгіленген жауаптылықта болады.</w:t>
      </w:r>
    </w:p>
    <w:bookmarkEnd w:id="309"/>
    <w:bookmarkStart w:name="z282" w:id="310"/>
    <w:p>
      <w:pPr>
        <w:spacing w:after="0"/>
        <w:ind w:left="0"/>
        <w:jc w:val="both"/>
      </w:pPr>
      <w:r>
        <w:rPr>
          <w:rFonts w:ascii="Times New Roman"/>
          <w:b w:val="false"/>
          <w:i w:val="false"/>
          <w:color w:val="000000"/>
          <w:sz w:val="28"/>
        </w:rPr>
        <w:t>
      2. Уәкілетті мемлекеттік органдар ұлттық алдын алу тетiгi қатысушыларының жыл сайынғы жинақталған баяндамасын алған күннен бастап үш ай ішінде Қазақстан Республикасындағы Адам құқықтары жөніндегі уәкілді алынған баяндамаларды қарау нәтижелері бойынша қолданылған шаралар туралы жазбаша нысанда хабардар етеді.</w:t>
      </w:r>
    </w:p>
    <w:bookmarkEnd w:id="310"/>
    <w:bookmarkStart w:name="z283" w:id="311"/>
    <w:p>
      <w:pPr>
        <w:spacing w:after="0"/>
        <w:ind w:left="0"/>
        <w:jc w:val="both"/>
      </w:pPr>
      <w:r>
        <w:rPr>
          <w:rFonts w:ascii="Times New Roman"/>
          <w:b w:val="false"/>
          <w:i w:val="false"/>
          <w:color w:val="000000"/>
          <w:sz w:val="28"/>
        </w:rPr>
        <w:t>
      3. Ұлттық алдын алу тетігі қатысушыларының алдын ала болу нәтижелері бойынша есептері негізінде Қазақстан Республикасындағы Адам құқықтары жөніндегі уәкілдің Қазақстан Республикасының заңнамасында белгіленген тәртіппен уәкілетті мемлекеттік органдарға немесе лауазымды адамдарға адамның және азаматтың құқықтары мен бостандықтарын бұзған лауазымды адамға қатысты тәртіптік немесе әкімшілік іс жүргізуді не қылмыстық істі қозғау туралы өтінішхат беруге құқығы бар.</w:t>
      </w:r>
    </w:p>
    <w:bookmarkEnd w:id="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47-11-баппен толықтырылды - ҚР 02.07.2013 </w:t>
      </w:r>
      <w:r>
        <w:rPr>
          <w:rFonts w:ascii="Times New Roman"/>
          <w:b w:val="false"/>
          <w:i w:val="false"/>
          <w:color w:val="000000"/>
          <w:sz w:val="28"/>
        </w:rPr>
        <w:t>№ 111-V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57" w:id="312"/>
    <w:p>
      <w:pPr>
        <w:spacing w:after="0"/>
        <w:ind w:left="0"/>
        <w:jc w:val="left"/>
      </w:pPr>
      <w:r>
        <w:rPr>
          <w:rFonts w:ascii="Times New Roman"/>
          <w:b/>
          <w:i w:val="false"/>
          <w:color w:val="000000"/>
        </w:rPr>
        <w:t xml:space="preserve"> 9-тарау. БАЛА ЖАУАПКЕРШIЛIГIНIҢ ЖӘНЕ ОНЫҢ МIНЕЗ-ҚҰЛҚЫНА ӘСЕР ЕТУДЕН ЕРЕКШЕЛIКТЕРI </w:t>
      </w:r>
    </w:p>
    <w:bookmarkEnd w:id="312"/>
    <w:p>
      <w:pPr>
        <w:spacing w:after="0"/>
        <w:ind w:left="0"/>
        <w:jc w:val="both"/>
      </w:pPr>
      <w:r>
        <w:rPr>
          <w:rFonts w:ascii="Times New Roman"/>
          <w:b/>
          <w:i w:val="false"/>
          <w:color w:val="000000"/>
          <w:sz w:val="28"/>
        </w:rPr>
        <w:t xml:space="preserve">48-бап. Бала жауапкершiлігінің ерекшелiктерi </w:t>
      </w:r>
    </w:p>
    <w:p>
      <w:pPr>
        <w:spacing w:after="0"/>
        <w:ind w:left="0"/>
        <w:jc w:val="both"/>
      </w:pPr>
      <w:r>
        <w:rPr>
          <w:rFonts w:ascii="Times New Roman"/>
          <w:b w:val="false"/>
          <w:i w:val="false"/>
          <w:color w:val="000000"/>
          <w:sz w:val="28"/>
        </w:rPr>
        <w:t>
      1. Құқыққа қарсы әрекет жасаған бала Қазақстан Республикасының заңдарына сәйкес жауапты болады.</w:t>
      </w:r>
    </w:p>
    <w:bookmarkStart w:name="z183" w:id="313"/>
    <w:p>
      <w:pPr>
        <w:spacing w:after="0"/>
        <w:ind w:left="0"/>
        <w:jc w:val="both"/>
      </w:pPr>
      <w:r>
        <w:rPr>
          <w:rFonts w:ascii="Times New Roman"/>
          <w:b w:val="false"/>
          <w:i w:val="false"/>
          <w:color w:val="000000"/>
          <w:sz w:val="28"/>
        </w:rPr>
        <w:t xml:space="preserve">
      2. Мемлекеттiк органдар мен лауазымды адамдар жаза түрiн белгiлеу кезiнде баланың өмiр сүру мен тәрбиелену жағдайын, психикалық даму деңгейiн, жеке басының өзге де ерекшелiктерiн, сондай-ақ оған жасы үлкен адамдардың ықпалын ескеруге тиiс. </w:t>
      </w:r>
    </w:p>
    <w:bookmarkEnd w:id="313"/>
    <w:p>
      <w:pPr>
        <w:spacing w:after="0"/>
        <w:ind w:left="0"/>
        <w:jc w:val="both"/>
      </w:pPr>
      <w:r>
        <w:rPr>
          <w:rFonts w:ascii="Times New Roman"/>
          <w:b/>
          <w:i w:val="false"/>
          <w:color w:val="000000"/>
          <w:sz w:val="28"/>
        </w:rPr>
        <w:t xml:space="preserve">49-бап. Баланың мiнез-құлқына әсер етудің ерекшелiктерi </w:t>
      </w:r>
    </w:p>
    <w:p>
      <w:pPr>
        <w:spacing w:after="0"/>
        <w:ind w:left="0"/>
        <w:jc w:val="both"/>
      </w:pPr>
      <w:r>
        <w:rPr>
          <w:rFonts w:ascii="Times New Roman"/>
          <w:b w:val="false"/>
          <w:i w:val="false"/>
          <w:color w:val="000000"/>
          <w:sz w:val="28"/>
        </w:rPr>
        <w:t xml:space="preserve">
      Ата-анасы және басқа да заңды өкілдері ата-аналық құқықтарын жүзеге асырған кезде баланың дене және психикалық денсаулығына, оның имандылық дамуына зиян келтiруге құқылы емес. Баланы тәрбиелеу тәсiлдерiнде баланың адамдық қадiр-қасиетiне менсiнбей, қатал, дөрекi қарау, оны қорлау немесе қанау болмауға тиiс. </w:t>
      </w:r>
    </w:p>
    <w:bookmarkStart w:name="z60" w:id="314"/>
    <w:p>
      <w:pPr>
        <w:spacing w:after="0"/>
        <w:ind w:left="0"/>
        <w:jc w:val="left"/>
      </w:pPr>
      <w:r>
        <w:rPr>
          <w:rFonts w:ascii="Times New Roman"/>
          <w:b/>
          <w:i w:val="false"/>
          <w:color w:val="000000"/>
        </w:rPr>
        <w:t xml:space="preserve"> 10-тарау. ҚОРЫТЫНДЫ ЕРЕЖЕЛЕР</w:t>
      </w:r>
    </w:p>
    <w:bookmarkEnd w:id="314"/>
    <w:p>
      <w:pPr>
        <w:spacing w:after="0"/>
        <w:ind w:left="0"/>
        <w:jc w:val="both"/>
      </w:pPr>
      <w:r>
        <w:rPr>
          <w:rFonts w:ascii="Times New Roman"/>
          <w:b/>
          <w:i w:val="false"/>
          <w:color w:val="000000"/>
          <w:sz w:val="28"/>
        </w:rPr>
        <w:t xml:space="preserve">50-бап. Қазақстан Республикасының бала құқықтары туралы заңдарын бұзғаны үшiн жауапкершілік </w:t>
      </w:r>
    </w:p>
    <w:p>
      <w:pPr>
        <w:spacing w:after="0"/>
        <w:ind w:left="0"/>
        <w:jc w:val="both"/>
      </w:pPr>
      <w:r>
        <w:rPr>
          <w:rFonts w:ascii="Times New Roman"/>
          <w:b w:val="false"/>
          <w:i w:val="false"/>
          <w:color w:val="000000"/>
          <w:sz w:val="28"/>
        </w:rPr>
        <w:t>
      1. Қазақстан Республикасының бала құқықтары туралы заңдарының бұзылуына кiнәлi адамдар Қазақстан Республикасының заңдарына сәйкес жауапты болады.</w:t>
      </w:r>
    </w:p>
    <w:bookmarkStart w:name="z184" w:id="315"/>
    <w:p>
      <w:pPr>
        <w:spacing w:after="0"/>
        <w:ind w:left="0"/>
        <w:jc w:val="both"/>
      </w:pPr>
      <w:r>
        <w:rPr>
          <w:rFonts w:ascii="Times New Roman"/>
          <w:b w:val="false"/>
          <w:i w:val="false"/>
          <w:color w:val="000000"/>
          <w:sz w:val="28"/>
        </w:rPr>
        <w:t xml:space="preserve">
      2. Ата-аналардың (олардың орнындағы адамдардың) міндеттерін орындаудан жалтаруы, сондай-ақ міндеттерін тиісінше орындамауы, ата-ананың перзентханадағы (оның бөлiмшесiндегі) немесе балаларды емдеу мекемесiндегi баласынан бас тартуы, балаларды қадағалаусыз қалдыруы, оларға қатыгездiкпен қарауы, оларды қанауы ата-аналық құқықтарынан айыруға немесе оларды ата-аналардың орнындағы адамдардан шектеуге әкеп соғады. </w:t>
      </w:r>
    </w:p>
    <w:bookmarkEnd w:id="315"/>
    <w:p>
      <w:pPr>
        <w:spacing w:after="0"/>
        <w:ind w:left="0"/>
        <w:jc w:val="both"/>
      </w:pPr>
      <w:r>
        <w:rPr>
          <w:rFonts w:ascii="Times New Roman"/>
          <w:b w:val="false"/>
          <w:i w:val="false"/>
          <w:color w:val="000000"/>
          <w:sz w:val="28"/>
        </w:rPr>
        <w:t xml:space="preserve">
      Баланы алып қойған кезден бастап балаға арналған жәрдемақы төлеу, сондай-ақ өзге де төлемдер соттың шешiмi бойынша тоқтатылады. </w:t>
      </w:r>
    </w:p>
    <w:bookmarkStart w:name="z185" w:id="316"/>
    <w:p>
      <w:pPr>
        <w:spacing w:after="0"/>
        <w:ind w:left="0"/>
        <w:jc w:val="both"/>
      </w:pPr>
      <w:r>
        <w:rPr>
          <w:rFonts w:ascii="Times New Roman"/>
          <w:b w:val="false"/>
          <w:i w:val="false"/>
          <w:color w:val="000000"/>
          <w:sz w:val="28"/>
        </w:rPr>
        <w:t xml:space="preserve">
      3. Ата-ана (олардың орнындағы адамдар) балаларға арналған жәрдемақыларды және өзге де төлемдердi мақсатсыз пайдаланған жағдайда, егер бұл баланың мүдделерiне елеулi нұқсан келтiрсе, әлеуметтiк қорғау органдары, қорғаншы және қамқоршы органдар, кәмелетке толмағандардың құқықтарын қорғау жөнiндегi комиссиялар немесе прокурор бала мүдделерiне орай оған негiзсiз жұмсалған қаражатты өтеу туралы талап қояды. Сот арқылы өндiрiлген қаражат баланың банк шотына аударылады. </w:t>
      </w:r>
    </w:p>
    <w:bookmarkEnd w:id="316"/>
    <w:bookmarkStart w:name="z186" w:id="317"/>
    <w:p>
      <w:pPr>
        <w:spacing w:after="0"/>
        <w:ind w:left="0"/>
        <w:jc w:val="both"/>
      </w:pPr>
      <w:r>
        <w:rPr>
          <w:rFonts w:ascii="Times New Roman"/>
          <w:b w:val="false"/>
          <w:i w:val="false"/>
          <w:color w:val="000000"/>
          <w:sz w:val="28"/>
        </w:rPr>
        <w:t xml:space="preserve">
      4. Ата-аналық құқықтарынан айырылған ата-ана ата-аналық құқықтарынан айырылуына қатысты балаларға алименттер төлеу жөнiндегi мiндеттерден босатылмайды. </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50-бапқа өзгеріс енгізілді - ҚР 2009.07.11. </w:t>
      </w:r>
      <w:r>
        <w:rPr>
          <w:rFonts w:ascii="Times New Roman"/>
          <w:b w:val="false"/>
          <w:i w:val="false"/>
          <w:color w:val="000000"/>
          <w:sz w:val="28"/>
        </w:rPr>
        <w:t>№ 185-IV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51-бап. Уәкiлеттi органның Қазақстан Республикасының бала құқықтары туралы заңдарының сақталуын iске асыруды үйлестiруi </w:t>
      </w:r>
    </w:p>
    <w:p>
      <w:pPr>
        <w:spacing w:after="0"/>
        <w:ind w:left="0"/>
        <w:jc w:val="both"/>
      </w:pPr>
      <w:r>
        <w:rPr>
          <w:rFonts w:ascii="Times New Roman"/>
          <w:b w:val="false"/>
          <w:i w:val="false"/>
          <w:color w:val="ff0000"/>
          <w:sz w:val="28"/>
        </w:rPr>
        <w:t xml:space="preserve">
      Ескерту. 51-бап алып тасталды – ҚР 30.12.2024 </w:t>
      </w:r>
      <w:r>
        <w:rPr>
          <w:rFonts w:ascii="Times New Roman"/>
          <w:b w:val="false"/>
          <w:i w:val="false"/>
          <w:color w:val="ff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52-бап. Баланың құқықтарын қорғау саласындағы мемлекеттік бақылау</w:t>
      </w:r>
    </w:p>
    <w:bookmarkStart w:name="z326" w:id="318"/>
    <w:p>
      <w:pPr>
        <w:spacing w:after="0"/>
        <w:ind w:left="0"/>
        <w:jc w:val="both"/>
      </w:pPr>
      <w:r>
        <w:rPr>
          <w:rFonts w:ascii="Times New Roman"/>
          <w:b w:val="false"/>
          <w:i w:val="false"/>
          <w:color w:val="000000"/>
          <w:sz w:val="28"/>
        </w:rPr>
        <w:t xml:space="preserve">
      1. Баланың құқықтарын қорғау саласындағы мемлекеттік бақылау баланың құқықтары мен заңды мүдделерін қамтамасыз етуге бағытталады және оны уәкілетті мемлекеттік органдар мен жергілікті атқарушы органдар Қазақстан Республикасының заңнамасында айқындалған құзыреті шегінде жүзеге асырады. </w:t>
      </w:r>
    </w:p>
    <w:bookmarkEnd w:id="318"/>
    <w:bookmarkStart w:name="z327" w:id="319"/>
    <w:p>
      <w:pPr>
        <w:spacing w:after="0"/>
        <w:ind w:left="0"/>
        <w:jc w:val="both"/>
      </w:pPr>
      <w:r>
        <w:rPr>
          <w:rFonts w:ascii="Times New Roman"/>
          <w:b w:val="false"/>
          <w:i w:val="false"/>
          <w:color w:val="000000"/>
          <w:sz w:val="28"/>
        </w:rPr>
        <w:t xml:space="preserve">
      2. Баланың құқықтарын іске асыруға бағытталған жеке және заңды тұлғалардың қызметі баланың құқықтарын қорғау саласындағы мемлекеттік бақылау объектісі болып табылады. </w:t>
      </w:r>
    </w:p>
    <w:bookmarkEnd w:id="319"/>
    <w:bookmarkStart w:name="z328" w:id="320"/>
    <w:p>
      <w:pPr>
        <w:spacing w:after="0"/>
        <w:ind w:left="0"/>
        <w:jc w:val="both"/>
      </w:pPr>
      <w:r>
        <w:rPr>
          <w:rFonts w:ascii="Times New Roman"/>
          <w:b w:val="false"/>
          <w:i w:val="false"/>
          <w:color w:val="000000"/>
          <w:sz w:val="28"/>
        </w:rPr>
        <w:t>
      3. Меншік түріне, нысанына және ведомстволық бағыныстылығына қарамастан, білім беру ұйымдары және баланың құқықтарын қорғау жөніндегі функцияларды жүзеге асыратын ұйымдар баланың құқықтарын қорғау саласындағы мемлекеттік бақылау субъектілері болып табылады.</w:t>
      </w:r>
    </w:p>
    <w:bookmarkEnd w:id="320"/>
    <w:bookmarkStart w:name="z329" w:id="321"/>
    <w:p>
      <w:pPr>
        <w:spacing w:after="0"/>
        <w:ind w:left="0"/>
        <w:jc w:val="both"/>
      </w:pPr>
      <w:r>
        <w:rPr>
          <w:rFonts w:ascii="Times New Roman"/>
          <w:b w:val="false"/>
          <w:i w:val="false"/>
          <w:color w:val="000000"/>
          <w:sz w:val="28"/>
        </w:rPr>
        <w:t>
      4. Осы Заңға сәйкес баланың құқықтарын қорғау саласындағы мемлекеттік бақылау балалардың тамақтануына, тұруына, оларға медициналық көмек көрсетуге, білім беруге, оларды тәрбиелеуге, сауықтыруға мемлекеттік бюджеттен қаржыландырылатын бақылау субъектілеріне (объектілеріне) қатысты жоспарлы және жоспардан тыс тексеру нысанында жүзеге асырылады.</w:t>
      </w:r>
    </w:p>
    <w:bookmarkEnd w:id="321"/>
    <w:bookmarkStart w:name="z330" w:id="322"/>
    <w:p>
      <w:pPr>
        <w:spacing w:after="0"/>
        <w:ind w:left="0"/>
        <w:jc w:val="both"/>
      </w:pPr>
      <w:r>
        <w:rPr>
          <w:rFonts w:ascii="Times New Roman"/>
          <w:b w:val="false"/>
          <w:i w:val="false"/>
          <w:color w:val="000000"/>
          <w:sz w:val="28"/>
        </w:rPr>
        <w:t>
      5. Баланың құқықтарын қорғау саласындағы мемлекеттік бақылау бақылау субъектісіне (объектісіне) бармай профилактикалық бақылау, бақылау субъектісіне (объектісіне) бару арқылы профилактикалық бақылау және жоспардан тыс тексеру нысанында жүзеге асырылады.</w:t>
      </w:r>
    </w:p>
    <w:bookmarkEnd w:id="322"/>
    <w:p>
      <w:pPr>
        <w:spacing w:after="0"/>
        <w:ind w:left="0"/>
        <w:jc w:val="both"/>
      </w:pPr>
      <w:r>
        <w:rPr>
          <w:rFonts w:ascii="Times New Roman"/>
          <w:b w:val="false"/>
          <w:i w:val="false"/>
          <w:color w:val="000000"/>
          <w:sz w:val="28"/>
        </w:rPr>
        <w:t>
      Бақылау субъектісіне (объектісіне) бару арқылы профилактикалық бақылау және жоспардан тыс тексеру Қазақстан Республикасының Кәсіпкерлік кодексіне сәйкес жүзеге асырылады.</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 Қазақстан Республикасының Кәсіпкерлік кодексіне және осы Заңға сәйкес жүзеге асырылады.</w:t>
      </w:r>
    </w:p>
    <w:bookmarkStart w:name="z331" w:id="323"/>
    <w:p>
      <w:pPr>
        <w:spacing w:after="0"/>
        <w:ind w:left="0"/>
        <w:jc w:val="both"/>
      </w:pPr>
      <w:r>
        <w:rPr>
          <w:rFonts w:ascii="Times New Roman"/>
          <w:b w:val="false"/>
          <w:i w:val="false"/>
          <w:color w:val="000000"/>
          <w:sz w:val="28"/>
        </w:rPr>
        <w:t>
      6. Бақылау субъектісіне (объектісіне) бармай профилактикалық бақылаудың мақсаттары бұзушылықтардың дер кезінде жолын кесу және оларға жол бермеу, бақылау субъектісіне (объектісіне) бармай профилактикалық бақылау нәтижелері бойынша уәкілетті мемлекеттік органдар анықтаған бұзушылықтарды өз бетінше жою құқығын бақылау субъектілеріне беру және оларға әкімшілік жүктемені азайту болып табылады.</w:t>
      </w:r>
    </w:p>
    <w:bookmarkEnd w:id="323"/>
    <w:bookmarkStart w:name="z332" w:id="324"/>
    <w:p>
      <w:pPr>
        <w:spacing w:after="0"/>
        <w:ind w:left="0"/>
        <w:jc w:val="both"/>
      </w:pPr>
      <w:r>
        <w:rPr>
          <w:rFonts w:ascii="Times New Roman"/>
          <w:b w:val="false"/>
          <w:i w:val="false"/>
          <w:color w:val="000000"/>
          <w:sz w:val="28"/>
        </w:rPr>
        <w:t>
      7. Бақылау субъектісіне (объектісіне) бармай профилактикалық бақылау жетім балалар мен ата-анасының қамқорлығынсыз қалған балалардың және отбасына қабылдауға ниет білдірген адамдардың республикалық деректер банкіндегі, білім берудің бірыңғай ақпараттық жүйесіндегі деректерді, сұрау салу арқылы уәкілетті ұйымдар мен мемлекеттік органдардан түскен мәліметтерді және бұқаралық ақпарат құралдарынан және өзге де ашық дереккөздерден, жеке және заңды тұлғалардың жолданымдарынан алынған мәліметтерді өзара салыстыру арқылы жүргізіледі.</w:t>
      </w:r>
    </w:p>
    <w:bookmarkEnd w:id="324"/>
    <w:bookmarkStart w:name="z333" w:id="325"/>
    <w:p>
      <w:pPr>
        <w:spacing w:after="0"/>
        <w:ind w:left="0"/>
        <w:jc w:val="both"/>
      </w:pPr>
      <w:r>
        <w:rPr>
          <w:rFonts w:ascii="Times New Roman"/>
          <w:b w:val="false"/>
          <w:i w:val="false"/>
          <w:color w:val="000000"/>
          <w:sz w:val="28"/>
        </w:rPr>
        <w:t>
      8. Бақылау субъектісіне (объектісіне) бармай профилактикалық бақылау қорытындылары бойынша бақылау субъектісіне бұзушылықтарды жою тәсілін міндетті түрде түсіндіре отырып, әкімшілік құқық бұзушылық туралы іс қозғамай, бұзушылықтар анықталған күннен бастап бес жұмыс күнінен кешіктірілмейтін мерзімде анықталған бұзушылықтарды жою туралы ұсыным (бұдан әрі – ұсыным) жасалады.</w:t>
      </w:r>
    </w:p>
    <w:bookmarkEnd w:id="325"/>
    <w:bookmarkStart w:name="z334" w:id="326"/>
    <w:p>
      <w:pPr>
        <w:spacing w:after="0"/>
        <w:ind w:left="0"/>
        <w:jc w:val="both"/>
      </w:pPr>
      <w:r>
        <w:rPr>
          <w:rFonts w:ascii="Times New Roman"/>
          <w:b w:val="false"/>
          <w:i w:val="false"/>
          <w:color w:val="000000"/>
          <w:sz w:val="28"/>
        </w:rPr>
        <w:t xml:space="preserve">
      9. Ұсыным бақылау субъектісіне қол қойғызып, жеке өзіне немесе жөнелту және алу фактілерін растайтын өзге де тәсілмен табыс етілуге тиіс. </w:t>
      </w:r>
    </w:p>
    <w:bookmarkEnd w:id="326"/>
    <w:p>
      <w:pPr>
        <w:spacing w:after="0"/>
        <w:ind w:left="0"/>
        <w:jc w:val="both"/>
      </w:pPr>
      <w:r>
        <w:rPr>
          <w:rFonts w:ascii="Times New Roman"/>
          <w:b w:val="false"/>
          <w:i w:val="false"/>
          <w:color w:val="000000"/>
          <w:sz w:val="28"/>
        </w:rPr>
        <w:t xml:space="preserve">
      Төменде санамаланған тәсілдердің бірімен жіберілген ұсыным мынадай жағдайларда: </w:t>
      </w:r>
    </w:p>
    <w:p>
      <w:pPr>
        <w:spacing w:after="0"/>
        <w:ind w:left="0"/>
        <w:jc w:val="both"/>
      </w:pPr>
      <w:r>
        <w:rPr>
          <w:rFonts w:ascii="Times New Roman"/>
          <w:b w:val="false"/>
          <w:i w:val="false"/>
          <w:color w:val="000000"/>
          <w:sz w:val="28"/>
        </w:rPr>
        <w:t>
      қолма-қол – ұсынымға алғаны туралы белгі қойылған күннен бастап;</w:t>
      </w:r>
    </w:p>
    <w:p>
      <w:pPr>
        <w:spacing w:after="0"/>
        <w:ind w:left="0"/>
        <w:jc w:val="both"/>
      </w:pPr>
      <w:r>
        <w:rPr>
          <w:rFonts w:ascii="Times New Roman"/>
          <w:b w:val="false"/>
          <w:i w:val="false"/>
          <w:color w:val="000000"/>
          <w:sz w:val="28"/>
        </w:rPr>
        <w:t>
      2) поштамен – тапсырысты хатпен;</w:t>
      </w:r>
    </w:p>
    <w:p>
      <w:pPr>
        <w:spacing w:after="0"/>
        <w:ind w:left="0"/>
        <w:jc w:val="both"/>
      </w:pPr>
      <w:r>
        <w:rPr>
          <w:rFonts w:ascii="Times New Roman"/>
          <w:b w:val="false"/>
          <w:i w:val="false"/>
          <w:color w:val="000000"/>
          <w:sz w:val="28"/>
        </w:rPr>
        <w:t>
      3) электрондық тәсілмен – сұрау салынған кезде хатта көрсетілген бақылау субъектісінің электрондық мекенжайына уәкілетті мемлекеттік органдар жөнелткен күннен бастап табыс етілді деп есептеледі.</w:t>
      </w:r>
    </w:p>
    <w:bookmarkStart w:name="z335" w:id="327"/>
    <w:p>
      <w:pPr>
        <w:spacing w:after="0"/>
        <w:ind w:left="0"/>
        <w:jc w:val="both"/>
      </w:pPr>
      <w:r>
        <w:rPr>
          <w:rFonts w:ascii="Times New Roman"/>
          <w:b w:val="false"/>
          <w:i w:val="false"/>
          <w:color w:val="000000"/>
          <w:sz w:val="28"/>
        </w:rPr>
        <w:t>
      10. Бақылау субъектісіне (объектісіне) бармай профилактикалық бақылау нәтижелері бойынша анықталған бұзушылықтарды жою туралы ұсыным табыс етілген күнінен кейінгі күннен бастап он жұмыс күні ішінде орындалуға тиіс.</w:t>
      </w:r>
    </w:p>
    <w:bookmarkEnd w:id="327"/>
    <w:bookmarkStart w:name="z336" w:id="328"/>
    <w:p>
      <w:pPr>
        <w:spacing w:after="0"/>
        <w:ind w:left="0"/>
        <w:jc w:val="both"/>
      </w:pPr>
      <w:r>
        <w:rPr>
          <w:rFonts w:ascii="Times New Roman"/>
          <w:b w:val="false"/>
          <w:i w:val="false"/>
          <w:color w:val="000000"/>
          <w:sz w:val="28"/>
        </w:rPr>
        <w:t>
      11. Бақылау субъектісі ұсынымда көрсетілген бұзушылықтармен келіспеген жағдайда, ұсынымды жіберген уәкілетті мемлекеттік органға ол табыс етілген күннен кейінгі күннен бастап бес жұмыс күні ішінде қарсылық жіберуге құқылы.</w:t>
      </w:r>
    </w:p>
    <w:bookmarkEnd w:id="328"/>
    <w:bookmarkStart w:name="z337" w:id="329"/>
    <w:p>
      <w:pPr>
        <w:spacing w:after="0"/>
        <w:ind w:left="0"/>
        <w:jc w:val="both"/>
      </w:pPr>
      <w:r>
        <w:rPr>
          <w:rFonts w:ascii="Times New Roman"/>
          <w:b w:val="false"/>
          <w:i w:val="false"/>
          <w:color w:val="000000"/>
          <w:sz w:val="28"/>
        </w:rPr>
        <w:t>
      12. Бақылау субъектісіне (объектісіне) бармай профилактикалық бақылау нәтижелері бойынша анықталған бұзушылықтарды жою туралы ұсынымды белгіленген мерзімде орындамау бақылау субъектісіне (объектісіне) бару арқылы профилактикалық бақылау жүргізудің жартыжылдық тізіміне енгізу жолымен бақылау субъектісіне (объектісіне) бару арқылы профилактикалық бақылауды тағайындауға алып келеді.</w:t>
      </w:r>
    </w:p>
    <w:bookmarkEnd w:id="329"/>
    <w:bookmarkStart w:name="z338" w:id="330"/>
    <w:p>
      <w:pPr>
        <w:spacing w:after="0"/>
        <w:ind w:left="0"/>
        <w:jc w:val="both"/>
      </w:pPr>
      <w:r>
        <w:rPr>
          <w:rFonts w:ascii="Times New Roman"/>
          <w:b w:val="false"/>
          <w:i w:val="false"/>
          <w:color w:val="000000"/>
          <w:sz w:val="28"/>
        </w:rPr>
        <w:t>
      13. Бақылау субъектісіне (объектісіне) бармай профилактикалық бақылау жүргізудің еселілігі – ай сайын, 25-і күнінен кешіктірмей, айына бір реттен асырылмайды.</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 жаңа редакцияда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02.07.2018 </w:t>
      </w:r>
      <w:r>
        <w:rPr>
          <w:rFonts w:ascii="Times New Roman"/>
          <w:b w:val="false"/>
          <w:i w:val="false"/>
          <w:color w:val="000000"/>
          <w:sz w:val="28"/>
        </w:rPr>
        <w:t>№ 170-VI</w:t>
      </w:r>
      <w:r>
        <w:rPr>
          <w:rFonts w:ascii="Times New Roman"/>
          <w:b w:val="false"/>
          <w:i w:val="false"/>
          <w:color w:val="ff0000"/>
          <w:sz w:val="28"/>
        </w:rPr>
        <w:t xml:space="preserve"> (алғашқы ресми жарияланған күнінен кейін алты ай өткен соң қолданысқа енгізіледі);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04.12.2025 </w:t>
      </w:r>
      <w:r>
        <w:rPr>
          <w:rFonts w:ascii="Times New Roman"/>
          <w:b w:val="false"/>
          <w:i w:val="false"/>
          <w:color w:val="000000"/>
          <w:sz w:val="28"/>
        </w:rPr>
        <w:t>№ 236-VIII</w:t>
      </w:r>
      <w:r>
        <w:rPr>
          <w:rFonts w:ascii="Times New Roman"/>
          <w:b w:val="false"/>
          <w:i w:val="false"/>
          <w:color w:val="ff0000"/>
          <w:sz w:val="28"/>
        </w:rPr>
        <w:t xml:space="preserve"> (01.02.2026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52-1-бап. Облыстардың, республикалық маңызы бар қалалардың, астананың, аудандардың (облыстық маңызы бар қалалардың) білім беруді басқару органдарына қатысты мемлекеттік бақылау</w:t>
      </w:r>
    </w:p>
    <w:bookmarkStart w:name="z421" w:id="331"/>
    <w:p>
      <w:pPr>
        <w:spacing w:after="0"/>
        <w:ind w:left="0"/>
        <w:jc w:val="both"/>
      </w:pPr>
      <w:r>
        <w:rPr>
          <w:rFonts w:ascii="Times New Roman"/>
          <w:b w:val="false"/>
          <w:i w:val="false"/>
          <w:color w:val="000000"/>
          <w:sz w:val="28"/>
        </w:rPr>
        <w:t>
      1. Облыстардың, республикалық маңызы бар қалалардың, астананың, аудандардың (облыстық маңызы бар қалалардың) білім беруді басқару органдарына қатысты мемлекеттік бақылау облыстардың, республикалық маңызы бар қалалардың, астананың, аудандардың (облыстық маңызы бар қалалардың) білім беруді басқару органдары қызметінің Қазақстан Республикасының бала құқықтары туралы заңнамасының талаптарына сәйкестігін қамтамасыз етуге бағытталған және оны Қазақстан Республикасының балалардың құқықтарын қорғау саласындағы уәкілетті органы жүзеге асырады.</w:t>
      </w:r>
    </w:p>
    <w:bookmarkEnd w:id="331"/>
    <w:bookmarkStart w:name="z422" w:id="332"/>
    <w:p>
      <w:pPr>
        <w:spacing w:after="0"/>
        <w:ind w:left="0"/>
        <w:jc w:val="both"/>
      </w:pPr>
      <w:r>
        <w:rPr>
          <w:rFonts w:ascii="Times New Roman"/>
          <w:b w:val="false"/>
          <w:i w:val="false"/>
          <w:color w:val="000000"/>
          <w:sz w:val="28"/>
        </w:rPr>
        <w:t>
      2. Облыстардың, республикалық маңызы бар қалалардың, астананың, аудандардың (облыстық маңызы бар қалалардың) білім беруді басқару органдарына мемлекеттік бақылауды жүргізу тәртібі және осы тексерілетін органдардың қызметіне қойылатын талаптар осы Заңда белгіленген тәртіппен жүзеге асырылады.</w:t>
      </w:r>
    </w:p>
    <w:bookmarkEnd w:id="332"/>
    <w:bookmarkStart w:name="z423" w:id="333"/>
    <w:p>
      <w:pPr>
        <w:spacing w:after="0"/>
        <w:ind w:left="0"/>
        <w:jc w:val="both"/>
      </w:pPr>
      <w:r>
        <w:rPr>
          <w:rFonts w:ascii="Times New Roman"/>
          <w:b w:val="false"/>
          <w:i w:val="false"/>
          <w:color w:val="000000"/>
          <w:sz w:val="28"/>
        </w:rPr>
        <w:t>
      3. Тексеру мынадай әрекеттердің бірін жасау:</w:t>
      </w:r>
    </w:p>
    <w:bookmarkEnd w:id="333"/>
    <w:p>
      <w:pPr>
        <w:spacing w:after="0"/>
        <w:ind w:left="0"/>
        <w:jc w:val="both"/>
      </w:pPr>
      <w:r>
        <w:rPr>
          <w:rFonts w:ascii="Times New Roman"/>
          <w:b w:val="false"/>
          <w:i w:val="false"/>
          <w:color w:val="000000"/>
          <w:sz w:val="28"/>
        </w:rPr>
        <w:t>
      1) мемлекеттік бақылау субъектісіне бару;</w:t>
      </w:r>
    </w:p>
    <w:p>
      <w:pPr>
        <w:spacing w:after="0"/>
        <w:ind w:left="0"/>
        <w:jc w:val="both"/>
      </w:pPr>
      <w:r>
        <w:rPr>
          <w:rFonts w:ascii="Times New Roman"/>
          <w:b w:val="false"/>
          <w:i w:val="false"/>
          <w:color w:val="000000"/>
          <w:sz w:val="28"/>
        </w:rPr>
        <w:t>
      2) тексеру нысанасына қатысты қажетті ақпаратты сұрату;</w:t>
      </w:r>
    </w:p>
    <w:p>
      <w:pPr>
        <w:spacing w:after="0"/>
        <w:ind w:left="0"/>
        <w:jc w:val="both"/>
      </w:pPr>
      <w:r>
        <w:rPr>
          <w:rFonts w:ascii="Times New Roman"/>
          <w:b w:val="false"/>
          <w:i w:val="false"/>
          <w:color w:val="000000"/>
          <w:sz w:val="28"/>
        </w:rPr>
        <w:t xml:space="preserve">
      3) мемлекеттік бақылау субъектісін Қазақстан Республикасының бала құқықтары туралы заңнамасында белгіленген талаптарды сақтауы туралы ақпаратты алу мақсатында шақыру арқылы жүргізіледі. </w:t>
      </w:r>
    </w:p>
    <w:bookmarkStart w:name="z424" w:id="334"/>
    <w:p>
      <w:pPr>
        <w:spacing w:after="0"/>
        <w:ind w:left="0"/>
        <w:jc w:val="both"/>
      </w:pPr>
      <w:r>
        <w:rPr>
          <w:rFonts w:ascii="Times New Roman"/>
          <w:b w:val="false"/>
          <w:i w:val="false"/>
          <w:color w:val="000000"/>
          <w:sz w:val="28"/>
        </w:rPr>
        <w:t>
      4. Мемлекеттік бақылау субъектілерінің осы баптың 2-тармағына сәйкес белгіленген талаптарды сақтауы тексеру нысанасы болып табылады.</w:t>
      </w:r>
    </w:p>
    <w:bookmarkEnd w:id="334"/>
    <w:bookmarkStart w:name="z425" w:id="335"/>
    <w:p>
      <w:pPr>
        <w:spacing w:after="0"/>
        <w:ind w:left="0"/>
        <w:jc w:val="both"/>
      </w:pPr>
      <w:r>
        <w:rPr>
          <w:rFonts w:ascii="Times New Roman"/>
          <w:b w:val="false"/>
          <w:i w:val="false"/>
          <w:color w:val="000000"/>
          <w:sz w:val="28"/>
        </w:rPr>
        <w:t>
      5. Мемлекеттік бақылау субъектісіне қатысты жоспарлы тексеру осы баптың 2-тармағында көзделген талаптарды сақтау мәселелерінің кешені бойынша үш жылда бір рет жүргізіледі.</w:t>
      </w:r>
    </w:p>
    <w:bookmarkEnd w:id="335"/>
    <w:p>
      <w:pPr>
        <w:spacing w:after="0"/>
        <w:ind w:left="0"/>
        <w:jc w:val="both"/>
      </w:pPr>
      <w:r>
        <w:rPr>
          <w:rFonts w:ascii="Times New Roman"/>
          <w:b w:val="false"/>
          <w:i w:val="false"/>
          <w:color w:val="000000"/>
          <w:sz w:val="28"/>
        </w:rPr>
        <w:t xml:space="preserve">
      Мемлекеттік бақылау субъектісіне қатысты жоспардан тыс тексеру осы баптың 2-тармағында көзделген талаптарды сақтаудың жекелеген мәселелері бойынша тағайындалады. </w:t>
      </w:r>
    </w:p>
    <w:bookmarkStart w:name="z426" w:id="336"/>
    <w:p>
      <w:pPr>
        <w:spacing w:after="0"/>
        <w:ind w:left="0"/>
        <w:jc w:val="both"/>
      </w:pPr>
      <w:r>
        <w:rPr>
          <w:rFonts w:ascii="Times New Roman"/>
          <w:b w:val="false"/>
          <w:i w:val="false"/>
          <w:color w:val="000000"/>
          <w:sz w:val="28"/>
        </w:rPr>
        <w:t>
      6. Білім беру саласындағы уәкілетті органның бірінші басшысы бекіткен және құқықтық статистика және арнайы есепке алу саласындағы уәкілетті органға жоспарлы тексерулер жүргізілетін жылдың алдындағы жылдың 20 желтоқсанына дейін жіберілген жыл сайынғы тізбе мемлекеттік бақылау субъектісіне жоспарлы тексеруді тағайындауға негіз болып табылады.</w:t>
      </w:r>
    </w:p>
    <w:bookmarkEnd w:id="336"/>
    <w:p>
      <w:pPr>
        <w:spacing w:after="0"/>
        <w:ind w:left="0"/>
        <w:jc w:val="both"/>
      </w:pPr>
      <w:r>
        <w:rPr>
          <w:rFonts w:ascii="Times New Roman"/>
          <w:b w:val="false"/>
          <w:i w:val="false"/>
          <w:color w:val="000000"/>
          <w:sz w:val="28"/>
        </w:rPr>
        <w:t>
      Қазақстан Республикасының балалардың құқықтарын қорғау саласындағы уәкілетті органы жоспарлы тексерулер тізбесін жоспарлы тексерулер жүргізілетін жылдың алдындағы жылдың 25 желтоқсанына дейінгі мерзімде өз интернет-ресурстарына орналастырады.</w:t>
      </w:r>
    </w:p>
    <w:p>
      <w:pPr>
        <w:spacing w:after="0"/>
        <w:ind w:left="0"/>
        <w:jc w:val="both"/>
      </w:pPr>
      <w:r>
        <w:rPr>
          <w:rFonts w:ascii="Times New Roman"/>
          <w:b w:val="false"/>
          <w:i w:val="false"/>
          <w:color w:val="000000"/>
          <w:sz w:val="28"/>
        </w:rPr>
        <w:t>
      Жоспарлы тексерулер тізбесіне өзгерістер мен толықтырулар енгізу бақылау субъектілері таратылған, қайта ұйымдастырылған, атаулары өзгертілген, олардың арасында өкілеттіктер қайта бөлінген жағдайларда, сондай-ақ табиғи және техногендік сипаттағы төтенше жағдайлар туындаған, төтенше жағдай режимі енгізілген, эпидемияның, карантиндік объектілер мен аса қауіпті зиянды организмдер ошақтарының, инфекциялық, паразиттік аурулардың, уланулардың, радиациялық авариялардың таралуының және соған байланысты шектеулердің пайда болуы немесе олардың пайда болу қатері төнген жағдайларда жүзеге асырылады.</w:t>
      </w:r>
    </w:p>
    <w:p>
      <w:pPr>
        <w:spacing w:after="0"/>
        <w:ind w:left="0"/>
        <w:jc w:val="both"/>
      </w:pPr>
      <w:r>
        <w:rPr>
          <w:rFonts w:ascii="Times New Roman"/>
          <w:b w:val="false"/>
          <w:i w:val="false"/>
          <w:color w:val="000000"/>
          <w:sz w:val="28"/>
        </w:rPr>
        <w:t>
      Жоғарыда аталған жағдайлар туындаған кезде жоспарлы тексеру ұзартылуы, тоқтатыла тұруы және қайта басталуы мүмкін.</w:t>
      </w:r>
    </w:p>
    <w:p>
      <w:pPr>
        <w:spacing w:after="0"/>
        <w:ind w:left="0"/>
        <w:jc w:val="both"/>
      </w:pPr>
      <w:r>
        <w:rPr>
          <w:rFonts w:ascii="Times New Roman"/>
          <w:b w:val="false"/>
          <w:i w:val="false"/>
          <w:color w:val="000000"/>
          <w:sz w:val="28"/>
        </w:rPr>
        <w:t xml:space="preserve">
      Жоспарлы тексерулер тізбесі өзгертілген жағдайда жоспарлы тексерулердің өзгертілген тізбесі де құқықтық статистика және арнаулы есепке алу саласындағы уәкілетті органға жіберіледі. </w:t>
      </w:r>
    </w:p>
    <w:bookmarkStart w:name="z427" w:id="337"/>
    <w:p>
      <w:pPr>
        <w:spacing w:after="0"/>
        <w:ind w:left="0"/>
        <w:jc w:val="both"/>
      </w:pPr>
      <w:r>
        <w:rPr>
          <w:rFonts w:ascii="Times New Roman"/>
          <w:b w:val="false"/>
          <w:i w:val="false"/>
          <w:color w:val="000000"/>
          <w:sz w:val="28"/>
        </w:rPr>
        <w:t>
      7. Мемлекеттік бақылау субъектілерін жоспардан тыс тексерудің негіздері мыналар болып табылады:</w:t>
      </w:r>
    </w:p>
    <w:bookmarkEnd w:id="337"/>
    <w:p>
      <w:pPr>
        <w:spacing w:after="0"/>
        <w:ind w:left="0"/>
        <w:jc w:val="both"/>
      </w:pPr>
      <w:r>
        <w:rPr>
          <w:rFonts w:ascii="Times New Roman"/>
          <w:b w:val="false"/>
          <w:i w:val="false"/>
          <w:color w:val="000000"/>
          <w:sz w:val="28"/>
        </w:rPr>
        <w:t>
      1) білім беру саласындағы уәкілетті органның, Қазақстан Республикасының балалардың құқықтарын қорғау саласындағы уәкілетті органының бірінші басшысының тапсырмасы;</w:t>
      </w:r>
    </w:p>
    <w:p>
      <w:pPr>
        <w:spacing w:after="0"/>
        <w:ind w:left="0"/>
        <w:jc w:val="both"/>
      </w:pPr>
      <w:r>
        <w:rPr>
          <w:rFonts w:ascii="Times New Roman"/>
          <w:b w:val="false"/>
          <w:i w:val="false"/>
          <w:color w:val="000000"/>
          <w:sz w:val="28"/>
        </w:rPr>
        <w:t>
      2) прокурор талабы немесе қылмыстық қудалау органының тапсырмасы;</w:t>
      </w:r>
    </w:p>
    <w:p>
      <w:pPr>
        <w:spacing w:after="0"/>
        <w:ind w:left="0"/>
        <w:jc w:val="both"/>
      </w:pPr>
      <w:r>
        <w:rPr>
          <w:rFonts w:ascii="Times New Roman"/>
          <w:b w:val="false"/>
          <w:i w:val="false"/>
          <w:color w:val="000000"/>
          <w:sz w:val="28"/>
        </w:rPr>
        <w:t>
      3) тексеру нәтижесінде анықталған бұзушылықтарды жою туралы нұсқамалардың орындалуын бақылау;</w:t>
      </w:r>
    </w:p>
    <w:p>
      <w:pPr>
        <w:spacing w:after="0"/>
        <w:ind w:left="0"/>
        <w:jc w:val="both"/>
      </w:pPr>
      <w:r>
        <w:rPr>
          <w:rFonts w:ascii="Times New Roman"/>
          <w:b w:val="false"/>
          <w:i w:val="false"/>
          <w:color w:val="000000"/>
          <w:sz w:val="28"/>
        </w:rPr>
        <w:t>
      4) құқықтары мен заңды мүдделері бұзылған жеке және заңды тұлғалардың жолданымдары;</w:t>
      </w:r>
    </w:p>
    <w:p>
      <w:pPr>
        <w:spacing w:after="0"/>
        <w:ind w:left="0"/>
        <w:jc w:val="both"/>
      </w:pPr>
      <w:r>
        <w:rPr>
          <w:rFonts w:ascii="Times New Roman"/>
          <w:b w:val="false"/>
          <w:i w:val="false"/>
          <w:color w:val="000000"/>
          <w:sz w:val="28"/>
        </w:rPr>
        <w:t>
      5) Қазақстан Республикасының бала құқықтары туралы заңнамасының талаптарын бұзудың нақты фактілері бойынша жеке және заңды тұлғалардың, сондай-ақ мемлекеттік органдардың жолданымдары;</w:t>
      </w:r>
    </w:p>
    <w:p>
      <w:pPr>
        <w:spacing w:after="0"/>
        <w:ind w:left="0"/>
        <w:jc w:val="both"/>
      </w:pPr>
      <w:r>
        <w:rPr>
          <w:rFonts w:ascii="Times New Roman"/>
          <w:b w:val="false"/>
          <w:i w:val="false"/>
          <w:color w:val="000000"/>
          <w:sz w:val="28"/>
        </w:rPr>
        <w:t>
      6) бұқаралық ақпарат құралдарындағы Қазақстан Республикасының бала құқықтары туралы заңнамасының бұзушылықтары туралы жарияланымдар мен хабарламалар.</w:t>
      </w:r>
    </w:p>
    <w:p>
      <w:pPr>
        <w:spacing w:after="0"/>
        <w:ind w:left="0"/>
        <w:jc w:val="both"/>
      </w:pPr>
      <w:r>
        <w:rPr>
          <w:rFonts w:ascii="Times New Roman"/>
          <w:b w:val="false"/>
          <w:i w:val="false"/>
          <w:color w:val="000000"/>
          <w:sz w:val="28"/>
        </w:rPr>
        <w:t>
      Жоспардан тыс тексерулер анонимдік жолданымдар түскен жағдайларда жүргізілмейді.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52-1-баппен толықтырылды – ҚР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52-2-бап. Облыстардың, республикалық маңызы бар қалалардың, астананың, аудандардың (облыстық маңызы бар қалалардың) білім беруді басқару органдарының қызметіне қойылатын талаптар</w:t>
      </w:r>
    </w:p>
    <w:bookmarkStart w:name="z429" w:id="338"/>
    <w:p>
      <w:pPr>
        <w:spacing w:after="0"/>
        <w:ind w:left="0"/>
        <w:jc w:val="both"/>
      </w:pPr>
      <w:r>
        <w:rPr>
          <w:rFonts w:ascii="Times New Roman"/>
          <w:b w:val="false"/>
          <w:i w:val="false"/>
          <w:color w:val="000000"/>
          <w:sz w:val="28"/>
        </w:rPr>
        <w:t>
      1. Облыстың білім беруді басқару органдарының қызметіне мыналар бойынша қойылатын талаптар:</w:t>
      </w:r>
    </w:p>
    <w:bookmarkEnd w:id="338"/>
    <w:bookmarkStart w:name="z430" w:id="339"/>
    <w:p>
      <w:pPr>
        <w:spacing w:after="0"/>
        <w:ind w:left="0"/>
        <w:jc w:val="both"/>
      </w:pPr>
      <w:r>
        <w:rPr>
          <w:rFonts w:ascii="Times New Roman"/>
          <w:b w:val="false"/>
          <w:i w:val="false"/>
          <w:color w:val="000000"/>
          <w:sz w:val="28"/>
        </w:rPr>
        <w:t>
      1) облыстық және аудандық (облыстық маңызы бар қала) ауқымдағы мемлекеттік білім беру ұйымдарының мемлекеттік атаулы әлеуметтік көмек алуға құқығы бар отбасылардан, сондай-ақ жан басына шаққандағы орташа кірісі ең төмен күнкөріс деңгейінің шамасынан төмен, мемлекеттік атаулы әлеуметтік көмек алмайтын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көмекті қажет ететін отбасылардан шыққан балаларға және білім беру ұйымының алқалы басқару органы айқындайтын білім алушылар мен тәрбиеленушілердің өзге де санаттарына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кемінде екі пайызы мөлшерінде қаржылай және материалдық көмек көрсетуге қаражат жұмсау;</w:t>
      </w:r>
    </w:p>
    <w:bookmarkEnd w:id="339"/>
    <w:bookmarkStart w:name="z431" w:id="340"/>
    <w:p>
      <w:pPr>
        <w:spacing w:after="0"/>
        <w:ind w:left="0"/>
        <w:jc w:val="both"/>
      </w:pPr>
      <w:r>
        <w:rPr>
          <w:rFonts w:ascii="Times New Roman"/>
          <w:b w:val="false"/>
          <w:i w:val="false"/>
          <w:color w:val="000000"/>
          <w:sz w:val="28"/>
        </w:rPr>
        <w:t>
      2) жетім балалар мен ата-анасының қамқорлығынсыз қалған балаларға арналған білім беру ұйымдарының кадрларын қайта даярлауды және жұмыскерлерінің біліктілігін арттыруды ұйымдастыру;</w:t>
      </w:r>
    </w:p>
    <w:bookmarkEnd w:id="340"/>
    <w:bookmarkStart w:name="z432" w:id="341"/>
    <w:p>
      <w:pPr>
        <w:spacing w:after="0"/>
        <w:ind w:left="0"/>
        <w:jc w:val="both"/>
      </w:pPr>
      <w:r>
        <w:rPr>
          <w:rFonts w:ascii="Times New Roman"/>
          <w:b w:val="false"/>
          <w:i w:val="false"/>
          <w:color w:val="000000"/>
          <w:sz w:val="28"/>
        </w:rPr>
        <w:t>
      3) кәмелетке толмағандарды бейімдеу орталықтарында және арнаулы әлеуметтік көрсетілетін қызметтерге мұқтаж балаларды қолдау орталықтарында ұсталатын адамдарға жағдай жасауды қамтамасыз ету;</w:t>
      </w:r>
    </w:p>
    <w:bookmarkEnd w:id="341"/>
    <w:bookmarkStart w:name="z433" w:id="342"/>
    <w:p>
      <w:pPr>
        <w:spacing w:after="0"/>
        <w:ind w:left="0"/>
        <w:jc w:val="both"/>
      </w:pPr>
      <w:r>
        <w:rPr>
          <w:rFonts w:ascii="Times New Roman"/>
          <w:b w:val="false"/>
          <w:i w:val="false"/>
          <w:color w:val="000000"/>
          <w:sz w:val="28"/>
        </w:rPr>
        <w:t xml:space="preserve">
      4) жетім балалар мен ата-анасының қамқорлығынсыз қалған балаларға арналған білім беру ұйымдарының қамқоршылық кеңестеріне жәрдем көрсету; </w:t>
      </w:r>
    </w:p>
    <w:bookmarkEnd w:id="342"/>
    <w:bookmarkStart w:name="z434" w:id="343"/>
    <w:p>
      <w:pPr>
        <w:spacing w:after="0"/>
        <w:ind w:left="0"/>
        <w:jc w:val="both"/>
      </w:pPr>
      <w:r>
        <w:rPr>
          <w:rFonts w:ascii="Times New Roman"/>
          <w:b w:val="false"/>
          <w:i w:val="false"/>
          <w:color w:val="000000"/>
          <w:sz w:val="28"/>
        </w:rPr>
        <w:t>
      5) жетім балалар мен ата-анасының қамқорлығынсыз қалған балаларға арналған білім беру ұйымдарының кадрмен қамтамасыз етілуін ұйымдастыру және жүзеге асыру;</w:t>
      </w:r>
    </w:p>
    <w:bookmarkEnd w:id="343"/>
    <w:bookmarkStart w:name="z435" w:id="344"/>
    <w:p>
      <w:pPr>
        <w:spacing w:after="0"/>
        <w:ind w:left="0"/>
        <w:jc w:val="both"/>
      </w:pPr>
      <w:r>
        <w:rPr>
          <w:rFonts w:ascii="Times New Roman"/>
          <w:b w:val="false"/>
          <w:i w:val="false"/>
          <w:color w:val="000000"/>
          <w:sz w:val="28"/>
        </w:rPr>
        <w:t>
      6) білім беру ұйымдарындағы, оның ішінде аудандарда (облыстық маңызы бар қалаларда) орналасқан білім беру ұйымдарындағы психологиялық қызметке әдiстемелiк басшылық етуді қамтамасыз ету;</w:t>
      </w:r>
    </w:p>
    <w:bookmarkEnd w:id="344"/>
    <w:bookmarkStart w:name="z436" w:id="345"/>
    <w:p>
      <w:pPr>
        <w:spacing w:after="0"/>
        <w:ind w:left="0"/>
        <w:jc w:val="both"/>
      </w:pPr>
      <w:r>
        <w:rPr>
          <w:rFonts w:ascii="Times New Roman"/>
          <w:b w:val="false"/>
          <w:i w:val="false"/>
          <w:color w:val="000000"/>
          <w:sz w:val="28"/>
        </w:rPr>
        <w:t>
      7) кәмелетке толмағандардың жазғы демалысын, бос уақытты өткізуін және жұмыспен қамтылуын ұйымдастыруға қатысу;</w:t>
      </w:r>
    </w:p>
    <w:bookmarkEnd w:id="345"/>
    <w:bookmarkStart w:name="z437" w:id="346"/>
    <w:p>
      <w:pPr>
        <w:spacing w:after="0"/>
        <w:ind w:left="0"/>
        <w:jc w:val="both"/>
      </w:pPr>
      <w:r>
        <w:rPr>
          <w:rFonts w:ascii="Times New Roman"/>
          <w:b w:val="false"/>
          <w:i w:val="false"/>
          <w:color w:val="000000"/>
          <w:sz w:val="28"/>
        </w:rPr>
        <w:t>
      8) кәмелетке толмағандардың заңға мойынсынушылық мінез-құлқын қалыптастыруға, оларға адамгершілік және саламатты өмір салты негіздерін дарытуға бағытталған бағдарламалар мен әдістемелерді әзірлеу және білім беру ұйымдарының жұмыс істеу практикасына ендіру;</w:t>
      </w:r>
    </w:p>
    <w:bookmarkEnd w:id="346"/>
    <w:bookmarkStart w:name="z438" w:id="347"/>
    <w:p>
      <w:pPr>
        <w:spacing w:after="0"/>
        <w:ind w:left="0"/>
        <w:jc w:val="both"/>
      </w:pPr>
      <w:r>
        <w:rPr>
          <w:rFonts w:ascii="Times New Roman"/>
          <w:b w:val="false"/>
          <w:i w:val="false"/>
          <w:color w:val="000000"/>
          <w:sz w:val="28"/>
        </w:rPr>
        <w:t>
      9) дамуында немесе мінез-құлқында ауытқулары бар кәмелетке толмағандарды анықтайтын, оларды кешенді тексеріп-қарауды жүргізетін және оларды одан әрі оқыту және тәрбиелеу нысандарын айқындау жөнінде ұсынымдар дайындайтын психологиялық-медициналық-педагогикалық комиссиялар құру;</w:t>
      </w:r>
    </w:p>
    <w:bookmarkEnd w:id="347"/>
    <w:bookmarkStart w:name="z439" w:id="348"/>
    <w:p>
      <w:pPr>
        <w:spacing w:after="0"/>
        <w:ind w:left="0"/>
        <w:jc w:val="both"/>
      </w:pPr>
      <w:r>
        <w:rPr>
          <w:rFonts w:ascii="Times New Roman"/>
          <w:b w:val="false"/>
          <w:i w:val="false"/>
          <w:color w:val="000000"/>
          <w:sz w:val="28"/>
        </w:rPr>
        <w:t>
      10) кәмелетке толмағандар арасындағы құқық бұзушылықтардың, қадағалаусыз, панасыз қалудың және қоғамға жат әрекеттердің алдын алу, оларға ықпал ететін себептер мен жағдайларды анықтау және жою;</w:t>
      </w:r>
    </w:p>
    <w:bookmarkEnd w:id="348"/>
    <w:bookmarkStart w:name="z440" w:id="349"/>
    <w:p>
      <w:pPr>
        <w:spacing w:after="0"/>
        <w:ind w:left="0"/>
        <w:jc w:val="both"/>
      </w:pPr>
      <w:r>
        <w:rPr>
          <w:rFonts w:ascii="Times New Roman"/>
          <w:b w:val="false"/>
          <w:i w:val="false"/>
          <w:color w:val="000000"/>
          <w:sz w:val="28"/>
        </w:rPr>
        <w:t>
      11) террористік әрекеттен зардап шеккен балаларды әлеуметтік оңалтумен қамтамасыз ету;</w:t>
      </w:r>
    </w:p>
    <w:bookmarkEnd w:id="349"/>
    <w:bookmarkStart w:name="z441" w:id="350"/>
    <w:p>
      <w:pPr>
        <w:spacing w:after="0"/>
        <w:ind w:left="0"/>
        <w:jc w:val="both"/>
      </w:pPr>
      <w:r>
        <w:rPr>
          <w:rFonts w:ascii="Times New Roman"/>
          <w:b w:val="false"/>
          <w:i w:val="false"/>
          <w:color w:val="000000"/>
          <w:sz w:val="28"/>
        </w:rPr>
        <w:t>
      12) Қазақстан Республикасының білім беру саласында қызметін жүзеге асыратын, террористік тұрғыдан осал объектілерді терроризмнен қорғаудың ұйымдастырылуын қамтамасыз ету;</w:t>
      </w:r>
    </w:p>
    <w:bookmarkEnd w:id="350"/>
    <w:p>
      <w:pPr>
        <w:spacing w:after="0"/>
        <w:ind w:left="0"/>
        <w:jc w:val="both"/>
      </w:pPr>
      <w:r>
        <w:rPr>
          <w:rFonts w:ascii="Times New Roman"/>
          <w:b w:val="false"/>
          <w:i w:val="false"/>
          <w:color w:val="000000"/>
          <w:sz w:val="28"/>
        </w:rPr>
        <w:t>
      13) Қазақстан Республикасының заңнамасына сәйкес ерекше білім беруді қажет ететін адамдарға (балаларға) білім беру ұйымдарында білім алу, білім беру ұйымдары ғимараттарының, құрылысжайлары мен үй-жайларының қолжетімді болуы үшін арнаулы жағдайлар жасау;</w:t>
      </w:r>
    </w:p>
    <w:p>
      <w:pPr>
        <w:spacing w:after="0"/>
        <w:ind w:left="0"/>
        <w:jc w:val="both"/>
      </w:pPr>
      <w:r>
        <w:rPr>
          <w:rFonts w:ascii="Times New Roman"/>
          <w:b w:val="false"/>
          <w:i w:val="false"/>
          <w:color w:val="000000"/>
          <w:sz w:val="28"/>
        </w:rPr>
        <w:t>
      14) Қазақстан Республикасының заңнамасында белгіленген тәртіппен балалар мен жасөспірімдердің психикалық денсаулығын зерттеп-қарауды қамтамасыз ету және психологиялық-медициналық-педагогикалық консультациялық көмек көрсету;</w:t>
      </w:r>
    </w:p>
    <w:p>
      <w:pPr>
        <w:spacing w:after="0"/>
        <w:ind w:left="0"/>
        <w:jc w:val="both"/>
      </w:pPr>
      <w:r>
        <w:rPr>
          <w:rFonts w:ascii="Times New Roman"/>
          <w:b w:val="false"/>
          <w:i w:val="false"/>
          <w:color w:val="000000"/>
          <w:sz w:val="28"/>
        </w:rPr>
        <w:t>
      15) жетім балаларға және ата-анасының қамқорлығынсыз қалған балаларға арналған білім беру ұйымдарының бірінші басшыларын және педагогтерін лауазымға тағайындау, лауазымынан босату тәртібін сақтау;</w:t>
      </w:r>
    </w:p>
    <w:p>
      <w:pPr>
        <w:spacing w:after="0"/>
        <w:ind w:left="0"/>
        <w:jc w:val="both"/>
      </w:pPr>
      <w:r>
        <w:rPr>
          <w:rFonts w:ascii="Times New Roman"/>
          <w:b w:val="false"/>
          <w:i w:val="false"/>
          <w:color w:val="000000"/>
          <w:sz w:val="28"/>
        </w:rPr>
        <w:t>
      16) дамуында проблемалары бар балалар мен жасөспірімдерді арнаулы білім беру ұйымдарында Қазақстан Республикасының заңнамасында белгіленген тәртіппен оңалтуды және әлеуметтік бейімдеуді қамтамасыз ету;</w:t>
      </w:r>
    </w:p>
    <w:p>
      <w:pPr>
        <w:spacing w:after="0"/>
        <w:ind w:left="0"/>
        <w:jc w:val="both"/>
      </w:pPr>
      <w:r>
        <w:rPr>
          <w:rFonts w:ascii="Times New Roman"/>
          <w:b w:val="false"/>
          <w:i w:val="false"/>
          <w:color w:val="000000"/>
          <w:sz w:val="28"/>
        </w:rPr>
        <w:t>
      17) жетім балаларды, ата-анасының қамқорлығынсыз қалған балаларды Қазақстан Республикасының заңнамасына сәйкес мемлекеттік қамсыздандыруды жүзеге асыру;</w:t>
      </w:r>
    </w:p>
    <w:p>
      <w:pPr>
        <w:spacing w:after="0"/>
        <w:ind w:left="0"/>
        <w:jc w:val="both"/>
      </w:pPr>
      <w:r>
        <w:rPr>
          <w:rFonts w:ascii="Times New Roman"/>
          <w:b w:val="false"/>
          <w:i w:val="false"/>
          <w:color w:val="000000"/>
          <w:sz w:val="28"/>
        </w:rPr>
        <w:t>
      18) білім алушылар мен тәрбиеленушілердің жекелеген санаттарын Қазақстан Республикасының заңнамасында көзделген тәртіппен тегін және жеңілдікпен тамақтандыруды ұйымдастыру;</w:t>
      </w:r>
    </w:p>
    <w:p>
      <w:pPr>
        <w:spacing w:after="0"/>
        <w:ind w:left="0"/>
        <w:jc w:val="both"/>
      </w:pPr>
      <w:r>
        <w:rPr>
          <w:rFonts w:ascii="Times New Roman"/>
          <w:b w:val="false"/>
          <w:i w:val="false"/>
          <w:color w:val="000000"/>
          <w:sz w:val="28"/>
        </w:rPr>
        <w:t>
      19) білім беру саласындағы уәкілетті орган айқындаған тәртіпке және шарттарға сәйкес кәмелетке толмағандарды бейімдеу орталықтарының және арнаулы әлеуметтік қызметтерге мұқтаж балаларды қолдау орталықтарының жұмыс істеуін қамтамасыз ету;</w:t>
      </w:r>
    </w:p>
    <w:p>
      <w:pPr>
        <w:spacing w:after="0"/>
        <w:ind w:left="0"/>
        <w:jc w:val="both"/>
      </w:pPr>
      <w:r>
        <w:rPr>
          <w:rFonts w:ascii="Times New Roman"/>
          <w:b w:val="false"/>
          <w:i w:val="false"/>
          <w:color w:val="000000"/>
          <w:sz w:val="28"/>
        </w:rPr>
        <w:t>
      20) тиiстi кентте, ауылда, ауылдық округте мектеп болмаған жағдайда білім алушыларды Қазақстан Республикасының заңнамасында белгiленген тәртiппен жақын жердегі мектепке дейін тегін алып баруды және одан алып қайтуды ұйымдастыру.</w:t>
      </w:r>
    </w:p>
    <w:bookmarkStart w:name="z442" w:id="351"/>
    <w:p>
      <w:pPr>
        <w:spacing w:after="0"/>
        <w:ind w:left="0"/>
        <w:jc w:val="both"/>
      </w:pPr>
      <w:r>
        <w:rPr>
          <w:rFonts w:ascii="Times New Roman"/>
          <w:b w:val="false"/>
          <w:i w:val="false"/>
          <w:color w:val="000000"/>
          <w:sz w:val="28"/>
        </w:rPr>
        <w:t>
      2. Республикалық маңызы бар қалалардың, астананың білім беруді басқару органдарының қызметіне мыналар бойынша қойылатын талаптар:</w:t>
      </w:r>
    </w:p>
    <w:bookmarkEnd w:id="351"/>
    <w:bookmarkStart w:name="z443" w:id="352"/>
    <w:p>
      <w:pPr>
        <w:spacing w:after="0"/>
        <w:ind w:left="0"/>
        <w:jc w:val="both"/>
      </w:pPr>
      <w:r>
        <w:rPr>
          <w:rFonts w:ascii="Times New Roman"/>
          <w:b w:val="false"/>
          <w:i w:val="false"/>
          <w:color w:val="000000"/>
          <w:sz w:val="28"/>
        </w:rPr>
        <w:t>
      1) мемлекеттік білім беру ұйымдарының мемлекеттік атаулы әлеуметтік көмек алуға құқығы бар отбасылардан, сондай-ақ жан басына шаққандағы орташа кірісі ең төмен күнкөріс деңгейінің шамасынан төмен, мемлекеттік атаулы әлеуметтік көмек алмайтын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көмекті қажет ететін отбасылардан шыққан балаларға және мемлекеттік білім беру ұйымының алқалы басқару органы айқындайтын білім алушылар мен тәрбиеленушілердің өзге де санаттарына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жиынтық көлемінің кемінде екі пайызы мөлшерінде қаржылай және материалдық көмек көрсетуге қаражат жұмсау;</w:t>
      </w:r>
    </w:p>
    <w:bookmarkEnd w:id="352"/>
    <w:bookmarkStart w:name="z444" w:id="353"/>
    <w:p>
      <w:pPr>
        <w:spacing w:after="0"/>
        <w:ind w:left="0"/>
        <w:jc w:val="both"/>
      </w:pPr>
      <w:r>
        <w:rPr>
          <w:rFonts w:ascii="Times New Roman"/>
          <w:b w:val="false"/>
          <w:i w:val="false"/>
          <w:color w:val="000000"/>
          <w:sz w:val="28"/>
        </w:rPr>
        <w:t>
      2) жетім балалар мен ата-анасының қамқорлығынсыз қалған балаларға арналған білім беру ұйымдарының кадрларын қайта даярлауды және жұмыскерлерінің біліктілігін арттыруды ұйымдастыру;</w:t>
      </w:r>
    </w:p>
    <w:bookmarkEnd w:id="353"/>
    <w:bookmarkStart w:name="z445" w:id="354"/>
    <w:p>
      <w:pPr>
        <w:spacing w:after="0"/>
        <w:ind w:left="0"/>
        <w:jc w:val="both"/>
      </w:pPr>
      <w:r>
        <w:rPr>
          <w:rFonts w:ascii="Times New Roman"/>
          <w:b w:val="false"/>
          <w:i w:val="false"/>
          <w:color w:val="000000"/>
          <w:sz w:val="28"/>
        </w:rPr>
        <w:t>
      3) кәмелетке толмағандарды бейімдеу орталықтарында және арнаулы әлеуметтік көрсетілетін қызметтерге мұқтаж балаларды қолдау орталықтарында ұсталатын адамдарға жағдай жасауды қамтамасыз ету;</w:t>
      </w:r>
    </w:p>
    <w:bookmarkEnd w:id="354"/>
    <w:bookmarkStart w:name="z446" w:id="355"/>
    <w:p>
      <w:pPr>
        <w:spacing w:after="0"/>
        <w:ind w:left="0"/>
        <w:jc w:val="both"/>
      </w:pPr>
      <w:r>
        <w:rPr>
          <w:rFonts w:ascii="Times New Roman"/>
          <w:b w:val="false"/>
          <w:i w:val="false"/>
          <w:color w:val="000000"/>
          <w:sz w:val="28"/>
        </w:rPr>
        <w:t>
      4) жетім балалар мен ата-анасының қамқорлығынсыз қалған балаларға арналған білім беру ұйымдарының қамқоршылық кеңестеріне жәрдем көрсету;</w:t>
      </w:r>
    </w:p>
    <w:bookmarkEnd w:id="355"/>
    <w:bookmarkStart w:name="z447" w:id="356"/>
    <w:p>
      <w:pPr>
        <w:spacing w:after="0"/>
        <w:ind w:left="0"/>
        <w:jc w:val="both"/>
      </w:pPr>
      <w:r>
        <w:rPr>
          <w:rFonts w:ascii="Times New Roman"/>
          <w:b w:val="false"/>
          <w:i w:val="false"/>
          <w:color w:val="000000"/>
          <w:sz w:val="28"/>
        </w:rPr>
        <w:t>
      5) жетім балалар мен ата-анасының қамқорлығынсыз қалған балаларға арналған білім беру ұйымдарының кадрмен қамтамасыз етілуін ұйымдастыру;</w:t>
      </w:r>
    </w:p>
    <w:bookmarkEnd w:id="356"/>
    <w:bookmarkStart w:name="z448" w:id="357"/>
    <w:p>
      <w:pPr>
        <w:spacing w:after="0"/>
        <w:ind w:left="0"/>
        <w:jc w:val="both"/>
      </w:pPr>
      <w:r>
        <w:rPr>
          <w:rFonts w:ascii="Times New Roman"/>
          <w:b w:val="false"/>
          <w:i w:val="false"/>
          <w:color w:val="000000"/>
          <w:sz w:val="28"/>
        </w:rPr>
        <w:t>
      6) білім беру ұйымдарындағы психологиялық қызметке әдістемелік басшылық етуді қамтамасыз ету;</w:t>
      </w:r>
    </w:p>
    <w:bookmarkEnd w:id="357"/>
    <w:bookmarkStart w:name="z449" w:id="358"/>
    <w:p>
      <w:pPr>
        <w:spacing w:after="0"/>
        <w:ind w:left="0"/>
        <w:jc w:val="both"/>
      </w:pPr>
      <w:r>
        <w:rPr>
          <w:rFonts w:ascii="Times New Roman"/>
          <w:b w:val="false"/>
          <w:i w:val="false"/>
          <w:color w:val="000000"/>
          <w:sz w:val="28"/>
        </w:rPr>
        <w:t>
      7) мемлекеттің кәмелетке толмағандарға қорғаншылық немесе қамқоршылық ету жөніндегі функцияларын іске асыру;</w:t>
      </w:r>
    </w:p>
    <w:bookmarkEnd w:id="358"/>
    <w:bookmarkStart w:name="z450" w:id="359"/>
    <w:p>
      <w:pPr>
        <w:spacing w:after="0"/>
        <w:ind w:left="0"/>
        <w:jc w:val="both"/>
      </w:pPr>
      <w:r>
        <w:rPr>
          <w:rFonts w:ascii="Times New Roman"/>
          <w:b w:val="false"/>
          <w:i w:val="false"/>
          <w:color w:val="000000"/>
          <w:sz w:val="28"/>
        </w:rPr>
        <w:t>
      8) кәмелетке толмағандар арасындағы құқық бұзушылықтардың, қадағалаусыз, панасыз қалудың және қоғамға жат әрекеттердің алдын алу, оларға ықпал ететін себептер мен жағдайларды анықтау және жою;</w:t>
      </w:r>
    </w:p>
    <w:bookmarkEnd w:id="359"/>
    <w:bookmarkStart w:name="z451" w:id="360"/>
    <w:p>
      <w:pPr>
        <w:spacing w:after="0"/>
        <w:ind w:left="0"/>
        <w:jc w:val="both"/>
      </w:pPr>
      <w:r>
        <w:rPr>
          <w:rFonts w:ascii="Times New Roman"/>
          <w:b w:val="false"/>
          <w:i w:val="false"/>
          <w:color w:val="000000"/>
          <w:sz w:val="28"/>
        </w:rPr>
        <w:t>
      9) кәмелетке толмағандардың жазғы демалысын, бос уақытты өткізуін және жұмыспен қамтылуын ұйымдастыру;</w:t>
      </w:r>
    </w:p>
    <w:bookmarkEnd w:id="360"/>
    <w:bookmarkStart w:name="z452" w:id="361"/>
    <w:p>
      <w:pPr>
        <w:spacing w:after="0"/>
        <w:ind w:left="0"/>
        <w:jc w:val="both"/>
      </w:pPr>
      <w:r>
        <w:rPr>
          <w:rFonts w:ascii="Times New Roman"/>
          <w:b w:val="false"/>
          <w:i w:val="false"/>
          <w:color w:val="000000"/>
          <w:sz w:val="28"/>
        </w:rPr>
        <w:t xml:space="preserve">
      10) жалпы білім беретін оқу орындарына дәлелсіз себептермен бармайтын кәмелетке толмағандарды анықтау және есепке алу, олармен және олардың ата-аналарымен немесе өзге де заңды өкілдерімен жеке профилактика шараларын жүргізу; </w:t>
      </w:r>
    </w:p>
    <w:bookmarkEnd w:id="361"/>
    <w:bookmarkStart w:name="z453" w:id="362"/>
    <w:p>
      <w:pPr>
        <w:spacing w:after="0"/>
        <w:ind w:left="0"/>
        <w:jc w:val="both"/>
      </w:pPr>
      <w:r>
        <w:rPr>
          <w:rFonts w:ascii="Times New Roman"/>
          <w:b w:val="false"/>
          <w:i w:val="false"/>
          <w:color w:val="000000"/>
          <w:sz w:val="28"/>
        </w:rPr>
        <w:t>
      11) дамуында немесе мінез-құлқында ауытқулары бар кәмелетке толмағандарды анықтайтын, оларды кешенді тексеріп-қарауды жүргізетін және оларды одан әрі оқыту және тәрбиелеу нысандарын айқындау жөнінде ұсынымдар дайындайтын психологиялық-медициналық-педагогикалық комиссиялар құру;</w:t>
      </w:r>
    </w:p>
    <w:bookmarkEnd w:id="362"/>
    <w:bookmarkStart w:name="z454" w:id="363"/>
    <w:p>
      <w:pPr>
        <w:spacing w:after="0"/>
        <w:ind w:left="0"/>
        <w:jc w:val="both"/>
      </w:pPr>
      <w:r>
        <w:rPr>
          <w:rFonts w:ascii="Times New Roman"/>
          <w:b w:val="false"/>
          <w:i w:val="false"/>
          <w:color w:val="000000"/>
          <w:sz w:val="28"/>
        </w:rPr>
        <w:t>
      12) кәмелетке толмағандардың заңға мойынсынушылық мінез-құлқын қалыптастыруға, оларға адамгершілік және саламатты өмір салты негіздерін дарытуға бағытталған бағдарламалар мен әдістемелерді әзірлеу және білім беру ұйымдарының жұмыс істеу практикасына ендіру;</w:t>
      </w:r>
    </w:p>
    <w:bookmarkEnd w:id="363"/>
    <w:bookmarkStart w:name="z455" w:id="364"/>
    <w:p>
      <w:pPr>
        <w:spacing w:after="0"/>
        <w:ind w:left="0"/>
        <w:jc w:val="both"/>
      </w:pPr>
      <w:r>
        <w:rPr>
          <w:rFonts w:ascii="Times New Roman"/>
          <w:b w:val="false"/>
          <w:i w:val="false"/>
          <w:color w:val="000000"/>
          <w:sz w:val="28"/>
        </w:rPr>
        <w:t>
      13) девиантты мінез-құлықты кәмелетке толмағандарды, жағдайы нашар отбасыларды анықтауға, оларды ішкі істер органдарына есепке қоюға қатысу және олармен жеке профилактика шараларын жүргізу;</w:t>
      </w:r>
    </w:p>
    <w:bookmarkEnd w:id="364"/>
    <w:bookmarkStart w:name="z456" w:id="365"/>
    <w:p>
      <w:pPr>
        <w:spacing w:after="0"/>
        <w:ind w:left="0"/>
        <w:jc w:val="both"/>
      </w:pPr>
      <w:r>
        <w:rPr>
          <w:rFonts w:ascii="Times New Roman"/>
          <w:b w:val="false"/>
          <w:i w:val="false"/>
          <w:color w:val="000000"/>
          <w:sz w:val="28"/>
        </w:rPr>
        <w:t>
      14) жалпы білім беретін оқу орындарында қолжетімді спорт секцияларының, техникалық және өзге де үйірмелердің, клубтардың ұйымдастырылуын қамтамасыз ету және оларға кәмелетке толмағандарды тарту;</w:t>
      </w:r>
    </w:p>
    <w:bookmarkEnd w:id="365"/>
    <w:bookmarkStart w:name="z457" w:id="366"/>
    <w:p>
      <w:pPr>
        <w:spacing w:after="0"/>
        <w:ind w:left="0"/>
        <w:jc w:val="both"/>
      </w:pPr>
      <w:r>
        <w:rPr>
          <w:rFonts w:ascii="Times New Roman"/>
          <w:b w:val="false"/>
          <w:i w:val="false"/>
          <w:color w:val="000000"/>
          <w:sz w:val="28"/>
        </w:rPr>
        <w:t>
      15) баланы жәбірлеудің (буллингтің) профилактикасы жөніндегі іс-шаралардың іске асырылуын қамтамасыз ету;</w:t>
      </w:r>
    </w:p>
    <w:bookmarkEnd w:id="366"/>
    <w:bookmarkStart w:name="z458" w:id="367"/>
    <w:p>
      <w:pPr>
        <w:spacing w:after="0"/>
        <w:ind w:left="0"/>
        <w:jc w:val="both"/>
      </w:pPr>
      <w:r>
        <w:rPr>
          <w:rFonts w:ascii="Times New Roman"/>
          <w:b w:val="false"/>
          <w:i w:val="false"/>
          <w:color w:val="000000"/>
          <w:sz w:val="28"/>
        </w:rPr>
        <w:t>
      16) террористік әрекеттен зардап шеккен балаларды әлеуметтік оңалтумен қамтамасыз ету;</w:t>
      </w:r>
    </w:p>
    <w:bookmarkEnd w:id="367"/>
    <w:bookmarkStart w:name="z459" w:id="368"/>
    <w:p>
      <w:pPr>
        <w:spacing w:after="0"/>
        <w:ind w:left="0"/>
        <w:jc w:val="both"/>
      </w:pPr>
      <w:r>
        <w:rPr>
          <w:rFonts w:ascii="Times New Roman"/>
          <w:b w:val="false"/>
          <w:i w:val="false"/>
          <w:color w:val="000000"/>
          <w:sz w:val="28"/>
        </w:rPr>
        <w:t>
      17) Қазақстан Республикасының білім беру саласында қызметін жүзеге асыратын, террористік тұрғыдан осал объектілерді терроризмнен қорғаудың ұйымдастырылуын қамтамасыз ету;</w:t>
      </w:r>
    </w:p>
    <w:bookmarkEnd w:id="368"/>
    <w:p>
      <w:pPr>
        <w:spacing w:after="0"/>
        <w:ind w:left="0"/>
        <w:jc w:val="both"/>
      </w:pPr>
      <w:r>
        <w:rPr>
          <w:rFonts w:ascii="Times New Roman"/>
          <w:b w:val="false"/>
          <w:i w:val="false"/>
          <w:color w:val="000000"/>
          <w:sz w:val="28"/>
        </w:rPr>
        <w:t>
      18) Қазақстан Республикасының заңнамасына сәйкес ерекше білім беруді қажет ететін адамдарға (балаларға) білім беру ұйымдарында білім алу, білім беру ұйымдары ғимараттарының, құрылысжайлары мен үй-жайларының қолжетімді болуы үшін арнаулы жағдайлар жасау;</w:t>
      </w:r>
    </w:p>
    <w:p>
      <w:pPr>
        <w:spacing w:after="0"/>
        <w:ind w:left="0"/>
        <w:jc w:val="both"/>
      </w:pPr>
      <w:r>
        <w:rPr>
          <w:rFonts w:ascii="Times New Roman"/>
          <w:b w:val="false"/>
          <w:i w:val="false"/>
          <w:color w:val="000000"/>
          <w:sz w:val="28"/>
        </w:rPr>
        <w:t>
      19) Қазақстан Республикасының заңнамасында белгіленген тәртіппен балалар мен жасөспірімдердің психикалық денсаулығын зерттеп-қарауды қамтамасыз ету және психологиялық-медициналық-педагогикалық консультациялық көмек көрсету;</w:t>
      </w:r>
    </w:p>
    <w:p>
      <w:pPr>
        <w:spacing w:after="0"/>
        <w:ind w:left="0"/>
        <w:jc w:val="both"/>
      </w:pPr>
      <w:r>
        <w:rPr>
          <w:rFonts w:ascii="Times New Roman"/>
          <w:b w:val="false"/>
          <w:i w:val="false"/>
          <w:color w:val="000000"/>
          <w:sz w:val="28"/>
        </w:rPr>
        <w:t>
      20) жетім балаларға және ата-анасының қамқорлығынсыз қалған балаларға арналған білім беру ұйымдарының бірінші басшылары мен педагогтерін лауазымға тағайындау, лауазымынан босату тәртібін сақтау;</w:t>
      </w:r>
    </w:p>
    <w:p>
      <w:pPr>
        <w:spacing w:after="0"/>
        <w:ind w:left="0"/>
        <w:jc w:val="both"/>
      </w:pPr>
      <w:r>
        <w:rPr>
          <w:rFonts w:ascii="Times New Roman"/>
          <w:b w:val="false"/>
          <w:i w:val="false"/>
          <w:color w:val="000000"/>
          <w:sz w:val="28"/>
        </w:rPr>
        <w:t>
      21) дамуында проблемалары бар балалар мен жасөспірімдерді арнаулы білім беру ұйымдарында Қазақстан Республикасының заңнамасында белгіленген тәртіппен оңалтуды және әлеуметтік бейімдеуді қамтамасыз ету;</w:t>
      </w:r>
    </w:p>
    <w:p>
      <w:pPr>
        <w:spacing w:after="0"/>
        <w:ind w:left="0"/>
        <w:jc w:val="both"/>
      </w:pPr>
      <w:r>
        <w:rPr>
          <w:rFonts w:ascii="Times New Roman"/>
          <w:b w:val="false"/>
          <w:i w:val="false"/>
          <w:color w:val="000000"/>
          <w:sz w:val="28"/>
        </w:rPr>
        <w:t>
      22) жетім балаларды, ата-анасының қамқорлығынсыз қалған балаларды Қазақстан Республикасының заңнамасына сәйкес мемлекеттік қамсыздандыруды жүзеге асыру;</w:t>
      </w:r>
    </w:p>
    <w:p>
      <w:pPr>
        <w:spacing w:after="0"/>
        <w:ind w:left="0"/>
        <w:jc w:val="both"/>
      </w:pPr>
      <w:r>
        <w:rPr>
          <w:rFonts w:ascii="Times New Roman"/>
          <w:b w:val="false"/>
          <w:i w:val="false"/>
          <w:color w:val="000000"/>
          <w:sz w:val="28"/>
        </w:rPr>
        <w:t>
      23) білім алушылар мен тәрбиеленушілердің жекелеген санаттарын Қазақстан Республикасының заңнамасында көзделген тәртіппен тегін және жеңілдікпен тамақтандыруды ұйымдастыру;</w:t>
      </w:r>
    </w:p>
    <w:p>
      <w:pPr>
        <w:spacing w:after="0"/>
        <w:ind w:left="0"/>
        <w:jc w:val="both"/>
      </w:pPr>
      <w:r>
        <w:rPr>
          <w:rFonts w:ascii="Times New Roman"/>
          <w:b w:val="false"/>
          <w:i w:val="false"/>
          <w:color w:val="000000"/>
          <w:sz w:val="28"/>
        </w:rPr>
        <w:t>
      24) білім беру саласындағы уәкілетті орган айқындаған тәртіпке және шарттарға сәйкес кәмелетке толмағандарды бейімдеу орталықтарының және арнаулы әлеуметтік қызметтерге мұқтаж балаларды қолдау орталықтарының жұмыс істеуін қамтамасыз ету;</w:t>
      </w:r>
    </w:p>
    <w:p>
      <w:pPr>
        <w:spacing w:after="0"/>
        <w:ind w:left="0"/>
        <w:jc w:val="both"/>
      </w:pPr>
      <w:r>
        <w:rPr>
          <w:rFonts w:ascii="Times New Roman"/>
          <w:b w:val="false"/>
          <w:i w:val="false"/>
          <w:color w:val="000000"/>
          <w:sz w:val="28"/>
        </w:rPr>
        <w:t>
      25) жетім балаларды, ата-анасының қамқорлығынсыз қалған балаларды Қазақстан Республикасының заңнамасына сәйкес міндетті түрде жұмысқа орналастыруды жүзеге асыру және тұрғынжаймен қамтамасыз ету.</w:t>
      </w:r>
    </w:p>
    <w:bookmarkStart w:name="z460" w:id="369"/>
    <w:p>
      <w:pPr>
        <w:spacing w:after="0"/>
        <w:ind w:left="0"/>
        <w:jc w:val="both"/>
      </w:pPr>
      <w:r>
        <w:rPr>
          <w:rFonts w:ascii="Times New Roman"/>
          <w:b w:val="false"/>
          <w:i w:val="false"/>
          <w:color w:val="000000"/>
          <w:sz w:val="28"/>
        </w:rPr>
        <w:t>
      3. Аудандардың (облыстық маңызы бар қалалардың) білім беруді басқару органдарының қызметіне мыналар бойынша қойылатын талаптар:</w:t>
      </w:r>
    </w:p>
    <w:bookmarkEnd w:id="369"/>
    <w:bookmarkStart w:name="z461" w:id="370"/>
    <w:p>
      <w:pPr>
        <w:spacing w:after="0"/>
        <w:ind w:left="0"/>
        <w:jc w:val="both"/>
      </w:pPr>
      <w:r>
        <w:rPr>
          <w:rFonts w:ascii="Times New Roman"/>
          <w:b w:val="false"/>
          <w:i w:val="false"/>
          <w:color w:val="000000"/>
          <w:sz w:val="28"/>
        </w:rPr>
        <w:t>
      1) аудандық ауқымдағы (облыстық маңызы бар қаланың) мемлекеттік білім беру ұйымдарының мемлекеттік атаулы әлеуметтік көмек алуға құқығы бар отбасылардан, сондай-ақ жан басына шаққандағы орташа кірісі ең төмен күнкөріс деңгейінің шамасынан төмен, мемлекеттік атаулы әлеуметтік көмек алмайтын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көмекті қажет ететін отбасылардан шыққан балаларға және мемлекеттік білім беру ұйымының алқалы басқару органы айқындайтын білім алушылар мен тәрбиеленушілердің өзге де санаттарына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жиынтық көлемінің кемінде екі пайызы мөлшерінде қаржылай және материалдық көмек көрсетуге қаражат жұмсау;</w:t>
      </w:r>
    </w:p>
    <w:bookmarkEnd w:id="370"/>
    <w:p>
      <w:pPr>
        <w:spacing w:after="0"/>
        <w:ind w:left="0"/>
        <w:jc w:val="both"/>
      </w:pPr>
      <w:r>
        <w:rPr>
          <w:rFonts w:ascii="Times New Roman"/>
          <w:b w:val="false"/>
          <w:i w:val="false"/>
          <w:color w:val="000000"/>
          <w:sz w:val="28"/>
        </w:rPr>
        <w:t>
      2) аудандарда (облыстық маңызы бар қалаларда) орналасқан білім беру ұйымдарының психологиялық қызметін үйлестіруді қамтамасыз ету;</w:t>
      </w:r>
    </w:p>
    <w:p>
      <w:pPr>
        <w:spacing w:after="0"/>
        <w:ind w:left="0"/>
        <w:jc w:val="both"/>
      </w:pPr>
      <w:r>
        <w:rPr>
          <w:rFonts w:ascii="Times New Roman"/>
          <w:b w:val="false"/>
          <w:i w:val="false"/>
          <w:color w:val="000000"/>
          <w:sz w:val="28"/>
        </w:rPr>
        <w:t>
      3) жетім балаларды, ата-анасының қамқорлығынсыз қалған балаларды мемлекеттік қамтамасыз етуді белгіленген тәртіппен жүзеге асыру;</w:t>
      </w:r>
    </w:p>
    <w:p>
      <w:pPr>
        <w:spacing w:after="0"/>
        <w:ind w:left="0"/>
        <w:jc w:val="both"/>
      </w:pPr>
      <w:r>
        <w:rPr>
          <w:rFonts w:ascii="Times New Roman"/>
          <w:b w:val="false"/>
          <w:i w:val="false"/>
          <w:color w:val="000000"/>
          <w:sz w:val="28"/>
        </w:rPr>
        <w:t>
      4) мемлекеттің кәмелетке толмағандарға қорғаншылық немесе қамқоршылық ету жөніндегі функцияларын іске асыру;</w:t>
      </w:r>
    </w:p>
    <w:p>
      <w:pPr>
        <w:spacing w:after="0"/>
        <w:ind w:left="0"/>
        <w:jc w:val="both"/>
      </w:pPr>
      <w:r>
        <w:rPr>
          <w:rFonts w:ascii="Times New Roman"/>
          <w:b w:val="false"/>
          <w:i w:val="false"/>
          <w:color w:val="000000"/>
          <w:sz w:val="28"/>
        </w:rPr>
        <w:t>
      5) кәмелетке толмағандар арасындағы құқық бұзушылықтардың, қадағалаусыз, панасыз қалудың және қоғамға жат әрекеттердің алдын алу, оларға ықпал ететін себептер мен жағдайларды анықтау және жою;</w:t>
      </w:r>
    </w:p>
    <w:p>
      <w:pPr>
        <w:spacing w:after="0"/>
        <w:ind w:left="0"/>
        <w:jc w:val="both"/>
      </w:pPr>
      <w:r>
        <w:rPr>
          <w:rFonts w:ascii="Times New Roman"/>
          <w:b w:val="false"/>
          <w:i w:val="false"/>
          <w:color w:val="000000"/>
          <w:sz w:val="28"/>
        </w:rPr>
        <w:t>
      6) кәмелетке толмағандардың жазғы демалысын, бос уақытты өткізуін және жұмыспен қамтылуын ұйымдастыру;</w:t>
      </w:r>
    </w:p>
    <w:p>
      <w:pPr>
        <w:spacing w:after="0"/>
        <w:ind w:left="0"/>
        <w:jc w:val="both"/>
      </w:pPr>
      <w:r>
        <w:rPr>
          <w:rFonts w:ascii="Times New Roman"/>
          <w:b w:val="false"/>
          <w:i w:val="false"/>
          <w:color w:val="000000"/>
          <w:sz w:val="28"/>
        </w:rPr>
        <w:t>
      7) жалпы білім беретін оқу орындарына дәлелсіз себептермен бармайтын кәмелетке толмағандарды анықтау және есепке алу, олармен және олардың ата-аналарымен немесе өзге де заңды өкілдерімен жеке профилактика шараларын жүргізу;</w:t>
      </w:r>
    </w:p>
    <w:p>
      <w:pPr>
        <w:spacing w:after="0"/>
        <w:ind w:left="0"/>
        <w:jc w:val="both"/>
      </w:pPr>
      <w:r>
        <w:rPr>
          <w:rFonts w:ascii="Times New Roman"/>
          <w:b w:val="false"/>
          <w:i w:val="false"/>
          <w:color w:val="000000"/>
          <w:sz w:val="28"/>
        </w:rPr>
        <w:t>
      8) кәмелетке толмағандардың заңға мойынсынушылық мінез-құлқын қалыптастыруға, оларға адамгершілік және саламатты өмір салты негіздерін дарытуға бағытталған бағдарламалар мен әдістемелерді әзірлеу және білім беру ұйымдарының жұмыс істеу практикасына ендіру;</w:t>
      </w:r>
    </w:p>
    <w:p>
      <w:pPr>
        <w:spacing w:after="0"/>
        <w:ind w:left="0"/>
        <w:jc w:val="both"/>
      </w:pPr>
      <w:r>
        <w:rPr>
          <w:rFonts w:ascii="Times New Roman"/>
          <w:b w:val="false"/>
          <w:i w:val="false"/>
          <w:color w:val="000000"/>
          <w:sz w:val="28"/>
        </w:rPr>
        <w:t>
      9) девиантты мінез-құлықты кәмелетке толмағандарды, жағдайы нашар отбасыларды анықтауға, оларды ішкі істер органдарына есепке қоюға қатысу және олармен жеке профилактика шараларын жүргізу;</w:t>
      </w:r>
    </w:p>
    <w:p>
      <w:pPr>
        <w:spacing w:after="0"/>
        <w:ind w:left="0"/>
        <w:jc w:val="both"/>
      </w:pPr>
      <w:r>
        <w:rPr>
          <w:rFonts w:ascii="Times New Roman"/>
          <w:b w:val="false"/>
          <w:i w:val="false"/>
          <w:color w:val="000000"/>
          <w:sz w:val="28"/>
        </w:rPr>
        <w:t>
      10) жалпы білім беретін оқу орындарында қолжетімді спорт секцияларының, техникалық және өзге де үйірмелердің, клубтардың ұйымдастырылуын қамтамасыз ету және оларға кәмелетке толмағандарды тарту;</w:t>
      </w:r>
    </w:p>
    <w:p>
      <w:pPr>
        <w:spacing w:after="0"/>
        <w:ind w:left="0"/>
        <w:jc w:val="both"/>
      </w:pPr>
      <w:r>
        <w:rPr>
          <w:rFonts w:ascii="Times New Roman"/>
          <w:b w:val="false"/>
          <w:i w:val="false"/>
          <w:color w:val="000000"/>
          <w:sz w:val="28"/>
        </w:rPr>
        <w:t xml:space="preserve">
      11) террористік әрекеттен зардап шеккен балаларды әлеуметтік оңалтумен қамтамасыз ету; </w:t>
      </w:r>
    </w:p>
    <w:p>
      <w:pPr>
        <w:spacing w:after="0"/>
        <w:ind w:left="0"/>
        <w:jc w:val="both"/>
      </w:pPr>
      <w:r>
        <w:rPr>
          <w:rFonts w:ascii="Times New Roman"/>
          <w:b w:val="false"/>
          <w:i w:val="false"/>
          <w:color w:val="000000"/>
          <w:sz w:val="28"/>
        </w:rPr>
        <w:t>
      12) Қазақстан Республикасының білім беру саласында қызметін жүзеге асыратын, террористік тұрғыдан осал объектілерді терроризмнен қорғаудың ұйымдастырылуын қамтамасыз ету;</w:t>
      </w:r>
    </w:p>
    <w:p>
      <w:pPr>
        <w:spacing w:after="0"/>
        <w:ind w:left="0"/>
        <w:jc w:val="both"/>
      </w:pPr>
      <w:r>
        <w:rPr>
          <w:rFonts w:ascii="Times New Roman"/>
          <w:b w:val="false"/>
          <w:i w:val="false"/>
          <w:color w:val="000000"/>
          <w:sz w:val="28"/>
        </w:rPr>
        <w:t>
      13) баланы жәбірлеудің (буллингтің) профилактикасы жөніндегі іс-шаралардың іске асырылуын қамтамасыз ету;</w:t>
      </w:r>
    </w:p>
    <w:p>
      <w:pPr>
        <w:spacing w:after="0"/>
        <w:ind w:left="0"/>
        <w:jc w:val="both"/>
      </w:pPr>
      <w:r>
        <w:rPr>
          <w:rFonts w:ascii="Times New Roman"/>
          <w:b w:val="false"/>
          <w:i w:val="false"/>
          <w:color w:val="000000"/>
          <w:sz w:val="28"/>
        </w:rPr>
        <w:t>
      14) Қазақстан Республикасының заңнамасына сәйкес ерекше білім беруді қажет ететін адамдарға (балаларға) білім беру ұйымдарында білім алу, білім беру ұйымдары ғимараттарының, құрылысжайлары мен үй-жайларының қолжетімді болуы үшін арнаулы жағдайлар жасау;</w:t>
      </w:r>
    </w:p>
    <w:p>
      <w:pPr>
        <w:spacing w:after="0"/>
        <w:ind w:left="0"/>
        <w:jc w:val="both"/>
      </w:pPr>
      <w:r>
        <w:rPr>
          <w:rFonts w:ascii="Times New Roman"/>
          <w:b w:val="false"/>
          <w:i w:val="false"/>
          <w:color w:val="000000"/>
          <w:sz w:val="28"/>
        </w:rPr>
        <w:t>
      15) жетім балаларды, ата-анасының қамқорлығынсыз қалған балаларды Қазақстан Республикасының заңнамасына сәйкес мемлекеттік қамсыздандыруды жүзеге асыру;</w:t>
      </w:r>
    </w:p>
    <w:p>
      <w:pPr>
        <w:spacing w:after="0"/>
        <w:ind w:left="0"/>
        <w:jc w:val="both"/>
      </w:pPr>
      <w:r>
        <w:rPr>
          <w:rFonts w:ascii="Times New Roman"/>
          <w:b w:val="false"/>
          <w:i w:val="false"/>
          <w:color w:val="000000"/>
          <w:sz w:val="28"/>
        </w:rPr>
        <w:t>
      16) білім алушылар мен тәрбиеленушілердің жекелеген санаттарын Қазақстан Республикасының заңнамасында көзделген тәртіппен тегін және жеңілдікпен тамақтандыруды ұйымдастыру;</w:t>
      </w:r>
    </w:p>
    <w:p>
      <w:pPr>
        <w:spacing w:after="0"/>
        <w:ind w:left="0"/>
        <w:jc w:val="both"/>
      </w:pPr>
      <w:r>
        <w:rPr>
          <w:rFonts w:ascii="Times New Roman"/>
          <w:b w:val="false"/>
          <w:i w:val="false"/>
          <w:color w:val="000000"/>
          <w:sz w:val="28"/>
        </w:rPr>
        <w:t>
      17) жетім балаларды, ата-анасының қамқорлығынсыз қалған балаларды Қазақстан Республикасының заңнамасына сәйкес міндетті түрде жұмысқа орналастыруды жүзеге асыру және тұрғынжаймен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52-2-баппен толықтырылды – ҚР 01.07.2024 </w:t>
      </w:r>
      <w:r>
        <w:rPr>
          <w:rFonts w:ascii="Times New Roman"/>
          <w:b w:val="false"/>
          <w:i w:val="false"/>
          <w:color w:val="000000"/>
          <w:sz w:val="28"/>
        </w:rPr>
        <w:t>№ 104-VIII</w:t>
      </w:r>
      <w:r>
        <w:rPr>
          <w:rFonts w:ascii="Times New Roman"/>
          <w:b w:val="false"/>
          <w:i w:val="false"/>
          <w:color w:val="ff0000"/>
          <w:sz w:val="28"/>
        </w:rPr>
        <w:t xml:space="preserve"> ("Қазақстан Республикасының кейбір заңнамалық актілеріне әйелдердің құқықтары мен балалардың қауіпсіздігін қамтамасыз ету мәселелері бойынша өзгерістер мен толықтырулар енгізу туралы" Қазақстан Республикасы Заңының 1-бабы 10-тармағының </w:t>
      </w:r>
      <w:r>
        <w:rPr>
          <w:rFonts w:ascii="Times New Roman"/>
          <w:b w:val="false"/>
          <w:i w:val="false"/>
          <w:color w:val="ff0000"/>
          <w:sz w:val="28"/>
        </w:rPr>
        <w:t>6) тармақшасы</w:t>
      </w:r>
      <w:r>
        <w:rPr>
          <w:rFonts w:ascii="Times New Roman"/>
          <w:b w:val="false"/>
          <w:i w:val="false"/>
          <w:color w:val="ff0000"/>
          <w:sz w:val="28"/>
        </w:rPr>
        <w:t xml:space="preserve"> қолданысқа енгізілген күннен кейін қолданысқа енгізіледі); өзгеріс енгізілді – ҚР 04.12.2025 </w:t>
      </w:r>
      <w:r>
        <w:rPr>
          <w:rFonts w:ascii="Times New Roman"/>
          <w:b w:val="false"/>
          <w:i w:val="false"/>
          <w:color w:val="000000"/>
          <w:sz w:val="28"/>
        </w:rPr>
        <w:t>№ 236-VIII</w:t>
      </w:r>
      <w:r>
        <w:rPr>
          <w:rFonts w:ascii="Times New Roman"/>
          <w:b w:val="false"/>
          <w:i w:val="false"/>
          <w:color w:val="ff0000"/>
          <w:sz w:val="28"/>
        </w:rPr>
        <w:t xml:space="preserve"> (01.02.2026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52-3-бап. Облыстардың, республикалық маңызы бар қалалардың, астананың, аудандардың (облыстық маңызы бар қалалардың) білім беруді басқару органдарына қатысты мемлекеттік бақылау жүргізу тәртібі</w:t>
      </w:r>
    </w:p>
    <w:bookmarkStart w:name="z463" w:id="371"/>
    <w:p>
      <w:pPr>
        <w:spacing w:after="0"/>
        <w:ind w:left="0"/>
        <w:jc w:val="both"/>
      </w:pPr>
      <w:r>
        <w:rPr>
          <w:rFonts w:ascii="Times New Roman"/>
          <w:b w:val="false"/>
          <w:i w:val="false"/>
          <w:color w:val="000000"/>
          <w:sz w:val="28"/>
        </w:rPr>
        <w:t>
      1. Тексерулер жүргізу кезінде тексерудің басталатын күнін көрсете отырып, ол басталардан кемінде бір тәулік бұрын бақылау субъектісін тексерудің тағайындалғаны туралы алдын ала хабардар ету талап етіледі.</w:t>
      </w:r>
    </w:p>
    <w:bookmarkEnd w:id="371"/>
    <w:bookmarkStart w:name="z464" w:id="372"/>
    <w:p>
      <w:pPr>
        <w:spacing w:after="0"/>
        <w:ind w:left="0"/>
        <w:jc w:val="both"/>
      </w:pPr>
      <w:r>
        <w:rPr>
          <w:rFonts w:ascii="Times New Roman"/>
          <w:b w:val="false"/>
          <w:i w:val="false"/>
          <w:color w:val="000000"/>
          <w:sz w:val="28"/>
        </w:rPr>
        <w:t>
      2. Бақылау субъектісіне тексеру жүргізу мерзімдері мен нысанасы көрсетіле отырып тексеруді тағайындау туралы акт табыс етілген күн тексеру жүргізудің басталуы болып есептеледі.</w:t>
      </w:r>
    </w:p>
    <w:bookmarkEnd w:id="372"/>
    <w:p>
      <w:pPr>
        <w:spacing w:after="0"/>
        <w:ind w:left="0"/>
        <w:jc w:val="both"/>
      </w:pPr>
      <w:r>
        <w:rPr>
          <w:rFonts w:ascii="Times New Roman"/>
          <w:b w:val="false"/>
          <w:i w:val="false"/>
          <w:color w:val="000000"/>
          <w:sz w:val="28"/>
        </w:rPr>
        <w:t>
      Тексеруді тағайындау туралы актіде мыналар көрсетіледі:</w:t>
      </w:r>
    </w:p>
    <w:p>
      <w:pPr>
        <w:spacing w:after="0"/>
        <w:ind w:left="0"/>
        <w:jc w:val="both"/>
      </w:pPr>
      <w:r>
        <w:rPr>
          <w:rFonts w:ascii="Times New Roman"/>
          <w:b w:val="false"/>
          <w:i w:val="false"/>
          <w:color w:val="000000"/>
          <w:sz w:val="28"/>
        </w:rPr>
        <w:t>
      1) актінің күні мен нөмірі;</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тексеру жүргізуге уәкілеттік берілген адамның (адамдардың)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4) тексеру жүргізуге тартылатын мамандар, консультанттар мен сарапшылар туралы мәліметтер;</w:t>
      </w:r>
    </w:p>
    <w:p>
      <w:pPr>
        <w:spacing w:after="0"/>
        <w:ind w:left="0"/>
        <w:jc w:val="both"/>
      </w:pPr>
      <w:r>
        <w:rPr>
          <w:rFonts w:ascii="Times New Roman"/>
          <w:b w:val="false"/>
          <w:i w:val="false"/>
          <w:color w:val="000000"/>
          <w:sz w:val="28"/>
        </w:rPr>
        <w:t>
      5) бақылау субъектісінің атауы;</w:t>
      </w:r>
    </w:p>
    <w:p>
      <w:pPr>
        <w:spacing w:after="0"/>
        <w:ind w:left="0"/>
        <w:jc w:val="both"/>
      </w:pPr>
      <w:r>
        <w:rPr>
          <w:rFonts w:ascii="Times New Roman"/>
          <w:b w:val="false"/>
          <w:i w:val="false"/>
          <w:color w:val="000000"/>
          <w:sz w:val="28"/>
        </w:rPr>
        <w:t>
      6) тағайындалған тексерудің түрі мен нысанасы;</w:t>
      </w:r>
    </w:p>
    <w:p>
      <w:pPr>
        <w:spacing w:after="0"/>
        <w:ind w:left="0"/>
        <w:jc w:val="both"/>
      </w:pPr>
      <w:r>
        <w:rPr>
          <w:rFonts w:ascii="Times New Roman"/>
          <w:b w:val="false"/>
          <w:i w:val="false"/>
          <w:color w:val="000000"/>
          <w:sz w:val="28"/>
        </w:rPr>
        <w:t>
      7) тексеру жүргізу мерзімі;</w:t>
      </w:r>
    </w:p>
    <w:p>
      <w:pPr>
        <w:spacing w:after="0"/>
        <w:ind w:left="0"/>
        <w:jc w:val="both"/>
      </w:pPr>
      <w:r>
        <w:rPr>
          <w:rFonts w:ascii="Times New Roman"/>
          <w:b w:val="false"/>
          <w:i w:val="false"/>
          <w:color w:val="000000"/>
          <w:sz w:val="28"/>
        </w:rPr>
        <w:t>
      8) тексеру жүргізу негіздері, оның ішінде міндетті талаптары тексерілуге жататын Қазақстан Республикасының нормативтік құқықтық актілері;</w:t>
      </w:r>
    </w:p>
    <w:p>
      <w:pPr>
        <w:spacing w:after="0"/>
        <w:ind w:left="0"/>
        <w:jc w:val="both"/>
      </w:pPr>
      <w:r>
        <w:rPr>
          <w:rFonts w:ascii="Times New Roman"/>
          <w:b w:val="false"/>
          <w:i w:val="false"/>
          <w:color w:val="000000"/>
          <w:sz w:val="28"/>
        </w:rPr>
        <w:t>
      9) тексеру жүргізілетін кезең;</w:t>
      </w:r>
    </w:p>
    <w:p>
      <w:pPr>
        <w:spacing w:after="0"/>
        <w:ind w:left="0"/>
        <w:jc w:val="both"/>
      </w:pPr>
      <w:r>
        <w:rPr>
          <w:rFonts w:ascii="Times New Roman"/>
          <w:b w:val="false"/>
          <w:i w:val="false"/>
          <w:color w:val="000000"/>
          <w:sz w:val="28"/>
        </w:rPr>
        <w:t>
      10) бақылау субъектісінің осы баптың 15 және 16-тармақтарында көзделген құқықтары мен міндеттері;</w:t>
      </w:r>
    </w:p>
    <w:p>
      <w:pPr>
        <w:spacing w:after="0"/>
        <w:ind w:left="0"/>
        <w:jc w:val="both"/>
      </w:pPr>
      <w:r>
        <w:rPr>
          <w:rFonts w:ascii="Times New Roman"/>
          <w:b w:val="false"/>
          <w:i w:val="false"/>
          <w:color w:val="000000"/>
          <w:sz w:val="28"/>
        </w:rPr>
        <w:t>
      11) бақылау субъектісі басшысының не оның уәкілетті адамының актіні алғаны немесе алудан бас тартқаны туралы қолтаңбасы;</w:t>
      </w:r>
    </w:p>
    <w:p>
      <w:pPr>
        <w:spacing w:after="0"/>
        <w:ind w:left="0"/>
        <w:jc w:val="both"/>
      </w:pPr>
      <w:r>
        <w:rPr>
          <w:rFonts w:ascii="Times New Roman"/>
          <w:b w:val="false"/>
          <w:i w:val="false"/>
          <w:color w:val="000000"/>
          <w:sz w:val="28"/>
        </w:rPr>
        <w:t>
      12) актілерге қол қоюға уәкілеттік берілген адамның қолтаңбасы және мемлекеттік органның мөрі.</w:t>
      </w:r>
    </w:p>
    <w:bookmarkStart w:name="z465" w:id="373"/>
    <w:p>
      <w:pPr>
        <w:spacing w:after="0"/>
        <w:ind w:left="0"/>
        <w:jc w:val="both"/>
      </w:pPr>
      <w:r>
        <w:rPr>
          <w:rFonts w:ascii="Times New Roman"/>
          <w:b w:val="false"/>
          <w:i w:val="false"/>
          <w:color w:val="000000"/>
          <w:sz w:val="28"/>
        </w:rPr>
        <w:t>
      3. Тексеру жүргізу мерзімдері алдағы жұмыстардың көлемі, сондай-ақ қойылған міндеттер ескеріле отырып белгіленеді және олар:</w:t>
      </w:r>
    </w:p>
    <w:bookmarkEnd w:id="373"/>
    <w:p>
      <w:pPr>
        <w:spacing w:after="0"/>
        <w:ind w:left="0"/>
        <w:jc w:val="both"/>
      </w:pPr>
      <w:r>
        <w:rPr>
          <w:rFonts w:ascii="Times New Roman"/>
          <w:b w:val="false"/>
          <w:i w:val="false"/>
          <w:color w:val="000000"/>
          <w:sz w:val="28"/>
        </w:rPr>
        <w:t>
      1) жоспардан тыс тексерулер жүргізілген кезде – бес жұмыс күнінен аспауға тиіс және бес жұмыс күніне дейін ұзартылуы мүмкін;</w:t>
      </w:r>
    </w:p>
    <w:p>
      <w:pPr>
        <w:spacing w:after="0"/>
        <w:ind w:left="0"/>
        <w:jc w:val="both"/>
      </w:pPr>
      <w:r>
        <w:rPr>
          <w:rFonts w:ascii="Times New Roman"/>
          <w:b w:val="false"/>
          <w:i w:val="false"/>
          <w:color w:val="000000"/>
          <w:sz w:val="28"/>
        </w:rPr>
        <w:t>
      2) жоспарлы тексерулер жүргізілген кезде – он жұмыс күнінен аспауға тиіс және он жұмыс күніне дейін ұзартылуы мүмкін.</w:t>
      </w:r>
    </w:p>
    <w:p>
      <w:pPr>
        <w:spacing w:after="0"/>
        <w:ind w:left="0"/>
        <w:jc w:val="both"/>
      </w:pPr>
      <w:r>
        <w:rPr>
          <w:rFonts w:ascii="Times New Roman"/>
          <w:b w:val="false"/>
          <w:i w:val="false"/>
          <w:color w:val="000000"/>
          <w:sz w:val="28"/>
        </w:rPr>
        <w:t xml:space="preserve">
      Мемлекеттік органдарға сұрау салуды жүргізу қажет болған кезде, сондай-ақ тексерудің елеулі көлеміне байланысты тексеру жүргізу мерзімін Қазақстан Республикасының балалардың құқықтарын қорғау саласындағы уәкілетті органының басшысы осы тармақтың бірінші бөлігінде көзделген мерзімдерге бір рет қана ұзарта алады. </w:t>
      </w:r>
    </w:p>
    <w:p>
      <w:pPr>
        <w:spacing w:after="0"/>
        <w:ind w:left="0"/>
        <w:jc w:val="both"/>
      </w:pPr>
      <w:r>
        <w:rPr>
          <w:rFonts w:ascii="Times New Roman"/>
          <w:b w:val="false"/>
          <w:i w:val="false"/>
          <w:color w:val="000000"/>
          <w:sz w:val="28"/>
        </w:rPr>
        <w:t>
      Тексеру мерзімдері ұзартылған жағдайда Қазақстан Республикасының балалардың құқықтарын қорғау саласындағы уәкілетті органы міндетті түрде тексеру мерзімін ұзарту туралы қосымша актіні ресімдейді және бұл туралы бақылау субъектісін тексеру ұзартылғанға дейін бір жұмыс күні бұрын хабардар етеді.</w:t>
      </w:r>
    </w:p>
    <w:bookmarkStart w:name="z466" w:id="374"/>
    <w:p>
      <w:pPr>
        <w:spacing w:after="0"/>
        <w:ind w:left="0"/>
        <w:jc w:val="both"/>
      </w:pPr>
      <w:r>
        <w:rPr>
          <w:rFonts w:ascii="Times New Roman"/>
          <w:b w:val="false"/>
          <w:i w:val="false"/>
          <w:color w:val="000000"/>
          <w:sz w:val="28"/>
        </w:rPr>
        <w:t xml:space="preserve">
      4. Тексерулер бақылау субъектісінің жұмыс регламентінде белгіленген бақылау субъектісінің жұмыс уақытында жүзеге асырылады. </w:t>
      </w:r>
    </w:p>
    <w:bookmarkEnd w:id="374"/>
    <w:bookmarkStart w:name="z467" w:id="375"/>
    <w:p>
      <w:pPr>
        <w:spacing w:after="0"/>
        <w:ind w:left="0"/>
        <w:jc w:val="both"/>
      </w:pPr>
      <w:r>
        <w:rPr>
          <w:rFonts w:ascii="Times New Roman"/>
          <w:b w:val="false"/>
          <w:i w:val="false"/>
          <w:color w:val="000000"/>
          <w:sz w:val="28"/>
        </w:rPr>
        <w:t>
      5. Тексеру нәтижелері бойынша Қазақстан Республикасының балалардың құқықтарын қорғау саласындағы уәкілетті органының лауазымды адамы тексеру нәтижелері туралы қорытынды жасайды.</w:t>
      </w:r>
    </w:p>
    <w:bookmarkEnd w:id="375"/>
    <w:bookmarkStart w:name="z468" w:id="376"/>
    <w:p>
      <w:pPr>
        <w:spacing w:after="0"/>
        <w:ind w:left="0"/>
        <w:jc w:val="both"/>
      </w:pPr>
      <w:r>
        <w:rPr>
          <w:rFonts w:ascii="Times New Roman"/>
          <w:b w:val="false"/>
          <w:i w:val="false"/>
          <w:color w:val="000000"/>
          <w:sz w:val="28"/>
        </w:rPr>
        <w:t>
      6. Тексеру нәтижелері туралы қорытындыда мыналар көрсетіледі:</w:t>
      </w:r>
    </w:p>
    <w:bookmarkEnd w:id="376"/>
    <w:p>
      <w:pPr>
        <w:spacing w:after="0"/>
        <w:ind w:left="0"/>
        <w:jc w:val="both"/>
      </w:pPr>
      <w:r>
        <w:rPr>
          <w:rFonts w:ascii="Times New Roman"/>
          <w:b w:val="false"/>
          <w:i w:val="false"/>
          <w:color w:val="000000"/>
          <w:sz w:val="28"/>
        </w:rPr>
        <w:t>
      1) қорытындының жасалған күні, уақыты және орны;</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тексеру жүргізуге негіз болған тексеруді тағайындау туралы актінің күні мен нөмірі;</w:t>
      </w:r>
    </w:p>
    <w:p>
      <w:pPr>
        <w:spacing w:after="0"/>
        <w:ind w:left="0"/>
        <w:jc w:val="both"/>
      </w:pPr>
      <w:r>
        <w:rPr>
          <w:rFonts w:ascii="Times New Roman"/>
          <w:b w:val="false"/>
          <w:i w:val="false"/>
          <w:color w:val="000000"/>
          <w:sz w:val="28"/>
        </w:rPr>
        <w:t>
      4) тексеру жүргізген адамның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5) бақылау субъектісінің атауы;</w:t>
      </w:r>
    </w:p>
    <w:p>
      <w:pPr>
        <w:spacing w:after="0"/>
        <w:ind w:left="0"/>
        <w:jc w:val="both"/>
      </w:pPr>
      <w:r>
        <w:rPr>
          <w:rFonts w:ascii="Times New Roman"/>
          <w:b w:val="false"/>
          <w:i w:val="false"/>
          <w:color w:val="000000"/>
          <w:sz w:val="28"/>
        </w:rPr>
        <w:t>
      6) тексерудің жүргізілген күні, орны және кезеңі;</w:t>
      </w:r>
    </w:p>
    <w:p>
      <w:pPr>
        <w:spacing w:after="0"/>
        <w:ind w:left="0"/>
        <w:jc w:val="both"/>
      </w:pPr>
      <w:r>
        <w:rPr>
          <w:rFonts w:ascii="Times New Roman"/>
          <w:b w:val="false"/>
          <w:i w:val="false"/>
          <w:color w:val="000000"/>
          <w:sz w:val="28"/>
        </w:rPr>
        <w:t>
      7) тексерудің түрі мен нысанасы;</w:t>
      </w:r>
    </w:p>
    <w:p>
      <w:pPr>
        <w:spacing w:after="0"/>
        <w:ind w:left="0"/>
        <w:jc w:val="both"/>
      </w:pPr>
      <w:r>
        <w:rPr>
          <w:rFonts w:ascii="Times New Roman"/>
          <w:b w:val="false"/>
          <w:i w:val="false"/>
          <w:color w:val="000000"/>
          <w:sz w:val="28"/>
        </w:rPr>
        <w:t>
      8) тексеру нәтижелері туралы, оның ішінде анықталған бұзушылықтар туралы, олардың сипаты туралы мәліметтер;</w:t>
      </w:r>
    </w:p>
    <w:p>
      <w:pPr>
        <w:spacing w:after="0"/>
        <w:ind w:left="0"/>
        <w:jc w:val="both"/>
      </w:pPr>
      <w:r>
        <w:rPr>
          <w:rFonts w:ascii="Times New Roman"/>
          <w:b w:val="false"/>
          <w:i w:val="false"/>
          <w:color w:val="000000"/>
          <w:sz w:val="28"/>
        </w:rPr>
        <w:t>
      9) талаптарды орындау және бұзушылықтарға жол берген адамдарға қатысты шаралар қабылдау мерзімі көрсетіле отырып, анықталған бұзушылықтарды жою туралы талаптар;</w:t>
      </w:r>
    </w:p>
    <w:p>
      <w:pPr>
        <w:spacing w:after="0"/>
        <w:ind w:left="0"/>
        <w:jc w:val="both"/>
      </w:pPr>
      <w:r>
        <w:rPr>
          <w:rFonts w:ascii="Times New Roman"/>
          <w:b w:val="false"/>
          <w:i w:val="false"/>
          <w:color w:val="000000"/>
          <w:sz w:val="28"/>
        </w:rPr>
        <w:t>
      10) бақылау субъектісі өкілінің, сондай-ақ тексеру жүргізу кезінде қатысқан адамдардың қорытындымен танысқаны немесе танысудан бас тартқаны туралы мәліметтер, олардың қолтаңбалары немесе қол қоюдан бас тартуы;</w:t>
      </w:r>
    </w:p>
    <w:p>
      <w:pPr>
        <w:spacing w:after="0"/>
        <w:ind w:left="0"/>
        <w:jc w:val="both"/>
      </w:pPr>
      <w:r>
        <w:rPr>
          <w:rFonts w:ascii="Times New Roman"/>
          <w:b w:val="false"/>
          <w:i w:val="false"/>
          <w:color w:val="000000"/>
          <w:sz w:val="28"/>
        </w:rPr>
        <w:t>
      11) тексеру жүргізген лауазымды адамның қолтаңбасы.</w:t>
      </w:r>
    </w:p>
    <w:bookmarkStart w:name="z469" w:id="377"/>
    <w:p>
      <w:pPr>
        <w:spacing w:after="0"/>
        <w:ind w:left="0"/>
        <w:jc w:val="both"/>
      </w:pPr>
      <w:r>
        <w:rPr>
          <w:rFonts w:ascii="Times New Roman"/>
          <w:b w:val="false"/>
          <w:i w:val="false"/>
          <w:color w:val="000000"/>
          <w:sz w:val="28"/>
        </w:rPr>
        <w:t>
      7. Тексеру нәтижелері туралы қорытындыға тексеру нәтижелеріне байланысты құжаттардың көшірмелері (олар болған кезде) қоса беріледі.</w:t>
      </w:r>
    </w:p>
    <w:bookmarkEnd w:id="377"/>
    <w:bookmarkStart w:name="z470" w:id="378"/>
    <w:p>
      <w:pPr>
        <w:spacing w:after="0"/>
        <w:ind w:left="0"/>
        <w:jc w:val="both"/>
      </w:pPr>
      <w:r>
        <w:rPr>
          <w:rFonts w:ascii="Times New Roman"/>
          <w:b w:val="false"/>
          <w:i w:val="false"/>
          <w:color w:val="000000"/>
          <w:sz w:val="28"/>
        </w:rPr>
        <w:t>
      8. Қосымшалардың көшірмелері бар тексеру нәтижелері туралы қорытындының бірінші данасы танысу және анықталған бұзушылықтарды жою бойынша шаралар қабылдау үшін бақылау субъектісіне (басшыға не оның уәкілетті адамына) қолын қойғызып қағаз жеткізгіште немесе электрондық нысанда табыс етіледі, екінші данасы өз құзыреті шегінде мемлекеттік құқықтық статистика және арнаулы есепке алу саласындағы қызметті жүзеге асыратын мемлекеттік органға және оның аумақтық органдарына электрондық нысанда тапсырылады, үшінші данасы Қазақстан Республикасының балалардың құқықтарын қорғау саласындағы уәкілетті органында қалады.</w:t>
      </w:r>
    </w:p>
    <w:bookmarkEnd w:id="378"/>
    <w:bookmarkStart w:name="z471" w:id="379"/>
    <w:p>
      <w:pPr>
        <w:spacing w:after="0"/>
        <w:ind w:left="0"/>
        <w:jc w:val="both"/>
      </w:pPr>
      <w:r>
        <w:rPr>
          <w:rFonts w:ascii="Times New Roman"/>
          <w:b w:val="false"/>
          <w:i w:val="false"/>
          <w:color w:val="000000"/>
          <w:sz w:val="28"/>
        </w:rPr>
        <w:t xml:space="preserve">
      9. Тексеру нәтижелері бойынша ескертулер және (немесе) қарсылықтар болған жағдайда, бақылау субъектісінің басшысы оларды жазбаша түрде баяндайды. </w:t>
      </w:r>
    </w:p>
    <w:bookmarkEnd w:id="379"/>
    <w:p>
      <w:pPr>
        <w:spacing w:after="0"/>
        <w:ind w:left="0"/>
        <w:jc w:val="both"/>
      </w:pPr>
      <w:r>
        <w:rPr>
          <w:rFonts w:ascii="Times New Roman"/>
          <w:b w:val="false"/>
          <w:i w:val="false"/>
          <w:color w:val="000000"/>
          <w:sz w:val="28"/>
        </w:rPr>
        <w:t xml:space="preserve">
      Ескертулер және (немесе) қарсылықтар тексеру жүргізу нәтижелері туралы қорытындыға қоса беріледі, ол туралы тиісті белгі жасалады. </w:t>
      </w:r>
    </w:p>
    <w:p>
      <w:pPr>
        <w:spacing w:after="0"/>
        <w:ind w:left="0"/>
        <w:jc w:val="both"/>
      </w:pPr>
      <w:r>
        <w:rPr>
          <w:rFonts w:ascii="Times New Roman"/>
          <w:b w:val="false"/>
          <w:i w:val="false"/>
          <w:color w:val="000000"/>
          <w:sz w:val="28"/>
        </w:rPr>
        <w:t xml:space="preserve">
      Тексеру нәтижелері туралы қорытындыны қабылдаудан бас тартылған жағдайда акт жасалады, оған тексеруді жүзеге асыратын лауазымды адамдар және бақылау субъектісінің басшысы не оның уәкілетті өкілі қол қояды. </w:t>
      </w:r>
    </w:p>
    <w:p>
      <w:pPr>
        <w:spacing w:after="0"/>
        <w:ind w:left="0"/>
        <w:jc w:val="both"/>
      </w:pPr>
      <w:r>
        <w:rPr>
          <w:rFonts w:ascii="Times New Roman"/>
          <w:b w:val="false"/>
          <w:i w:val="false"/>
          <w:color w:val="000000"/>
          <w:sz w:val="28"/>
        </w:rPr>
        <w:t>
      Бақылау субъектісі бас тарту себебі туралы жазбаша түсіндірме бере отырып, актіге қол қоюдан бас тартуға құқылы.</w:t>
      </w:r>
    </w:p>
    <w:bookmarkStart w:name="z472" w:id="380"/>
    <w:p>
      <w:pPr>
        <w:spacing w:after="0"/>
        <w:ind w:left="0"/>
        <w:jc w:val="both"/>
      </w:pPr>
      <w:r>
        <w:rPr>
          <w:rFonts w:ascii="Times New Roman"/>
          <w:b w:val="false"/>
          <w:i w:val="false"/>
          <w:color w:val="000000"/>
          <w:sz w:val="28"/>
        </w:rPr>
        <w:t xml:space="preserve">
      10. Бақылау субъектісі тексеру нәтижелері туралы қорытындыда көрсетілген бұзушылықтар бойынша ол табыс етілген күннен кейінгі күннен бастап үш жұмыс күнінен кешіктірілмейтін мерзімде Қазақстан Республикасының балалардың құқықтарын қорғау саласындағы уәкілетті органының лауазымды адамымен келісілетін мерзімдерді көрсете отырып, анықталған бұзушылықтарды жою бойынша қабылданатын шаралар туралы ақпарат береді. </w:t>
      </w:r>
    </w:p>
    <w:bookmarkEnd w:id="380"/>
    <w:p>
      <w:pPr>
        <w:spacing w:after="0"/>
        <w:ind w:left="0"/>
        <w:jc w:val="both"/>
      </w:pPr>
      <w:r>
        <w:rPr>
          <w:rFonts w:ascii="Times New Roman"/>
          <w:b w:val="false"/>
          <w:i w:val="false"/>
          <w:color w:val="000000"/>
          <w:sz w:val="28"/>
        </w:rPr>
        <w:t xml:space="preserve">
      Тексеру нәтижелері туралы қорытындыны орындау мерзімдері оны орындаудың нақты мүмкіндігіне әсер ететін мән-жайлар ескеріле отырып айқындалады, бірақ қорытынды табыс етілген күннен бастап күнтізбелік он күннен кем болмайды. </w:t>
      </w:r>
    </w:p>
    <w:p>
      <w:pPr>
        <w:spacing w:after="0"/>
        <w:ind w:left="0"/>
        <w:jc w:val="both"/>
      </w:pPr>
      <w:r>
        <w:rPr>
          <w:rFonts w:ascii="Times New Roman"/>
          <w:b w:val="false"/>
          <w:i w:val="false"/>
          <w:color w:val="000000"/>
          <w:sz w:val="28"/>
        </w:rPr>
        <w:t xml:space="preserve">
      Тексеру нәтижелері туралы қорытындыда көрсетілген анықталған бұзушылықтарды жою мерзімі өткеннен кейін бақылау субъектісі осы қорытындыда белгіленген мерзім ішінде Қазақстан Республикасының балалардың құқықтарын қорғау саласындағы уәкілетті органына анықталған бұзушылықтардың жойылғаны туралы ақпарат беруге міндетті. </w:t>
      </w:r>
    </w:p>
    <w:p>
      <w:pPr>
        <w:spacing w:after="0"/>
        <w:ind w:left="0"/>
        <w:jc w:val="both"/>
      </w:pPr>
      <w:r>
        <w:rPr>
          <w:rFonts w:ascii="Times New Roman"/>
          <w:b w:val="false"/>
          <w:i w:val="false"/>
          <w:color w:val="000000"/>
          <w:sz w:val="28"/>
        </w:rPr>
        <w:t xml:space="preserve">
      Анықталған бұзушылықтардың жойылғаны туралы берілген ақпаратқа бақылау субъектісі (қажет болған кезде) бұзушылықтың жойылу фактісін дәлелдейтін материалдарды қоса береді. </w:t>
      </w:r>
    </w:p>
    <w:p>
      <w:pPr>
        <w:spacing w:after="0"/>
        <w:ind w:left="0"/>
        <w:jc w:val="both"/>
      </w:pPr>
      <w:r>
        <w:rPr>
          <w:rFonts w:ascii="Times New Roman"/>
          <w:b w:val="false"/>
          <w:i w:val="false"/>
          <w:color w:val="000000"/>
          <w:sz w:val="28"/>
        </w:rPr>
        <w:t xml:space="preserve">
      Бұл жағдайда жоспардан тыс тексеру жүргізу талап етілмейді. </w:t>
      </w:r>
    </w:p>
    <w:p>
      <w:pPr>
        <w:spacing w:after="0"/>
        <w:ind w:left="0"/>
        <w:jc w:val="both"/>
      </w:pPr>
      <w:r>
        <w:rPr>
          <w:rFonts w:ascii="Times New Roman"/>
          <w:b w:val="false"/>
          <w:i w:val="false"/>
          <w:color w:val="000000"/>
          <w:sz w:val="28"/>
        </w:rPr>
        <w:t xml:space="preserve">
      Бақылау субъектісі тексеру нәтижелері туралы қорытындының орындалуы туралы ақпаратты белгіленген мерзімде бермеген жағдайда, Қазақстан Республикасының балалардың құқықтарын қорғау саласындағы уәкілетті органы екі жұмыс күні ішінде бақылау субъектісіне қорытындының орындалуы туралы ақпарат беру қажеттігі туралы сұрау салуды жібереді. </w:t>
      </w:r>
    </w:p>
    <w:p>
      <w:pPr>
        <w:spacing w:after="0"/>
        <w:ind w:left="0"/>
        <w:jc w:val="both"/>
      </w:pPr>
      <w:r>
        <w:rPr>
          <w:rFonts w:ascii="Times New Roman"/>
          <w:b w:val="false"/>
          <w:i w:val="false"/>
          <w:color w:val="000000"/>
          <w:sz w:val="28"/>
        </w:rPr>
        <w:t xml:space="preserve">
      Тексеру нәтижелері туралы қорытындының орындалуы туралы ақпарат қайта берілмеген жағдайда, Қазақстан Республикасының балалардың құқықтарын қорғау саласындағы уәкілетті органы жоспардан тыс тексеру тағайындауға құқылы. </w:t>
      </w:r>
    </w:p>
    <w:bookmarkStart w:name="z473" w:id="381"/>
    <w:p>
      <w:pPr>
        <w:spacing w:after="0"/>
        <w:ind w:left="0"/>
        <w:jc w:val="both"/>
      </w:pPr>
      <w:r>
        <w:rPr>
          <w:rFonts w:ascii="Times New Roman"/>
          <w:b w:val="false"/>
          <w:i w:val="false"/>
          <w:color w:val="000000"/>
          <w:sz w:val="28"/>
        </w:rPr>
        <w:t xml:space="preserve">
      11. Тексеру жүргізу кезінде осы Заңның 52-2-бабында белгіленген талаптарды бұзушылықтар болмаған жағдайда, тексеру нәтижелері туралы қорытындыда тиісті жазба жасалады. </w:t>
      </w:r>
    </w:p>
    <w:bookmarkEnd w:id="381"/>
    <w:bookmarkStart w:name="z474" w:id="382"/>
    <w:p>
      <w:pPr>
        <w:spacing w:after="0"/>
        <w:ind w:left="0"/>
        <w:jc w:val="both"/>
      </w:pPr>
      <w:r>
        <w:rPr>
          <w:rFonts w:ascii="Times New Roman"/>
          <w:b w:val="false"/>
          <w:i w:val="false"/>
          <w:color w:val="000000"/>
          <w:sz w:val="28"/>
        </w:rPr>
        <w:t xml:space="preserve">
      12. Тексеру нәтижелері туралы қорытынды тексеруді тағайындау туралы актіде немесе тексеру мерзімін ұзарту туралы қосымша актіде көрсетілген тексерудің аяқталу мерзімінен кешіктірілмей бақылау субъектісіне табыс етілген күн тексеру мерзімінің аяқталуы болып есептеледі. </w:t>
      </w:r>
    </w:p>
    <w:bookmarkEnd w:id="382"/>
    <w:bookmarkStart w:name="z475" w:id="383"/>
    <w:p>
      <w:pPr>
        <w:spacing w:after="0"/>
        <w:ind w:left="0"/>
        <w:jc w:val="both"/>
      </w:pPr>
      <w:r>
        <w:rPr>
          <w:rFonts w:ascii="Times New Roman"/>
          <w:b w:val="false"/>
          <w:i w:val="false"/>
          <w:color w:val="000000"/>
          <w:sz w:val="28"/>
        </w:rPr>
        <w:t xml:space="preserve">
      13. Қазақстан Республикасының заңдарында белгіленбеген тексерудің өзге де түрлерін жүргізуге тыйым салынады. </w:t>
      </w:r>
    </w:p>
    <w:bookmarkEnd w:id="383"/>
    <w:bookmarkStart w:name="z476" w:id="384"/>
    <w:p>
      <w:pPr>
        <w:spacing w:after="0"/>
        <w:ind w:left="0"/>
        <w:jc w:val="both"/>
      </w:pPr>
      <w:r>
        <w:rPr>
          <w:rFonts w:ascii="Times New Roman"/>
          <w:b w:val="false"/>
          <w:i w:val="false"/>
          <w:color w:val="000000"/>
          <w:sz w:val="28"/>
        </w:rPr>
        <w:t xml:space="preserve">
      14. Тексеру жүргізу кезінде Қазақстан Республикасының балалардың құқықтарын қорғау саласындағы уәкілетті органының лауазымды адамдары: </w:t>
      </w:r>
    </w:p>
    <w:bookmarkEnd w:id="384"/>
    <w:p>
      <w:pPr>
        <w:spacing w:after="0"/>
        <w:ind w:left="0"/>
        <w:jc w:val="both"/>
      </w:pPr>
      <w:r>
        <w:rPr>
          <w:rFonts w:ascii="Times New Roman"/>
          <w:b w:val="false"/>
          <w:i w:val="false"/>
          <w:color w:val="000000"/>
          <w:sz w:val="28"/>
        </w:rPr>
        <w:t xml:space="preserve">
      1) осы Заңның 52-2-бабында белгіленбеген талаптардың орындалуын, сондай-ақ егер мұндай талаптар Қазақстан Республикасының балалардың құқықтарын қорғау саласындағы уәкілетті органының құзыретіне жатпаса, тексеруге; </w:t>
      </w:r>
    </w:p>
    <w:p>
      <w:pPr>
        <w:spacing w:after="0"/>
        <w:ind w:left="0"/>
        <w:jc w:val="both"/>
      </w:pPr>
      <w:r>
        <w:rPr>
          <w:rFonts w:ascii="Times New Roman"/>
          <w:b w:val="false"/>
          <w:i w:val="false"/>
          <w:color w:val="000000"/>
          <w:sz w:val="28"/>
        </w:rPr>
        <w:t xml:space="preserve">
      2) егер құжаттар, ақпараттар тексеру объектілері болып табылмаса немесе тексеру нысанасына жатпаса, оларды ұсынуды талап етуге; </w:t>
      </w:r>
    </w:p>
    <w:p>
      <w:pPr>
        <w:spacing w:after="0"/>
        <w:ind w:left="0"/>
        <w:jc w:val="both"/>
      </w:pPr>
      <w:r>
        <w:rPr>
          <w:rFonts w:ascii="Times New Roman"/>
          <w:b w:val="false"/>
          <w:i w:val="false"/>
          <w:color w:val="000000"/>
          <w:sz w:val="28"/>
        </w:rPr>
        <w:t xml:space="preserve">
      3) Қазақстан Республикасының заңдарында көзделген жағдайларды қоспағанда, тексеру жүргізу нәтижесінде алынған және коммерциялық, салықтық немесе заңмен қорғалатын өзге де құпияны құрайтын ақпаратты жария етуге және (немесе) таратуға; </w:t>
      </w:r>
    </w:p>
    <w:p>
      <w:pPr>
        <w:spacing w:after="0"/>
        <w:ind w:left="0"/>
        <w:jc w:val="both"/>
      </w:pPr>
      <w:r>
        <w:rPr>
          <w:rFonts w:ascii="Times New Roman"/>
          <w:b w:val="false"/>
          <w:i w:val="false"/>
          <w:color w:val="000000"/>
          <w:sz w:val="28"/>
        </w:rPr>
        <w:t xml:space="preserve">
      4) тексеру жүргізудің белгіленген мерзімінен асыруға; </w:t>
      </w:r>
    </w:p>
    <w:p>
      <w:pPr>
        <w:spacing w:after="0"/>
        <w:ind w:left="0"/>
        <w:jc w:val="both"/>
      </w:pPr>
      <w:r>
        <w:rPr>
          <w:rFonts w:ascii="Times New Roman"/>
          <w:b w:val="false"/>
          <w:i w:val="false"/>
          <w:color w:val="000000"/>
          <w:sz w:val="28"/>
        </w:rPr>
        <w:t>
      5) мемлекеттік бақылау мақсатында шығынды сипаттағы іс-шараларды бақылау субъектілері есебінен жүргізуге құқылы емес.</w:t>
      </w:r>
    </w:p>
    <w:bookmarkStart w:name="z477" w:id="385"/>
    <w:p>
      <w:pPr>
        <w:spacing w:after="0"/>
        <w:ind w:left="0"/>
        <w:jc w:val="both"/>
      </w:pPr>
      <w:r>
        <w:rPr>
          <w:rFonts w:ascii="Times New Roman"/>
          <w:b w:val="false"/>
          <w:i w:val="false"/>
          <w:color w:val="000000"/>
          <w:sz w:val="28"/>
        </w:rPr>
        <w:t xml:space="preserve">
      15. Бақылау субъектілері: </w:t>
      </w:r>
    </w:p>
    <w:bookmarkEnd w:id="385"/>
    <w:p>
      <w:pPr>
        <w:spacing w:after="0"/>
        <w:ind w:left="0"/>
        <w:jc w:val="both"/>
      </w:pPr>
      <w:r>
        <w:rPr>
          <w:rFonts w:ascii="Times New Roman"/>
          <w:b w:val="false"/>
          <w:i w:val="false"/>
          <w:color w:val="000000"/>
          <w:sz w:val="28"/>
        </w:rPr>
        <w:t xml:space="preserve">
      1) Қазақстан Республикасының балалардың құқықтарын қорғау саласындағы уәкілетті органының объектіге тексеру жүргізуге келген лауазымды адамдарын: </w:t>
      </w:r>
    </w:p>
    <w:p>
      <w:pPr>
        <w:spacing w:after="0"/>
        <w:ind w:left="0"/>
        <w:jc w:val="both"/>
      </w:pPr>
      <w:r>
        <w:rPr>
          <w:rFonts w:ascii="Times New Roman"/>
          <w:b w:val="false"/>
          <w:i w:val="false"/>
          <w:color w:val="000000"/>
          <w:sz w:val="28"/>
        </w:rPr>
        <w:t xml:space="preserve">
      жоспарлы тексеру тағайындалған кезде алдыңғы тексеруге қатысты уақыт аралықтары сақталмаған; </w:t>
      </w:r>
    </w:p>
    <w:p>
      <w:pPr>
        <w:spacing w:after="0"/>
        <w:ind w:left="0"/>
        <w:jc w:val="both"/>
      </w:pPr>
      <w:r>
        <w:rPr>
          <w:rFonts w:ascii="Times New Roman"/>
          <w:b w:val="false"/>
          <w:i w:val="false"/>
          <w:color w:val="000000"/>
          <w:sz w:val="28"/>
        </w:rPr>
        <w:t xml:space="preserve">
      осы бапта белгіленген мерзімдерге сәйкес келмейтін, тексеру мерзімдерін тағайындау туралы актіде (болған кезде мерзімді ұзарту туралы қосымша актіде) көрсетілген мерзімдерден асып кеткен не өтіп кеткен; </w:t>
      </w:r>
    </w:p>
    <w:p>
      <w:pPr>
        <w:spacing w:after="0"/>
        <w:ind w:left="0"/>
        <w:jc w:val="both"/>
      </w:pPr>
      <w:r>
        <w:rPr>
          <w:rFonts w:ascii="Times New Roman"/>
          <w:b w:val="false"/>
          <w:i w:val="false"/>
          <w:color w:val="000000"/>
          <w:sz w:val="28"/>
        </w:rPr>
        <w:t xml:space="preserve">
      тексеруді жүргізу тиісті өкілеттіктері жоқ адамдарға тапсырылған; </w:t>
      </w:r>
    </w:p>
    <w:p>
      <w:pPr>
        <w:spacing w:after="0"/>
        <w:ind w:left="0"/>
        <w:jc w:val="both"/>
      </w:pPr>
      <w:r>
        <w:rPr>
          <w:rFonts w:ascii="Times New Roman"/>
          <w:b w:val="false"/>
          <w:i w:val="false"/>
          <w:color w:val="000000"/>
          <w:sz w:val="28"/>
        </w:rPr>
        <w:t xml:space="preserve">
      тексеру мерзімдері осы бапта белгіленген мерзімнен асырып ұзартылған; </w:t>
      </w:r>
    </w:p>
    <w:p>
      <w:pPr>
        <w:spacing w:after="0"/>
        <w:ind w:left="0"/>
        <w:jc w:val="both"/>
      </w:pPr>
      <w:r>
        <w:rPr>
          <w:rFonts w:ascii="Times New Roman"/>
          <w:b w:val="false"/>
          <w:i w:val="false"/>
          <w:color w:val="000000"/>
          <w:sz w:val="28"/>
        </w:rPr>
        <w:t>
      тексеруді тағайындау туралы акт, қызметтік куәлігі (сәйкестендіру картасы) болмаған жағдайларда, тексеруге жібермеуге;</w:t>
      </w:r>
    </w:p>
    <w:p>
      <w:pPr>
        <w:spacing w:after="0"/>
        <w:ind w:left="0"/>
        <w:jc w:val="both"/>
      </w:pPr>
      <w:r>
        <w:rPr>
          <w:rFonts w:ascii="Times New Roman"/>
          <w:b w:val="false"/>
          <w:i w:val="false"/>
          <w:color w:val="000000"/>
          <w:sz w:val="28"/>
        </w:rPr>
        <w:t xml:space="preserve">
      2) егер мәліметтер жүргізілетін тексерудің нысанасына жатпаса, оларды ұсынбауға; </w:t>
      </w:r>
    </w:p>
    <w:p>
      <w:pPr>
        <w:spacing w:after="0"/>
        <w:ind w:left="0"/>
        <w:jc w:val="both"/>
      </w:pPr>
      <w:r>
        <w:rPr>
          <w:rFonts w:ascii="Times New Roman"/>
          <w:b w:val="false"/>
          <w:i w:val="false"/>
          <w:color w:val="000000"/>
          <w:sz w:val="28"/>
        </w:rPr>
        <w:t xml:space="preserve">
      3) Қазақстан Республикасының балалардың құқықтарын қорғау саласындағы уәкілетті органының тексеру нәтижелері туралы қорытындысына Қазақстан Республикасының заңнамасында белгіленген тәртіппен шағым жасауға; </w:t>
      </w:r>
    </w:p>
    <w:p>
      <w:pPr>
        <w:spacing w:after="0"/>
        <w:ind w:left="0"/>
        <w:jc w:val="both"/>
      </w:pPr>
      <w:r>
        <w:rPr>
          <w:rFonts w:ascii="Times New Roman"/>
          <w:b w:val="false"/>
          <w:i w:val="false"/>
          <w:color w:val="000000"/>
          <w:sz w:val="28"/>
        </w:rPr>
        <w:t xml:space="preserve">
      4) тексеруді жүзеге асыру процесін, сондай-ақ Қазақстан Республикасының балалардың құқықтарын қорғау саласындағы уәкілетті органы лауазымды адамының тексеру шеңберінде жасайтын жекелеген әрекеттерін лауазымды адамның қызметіне кедергі келтірмей, аудио-және бейнетехника құралдарының көмегімен, сондай-ақ оның хабарламасы арқылы тіркеп-белгілеуге құқылы. </w:t>
      </w:r>
    </w:p>
    <w:bookmarkStart w:name="z478" w:id="386"/>
    <w:p>
      <w:pPr>
        <w:spacing w:after="0"/>
        <w:ind w:left="0"/>
        <w:jc w:val="both"/>
      </w:pPr>
      <w:r>
        <w:rPr>
          <w:rFonts w:ascii="Times New Roman"/>
          <w:b w:val="false"/>
          <w:i w:val="false"/>
          <w:color w:val="000000"/>
          <w:sz w:val="28"/>
        </w:rPr>
        <w:t>
      16. Бақылау субъектілері:</w:t>
      </w:r>
    </w:p>
    <w:bookmarkEnd w:id="386"/>
    <w:p>
      <w:pPr>
        <w:spacing w:after="0"/>
        <w:ind w:left="0"/>
        <w:jc w:val="both"/>
      </w:pPr>
      <w:r>
        <w:rPr>
          <w:rFonts w:ascii="Times New Roman"/>
          <w:b w:val="false"/>
          <w:i w:val="false"/>
          <w:color w:val="000000"/>
          <w:sz w:val="28"/>
        </w:rPr>
        <w:t>
      1) Қазақстан Республикасының балалардың құқықтарын қорғау саласындағы уәкілетті органы лауазымды адамдарының тексерілетін объектінің аумағына және үй-жайларына кедергісіз кіруін қамтамасыз етуге;</w:t>
      </w:r>
    </w:p>
    <w:p>
      <w:pPr>
        <w:spacing w:after="0"/>
        <w:ind w:left="0"/>
        <w:jc w:val="both"/>
      </w:pPr>
      <w:r>
        <w:rPr>
          <w:rFonts w:ascii="Times New Roman"/>
          <w:b w:val="false"/>
          <w:i w:val="false"/>
          <w:color w:val="000000"/>
          <w:sz w:val="28"/>
        </w:rPr>
        <w:t xml:space="preserve">
      2) Қазақстан Республикасының балалардың құқықтарын қорғау саласындағы уәкілетті органының лауазымды адамдарының шақыруы бойынша келуге; </w:t>
      </w:r>
    </w:p>
    <w:p>
      <w:pPr>
        <w:spacing w:after="0"/>
        <w:ind w:left="0"/>
        <w:jc w:val="both"/>
      </w:pPr>
      <w:r>
        <w:rPr>
          <w:rFonts w:ascii="Times New Roman"/>
          <w:b w:val="false"/>
          <w:i w:val="false"/>
          <w:color w:val="000000"/>
          <w:sz w:val="28"/>
        </w:rPr>
        <w:t xml:space="preserve">
      3) Қазақстан Республикасының балалардың құқықтарын қорғау саласындағы уәкілетті органының сұрау салуы бойынша ақпарат беруге; </w:t>
      </w:r>
    </w:p>
    <w:p>
      <w:pPr>
        <w:spacing w:after="0"/>
        <w:ind w:left="0"/>
        <w:jc w:val="both"/>
      </w:pPr>
      <w:r>
        <w:rPr>
          <w:rFonts w:ascii="Times New Roman"/>
          <w:b w:val="false"/>
          <w:i w:val="false"/>
          <w:color w:val="000000"/>
          <w:sz w:val="28"/>
        </w:rPr>
        <w:t xml:space="preserve">
      4) коммерциялық, салықтық не өзге де құпияны қорғау жөніндегі талаптарды сақтай отырып, Қазақстан Республикасының балалардың құқықтарын қорғау саласындағы уәкілетті органының лауазымды адамдарына тексеру нәтижелері туралы қорытындыға қосу үшін қағаз және электрондық жеткізгіштердегі құжаттарды (мәліметтерді) не олардың көшірмелерін, сондай-ақ тексерудің міндеттері мен нысанасына сәйкес автоматтандырылған дерекқорларға (ақпараттық жүйелерге) қолжетімділікті ұсынуға; </w:t>
      </w:r>
    </w:p>
    <w:p>
      <w:pPr>
        <w:spacing w:after="0"/>
        <w:ind w:left="0"/>
        <w:jc w:val="both"/>
      </w:pPr>
      <w:r>
        <w:rPr>
          <w:rFonts w:ascii="Times New Roman"/>
          <w:b w:val="false"/>
          <w:i w:val="false"/>
          <w:color w:val="000000"/>
          <w:sz w:val="28"/>
        </w:rPr>
        <w:t xml:space="preserve">
      5) тексеру аяқталған күні оның нәтижелері туралы қорытындыны алғаны туралы белгі қоюға; </w:t>
      </w:r>
    </w:p>
    <w:p>
      <w:pPr>
        <w:spacing w:after="0"/>
        <w:ind w:left="0"/>
        <w:jc w:val="both"/>
      </w:pPr>
      <w:r>
        <w:rPr>
          <w:rFonts w:ascii="Times New Roman"/>
          <w:b w:val="false"/>
          <w:i w:val="false"/>
          <w:color w:val="000000"/>
          <w:sz w:val="28"/>
        </w:rPr>
        <w:t xml:space="preserve">
      6) егер осы Заңда не Қазақстан Республикасының өзге де заңдарында өзгеше көзделмесе, тексеруді жүзеге асыру кезеңінде тексерілетін құжаттарға өзгерістер мен толықтырулардың енгізілуіне жол бермеуге; </w:t>
      </w:r>
    </w:p>
    <w:p>
      <w:pPr>
        <w:spacing w:after="0"/>
        <w:ind w:left="0"/>
        <w:jc w:val="both"/>
      </w:pPr>
      <w:r>
        <w:rPr>
          <w:rFonts w:ascii="Times New Roman"/>
          <w:b w:val="false"/>
          <w:i w:val="false"/>
          <w:color w:val="000000"/>
          <w:sz w:val="28"/>
        </w:rPr>
        <w:t xml:space="preserve">
      7) тексеруді тағайындау туралы актіні алған жағдайда бақылау субъектісі басшысының не оны алмастыратын адамның тексерудің тағайындалған мерзімдерінде бақылау объектісі тұрған жерде болуын қамтамасыз етуге міндетті. </w:t>
      </w:r>
    </w:p>
    <w:bookmarkStart w:name="z479" w:id="387"/>
    <w:p>
      <w:pPr>
        <w:spacing w:after="0"/>
        <w:ind w:left="0"/>
        <w:jc w:val="both"/>
      </w:pPr>
      <w:r>
        <w:rPr>
          <w:rFonts w:ascii="Times New Roman"/>
          <w:b w:val="false"/>
          <w:i w:val="false"/>
          <w:color w:val="000000"/>
          <w:sz w:val="28"/>
        </w:rPr>
        <w:t>
      17. Бақылау субъектілері Қазақстан Республикасының балалардың құқықтарын қорғау саласындағы уәкілетті органы мен оның лауазымды адамдарының шешімдеріне, әрекеттеріне (әрекетсіздігіне) Қазақстан Республикасының заңнамасында белгіленген тәртіппен шағым жасауға құқылы.</w:t>
      </w:r>
    </w:p>
    <w:bookmarkEnd w:id="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52-3-баппен толықтырылды – ҚР 01.07.2024 </w:t>
      </w:r>
      <w:r>
        <w:rPr>
          <w:rFonts w:ascii="Times New Roman"/>
          <w:b w:val="false"/>
          <w:i w:val="false"/>
          <w:color w:val="000000"/>
          <w:sz w:val="28"/>
        </w:rPr>
        <w:t>№ 104-VIII</w:t>
      </w:r>
      <w:r>
        <w:rPr>
          <w:rFonts w:ascii="Times New Roman"/>
          <w:b w:val="false"/>
          <w:i w:val="false"/>
          <w:color w:val="ff0000"/>
          <w:sz w:val="28"/>
        </w:rPr>
        <w:t xml:space="preserve"> ("Қазақстан Республикасының кейбір заңнамалық актілеріне әйелдердің құқықтары мен балалардың қауіпсіздігін қамтамасыз ету мәселелері бойынша өзгерістер мен толықтырулар енгізу туралы" Қазақстан Республикасы Заңының 1-бабы 10-тармағының </w:t>
      </w:r>
      <w:r>
        <w:rPr>
          <w:rFonts w:ascii="Times New Roman"/>
          <w:b w:val="false"/>
          <w:i w:val="false"/>
          <w:color w:val="ff0000"/>
          <w:sz w:val="28"/>
        </w:rPr>
        <w:t>6) тармақшасы</w:t>
      </w:r>
      <w:r>
        <w:rPr>
          <w:rFonts w:ascii="Times New Roman"/>
          <w:b w:val="false"/>
          <w:i w:val="false"/>
          <w:color w:val="ff0000"/>
          <w:sz w:val="28"/>
        </w:rPr>
        <w:t xml:space="preserve"> қолданысқа енгізілген күннен кейін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52-4-бап. Балалардың тамақтануына, тұруына, оларға медициналық көмек көрсетуге, білім беруге, оларды тәрбиелеуге, сауықтыруға мемлекеттік бюджеттен қаржыландырылатын білім беру ұйымдарына және баланың құқықтарын қорғау жөніндегі функцияларды жүзеге асыратын ұйымдарға қатысты мемлекеттік бақылауды жүргізу тәртібі</w:t>
      </w:r>
    </w:p>
    <w:bookmarkStart w:name="z505" w:id="388"/>
    <w:p>
      <w:pPr>
        <w:spacing w:after="0"/>
        <w:ind w:left="0"/>
        <w:jc w:val="both"/>
      </w:pPr>
      <w:r>
        <w:rPr>
          <w:rFonts w:ascii="Times New Roman"/>
          <w:b w:val="false"/>
          <w:i w:val="false"/>
          <w:color w:val="000000"/>
          <w:sz w:val="28"/>
        </w:rPr>
        <w:t>
      1. Балалардың тамақтануына, тұруына, оларға медициналық көмек көрсетуге, білім беруге, оларды тәрбиелеуге, сауықтыруға мемлекеттік бюджеттен қаржыландырылатын білім беру ұйымдарына және баланың құқықтарын қорғау жөніндегі функцияларды жүзеге асыратын ұйымдарға (бұдан әрі – мемлекеттік бақылау субъектілері (объектілері) қатысты баланың құқықтарын қорғау саласындағы мемлекеттік бақылау (бұдан әрі – мемлекеттік бақылау) Қазақстан Республикасының бала құқықтары туралы заңнамасы талаптарының сақталуы тұрғысынан мемлекеттік бақылау субъектісіне (объектісіне) бару арқылы жоспарлы және жоспардан тыс тексерулер нысанында жүзеге асырылады.</w:t>
      </w:r>
    </w:p>
    <w:bookmarkEnd w:id="388"/>
    <w:bookmarkStart w:name="z506" w:id="389"/>
    <w:p>
      <w:pPr>
        <w:spacing w:after="0"/>
        <w:ind w:left="0"/>
        <w:jc w:val="both"/>
      </w:pPr>
      <w:r>
        <w:rPr>
          <w:rFonts w:ascii="Times New Roman"/>
          <w:b w:val="false"/>
          <w:i w:val="false"/>
          <w:color w:val="000000"/>
          <w:sz w:val="28"/>
        </w:rPr>
        <w:t>
      2. Мыналарды:</w:t>
      </w:r>
    </w:p>
    <w:bookmarkEnd w:id="389"/>
    <w:p>
      <w:pPr>
        <w:spacing w:after="0"/>
        <w:ind w:left="0"/>
        <w:jc w:val="both"/>
      </w:pPr>
      <w:r>
        <w:rPr>
          <w:rFonts w:ascii="Times New Roman"/>
          <w:b w:val="false"/>
          <w:i w:val="false"/>
          <w:color w:val="000000"/>
          <w:sz w:val="28"/>
        </w:rPr>
        <w:t>
      1) Қазақстан Республикасының Кәсіпкерлік кодексіне және осы Заңға сәйкес баланың құқықтарын қорғау саласындағы алдыңғы мемлекеттік бақылауды;</w:t>
      </w:r>
    </w:p>
    <w:p>
      <w:pPr>
        <w:spacing w:after="0"/>
        <w:ind w:left="0"/>
        <w:jc w:val="both"/>
      </w:pPr>
      <w:r>
        <w:rPr>
          <w:rFonts w:ascii="Times New Roman"/>
          <w:b w:val="false"/>
          <w:i w:val="false"/>
          <w:color w:val="000000"/>
          <w:sz w:val="28"/>
        </w:rPr>
        <w:t>
      2) мемлекеттік бақылау субъектілері, оның ішінде "Ұлттық білім беру дерекқоры" ақпараттық жүйесі және Жетім балалардың, ата-анасының қамқорлығынсыз қалған балалардың және балаларды өз отбасына тәрбиелеуге қабылдауға тілек білдірген адамдардың республикалық деректер банкі арқылы ұсынатын есептілік пен мәліметтердің мониторингін;</w:t>
      </w:r>
    </w:p>
    <w:p>
      <w:pPr>
        <w:spacing w:after="0"/>
        <w:ind w:left="0"/>
        <w:jc w:val="both"/>
      </w:pPr>
      <w:r>
        <w:rPr>
          <w:rFonts w:ascii="Times New Roman"/>
          <w:b w:val="false"/>
          <w:i w:val="false"/>
          <w:color w:val="000000"/>
          <w:sz w:val="28"/>
        </w:rPr>
        <w:t>
      3) мемлекеттік органдардың, білім беру ұйымдарының және баланың құқықтарын қорғау жөніндегі функцияларды жүзеге асыратын ұйымдардың интернет-ресурстарының және өзге де ашық дереккөздердің деректерін;</w:t>
      </w:r>
    </w:p>
    <w:p>
      <w:pPr>
        <w:spacing w:after="0"/>
        <w:ind w:left="0"/>
        <w:jc w:val="both"/>
      </w:pPr>
      <w:r>
        <w:rPr>
          <w:rFonts w:ascii="Times New Roman"/>
          <w:b w:val="false"/>
          <w:i w:val="false"/>
          <w:color w:val="000000"/>
          <w:sz w:val="28"/>
        </w:rPr>
        <w:t>
      4) күнтізбелік бір жыл ішінде жеке немесе заңды тұлғалардан, мемлекеттік органдардан келіп түскен, расталған жолданымдардың санын талдау нәтижелері бойынша тәуекелдерді бағалау мен басқару жүйесі негізінде Қазақстан Республикасының балалардың құқықтарын қорғау саласындағы уәкілетті органы мемлекеттік бақылау субъектілеріне (объектілеріне) қатысты тағайындайтын тексеру жоспарлы тексеру болып табылады.</w:t>
      </w:r>
    </w:p>
    <w:p>
      <w:pPr>
        <w:spacing w:after="0"/>
        <w:ind w:left="0"/>
        <w:jc w:val="both"/>
      </w:pPr>
      <w:r>
        <w:rPr>
          <w:rFonts w:ascii="Times New Roman"/>
          <w:b w:val="false"/>
          <w:i w:val="false"/>
          <w:color w:val="000000"/>
          <w:sz w:val="28"/>
        </w:rPr>
        <w:t>
      Тәуекелдерді бағалау мен басқару жүйесі тәуекелдерді бағалау мен басқарудың ақпараттық жүйесі пайдаланыла отырып жүргізіледі.</w:t>
      </w:r>
    </w:p>
    <w:p>
      <w:pPr>
        <w:spacing w:after="0"/>
        <w:ind w:left="0"/>
        <w:jc w:val="both"/>
      </w:pPr>
      <w:r>
        <w:rPr>
          <w:rFonts w:ascii="Times New Roman"/>
          <w:b w:val="false"/>
          <w:i w:val="false"/>
          <w:color w:val="000000"/>
          <w:sz w:val="28"/>
        </w:rPr>
        <w:t>
      Тәуекелдерді бағалау мен басқарудың ақпараттық жүйесі болмаған кезде өздеріне қатысты мемлекеттік бақылау жүзеге асырылатын мемлекеттік бақылау субъектілері (объектілері) санының ең аз жол берілетін шегі осындай мемлекеттік бақылау субъектілері (объектілері) жалпы санының бес пайызынан аспауға тиіс.</w:t>
      </w:r>
    </w:p>
    <w:bookmarkStart w:name="z507" w:id="390"/>
    <w:p>
      <w:pPr>
        <w:spacing w:after="0"/>
        <w:ind w:left="0"/>
        <w:jc w:val="both"/>
      </w:pPr>
      <w:r>
        <w:rPr>
          <w:rFonts w:ascii="Times New Roman"/>
          <w:b w:val="false"/>
          <w:i w:val="false"/>
          <w:color w:val="000000"/>
          <w:sz w:val="28"/>
        </w:rPr>
        <w:t>
      3. Қазақстан Республикасының балалардың құқықтарын қорғау саласындағы уәкілетті органы тәуекелдерді басқару мақсаттары үшін жоспарлы тексеру нысанындағы мемлекеттік бақылауды жүзеге асыру кезінде мемлекеттік бақылау субъектілерін (объектілерін) мынадай тәуекел дәрежелерінің біріне жатқызады:</w:t>
      </w:r>
    </w:p>
    <w:bookmarkEnd w:id="390"/>
    <w:p>
      <w:pPr>
        <w:spacing w:after="0"/>
        <w:ind w:left="0"/>
        <w:jc w:val="both"/>
      </w:pPr>
      <w:r>
        <w:rPr>
          <w:rFonts w:ascii="Times New Roman"/>
          <w:b w:val="false"/>
          <w:i w:val="false"/>
          <w:color w:val="000000"/>
          <w:sz w:val="28"/>
        </w:rPr>
        <w:t>
      1) жоғары тәуекел;</w:t>
      </w:r>
    </w:p>
    <w:p>
      <w:pPr>
        <w:spacing w:after="0"/>
        <w:ind w:left="0"/>
        <w:jc w:val="both"/>
      </w:pPr>
      <w:r>
        <w:rPr>
          <w:rFonts w:ascii="Times New Roman"/>
          <w:b w:val="false"/>
          <w:i w:val="false"/>
          <w:color w:val="000000"/>
          <w:sz w:val="28"/>
        </w:rPr>
        <w:t>
      2) орташа тәуекел;</w:t>
      </w:r>
    </w:p>
    <w:p>
      <w:pPr>
        <w:spacing w:after="0"/>
        <w:ind w:left="0"/>
        <w:jc w:val="both"/>
      </w:pPr>
      <w:r>
        <w:rPr>
          <w:rFonts w:ascii="Times New Roman"/>
          <w:b w:val="false"/>
          <w:i w:val="false"/>
          <w:color w:val="000000"/>
          <w:sz w:val="28"/>
        </w:rPr>
        <w:t>
      3) төмен тәуекел.</w:t>
      </w:r>
    </w:p>
    <w:p>
      <w:pPr>
        <w:spacing w:after="0"/>
        <w:ind w:left="0"/>
        <w:jc w:val="both"/>
      </w:pPr>
      <w:r>
        <w:rPr>
          <w:rFonts w:ascii="Times New Roman"/>
          <w:b w:val="false"/>
          <w:i w:val="false"/>
          <w:color w:val="000000"/>
          <w:sz w:val="28"/>
        </w:rPr>
        <w:t>
      Тәуекелдің жоғары дәрежесіне жатқызылған субъектілер (объектілер) үшін жоспарлы тексеруді жүргізу жиілігі жылына бір реттен жиілетпей айқындалады.</w:t>
      </w:r>
    </w:p>
    <w:p>
      <w:pPr>
        <w:spacing w:after="0"/>
        <w:ind w:left="0"/>
        <w:jc w:val="both"/>
      </w:pPr>
      <w:r>
        <w:rPr>
          <w:rFonts w:ascii="Times New Roman"/>
          <w:b w:val="false"/>
          <w:i w:val="false"/>
          <w:color w:val="000000"/>
          <w:sz w:val="28"/>
        </w:rPr>
        <w:t>
      Тәуекелдің орташа дәрежесіне жатқызылған субъектілер (объектілер) үшін жоспарлы тексеруді жүргізу жиілігі екі жылда бір реттен жиілетпей айқындалады.</w:t>
      </w:r>
    </w:p>
    <w:p>
      <w:pPr>
        <w:spacing w:after="0"/>
        <w:ind w:left="0"/>
        <w:jc w:val="both"/>
      </w:pPr>
      <w:r>
        <w:rPr>
          <w:rFonts w:ascii="Times New Roman"/>
          <w:b w:val="false"/>
          <w:i w:val="false"/>
          <w:color w:val="000000"/>
          <w:sz w:val="28"/>
        </w:rPr>
        <w:t>
      Тәуекелдің төмен дәрежесіне жатқызылған субъектілер (объектілер) үшін жоспарлы тексеруді жүргізу жиілігі үш жылда бір реттен жиілетпей айқындалады.</w:t>
      </w:r>
    </w:p>
    <w:p>
      <w:pPr>
        <w:spacing w:after="0"/>
        <w:ind w:left="0"/>
        <w:jc w:val="both"/>
      </w:pPr>
      <w:r>
        <w:rPr>
          <w:rFonts w:ascii="Times New Roman"/>
          <w:b w:val="false"/>
          <w:i w:val="false"/>
          <w:color w:val="000000"/>
          <w:sz w:val="28"/>
        </w:rPr>
        <w:t>
      Жоспарлы тексеруді жүргізу үшін қолданылатын тәуекел дәрежесін бағалау өлшемшарттарын және тексеру парақтарын Қазақстан Республикасының балалардың құқықтарын қорғау саласындағы уәкілетті органы бекітеді және өзінің интернет-ресурсында орналастырылады.</w:t>
      </w:r>
    </w:p>
    <w:bookmarkStart w:name="z508" w:id="391"/>
    <w:p>
      <w:pPr>
        <w:spacing w:after="0"/>
        <w:ind w:left="0"/>
        <w:jc w:val="both"/>
      </w:pPr>
      <w:r>
        <w:rPr>
          <w:rFonts w:ascii="Times New Roman"/>
          <w:b w:val="false"/>
          <w:i w:val="false"/>
          <w:color w:val="000000"/>
          <w:sz w:val="28"/>
        </w:rPr>
        <w:t>
      4. Жоспарлы тексерулердің жылдық тізімі (бұдан әрі – тексерулердің жылдық тізімі) мемлекеттік бақылау субъектісіне (объектісіне) жоспарлы тексеруді тағайындау үшін негіз болып табылады.</w:t>
      </w:r>
    </w:p>
    <w:bookmarkEnd w:id="391"/>
    <w:p>
      <w:pPr>
        <w:spacing w:after="0"/>
        <w:ind w:left="0"/>
        <w:jc w:val="both"/>
      </w:pPr>
      <w:r>
        <w:rPr>
          <w:rFonts w:ascii="Times New Roman"/>
          <w:b w:val="false"/>
          <w:i w:val="false"/>
          <w:color w:val="000000"/>
          <w:sz w:val="28"/>
        </w:rPr>
        <w:t>
      Тексерулердің жылдық тізімі тәуекелдерді бағалау мен басқарудың ақпараттық жүйесінде автоматты режимде қалыптастырылады.</w:t>
      </w:r>
    </w:p>
    <w:p>
      <w:pPr>
        <w:spacing w:after="0"/>
        <w:ind w:left="0"/>
        <w:jc w:val="both"/>
      </w:pPr>
      <w:r>
        <w:rPr>
          <w:rFonts w:ascii="Times New Roman"/>
          <w:b w:val="false"/>
          <w:i w:val="false"/>
          <w:color w:val="000000"/>
          <w:sz w:val="28"/>
        </w:rPr>
        <w:t>
      Қазақстан Республикасының балалардың құқықтарын қорғау саласындағы уәкілетті органы тексерулердің жылдық тізімін өзінің интернет-ресурсында жоспарлы тексерулер жүргізілетін жылдың алдындағы жылдың 25 желтоқсанына дейінгі мерзімде орналастырады.</w:t>
      </w:r>
    </w:p>
    <w:p>
      <w:pPr>
        <w:spacing w:after="0"/>
        <w:ind w:left="0"/>
        <w:jc w:val="both"/>
      </w:pPr>
      <w:r>
        <w:rPr>
          <w:rFonts w:ascii="Times New Roman"/>
          <w:b w:val="false"/>
          <w:i w:val="false"/>
          <w:color w:val="000000"/>
          <w:sz w:val="28"/>
        </w:rPr>
        <w:t>
      Тәуекелдерді бағалау мен басқарудың автоматтандырылған ақпараттық жүйесі болмаған кезде тексерулердің жылдық тізімін Қазақстан Республикасының балалардың құқықтарын қорғау саласындағы уәкілетті органының бірінші басшысы осы тармақтың үшінші бөлігінде белгіленген мерзімдерде бекітеді.</w:t>
      </w:r>
    </w:p>
    <w:p>
      <w:pPr>
        <w:spacing w:after="0"/>
        <w:ind w:left="0"/>
        <w:jc w:val="both"/>
      </w:pPr>
      <w:r>
        <w:rPr>
          <w:rFonts w:ascii="Times New Roman"/>
          <w:b w:val="false"/>
          <w:i w:val="false"/>
          <w:color w:val="000000"/>
          <w:sz w:val="28"/>
        </w:rPr>
        <w:t>
      Жоспарлы тексерулер тізбесіне өзгерістер мен толықтырулар енгізу мемлекеттік бақылау субъектілері таратылған, қайта ұйымдастырылған, атауы өзгертілген, олардың арасында өкілеттіктер қайта бөлінген, сондай-ақ табиғи және техногендік сипаттағы төтенше жағдайлар туындаған, төтенше жағдай режимі енгізілген, эпидемияның, карантиндік объектілер мен аса қауіпті зиянды организмдер ошақтарының, инфекциялық, паразиттік аурулардың, уланулардың, радиациялық авариялардың таралуы және оларға байланысты шектеулер туындаған немесе туындау қатері төнген жағдайларда жүзеге асырылады.</w:t>
      </w:r>
    </w:p>
    <w:p>
      <w:pPr>
        <w:spacing w:after="0"/>
        <w:ind w:left="0"/>
        <w:jc w:val="both"/>
      </w:pPr>
      <w:r>
        <w:rPr>
          <w:rFonts w:ascii="Times New Roman"/>
          <w:b w:val="false"/>
          <w:i w:val="false"/>
          <w:color w:val="000000"/>
          <w:sz w:val="28"/>
        </w:rPr>
        <w:t>
      Жоғарыда көрсетілген жағдайлар басталған кезде жоспарлы тексеру ұзартылуы, тоқтатыла тұруы және қайта басталуы мүмкін.</w:t>
      </w:r>
    </w:p>
    <w:bookmarkStart w:name="z509" w:id="392"/>
    <w:p>
      <w:pPr>
        <w:spacing w:after="0"/>
        <w:ind w:left="0"/>
        <w:jc w:val="both"/>
      </w:pPr>
      <w:r>
        <w:rPr>
          <w:rFonts w:ascii="Times New Roman"/>
          <w:b w:val="false"/>
          <w:i w:val="false"/>
          <w:color w:val="000000"/>
          <w:sz w:val="28"/>
        </w:rPr>
        <w:t>
      5. Жоспарлы тексерулер тексерулердің жылдық тізіміне сәйкес тексеруді тағайындау туралы актінің негізінде жүргізіледі.</w:t>
      </w:r>
    </w:p>
    <w:bookmarkEnd w:id="392"/>
    <w:bookmarkStart w:name="z510" w:id="393"/>
    <w:p>
      <w:pPr>
        <w:spacing w:after="0"/>
        <w:ind w:left="0"/>
        <w:jc w:val="both"/>
      </w:pPr>
      <w:r>
        <w:rPr>
          <w:rFonts w:ascii="Times New Roman"/>
          <w:b w:val="false"/>
          <w:i w:val="false"/>
          <w:color w:val="000000"/>
          <w:sz w:val="28"/>
        </w:rPr>
        <w:t>
      6. Мемлекеттік бақылау субъектілерін (объектілерін) жоспардан тыс тексеруге мыналар негіз болып табылады:</w:t>
      </w:r>
    </w:p>
    <w:bookmarkEnd w:id="393"/>
    <w:p>
      <w:pPr>
        <w:spacing w:after="0"/>
        <w:ind w:left="0"/>
        <w:jc w:val="both"/>
      </w:pPr>
      <w:r>
        <w:rPr>
          <w:rFonts w:ascii="Times New Roman"/>
          <w:b w:val="false"/>
          <w:i w:val="false"/>
          <w:color w:val="000000"/>
          <w:sz w:val="28"/>
        </w:rPr>
        <w:t>
      1) егер мемлекеттік бақылау субъектісі анықталған бұзушылықтарды жою туралы ақпаратты бір реттен көп бермесе және (немесе) бұзушылықтарды жоймаса, мемлекеттік бақылау нәтижесінде анықталған бұзушылықтарды жою туралы нұсқамалардың орындалуын бақылау;</w:t>
      </w:r>
    </w:p>
    <w:p>
      <w:pPr>
        <w:spacing w:after="0"/>
        <w:ind w:left="0"/>
        <w:jc w:val="both"/>
      </w:pPr>
      <w:r>
        <w:rPr>
          <w:rFonts w:ascii="Times New Roman"/>
          <w:b w:val="false"/>
          <w:i w:val="false"/>
          <w:color w:val="000000"/>
          <w:sz w:val="28"/>
        </w:rPr>
        <w:t>
      2) Қазақстан Республикасының бала құқықтары туралы заңнамасының талаптарын бұзушылықтар бойынша жеке және заңды тұлғалардың жолданымдары;</w:t>
      </w:r>
    </w:p>
    <w:p>
      <w:pPr>
        <w:spacing w:after="0"/>
        <w:ind w:left="0"/>
        <w:jc w:val="both"/>
      </w:pPr>
      <w:r>
        <w:rPr>
          <w:rFonts w:ascii="Times New Roman"/>
          <w:b w:val="false"/>
          <w:i w:val="false"/>
          <w:color w:val="000000"/>
          <w:sz w:val="28"/>
        </w:rPr>
        <w:t>
      3) Қазақстан Республикасының бала құқықтары туралы заңнамасының талаптарын бұзудың нақты фактілері бойынша прокурордың талаптары;</w:t>
      </w:r>
    </w:p>
    <w:p>
      <w:pPr>
        <w:spacing w:after="0"/>
        <w:ind w:left="0"/>
        <w:jc w:val="both"/>
      </w:pPr>
      <w:r>
        <w:rPr>
          <w:rFonts w:ascii="Times New Roman"/>
          <w:b w:val="false"/>
          <w:i w:val="false"/>
          <w:color w:val="000000"/>
          <w:sz w:val="28"/>
        </w:rPr>
        <w:t>
      4) Қазақстан Республикасының бала құқықтары туралы заңнамасының талаптарын бұзудың нақты фактілері бойынша мемлекеттік органдардың жолданымдары;</w:t>
      </w:r>
    </w:p>
    <w:p>
      <w:pPr>
        <w:spacing w:after="0"/>
        <w:ind w:left="0"/>
        <w:jc w:val="both"/>
      </w:pPr>
      <w:r>
        <w:rPr>
          <w:rFonts w:ascii="Times New Roman"/>
          <w:b w:val="false"/>
          <w:i w:val="false"/>
          <w:color w:val="000000"/>
          <w:sz w:val="28"/>
        </w:rPr>
        <w:t>
      5) Қазақстан Республикасының бала құқықтары туралы заңнамасының талаптарын бұзудың нақты фактілері бойынша масс-медиадағы жарияланымдар мен хабарлар;</w:t>
      </w:r>
    </w:p>
    <w:p>
      <w:pPr>
        <w:spacing w:after="0"/>
        <w:ind w:left="0"/>
        <w:jc w:val="both"/>
      </w:pPr>
      <w:r>
        <w:rPr>
          <w:rFonts w:ascii="Times New Roman"/>
          <w:b w:val="false"/>
          <w:i w:val="false"/>
          <w:color w:val="000000"/>
          <w:sz w:val="28"/>
        </w:rPr>
        <w:t>
      6) Қазақстан Республикасының Қылмыстық-процестік кодексінде көзделген негіздер бойынша қылмыстық қудалау органының тапсырмасы.</w:t>
      </w:r>
    </w:p>
    <w:p>
      <w:pPr>
        <w:spacing w:after="0"/>
        <w:ind w:left="0"/>
        <w:jc w:val="both"/>
      </w:pPr>
      <w:r>
        <w:rPr>
          <w:rFonts w:ascii="Times New Roman"/>
          <w:b w:val="false"/>
          <w:i w:val="false"/>
          <w:color w:val="000000"/>
          <w:sz w:val="28"/>
        </w:rPr>
        <w:t>
      Анонимдік жолданымдар берілген жағдайларда жоспардан тыс тексерулер жүргізілмейді.</w:t>
      </w:r>
    </w:p>
    <w:bookmarkStart w:name="z511" w:id="394"/>
    <w:p>
      <w:pPr>
        <w:spacing w:after="0"/>
        <w:ind w:left="0"/>
        <w:jc w:val="both"/>
      </w:pPr>
      <w:r>
        <w:rPr>
          <w:rFonts w:ascii="Times New Roman"/>
          <w:b w:val="false"/>
          <w:i w:val="false"/>
          <w:color w:val="000000"/>
          <w:sz w:val="28"/>
        </w:rPr>
        <w:t>
      7. Қазақстан Республикасының балалардың құқықтарын қорғау саласындағы уәкілетті органы мемлекеттік бақылау субъектісін тексеру басталғанға дейін кемінде күнтізбелік отыз күн бұрын оның басталған күнін көрсете отырып, жоспарлы тексеру жүргізудің басталғаны туралы жазбаша түрде хабардар етуге міндетті.</w:t>
      </w:r>
    </w:p>
    <w:bookmarkEnd w:id="394"/>
    <w:p>
      <w:pPr>
        <w:spacing w:after="0"/>
        <w:ind w:left="0"/>
        <w:jc w:val="both"/>
      </w:pPr>
      <w:r>
        <w:rPr>
          <w:rFonts w:ascii="Times New Roman"/>
          <w:b w:val="false"/>
          <w:i w:val="false"/>
          <w:color w:val="000000"/>
          <w:sz w:val="28"/>
        </w:rPr>
        <w:t>
      Жоспардан тыс тексеру мемлекеттік бақылау субъектісіне хабарламастан жүргізіледі.</w:t>
      </w:r>
    </w:p>
    <w:bookmarkStart w:name="z512" w:id="395"/>
    <w:p>
      <w:pPr>
        <w:spacing w:after="0"/>
        <w:ind w:left="0"/>
        <w:jc w:val="both"/>
      </w:pPr>
      <w:r>
        <w:rPr>
          <w:rFonts w:ascii="Times New Roman"/>
          <w:b w:val="false"/>
          <w:i w:val="false"/>
          <w:color w:val="000000"/>
          <w:sz w:val="28"/>
        </w:rPr>
        <w:t>
      8. Тексеру жүргiзудің мерзiмдерi мен нысанасын көрсете отырып, мемлекеттік құқықтық статистика және арнайы есепке алу саласындағы қызметті өз құзыреті шегінде жүзеге асыратын мемлекеттік органда тiркелген тексерудi тағайындау туралы акт мемлекеттік бақылау субъектiсіне табыс етілген күн тексерудiң басталуы болып есептеледі.</w:t>
      </w:r>
    </w:p>
    <w:bookmarkEnd w:id="395"/>
    <w:p>
      <w:pPr>
        <w:spacing w:after="0"/>
        <w:ind w:left="0"/>
        <w:jc w:val="both"/>
      </w:pPr>
      <w:r>
        <w:rPr>
          <w:rFonts w:ascii="Times New Roman"/>
          <w:b w:val="false"/>
          <w:i w:val="false"/>
          <w:color w:val="000000"/>
          <w:sz w:val="28"/>
        </w:rPr>
        <w:t>
      Тексеруді тағайындау туралы актіні қабылдаудан бас тартылған, сондай-ақ Қазақстан Республикасының балалардың құқықтарын қорғау саласындағы уәкілетті органының лауазымды адамының тексеру жүргізуге қажетті материалдарға қол жеткізуіне кедергі келтірілген жағдайларда Қазақстан Республикасының Әкімшілік құқық бұзушылық туралы кодексінің 462-бабында көзделген әкімшілік құқық бұзушылық туралы хаттама жасалады.</w:t>
      </w:r>
    </w:p>
    <w:p>
      <w:pPr>
        <w:spacing w:after="0"/>
        <w:ind w:left="0"/>
        <w:jc w:val="both"/>
      </w:pPr>
      <w:r>
        <w:rPr>
          <w:rFonts w:ascii="Times New Roman"/>
          <w:b w:val="false"/>
          <w:i w:val="false"/>
          <w:color w:val="000000"/>
          <w:sz w:val="28"/>
        </w:rPr>
        <w:t>
      Хаттамаға Қазақстан Республикасының балалардың құқықтарын қорғау саласындағы уәкілетті органының мемлекеттік бақылауды жүзеге асыратын лауазымды адамы және мемлекеттік бақылау субъектісінің басшысы, ал ол болмаған жағдайда оны алмастыратын адам қол қояды.</w:t>
      </w:r>
    </w:p>
    <w:p>
      <w:pPr>
        <w:spacing w:after="0"/>
        <w:ind w:left="0"/>
        <w:jc w:val="both"/>
      </w:pPr>
      <w:r>
        <w:rPr>
          <w:rFonts w:ascii="Times New Roman"/>
          <w:b w:val="false"/>
          <w:i w:val="false"/>
          <w:color w:val="000000"/>
          <w:sz w:val="28"/>
        </w:rPr>
        <w:t>
      Мемлекеттік бақылау субъектісінің басшысы, ал ол болмаған жағдайда оны алмастыратын адам бас тартудың себебіне жазбаша түсініктеме бере отырып, хаттамаға қол қоюдан бас тартуға құқылы.</w:t>
      </w:r>
    </w:p>
    <w:p>
      <w:pPr>
        <w:spacing w:after="0"/>
        <w:ind w:left="0"/>
        <w:jc w:val="both"/>
      </w:pPr>
      <w:r>
        <w:rPr>
          <w:rFonts w:ascii="Times New Roman"/>
          <w:b w:val="false"/>
          <w:i w:val="false"/>
          <w:color w:val="000000"/>
          <w:sz w:val="28"/>
        </w:rPr>
        <w:t>
      Тексеруді тағайындау туралы актіні алудан бас тарту тексерудің күшін жою үшін негіз болып табылмайды.</w:t>
      </w:r>
    </w:p>
    <w:p>
      <w:pPr>
        <w:spacing w:after="0"/>
        <w:ind w:left="0"/>
        <w:jc w:val="both"/>
      </w:pPr>
      <w:r>
        <w:rPr>
          <w:rFonts w:ascii="Times New Roman"/>
          <w:b w:val="false"/>
          <w:i w:val="false"/>
          <w:color w:val="000000"/>
          <w:sz w:val="28"/>
        </w:rPr>
        <w:t>
      Тексеруді тағайындау туралы актіде аталған лауазымды адам (адамдар) ғана тексеру жүргізе алады.</w:t>
      </w:r>
    </w:p>
    <w:bookmarkStart w:name="z513" w:id="396"/>
    <w:p>
      <w:pPr>
        <w:spacing w:after="0"/>
        <w:ind w:left="0"/>
        <w:jc w:val="both"/>
      </w:pPr>
      <w:r>
        <w:rPr>
          <w:rFonts w:ascii="Times New Roman"/>
          <w:b w:val="false"/>
          <w:i w:val="false"/>
          <w:color w:val="000000"/>
          <w:sz w:val="28"/>
        </w:rPr>
        <w:t>
      9. Тексеруді тағайындау туралы акт, тексеру мерзімдерін ұзарту туралы қосымша акт мемлекеттік бақылау субъектісінің (объектісінің) тұрған жері бойынша мемлекеттік құқықтық статистика және арнайы есепке алу саласындағы қызметті өз құзыреті шегінде жүзеге асыратын мемлекеттік органның аумақтық органына оларды электрондық нысанда ұсыну арқылы тексеру басталғанға дейін тіркеледі.</w:t>
      </w:r>
    </w:p>
    <w:bookmarkEnd w:id="396"/>
    <w:p>
      <w:pPr>
        <w:spacing w:after="0"/>
        <w:ind w:left="0"/>
        <w:jc w:val="both"/>
      </w:pPr>
      <w:r>
        <w:rPr>
          <w:rFonts w:ascii="Times New Roman"/>
          <w:b w:val="false"/>
          <w:i w:val="false"/>
          <w:color w:val="000000"/>
          <w:sz w:val="28"/>
        </w:rPr>
        <w:t>
      Тексеруді тағайындау туралы актіде мыналар көрсетіледі:</w:t>
      </w:r>
    </w:p>
    <w:p>
      <w:pPr>
        <w:spacing w:after="0"/>
        <w:ind w:left="0"/>
        <w:jc w:val="both"/>
      </w:pPr>
      <w:r>
        <w:rPr>
          <w:rFonts w:ascii="Times New Roman"/>
          <w:b w:val="false"/>
          <w:i w:val="false"/>
          <w:color w:val="000000"/>
          <w:sz w:val="28"/>
        </w:rPr>
        <w:t>
      1) актінің күні мен нөмірі;</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тексеру жүргізуге уәкілеттік берілген адамның (адамдардың)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4) тексеруді жүргізуге тартылатын мамандар, консультанттар мен сарапшылар туралы мәліметтер;</w:t>
      </w:r>
    </w:p>
    <w:p>
      <w:pPr>
        <w:spacing w:after="0"/>
        <w:ind w:left="0"/>
        <w:jc w:val="both"/>
      </w:pPr>
      <w:r>
        <w:rPr>
          <w:rFonts w:ascii="Times New Roman"/>
          <w:b w:val="false"/>
          <w:i w:val="false"/>
          <w:color w:val="000000"/>
          <w:sz w:val="28"/>
        </w:rPr>
        <w:t>
      5) мемлекеттік бақылау субъектісінің (объектісінің) атауы, тұрған жері;</w:t>
      </w:r>
    </w:p>
    <w:p>
      <w:pPr>
        <w:spacing w:after="0"/>
        <w:ind w:left="0"/>
        <w:jc w:val="both"/>
      </w:pPr>
      <w:r>
        <w:rPr>
          <w:rFonts w:ascii="Times New Roman"/>
          <w:b w:val="false"/>
          <w:i w:val="false"/>
          <w:color w:val="000000"/>
          <w:sz w:val="28"/>
        </w:rPr>
        <w:t>
      6) тағайындалған тексерудің нысанасы;</w:t>
      </w:r>
    </w:p>
    <w:p>
      <w:pPr>
        <w:spacing w:after="0"/>
        <w:ind w:left="0"/>
        <w:jc w:val="both"/>
      </w:pPr>
      <w:r>
        <w:rPr>
          <w:rFonts w:ascii="Times New Roman"/>
          <w:b w:val="false"/>
          <w:i w:val="false"/>
          <w:color w:val="000000"/>
          <w:sz w:val="28"/>
        </w:rPr>
        <w:t>
      7) тексеру жүргізу мерзімі;</w:t>
      </w:r>
    </w:p>
    <w:p>
      <w:pPr>
        <w:spacing w:after="0"/>
        <w:ind w:left="0"/>
        <w:jc w:val="both"/>
      </w:pPr>
      <w:r>
        <w:rPr>
          <w:rFonts w:ascii="Times New Roman"/>
          <w:b w:val="false"/>
          <w:i w:val="false"/>
          <w:color w:val="000000"/>
          <w:sz w:val="28"/>
        </w:rPr>
        <w:t>
      8) тексеру жүргізу негіздері, оның ішінде міндетті талаптары тексерілуге жататын Қазақстан Республикасының нормативтік құқықтық актілері;</w:t>
      </w:r>
    </w:p>
    <w:p>
      <w:pPr>
        <w:spacing w:after="0"/>
        <w:ind w:left="0"/>
        <w:jc w:val="both"/>
      </w:pPr>
      <w:r>
        <w:rPr>
          <w:rFonts w:ascii="Times New Roman"/>
          <w:b w:val="false"/>
          <w:i w:val="false"/>
          <w:color w:val="000000"/>
          <w:sz w:val="28"/>
        </w:rPr>
        <w:t>
      9) тексеру жүргізілетін кезең;</w:t>
      </w:r>
    </w:p>
    <w:p>
      <w:pPr>
        <w:spacing w:after="0"/>
        <w:ind w:left="0"/>
        <w:jc w:val="both"/>
      </w:pPr>
      <w:r>
        <w:rPr>
          <w:rFonts w:ascii="Times New Roman"/>
          <w:b w:val="false"/>
          <w:i w:val="false"/>
          <w:color w:val="000000"/>
          <w:sz w:val="28"/>
        </w:rPr>
        <w:t>
      10) тексеру субъектісінің осы баптың 21-тармағында көзделген құқықтары мен міндеттері;</w:t>
      </w:r>
    </w:p>
    <w:p>
      <w:pPr>
        <w:spacing w:after="0"/>
        <w:ind w:left="0"/>
        <w:jc w:val="both"/>
      </w:pPr>
      <w:r>
        <w:rPr>
          <w:rFonts w:ascii="Times New Roman"/>
          <w:b w:val="false"/>
          <w:i w:val="false"/>
          <w:color w:val="000000"/>
          <w:sz w:val="28"/>
        </w:rPr>
        <w:t>
      11) актіге қол қоюға уәкілеттік берілген адамның қолтаңбасы және мемлекеттік органның мөрі;</w:t>
      </w:r>
    </w:p>
    <w:p>
      <w:pPr>
        <w:spacing w:after="0"/>
        <w:ind w:left="0"/>
        <w:jc w:val="both"/>
      </w:pPr>
      <w:r>
        <w:rPr>
          <w:rFonts w:ascii="Times New Roman"/>
          <w:b w:val="false"/>
          <w:i w:val="false"/>
          <w:color w:val="000000"/>
          <w:sz w:val="28"/>
        </w:rPr>
        <w:t>
      12) мемлекеттік бақылау субъектісі басшысының, ал ол болмаған жағдайда оны алмастыратын адамның тексеруді тағайындау туралы актіні алғаны туралы немесе алудан бас тартқаны туралы қолтаңбасы.</w:t>
      </w:r>
    </w:p>
    <w:p>
      <w:pPr>
        <w:spacing w:after="0"/>
        <w:ind w:left="0"/>
        <w:jc w:val="both"/>
      </w:pPr>
      <w:r>
        <w:rPr>
          <w:rFonts w:ascii="Times New Roman"/>
          <w:b w:val="false"/>
          <w:i w:val="false"/>
          <w:color w:val="000000"/>
          <w:sz w:val="28"/>
        </w:rPr>
        <w:t>
      Тексеруді тағайындау туралы актiлерді, тексеру мерзiмдерiн ұзарту туралы қосымша актiлердi тіркеудің, тiркеуден бас тартудың және олардың күшін жоюдың, тексеруді тоқтата тұру, қайта бастау, оның мерзімдерін ұзарту туралы, қатысушылар құрамын өзгерту және тексеру мен оның нәтижелерi туралы ақпараттық есепке алу құжаттарын ұсыну туралы хабарламалар жасау тәртiбiн Қазақстан Республикасының Бас прокуратурасы айқындайды.</w:t>
      </w:r>
    </w:p>
    <w:bookmarkStart w:name="z514" w:id="397"/>
    <w:p>
      <w:pPr>
        <w:spacing w:after="0"/>
        <w:ind w:left="0"/>
        <w:jc w:val="both"/>
      </w:pPr>
      <w:r>
        <w:rPr>
          <w:rFonts w:ascii="Times New Roman"/>
          <w:b w:val="false"/>
          <w:i w:val="false"/>
          <w:color w:val="000000"/>
          <w:sz w:val="28"/>
        </w:rPr>
        <w:t>
      10. Тексерулер жүргізу мерзімдері алдағы жұмыстардың көлемі, сондай-ақ алға қойылған міндеттер ескеріле отырып белгіленеді және:</w:t>
      </w:r>
    </w:p>
    <w:bookmarkEnd w:id="397"/>
    <w:p>
      <w:pPr>
        <w:spacing w:after="0"/>
        <w:ind w:left="0"/>
        <w:jc w:val="both"/>
      </w:pPr>
      <w:r>
        <w:rPr>
          <w:rFonts w:ascii="Times New Roman"/>
          <w:b w:val="false"/>
          <w:i w:val="false"/>
          <w:color w:val="000000"/>
          <w:sz w:val="28"/>
        </w:rPr>
        <w:t>
      жоспарлы тексерулер жүргізу кезінде – он бес жұмыс күнінен аспауға тиіс және он бес жұмыс күнінен аспайтын мерзімге ұзартылады;</w:t>
      </w:r>
    </w:p>
    <w:p>
      <w:pPr>
        <w:spacing w:after="0"/>
        <w:ind w:left="0"/>
        <w:jc w:val="both"/>
      </w:pPr>
      <w:r>
        <w:rPr>
          <w:rFonts w:ascii="Times New Roman"/>
          <w:b w:val="false"/>
          <w:i w:val="false"/>
          <w:color w:val="000000"/>
          <w:sz w:val="28"/>
        </w:rPr>
        <w:t>
      жоспардан тыс тексерулер жүргізу кезінде – он жұмыс күнінен аспауға тиіс және он жұмыс күніне дейінгі мерзімге ұзартылады.</w:t>
      </w:r>
    </w:p>
    <w:p>
      <w:pPr>
        <w:spacing w:after="0"/>
        <w:ind w:left="0"/>
        <w:jc w:val="both"/>
      </w:pPr>
      <w:r>
        <w:rPr>
          <w:rFonts w:ascii="Times New Roman"/>
          <w:b w:val="false"/>
          <w:i w:val="false"/>
          <w:color w:val="000000"/>
          <w:sz w:val="28"/>
        </w:rPr>
        <w:t>
      Мемлекеттік органдарға сұрау салуды жіберу қажет болған кезде, сондай-ақ тексерудің елеулі көлеміне байланысты тексеру жүргізу мерзімін Қазақстан Республикасының балалардың құқықтарын қорғау саласындағы уәкілетті органының басшысы осы тармақтың бірінші бөлігінде көзделген мерзімге бір рет қана ұзарта алады.</w:t>
      </w:r>
    </w:p>
    <w:p>
      <w:pPr>
        <w:spacing w:after="0"/>
        <w:ind w:left="0"/>
        <w:jc w:val="both"/>
      </w:pPr>
      <w:r>
        <w:rPr>
          <w:rFonts w:ascii="Times New Roman"/>
          <w:b w:val="false"/>
          <w:i w:val="false"/>
          <w:color w:val="000000"/>
          <w:sz w:val="28"/>
        </w:rPr>
        <w:t>
      Тексеру мерзімдері ұзартылған жағдайда Қазақстан Республикасының балалардың құқықтарын қорғау саласындағы уәкілетті органы мемлекеттік құқықтық статистика және арнайы есепке алу саласындағы қызметті өз құзыреті шегінде жүзеге асыратын мемлекеттік органда тіркей отырып, тексеру мерзімдерін ұзарту туралы қосымша актіні ресімдейді, онда тексеруді тағайындау туралы алдыңғы актінің тіркелген күні мен нөмірі және оларды ұзарту себебі көрсетіледі.</w:t>
      </w:r>
    </w:p>
    <w:p>
      <w:pPr>
        <w:spacing w:after="0"/>
        <w:ind w:left="0"/>
        <w:jc w:val="both"/>
      </w:pPr>
      <w:r>
        <w:rPr>
          <w:rFonts w:ascii="Times New Roman"/>
          <w:b w:val="false"/>
          <w:i w:val="false"/>
          <w:color w:val="000000"/>
          <w:sz w:val="28"/>
        </w:rPr>
        <w:t>
      Тексеру мерзімдері ұзартылған жағдайда Қазақстан Республикасының балалардың құқықтарын қорғау саласындағы уәкілетті органы тексеру мерзімдерін ұзарту туралы қосымша актіні міндетті түрде ресімдейді және бұл туралы мемлекеттік бақылау субъектісін тексеру ұзартылғанға дейін бір жұмыс күні бұрын хабардар етеді.</w:t>
      </w:r>
    </w:p>
    <w:p>
      <w:pPr>
        <w:spacing w:after="0"/>
        <w:ind w:left="0"/>
        <w:jc w:val="both"/>
      </w:pPr>
      <w:r>
        <w:rPr>
          <w:rFonts w:ascii="Times New Roman"/>
          <w:b w:val="false"/>
          <w:i w:val="false"/>
          <w:color w:val="000000"/>
          <w:sz w:val="28"/>
        </w:rPr>
        <w:t>
      Тексеру мерзімдерін ұзарту туралы хабарлама табыс етілгені туралы хабарламасы бар тапсырысты пошта жөнелтілімі нысанында не егер мемлекеттік бақылау субъектісі Қазақстан Республикасының балалардың құқықтарын қорғау саласындағы уәкілетті органына электрондық пошта мекенжайын бұрын ұсынған болса, осы мемлекеттік бақылау субъектісінің осындай мекенжайы бойынша электрондық цифрлық қолтаңба арқылы куәландырылған электрондық құжат арқылы немесе өзге де қолжетімді тәсілмен жіберіледі.</w:t>
      </w:r>
    </w:p>
    <w:bookmarkStart w:name="z515" w:id="398"/>
    <w:p>
      <w:pPr>
        <w:spacing w:after="0"/>
        <w:ind w:left="0"/>
        <w:jc w:val="both"/>
      </w:pPr>
      <w:r>
        <w:rPr>
          <w:rFonts w:ascii="Times New Roman"/>
          <w:b w:val="false"/>
          <w:i w:val="false"/>
          <w:color w:val="000000"/>
          <w:sz w:val="28"/>
        </w:rPr>
        <w:t>
      11. Тексерулер мемлекеттік бақылау субъектілерінің (объектілерінің) жұмыс регламентінде белгіленген жұмыс уақытында жүзеге асырылады.</w:t>
      </w:r>
    </w:p>
    <w:bookmarkEnd w:id="398"/>
    <w:p>
      <w:pPr>
        <w:spacing w:after="0"/>
        <w:ind w:left="0"/>
        <w:jc w:val="both"/>
      </w:pPr>
      <w:r>
        <w:rPr>
          <w:rFonts w:ascii="Times New Roman"/>
          <w:b w:val="false"/>
          <w:i w:val="false"/>
          <w:color w:val="000000"/>
          <w:sz w:val="28"/>
        </w:rPr>
        <w:t>
      Қазақстан Республикасының балалардың құқықтарын қорғау саласындағы уәкілетті органының тексеруге келген лауазымды адамдары мемлекеттік бақылау субъектісіне:</w:t>
      </w:r>
    </w:p>
    <w:p>
      <w:pPr>
        <w:spacing w:after="0"/>
        <w:ind w:left="0"/>
        <w:jc w:val="both"/>
      </w:pPr>
      <w:r>
        <w:rPr>
          <w:rFonts w:ascii="Times New Roman"/>
          <w:b w:val="false"/>
          <w:i w:val="false"/>
          <w:color w:val="000000"/>
          <w:sz w:val="28"/>
        </w:rPr>
        <w:t>
      1) тексеруді тағайындау туралы актіні;</w:t>
      </w:r>
    </w:p>
    <w:p>
      <w:pPr>
        <w:spacing w:after="0"/>
        <w:ind w:left="0"/>
        <w:jc w:val="both"/>
      </w:pPr>
      <w:r>
        <w:rPr>
          <w:rFonts w:ascii="Times New Roman"/>
          <w:b w:val="false"/>
          <w:i w:val="false"/>
          <w:color w:val="000000"/>
          <w:sz w:val="28"/>
        </w:rPr>
        <w:t>
      2) қызметтік куәлігін не сәйкестендіру картасын көрсетуге міндетті.</w:t>
      </w:r>
    </w:p>
    <w:bookmarkStart w:name="z516" w:id="399"/>
    <w:p>
      <w:pPr>
        <w:spacing w:after="0"/>
        <w:ind w:left="0"/>
        <w:jc w:val="both"/>
      </w:pPr>
      <w:r>
        <w:rPr>
          <w:rFonts w:ascii="Times New Roman"/>
          <w:b w:val="false"/>
          <w:i w:val="false"/>
          <w:color w:val="000000"/>
          <w:sz w:val="28"/>
        </w:rPr>
        <w:t>
      12. Тексеру нәтижелері бойынша Қазақстан Республикасының балалардың құқықтарын қорғау саласындағы уәкілетті органының лауазымды адамы:</w:t>
      </w:r>
    </w:p>
    <w:bookmarkEnd w:id="399"/>
    <w:p>
      <w:pPr>
        <w:spacing w:after="0"/>
        <w:ind w:left="0"/>
        <w:jc w:val="both"/>
      </w:pPr>
      <w:r>
        <w:rPr>
          <w:rFonts w:ascii="Times New Roman"/>
          <w:b w:val="false"/>
          <w:i w:val="false"/>
          <w:color w:val="000000"/>
          <w:sz w:val="28"/>
        </w:rPr>
        <w:t>
      1) тексеру нәтижелері туралы акт;</w:t>
      </w:r>
    </w:p>
    <w:p>
      <w:pPr>
        <w:spacing w:after="0"/>
        <w:ind w:left="0"/>
        <w:jc w:val="both"/>
      </w:pPr>
      <w:r>
        <w:rPr>
          <w:rFonts w:ascii="Times New Roman"/>
          <w:b w:val="false"/>
          <w:i w:val="false"/>
          <w:color w:val="000000"/>
          <w:sz w:val="28"/>
        </w:rPr>
        <w:t>
      2) бұзушылықтар анықталған жағдайларда анықталған бұзушылықтарды жою туралы нұсқама жасайды.</w:t>
      </w:r>
    </w:p>
    <w:p>
      <w:pPr>
        <w:spacing w:after="0"/>
        <w:ind w:left="0"/>
        <w:jc w:val="both"/>
      </w:pPr>
      <w:r>
        <w:rPr>
          <w:rFonts w:ascii="Times New Roman"/>
          <w:b w:val="false"/>
          <w:i w:val="false"/>
          <w:color w:val="000000"/>
          <w:sz w:val="28"/>
        </w:rPr>
        <w:t>
      Тексеру нәтижелері туралы актіге қажет болған кезде тексеру нәтижелеріне байланысты құжаттардың көшірмелері қоса беріледі.</w:t>
      </w:r>
    </w:p>
    <w:bookmarkStart w:name="z517" w:id="400"/>
    <w:p>
      <w:pPr>
        <w:spacing w:after="0"/>
        <w:ind w:left="0"/>
        <w:jc w:val="both"/>
      </w:pPr>
      <w:r>
        <w:rPr>
          <w:rFonts w:ascii="Times New Roman"/>
          <w:b w:val="false"/>
          <w:i w:val="false"/>
          <w:color w:val="000000"/>
          <w:sz w:val="28"/>
        </w:rPr>
        <w:t>
      13. Тексеру нәтижелері туралы актіде мыналар көрсетіледі:</w:t>
      </w:r>
    </w:p>
    <w:bookmarkEnd w:id="400"/>
    <w:p>
      <w:pPr>
        <w:spacing w:after="0"/>
        <w:ind w:left="0"/>
        <w:jc w:val="both"/>
      </w:pPr>
      <w:r>
        <w:rPr>
          <w:rFonts w:ascii="Times New Roman"/>
          <w:b w:val="false"/>
          <w:i w:val="false"/>
          <w:color w:val="000000"/>
          <w:sz w:val="28"/>
        </w:rPr>
        <w:t>
      1) актінің жасалған күні, уақыты және орны;</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тексеру жүргізуге негіз болған тексеруді тағайындау туралы актінің күні мен нөмірі;</w:t>
      </w:r>
    </w:p>
    <w:p>
      <w:pPr>
        <w:spacing w:after="0"/>
        <w:ind w:left="0"/>
        <w:jc w:val="both"/>
      </w:pPr>
      <w:r>
        <w:rPr>
          <w:rFonts w:ascii="Times New Roman"/>
          <w:b w:val="false"/>
          <w:i w:val="false"/>
          <w:color w:val="000000"/>
          <w:sz w:val="28"/>
        </w:rPr>
        <w:t>
      4) тексеруді жүргізген адамның (адамдардың)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5) мемлекеттік бақылау субъектісінің атауы;</w:t>
      </w:r>
    </w:p>
    <w:p>
      <w:pPr>
        <w:spacing w:after="0"/>
        <w:ind w:left="0"/>
        <w:jc w:val="both"/>
      </w:pPr>
      <w:r>
        <w:rPr>
          <w:rFonts w:ascii="Times New Roman"/>
          <w:b w:val="false"/>
          <w:i w:val="false"/>
          <w:color w:val="000000"/>
          <w:sz w:val="28"/>
        </w:rPr>
        <w:t>
      6) тексеруді жүргізу күні, орны және кезеңі;</w:t>
      </w:r>
    </w:p>
    <w:p>
      <w:pPr>
        <w:spacing w:after="0"/>
        <w:ind w:left="0"/>
        <w:jc w:val="both"/>
      </w:pPr>
      <w:r>
        <w:rPr>
          <w:rFonts w:ascii="Times New Roman"/>
          <w:b w:val="false"/>
          <w:i w:val="false"/>
          <w:color w:val="000000"/>
          <w:sz w:val="28"/>
        </w:rPr>
        <w:t>
      7) тексерудің түрі мен нысанасы;</w:t>
      </w:r>
    </w:p>
    <w:p>
      <w:pPr>
        <w:spacing w:after="0"/>
        <w:ind w:left="0"/>
        <w:jc w:val="both"/>
      </w:pPr>
      <w:r>
        <w:rPr>
          <w:rFonts w:ascii="Times New Roman"/>
          <w:b w:val="false"/>
          <w:i w:val="false"/>
          <w:color w:val="000000"/>
          <w:sz w:val="28"/>
        </w:rPr>
        <w:t>
      8) тексеру нәтижелері туралы, оның ішінде анықталған бұзушылықтар туралы, олардың сипаты туралы мәліметтер;</w:t>
      </w:r>
    </w:p>
    <w:p>
      <w:pPr>
        <w:spacing w:after="0"/>
        <w:ind w:left="0"/>
        <w:jc w:val="both"/>
      </w:pPr>
      <w:r>
        <w:rPr>
          <w:rFonts w:ascii="Times New Roman"/>
          <w:b w:val="false"/>
          <w:i w:val="false"/>
          <w:color w:val="000000"/>
          <w:sz w:val="28"/>
        </w:rPr>
        <w:t>
      9) талаптарды орындау және бұзушылықтарға жол берген адамдарға қатысты шаралар қабылдау мерзімі көрсетіле отырып, анықталған бұзушылықтарды жою туралы талаптар;</w:t>
      </w:r>
    </w:p>
    <w:p>
      <w:pPr>
        <w:spacing w:after="0"/>
        <w:ind w:left="0"/>
        <w:jc w:val="both"/>
      </w:pPr>
      <w:r>
        <w:rPr>
          <w:rFonts w:ascii="Times New Roman"/>
          <w:b w:val="false"/>
          <w:i w:val="false"/>
          <w:color w:val="000000"/>
          <w:sz w:val="28"/>
        </w:rPr>
        <w:t>
      10) мемлекеттік бақылау субъектісі басшысының, ал ол болмаған жағдайда оны алмастыратын адамның, сондай-ақ тексеруді жүргізу кезінде қатысқан адамдардың актімен танысқаны немесе танысудан бас тартқаны туралы мәліметтер, олардың қолтаңбалары немесе қол қоюдан бас тартуы;</w:t>
      </w:r>
    </w:p>
    <w:p>
      <w:pPr>
        <w:spacing w:after="0"/>
        <w:ind w:left="0"/>
        <w:jc w:val="both"/>
      </w:pPr>
      <w:r>
        <w:rPr>
          <w:rFonts w:ascii="Times New Roman"/>
          <w:b w:val="false"/>
          <w:i w:val="false"/>
          <w:color w:val="000000"/>
          <w:sz w:val="28"/>
        </w:rPr>
        <w:t>
      11) тексеруді жүргізген лауазымды адамның (адамдардың) қолтаңбасы.</w:t>
      </w:r>
    </w:p>
    <w:bookmarkStart w:name="z518" w:id="401"/>
    <w:p>
      <w:pPr>
        <w:spacing w:after="0"/>
        <w:ind w:left="0"/>
        <w:jc w:val="both"/>
      </w:pPr>
      <w:r>
        <w:rPr>
          <w:rFonts w:ascii="Times New Roman"/>
          <w:b w:val="false"/>
          <w:i w:val="false"/>
          <w:color w:val="000000"/>
          <w:sz w:val="28"/>
        </w:rPr>
        <w:t>
      14. Тексеру нәтижесінде анықталған бұзушылықтар бойынша мемлекеттік бақылау субъектісіне анықталған бұзушылықтарды жою туралы нұсқама беріледі.</w:t>
      </w:r>
    </w:p>
    <w:bookmarkEnd w:id="401"/>
    <w:p>
      <w:pPr>
        <w:spacing w:after="0"/>
        <w:ind w:left="0"/>
        <w:jc w:val="both"/>
      </w:pPr>
      <w:r>
        <w:rPr>
          <w:rFonts w:ascii="Times New Roman"/>
          <w:b w:val="false"/>
          <w:i w:val="false"/>
          <w:color w:val="000000"/>
          <w:sz w:val="28"/>
        </w:rPr>
        <w:t>
      Анықталған бұзушылықтарды жою туралы нұсқамада мыналар көрсетіледі:</w:t>
      </w:r>
    </w:p>
    <w:p>
      <w:pPr>
        <w:spacing w:after="0"/>
        <w:ind w:left="0"/>
        <w:jc w:val="both"/>
      </w:pPr>
      <w:r>
        <w:rPr>
          <w:rFonts w:ascii="Times New Roman"/>
          <w:b w:val="false"/>
          <w:i w:val="false"/>
          <w:color w:val="000000"/>
          <w:sz w:val="28"/>
        </w:rPr>
        <w:t>
      1) нұсқаманың жасалған күні, уақыты және орны;</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тексеруді жүргізген адамның (адамдардың)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4) мемлекеттік бақылау субъектісінің атауы, сондай-ақ мемлекеттік бақылау субъектісі басшысының, ал ол болмаған жағдайда тексеруді жүргізу кезінде қатысқан оны алмастыратын адамның лауазымы, тегі, аты, әкесінің аты (егер ол жеке басты куәландыратын құжатта көрсетілсе);</w:t>
      </w:r>
    </w:p>
    <w:p>
      <w:pPr>
        <w:spacing w:after="0"/>
        <w:ind w:left="0"/>
        <w:jc w:val="both"/>
      </w:pPr>
      <w:r>
        <w:rPr>
          <w:rFonts w:ascii="Times New Roman"/>
          <w:b w:val="false"/>
          <w:i w:val="false"/>
          <w:color w:val="000000"/>
          <w:sz w:val="28"/>
        </w:rPr>
        <w:t>
      5) тексеруді жүргізу күні, орны және кезеңі;</w:t>
      </w:r>
    </w:p>
    <w:p>
      <w:pPr>
        <w:spacing w:after="0"/>
        <w:ind w:left="0"/>
        <w:jc w:val="both"/>
      </w:pPr>
      <w:r>
        <w:rPr>
          <w:rFonts w:ascii="Times New Roman"/>
          <w:b w:val="false"/>
          <w:i w:val="false"/>
          <w:color w:val="000000"/>
          <w:sz w:val="28"/>
        </w:rPr>
        <w:t>
      6) анықталған бұзушылықтардың тізбесі;</w:t>
      </w:r>
    </w:p>
    <w:p>
      <w:pPr>
        <w:spacing w:after="0"/>
        <w:ind w:left="0"/>
        <w:jc w:val="both"/>
      </w:pPr>
      <w:r>
        <w:rPr>
          <w:rFonts w:ascii="Times New Roman"/>
          <w:b w:val="false"/>
          <w:i w:val="false"/>
          <w:color w:val="000000"/>
          <w:sz w:val="28"/>
        </w:rPr>
        <w:t>
      7) анықталған бұзушылықтарды жою мерзімдерін көрсете отырып, оларды жою бойынша нұсқаулар;</w:t>
      </w:r>
    </w:p>
    <w:p>
      <w:pPr>
        <w:spacing w:after="0"/>
        <w:ind w:left="0"/>
        <w:jc w:val="both"/>
      </w:pPr>
      <w:r>
        <w:rPr>
          <w:rFonts w:ascii="Times New Roman"/>
          <w:b w:val="false"/>
          <w:i w:val="false"/>
          <w:color w:val="000000"/>
          <w:sz w:val="28"/>
        </w:rPr>
        <w:t>
      8) мемлекеттік бақылау субъектісі басшысының, ал ол болмаған жағдайда оны алмастыратын адамның нұсқамамен танысқаны немесе танысудан бас тартқаны туралы мәліметтер;</w:t>
      </w:r>
    </w:p>
    <w:p>
      <w:pPr>
        <w:spacing w:after="0"/>
        <w:ind w:left="0"/>
        <w:jc w:val="both"/>
      </w:pPr>
      <w:r>
        <w:rPr>
          <w:rFonts w:ascii="Times New Roman"/>
          <w:b w:val="false"/>
          <w:i w:val="false"/>
          <w:color w:val="000000"/>
          <w:sz w:val="28"/>
        </w:rPr>
        <w:t>
      9) тексеруді жүргізген лауазымды адамның (адамдардың) қолтаңбасы.</w:t>
      </w:r>
    </w:p>
    <w:bookmarkStart w:name="z519" w:id="402"/>
    <w:p>
      <w:pPr>
        <w:spacing w:after="0"/>
        <w:ind w:left="0"/>
        <w:jc w:val="both"/>
      </w:pPr>
      <w:r>
        <w:rPr>
          <w:rFonts w:ascii="Times New Roman"/>
          <w:b w:val="false"/>
          <w:i w:val="false"/>
          <w:color w:val="000000"/>
          <w:sz w:val="28"/>
        </w:rPr>
        <w:t>
      15. Тексеру нәтижелері бойынша ескертулер және (немесе) қарсылықтар болған жағдайда мемлекеттік бақылау субъектісінің басшысы, ал ол болмаған жағдайда оны алмастыратын адам анықталған бұзушылықтарды жою туралы нұсқаманы алғаннан кейін бір жұмыс күні ішінде оларды жазбаша түрде баяндайды.</w:t>
      </w:r>
    </w:p>
    <w:bookmarkEnd w:id="402"/>
    <w:p>
      <w:pPr>
        <w:spacing w:after="0"/>
        <w:ind w:left="0"/>
        <w:jc w:val="both"/>
      </w:pPr>
      <w:r>
        <w:rPr>
          <w:rFonts w:ascii="Times New Roman"/>
          <w:b w:val="false"/>
          <w:i w:val="false"/>
          <w:color w:val="000000"/>
          <w:sz w:val="28"/>
        </w:rPr>
        <w:t>
      Ескертулер және (немесе) қарсылықтар тексеру нәтижелері туралы актіге қоса беріледі, ол туралы тиісті белгі жасалады.</w:t>
      </w:r>
    </w:p>
    <w:p>
      <w:pPr>
        <w:spacing w:after="0"/>
        <w:ind w:left="0"/>
        <w:jc w:val="both"/>
      </w:pPr>
      <w:r>
        <w:rPr>
          <w:rFonts w:ascii="Times New Roman"/>
          <w:b w:val="false"/>
          <w:i w:val="false"/>
          <w:color w:val="000000"/>
          <w:sz w:val="28"/>
        </w:rPr>
        <w:t>
      Тексеру нәтижелері туралы актіні қабылдаудан бас тартылған жағдайда акт жасалады, оған тексеруді жүзеге асыратын лауазымды адамдар және мемлекеттік бақылау субъектісінің басшысы, ал ол болмаған жағдайда оны алмастыратын адам қол қояды.</w:t>
      </w:r>
    </w:p>
    <w:p>
      <w:pPr>
        <w:spacing w:after="0"/>
        <w:ind w:left="0"/>
        <w:jc w:val="both"/>
      </w:pPr>
      <w:r>
        <w:rPr>
          <w:rFonts w:ascii="Times New Roman"/>
          <w:b w:val="false"/>
          <w:i w:val="false"/>
          <w:color w:val="000000"/>
          <w:sz w:val="28"/>
        </w:rPr>
        <w:t>
      Мемлекеттік бақылау субъектісінің басшысы, ал ол болмаған жағдайда оны алмастыратын адам бас тартудың себебі туралы жазбаша түсініктеме бере отырып, актіге қол қоюдан бас тартуға құқылы.</w:t>
      </w:r>
    </w:p>
    <w:p>
      <w:pPr>
        <w:spacing w:after="0"/>
        <w:ind w:left="0"/>
        <w:jc w:val="both"/>
      </w:pPr>
      <w:r>
        <w:rPr>
          <w:rFonts w:ascii="Times New Roman"/>
          <w:b w:val="false"/>
          <w:i w:val="false"/>
          <w:color w:val="000000"/>
          <w:sz w:val="28"/>
        </w:rPr>
        <w:t>
      Тексеру нәтижелері туралы актінің бірінші данасы қосымшаларының көшірмелерімен қоса, мемлекеттік бақылау субъектісінің басшысына, ал ол болмаған жағдайда оны алмастыратын адамға танысу және анықталған бұзушылықтарды жою бойынша шаралар қабылдау үшін қолын қойғызып қағаз жеткізгіште немесе электрондық нысанда табыс етіледі, екінші данасы мемлекеттік құқықтық статистика және арнайы есепке алу саласындағы қызметті өз құзыреті шегінде жүзеге асыратын мемлекеттік органға және оның аумақтық органдарына электрондық нысанда тапсырылады, үшінші данасы Қазақстан Республикасының балалардың құқықтарын қорғау саласындағы уәкілетті органында қалады.</w:t>
      </w:r>
    </w:p>
    <w:bookmarkStart w:name="z520" w:id="403"/>
    <w:p>
      <w:pPr>
        <w:spacing w:after="0"/>
        <w:ind w:left="0"/>
        <w:jc w:val="both"/>
      </w:pPr>
      <w:r>
        <w:rPr>
          <w:rFonts w:ascii="Times New Roman"/>
          <w:b w:val="false"/>
          <w:i w:val="false"/>
          <w:color w:val="000000"/>
          <w:sz w:val="28"/>
        </w:rPr>
        <w:t>
      16. Анықталған бұзушылықтарды жою туралы нұсқаманы орындау мерзімдері оны орындаудың нақты мүмкіндігіне ықпал ететін мән-жайлар ескеріле отырып, бірақ нұсқама табыс етілген күннен бастап кемінде күнтізбелік он күн болып айқындалады.</w:t>
      </w:r>
    </w:p>
    <w:bookmarkEnd w:id="403"/>
    <w:p>
      <w:pPr>
        <w:spacing w:after="0"/>
        <w:ind w:left="0"/>
        <w:jc w:val="both"/>
      </w:pPr>
      <w:r>
        <w:rPr>
          <w:rFonts w:ascii="Times New Roman"/>
          <w:b w:val="false"/>
          <w:i w:val="false"/>
          <w:color w:val="000000"/>
          <w:sz w:val="28"/>
        </w:rPr>
        <w:t>
      Мемлекеттік бақылау субъектісі анықталған бұзушылықтарды жою туралы нұсқамада көрсетілген бұзушылықтар бойынша ол табыс етілген күннен кейінгі күннен бастап үш жұмыс күнінен кешіктірілмейтін мерзімде анықталған бұзушылықтарды жою мерзімдерін көрсете отырып, олар бойынша қабылданатын шаралар туралы ақпарат береді.</w:t>
      </w:r>
    </w:p>
    <w:bookmarkStart w:name="z521" w:id="404"/>
    <w:p>
      <w:pPr>
        <w:spacing w:after="0"/>
        <w:ind w:left="0"/>
        <w:jc w:val="both"/>
      </w:pPr>
      <w:r>
        <w:rPr>
          <w:rFonts w:ascii="Times New Roman"/>
          <w:b w:val="false"/>
          <w:i w:val="false"/>
          <w:color w:val="000000"/>
          <w:sz w:val="28"/>
        </w:rPr>
        <w:t>
      17. Мемлекеттік бақылау субъектісі анықталған бұзушылықтарды жою туралы нұсқамада көрсетілген анықталған бұзушылықтарды жою мерзімі өткеннен кейін нұсқамада белгіленген мерзім ішінде Қазақстан Республикасының балалардың құқықтарын қорғау саласындағы уәкілетті органына анықталған бұзушылықтардың жойылғаны туралы ақпарат беруге міндетті.</w:t>
      </w:r>
    </w:p>
    <w:bookmarkEnd w:id="404"/>
    <w:p>
      <w:pPr>
        <w:spacing w:after="0"/>
        <w:ind w:left="0"/>
        <w:jc w:val="both"/>
      </w:pPr>
      <w:r>
        <w:rPr>
          <w:rFonts w:ascii="Times New Roman"/>
          <w:b w:val="false"/>
          <w:i w:val="false"/>
          <w:color w:val="000000"/>
          <w:sz w:val="28"/>
        </w:rPr>
        <w:t>
      Мемлекеттік бақылау субъектісі анықталған бұзушылықтарды жою туралы нұсқамада көрсетілген анықталған бұзушылықтар мерзімінен бұрын жойылған жағдайда Қазақстан Республикасының балалардың құқықтарын қорғау саласындағы уәкілетті органына анықталған бұзушылықтардың жойылғаны туралы ақпарат беруге міндетті.</w:t>
      </w:r>
    </w:p>
    <w:p>
      <w:pPr>
        <w:spacing w:after="0"/>
        <w:ind w:left="0"/>
        <w:jc w:val="both"/>
      </w:pPr>
      <w:r>
        <w:rPr>
          <w:rFonts w:ascii="Times New Roman"/>
          <w:b w:val="false"/>
          <w:i w:val="false"/>
          <w:color w:val="000000"/>
          <w:sz w:val="28"/>
        </w:rPr>
        <w:t>
      Мемлекеттік бақылау субъектісі анықталған бұзушылықтардың жойылғаны туралы берілген ақпаратқа бұзушылықтарды жою фактісін дәлелдейтін материалдарды қоса береді.</w:t>
      </w:r>
    </w:p>
    <w:bookmarkStart w:name="z522" w:id="405"/>
    <w:p>
      <w:pPr>
        <w:spacing w:after="0"/>
        <w:ind w:left="0"/>
        <w:jc w:val="both"/>
      </w:pPr>
      <w:r>
        <w:rPr>
          <w:rFonts w:ascii="Times New Roman"/>
          <w:b w:val="false"/>
          <w:i w:val="false"/>
          <w:color w:val="000000"/>
          <w:sz w:val="28"/>
        </w:rPr>
        <w:t>
      18. Мемлекеттік бақылау субъектісі анықталған бұзушылықтарды жою туралы нұсқаманың орындалуы туралы ақпаратты белгіленген мерзімде бермеген жағдайда Қазақстан Республикасының балалардың құқықтарын қорғау саласындағы уәкілетті органы мемлекеттік бақылау субъектісіне нұсқаманы орындау жөнінде ақпарат беру қажеттілігі туралы сұрау салуды екі жұмыс күні ішінде жібереді.</w:t>
      </w:r>
    </w:p>
    <w:bookmarkEnd w:id="405"/>
    <w:p>
      <w:pPr>
        <w:spacing w:after="0"/>
        <w:ind w:left="0"/>
        <w:jc w:val="both"/>
      </w:pPr>
      <w:r>
        <w:rPr>
          <w:rFonts w:ascii="Times New Roman"/>
          <w:b w:val="false"/>
          <w:i w:val="false"/>
          <w:color w:val="000000"/>
          <w:sz w:val="28"/>
        </w:rPr>
        <w:t>
      Анықталған бұзушылықтарды жою туралы нұсқаманы орындау туралы ақпарат қайта берілмеген жағдайда Қазақстан Республикасының балалардың құқықтарын қорғау саласындағы уәкілетті органы осы баптың 6-тармағының 1) тармақшасына сәйкес жоспардан тыс тексеруді тағайындауға құқылы.</w:t>
      </w:r>
    </w:p>
    <w:bookmarkStart w:name="z523" w:id="406"/>
    <w:p>
      <w:pPr>
        <w:spacing w:after="0"/>
        <w:ind w:left="0"/>
        <w:jc w:val="both"/>
      </w:pPr>
      <w:r>
        <w:rPr>
          <w:rFonts w:ascii="Times New Roman"/>
          <w:b w:val="false"/>
          <w:i w:val="false"/>
          <w:color w:val="000000"/>
          <w:sz w:val="28"/>
        </w:rPr>
        <w:t>
      19. Жоспарлы немесе жоспардан тыс тексеру нәтижелері туралы акт мемлекеттік бақылау субъектісіне жоспарлы немесе жоспардан тыс тексеруді тағайындау туралы актіде немесе тексеру мерзімдерін ұзарту туралы қосымша актіде көрсетілген тексерудің аяқталу мерзімінен кешіктірілмей табыс етілген күн тексеру мерзімінің аяқталуы болып есептеледі.</w:t>
      </w:r>
    </w:p>
    <w:bookmarkEnd w:id="406"/>
    <w:bookmarkStart w:name="z524" w:id="407"/>
    <w:p>
      <w:pPr>
        <w:spacing w:after="0"/>
        <w:ind w:left="0"/>
        <w:jc w:val="both"/>
      </w:pPr>
      <w:r>
        <w:rPr>
          <w:rFonts w:ascii="Times New Roman"/>
          <w:b w:val="false"/>
          <w:i w:val="false"/>
          <w:color w:val="000000"/>
          <w:sz w:val="28"/>
        </w:rPr>
        <w:t>
      20. Осы бапта белгіленбеген өзге де тексеру түрлерін жүргізуге тыйым салынады.</w:t>
      </w:r>
    </w:p>
    <w:bookmarkEnd w:id="407"/>
    <w:bookmarkStart w:name="z525" w:id="408"/>
    <w:p>
      <w:pPr>
        <w:spacing w:after="0"/>
        <w:ind w:left="0"/>
        <w:jc w:val="both"/>
      </w:pPr>
      <w:r>
        <w:rPr>
          <w:rFonts w:ascii="Times New Roman"/>
          <w:b w:val="false"/>
          <w:i w:val="false"/>
          <w:color w:val="000000"/>
          <w:sz w:val="28"/>
        </w:rPr>
        <w:t>
      21. Мемлекеттік бақылау субъектілері:</w:t>
      </w:r>
    </w:p>
    <w:bookmarkEnd w:id="408"/>
    <w:p>
      <w:pPr>
        <w:spacing w:after="0"/>
        <w:ind w:left="0"/>
        <w:jc w:val="both"/>
      </w:pPr>
      <w:r>
        <w:rPr>
          <w:rFonts w:ascii="Times New Roman"/>
          <w:b w:val="false"/>
          <w:i w:val="false"/>
          <w:color w:val="000000"/>
          <w:sz w:val="28"/>
        </w:rPr>
        <w:t>
      1) Қазақстан Республикасының балалардың құқықтарын қорғау саласындағы уәкілетті органының объектіге тексеру жүргізуге келген лауазымды адамдарын:</w:t>
      </w:r>
    </w:p>
    <w:p>
      <w:pPr>
        <w:spacing w:after="0"/>
        <w:ind w:left="0"/>
        <w:jc w:val="both"/>
      </w:pPr>
      <w:r>
        <w:rPr>
          <w:rFonts w:ascii="Times New Roman"/>
          <w:b w:val="false"/>
          <w:i w:val="false"/>
          <w:color w:val="000000"/>
          <w:sz w:val="28"/>
        </w:rPr>
        <w:t>
      жоспарлы тексеру тағайындалған кезде алдыңғы тексеруге қатысты уақыт аралықтары сақталмаған;</w:t>
      </w:r>
    </w:p>
    <w:p>
      <w:pPr>
        <w:spacing w:after="0"/>
        <w:ind w:left="0"/>
        <w:jc w:val="both"/>
      </w:pPr>
      <w:r>
        <w:rPr>
          <w:rFonts w:ascii="Times New Roman"/>
          <w:b w:val="false"/>
          <w:i w:val="false"/>
          <w:color w:val="000000"/>
          <w:sz w:val="28"/>
        </w:rPr>
        <w:t>
      осы бапта белгіленген мерзімдерге сәйкес келмейтін, тексеруді тағайындау туралы актіде (мерзімін ұзарту туралы қосымша актіде (болған кезде) көрсетілген мерзімдер асып кеткен не өтіп кеткен;</w:t>
      </w:r>
    </w:p>
    <w:p>
      <w:pPr>
        <w:spacing w:after="0"/>
        <w:ind w:left="0"/>
        <w:jc w:val="both"/>
      </w:pPr>
      <w:r>
        <w:rPr>
          <w:rFonts w:ascii="Times New Roman"/>
          <w:b w:val="false"/>
          <w:i w:val="false"/>
          <w:color w:val="000000"/>
          <w:sz w:val="28"/>
        </w:rPr>
        <w:t>
      тексеруді жүргізу тиісті өкілеттіктері жоқ адамдарға тапсырылған;</w:t>
      </w:r>
    </w:p>
    <w:p>
      <w:pPr>
        <w:spacing w:after="0"/>
        <w:ind w:left="0"/>
        <w:jc w:val="both"/>
      </w:pPr>
      <w:r>
        <w:rPr>
          <w:rFonts w:ascii="Times New Roman"/>
          <w:b w:val="false"/>
          <w:i w:val="false"/>
          <w:color w:val="000000"/>
          <w:sz w:val="28"/>
        </w:rPr>
        <w:t>
      тексеру мерзімдері осы бапта белгіленген мерзімнен асырып ұзартылған;</w:t>
      </w:r>
    </w:p>
    <w:p>
      <w:pPr>
        <w:spacing w:after="0"/>
        <w:ind w:left="0"/>
        <w:jc w:val="both"/>
      </w:pPr>
      <w:r>
        <w:rPr>
          <w:rFonts w:ascii="Times New Roman"/>
          <w:b w:val="false"/>
          <w:i w:val="false"/>
          <w:color w:val="000000"/>
          <w:sz w:val="28"/>
        </w:rPr>
        <w:t>
      тексеруді тағайындау туралы акт болмаған жағдайларда, тексеруге жібермеуге;</w:t>
      </w:r>
    </w:p>
    <w:p>
      <w:pPr>
        <w:spacing w:after="0"/>
        <w:ind w:left="0"/>
        <w:jc w:val="both"/>
      </w:pPr>
      <w:r>
        <w:rPr>
          <w:rFonts w:ascii="Times New Roman"/>
          <w:b w:val="false"/>
          <w:i w:val="false"/>
          <w:color w:val="000000"/>
          <w:sz w:val="28"/>
        </w:rPr>
        <w:t>
      2) егер мәліметтер жүргізілетін тексеру нысанасына жатпаса, оларды ұсынбауға;</w:t>
      </w:r>
    </w:p>
    <w:p>
      <w:pPr>
        <w:spacing w:after="0"/>
        <w:ind w:left="0"/>
        <w:jc w:val="both"/>
      </w:pPr>
      <w:r>
        <w:rPr>
          <w:rFonts w:ascii="Times New Roman"/>
          <w:b w:val="false"/>
          <w:i w:val="false"/>
          <w:color w:val="000000"/>
          <w:sz w:val="28"/>
        </w:rPr>
        <w:t>
      3) Қазақстан Республикасының балалардың құқықтарын қорғау саласындағы уәкілетті органының тексеру нәтижелері туралы актісіне Қазақстан Республикасының заңнамасында белгіленген тәртіппен шағым жасауға;</w:t>
      </w:r>
    </w:p>
    <w:p>
      <w:pPr>
        <w:spacing w:after="0"/>
        <w:ind w:left="0"/>
        <w:jc w:val="both"/>
      </w:pPr>
      <w:r>
        <w:rPr>
          <w:rFonts w:ascii="Times New Roman"/>
          <w:b w:val="false"/>
          <w:i w:val="false"/>
          <w:color w:val="000000"/>
          <w:sz w:val="28"/>
        </w:rPr>
        <w:t>
      4) тексеруді жүзеге асыру процесін, сондай-ақ Қазақстан Республикасының балалардың құқықтарын қорғау саласындағы уәкілетті органы лауазымды адамының тексеру шеңберінде жасайтын жекелеген әрекеттерін лауазымды адамның қызметіне кедергі келтірмей, оны хабардар ете отырып, аудио- және бейнетехника құралдарының көмегімен тіркеп-белгілеуге құқылы.</w:t>
      </w:r>
    </w:p>
    <w:bookmarkStart w:name="z526" w:id="409"/>
    <w:p>
      <w:pPr>
        <w:spacing w:after="0"/>
        <w:ind w:left="0"/>
        <w:jc w:val="both"/>
      </w:pPr>
      <w:r>
        <w:rPr>
          <w:rFonts w:ascii="Times New Roman"/>
          <w:b w:val="false"/>
          <w:i w:val="false"/>
          <w:color w:val="000000"/>
          <w:sz w:val="28"/>
        </w:rPr>
        <w:t>
      22. Мемлекеттік бақылау субъектілері:</w:t>
      </w:r>
    </w:p>
    <w:bookmarkEnd w:id="409"/>
    <w:p>
      <w:pPr>
        <w:spacing w:after="0"/>
        <w:ind w:left="0"/>
        <w:jc w:val="both"/>
      </w:pPr>
      <w:r>
        <w:rPr>
          <w:rFonts w:ascii="Times New Roman"/>
          <w:b w:val="false"/>
          <w:i w:val="false"/>
          <w:color w:val="000000"/>
          <w:sz w:val="28"/>
        </w:rPr>
        <w:t>
      1) Қазақстан Республикасының балалардың құқықтарын қорғау саласындағы уәкілетті органының лауазымды адамдарының мемлекеттік бақылау субъектісінің аумағы мен үй-жайларына кедергісіз кіруін қамтамасыз етуге;</w:t>
      </w:r>
    </w:p>
    <w:p>
      <w:pPr>
        <w:spacing w:after="0"/>
        <w:ind w:left="0"/>
        <w:jc w:val="both"/>
      </w:pPr>
      <w:r>
        <w:rPr>
          <w:rFonts w:ascii="Times New Roman"/>
          <w:b w:val="false"/>
          <w:i w:val="false"/>
          <w:color w:val="000000"/>
          <w:sz w:val="28"/>
        </w:rPr>
        <w:t>
      2) Қазақстан Республикасының балалардың құқықтарын қорғау саласындағы уәкілетті органының лауазымды адамдарының шақыруы бойынша келуге;</w:t>
      </w:r>
    </w:p>
    <w:p>
      <w:pPr>
        <w:spacing w:after="0"/>
        <w:ind w:left="0"/>
        <w:jc w:val="both"/>
      </w:pPr>
      <w:r>
        <w:rPr>
          <w:rFonts w:ascii="Times New Roman"/>
          <w:b w:val="false"/>
          <w:i w:val="false"/>
          <w:color w:val="000000"/>
          <w:sz w:val="28"/>
        </w:rPr>
        <w:t>
      3) Қазақстан Республикасының балалардың құқықтарын қорғау саласындағы уәкiлеттi органының сұратуы бойынша материалдарды ұсынуға;</w:t>
      </w:r>
    </w:p>
    <w:p>
      <w:pPr>
        <w:spacing w:after="0"/>
        <w:ind w:left="0"/>
        <w:jc w:val="both"/>
      </w:pPr>
      <w:r>
        <w:rPr>
          <w:rFonts w:ascii="Times New Roman"/>
          <w:b w:val="false"/>
          <w:i w:val="false"/>
          <w:color w:val="000000"/>
          <w:sz w:val="28"/>
        </w:rPr>
        <w:t>
      4) коммерциялық, салықтық не заңмен қорғалатын өзге де құпияны қорғау жөніндегі талаптарды сақтай отырып, Қазақстан Республикасының балалардың құқықтарын қорғау саласындағы уәкілетті органының лауазымды адамдарына тексеру нәтижелері туралы актіге қоса тіркеу үшін тексерудің міндеттері мен нысанасына сәйкес құжаттарды (мәліметтерді) не олардың көшірмелерін қағаз және электрондық жеткізгіштерде ұсынуға, сондай-ақ автоматтандырылған дерекқорларға (ақпараттық жүйелерге) қолжетімділік беруге;</w:t>
      </w:r>
    </w:p>
    <w:p>
      <w:pPr>
        <w:spacing w:after="0"/>
        <w:ind w:left="0"/>
        <w:jc w:val="both"/>
      </w:pPr>
      <w:r>
        <w:rPr>
          <w:rFonts w:ascii="Times New Roman"/>
          <w:b w:val="false"/>
          <w:i w:val="false"/>
          <w:color w:val="000000"/>
          <w:sz w:val="28"/>
        </w:rPr>
        <w:t>
      5) тексеру аяқталған күні оның нәтижелері туралы актіні алғаны туралы белгі қоюға;</w:t>
      </w:r>
    </w:p>
    <w:p>
      <w:pPr>
        <w:spacing w:after="0"/>
        <w:ind w:left="0"/>
        <w:jc w:val="both"/>
      </w:pPr>
      <w:r>
        <w:rPr>
          <w:rFonts w:ascii="Times New Roman"/>
          <w:b w:val="false"/>
          <w:i w:val="false"/>
          <w:color w:val="000000"/>
          <w:sz w:val="28"/>
        </w:rPr>
        <w:t>
      6) егер осы Заңда не Қазақстан Республикасының өзге де заңдарында өзгеше көзделмесе, тексеруді жүзеге асыру кезеңінде тексерілетін құжаттарға өзгерістер мен толықтырулар енгізуге жол бермеуге;</w:t>
      </w:r>
    </w:p>
    <w:p>
      <w:pPr>
        <w:spacing w:after="0"/>
        <w:ind w:left="0"/>
        <w:jc w:val="both"/>
      </w:pPr>
      <w:r>
        <w:rPr>
          <w:rFonts w:ascii="Times New Roman"/>
          <w:b w:val="false"/>
          <w:i w:val="false"/>
          <w:color w:val="000000"/>
          <w:sz w:val="28"/>
        </w:rPr>
        <w:t>
      7) тексеруді тағайындау туралы актіні алған жағдайда мемлекеттік бақылау субъектісі басшысының, ал ол болмаған жағдайда оны алмастыратын адамның тексерудің белгіленген мерзімінде мемлекеттік бақылау субъектісі тұрған жерде болуын қамтамасыз етуге міндетті.</w:t>
      </w:r>
    </w:p>
    <w:bookmarkStart w:name="z527" w:id="410"/>
    <w:p>
      <w:pPr>
        <w:spacing w:after="0"/>
        <w:ind w:left="0"/>
        <w:jc w:val="both"/>
      </w:pPr>
      <w:r>
        <w:rPr>
          <w:rFonts w:ascii="Times New Roman"/>
          <w:b w:val="false"/>
          <w:i w:val="false"/>
          <w:color w:val="000000"/>
          <w:sz w:val="28"/>
        </w:rPr>
        <w:t>
      23. Мемлекеттік бақылау субъектісін (объектісін) тексерулер, егер олар мынадай бұзушылықтардың бірімен жүргізілсе, жарамсыз деп танылады:</w:t>
      </w:r>
    </w:p>
    <w:bookmarkEnd w:id="410"/>
    <w:p>
      <w:pPr>
        <w:spacing w:after="0"/>
        <w:ind w:left="0"/>
        <w:jc w:val="both"/>
      </w:pPr>
      <w:r>
        <w:rPr>
          <w:rFonts w:ascii="Times New Roman"/>
          <w:b w:val="false"/>
          <w:i w:val="false"/>
          <w:color w:val="000000"/>
          <w:sz w:val="28"/>
        </w:rPr>
        <w:t>
      1) мемлекеттік бақылау субъектісін (объектісін) тексеруді жүргізу негіздерінің болмауы;</w:t>
      </w:r>
    </w:p>
    <w:p>
      <w:pPr>
        <w:spacing w:after="0"/>
        <w:ind w:left="0"/>
        <w:jc w:val="both"/>
      </w:pPr>
      <w:r>
        <w:rPr>
          <w:rFonts w:ascii="Times New Roman"/>
          <w:b w:val="false"/>
          <w:i w:val="false"/>
          <w:color w:val="000000"/>
          <w:sz w:val="28"/>
        </w:rPr>
        <w:t>
      2) тексеруді жүргізудің басталғаны туралы немесе тексеру мерзімдерін ұзарту туралы хабарламаның болмауы, сол сияқты хабарлама мерзімдерінің сақталмауы;</w:t>
      </w:r>
    </w:p>
    <w:p>
      <w:pPr>
        <w:spacing w:after="0"/>
        <w:ind w:left="0"/>
        <w:jc w:val="both"/>
      </w:pPr>
      <w:r>
        <w:rPr>
          <w:rFonts w:ascii="Times New Roman"/>
          <w:b w:val="false"/>
          <w:i w:val="false"/>
          <w:color w:val="000000"/>
          <w:sz w:val="28"/>
        </w:rPr>
        <w:t>
      3) мемлекеттік бақылау субъектісін (объектісін) тексеруді тағайындау туралы актінің немесе тексеру мерзімдерін ұзарту туралы қосымша актінің болмауы;</w:t>
      </w:r>
    </w:p>
    <w:p>
      <w:pPr>
        <w:spacing w:after="0"/>
        <w:ind w:left="0"/>
        <w:jc w:val="both"/>
      </w:pPr>
      <w:r>
        <w:rPr>
          <w:rFonts w:ascii="Times New Roman"/>
          <w:b w:val="false"/>
          <w:i w:val="false"/>
          <w:color w:val="000000"/>
          <w:sz w:val="28"/>
        </w:rPr>
        <w:t>
      4) мемлекеттік бақылау субъектісін (объектісін) тексеруді жүргізу кезеңділігінің бұзылуы;</w:t>
      </w:r>
    </w:p>
    <w:p>
      <w:pPr>
        <w:spacing w:after="0"/>
        <w:ind w:left="0"/>
        <w:jc w:val="both"/>
      </w:pPr>
      <w:r>
        <w:rPr>
          <w:rFonts w:ascii="Times New Roman"/>
          <w:b w:val="false"/>
          <w:i w:val="false"/>
          <w:color w:val="000000"/>
          <w:sz w:val="28"/>
        </w:rPr>
        <w:t>
      5) мемлекеттік бақылау субъектісіне мемлекеттік бақылау субъектісін (объектісін) тексеруді тағайындау туралы актінің ұсынылмауы;</w:t>
      </w:r>
    </w:p>
    <w:p>
      <w:pPr>
        <w:spacing w:after="0"/>
        <w:ind w:left="0"/>
        <w:jc w:val="both"/>
      </w:pPr>
      <w:r>
        <w:rPr>
          <w:rFonts w:ascii="Times New Roman"/>
          <w:b w:val="false"/>
          <w:i w:val="false"/>
          <w:color w:val="000000"/>
          <w:sz w:val="28"/>
        </w:rPr>
        <w:t>
      6) мемлекеттік бақылау субъектісін (объектісін) өз құзыретіне кірмейтін мәселелер бойынша тексерудің тағайындалуы;</w:t>
      </w:r>
    </w:p>
    <w:p>
      <w:pPr>
        <w:spacing w:after="0"/>
        <w:ind w:left="0"/>
        <w:jc w:val="both"/>
      </w:pPr>
      <w:r>
        <w:rPr>
          <w:rFonts w:ascii="Times New Roman"/>
          <w:b w:val="false"/>
          <w:i w:val="false"/>
          <w:color w:val="000000"/>
          <w:sz w:val="28"/>
        </w:rPr>
        <w:t>
      7) мемлекеттік бақылау субъектісін (объектісін) тексерудің мемлекеттік құқықтық статистика және арнайы есепке алу саласындағы қызметті өз құзыреті шегінде жүзеге асыратын мемлекеттік органға тексеруді тағайындау туралы акт белгіленген мерзімдерде жіберілмей жүргізілуі.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52-4-баппен толықтырылды – ҚР 04.12.2025 </w:t>
      </w:r>
      <w:r>
        <w:rPr>
          <w:rFonts w:ascii="Times New Roman"/>
          <w:b w:val="false"/>
          <w:i w:val="false"/>
          <w:color w:val="000000"/>
          <w:sz w:val="28"/>
        </w:rPr>
        <w:t>№ 236-VIII</w:t>
      </w:r>
      <w:r>
        <w:rPr>
          <w:rFonts w:ascii="Times New Roman"/>
          <w:b w:val="false"/>
          <w:i w:val="false"/>
          <w:color w:val="ff0000"/>
          <w:sz w:val="28"/>
        </w:rPr>
        <w:t xml:space="preserve"> (01.02.2026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53-бап. Баланың құқықтарын қорғау жөніндегі функцияларды жүзеге асыратын мемлекеттік органдар мен ұйымдардың қызметін үйлестіру</w:t>
      </w:r>
    </w:p>
    <w:p>
      <w:pPr>
        <w:spacing w:after="0"/>
        <w:ind w:left="0"/>
        <w:jc w:val="both"/>
      </w:pPr>
      <w:r>
        <w:rPr>
          <w:rFonts w:ascii="Times New Roman"/>
          <w:b w:val="false"/>
          <w:i w:val="false"/>
          <w:color w:val="000000"/>
          <w:sz w:val="28"/>
        </w:rPr>
        <w:t>
      Баланың құқықтарын қорғау жөнiндегi функцияларды жүзеге асыратын мемлекеттік органдар мен ұйымдардың қызметiн үйлестiрудi Қазақстан Республикасының балалардың құқықтарын қорғау саласындағы уәкілетті орган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 жаңа редакцияда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