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27f7" w14:textId="c942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21 шiлдедегi № 224 бұйрығы. Қазақстан Республикасының Әділет министрлігінде 2023 жылғы 27 шiлдеде № 33166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235-15)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 қызметкерлерінің </w:t>
      </w:r>
      <w:r>
        <w:rPr>
          <w:rFonts w:ascii="Times New Roman"/>
          <w:b w:val="false"/>
          <w:i w:val="false"/>
          <w:color w:val="000000"/>
          <w:sz w:val="28"/>
        </w:rPr>
        <w:t>үлгі штаттары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министрлігі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21 шілдедегі</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білім беру ұйымдары қызметкерлерінің үлгі штаттары</w:t>
      </w:r>
    </w:p>
    <w:bookmarkEnd w:id="7"/>
    <w:bookmarkStart w:name="z10" w:id="8"/>
    <w:p>
      <w:pPr>
        <w:spacing w:after="0"/>
        <w:ind w:left="0"/>
        <w:jc w:val="left"/>
      </w:pPr>
      <w:r>
        <w:rPr>
          <w:rFonts w:ascii="Times New Roman"/>
          <w:b/>
          <w:i w:val="false"/>
          <w:color w:val="000000"/>
        </w:rPr>
        <w:t xml:space="preserve"> 1-тарау. Мектепке дейінгі тәрбие мен оқыту ұйымдары қызметкерлерінің үлгі штаттары</w:t>
      </w:r>
    </w:p>
    <w:bookmarkEnd w:id="8"/>
    <w:p>
      <w:pPr>
        <w:spacing w:after="0"/>
        <w:ind w:left="0"/>
        <w:jc w:val="both"/>
      </w:pPr>
      <w:r>
        <w:rPr>
          <w:rFonts w:ascii="Times New Roman"/>
          <w:b w:val="false"/>
          <w:i w:val="false"/>
          <w:color w:val="ff0000"/>
          <w:sz w:val="28"/>
        </w:rPr>
        <w:t xml:space="preserve">
      Ескерту. 1-тарауға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бірліктерінің саны (топтардың санына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шаруашылық бөлім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 w:id="9"/>
    <w:p>
      <w:pPr>
        <w:spacing w:after="0"/>
        <w:ind w:left="0"/>
        <w:jc w:val="left"/>
      </w:pPr>
      <w:r>
        <w:rPr>
          <w:rFonts w:ascii="Times New Roman"/>
          <w:b/>
          <w:i w:val="false"/>
          <w:color w:val="000000"/>
        </w:rPr>
        <w:t xml:space="preserve"> Мектепке дейінгі тәрбие мен оқыту ұйымдарының бір тобына есептелген тәрбиешілер мен тәрбиешілер көмекшілерінің штат бірліктері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күндік жұмыс аптасы кезінде балалардың болуы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күндік жұмыс аптасы кезінде балалардың болуы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топтары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 w:id="10"/>
    <w:p>
      <w:pPr>
        <w:spacing w:after="0"/>
        <w:ind w:left="0"/>
        <w:jc w:val="both"/>
      </w:pPr>
      <w:r>
        <w:rPr>
          <w:rFonts w:ascii="Times New Roman"/>
          <w:b w:val="false"/>
          <w:i w:val="false"/>
          <w:color w:val="000000"/>
          <w:sz w:val="28"/>
        </w:rPr>
        <w:t>
      Ескертпелер:</w:t>
      </w:r>
    </w:p>
    <w:bookmarkEnd w:id="10"/>
    <w:bookmarkStart w:name="z13" w:id="11"/>
    <w:p>
      <w:pPr>
        <w:spacing w:after="0"/>
        <w:ind w:left="0"/>
        <w:jc w:val="both"/>
      </w:pPr>
      <w:r>
        <w:rPr>
          <w:rFonts w:ascii="Times New Roman"/>
          <w:b w:val="false"/>
          <w:i w:val="false"/>
          <w:color w:val="000000"/>
          <w:sz w:val="28"/>
        </w:rP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w:t>
      </w:r>
    </w:p>
    <w:bookmarkEnd w:id="11"/>
    <w:bookmarkStart w:name="z14" w:id="12"/>
    <w:p>
      <w:pPr>
        <w:spacing w:after="0"/>
        <w:ind w:left="0"/>
        <w:jc w:val="both"/>
      </w:pPr>
      <w:r>
        <w:rPr>
          <w:rFonts w:ascii="Times New Roman"/>
          <w:b w:val="false"/>
          <w:i w:val="false"/>
          <w:color w:val="000000"/>
          <w:sz w:val="28"/>
        </w:rPr>
        <w:t>
      2. Тәрбиеленушілерді дамытудың басым бағыты бар мектепке дейінгі тәрбие мен оқыту ұйымдарында мынадай:</w:t>
      </w:r>
    </w:p>
    <w:bookmarkEnd w:id="12"/>
    <w:p>
      <w:pPr>
        <w:spacing w:after="0"/>
        <w:ind w:left="0"/>
        <w:jc w:val="both"/>
      </w:pPr>
      <w:r>
        <w:rPr>
          <w:rFonts w:ascii="Times New Roman"/>
          <w:b w:val="false"/>
          <w:i w:val="false"/>
          <w:color w:val="000000"/>
          <w:sz w:val="28"/>
        </w:rPr>
        <w:t>
      әдіскер, бір бірліктен артық емес;</w:t>
      </w:r>
    </w:p>
    <w:p>
      <w:pPr>
        <w:spacing w:after="0"/>
        <w:ind w:left="0"/>
        <w:jc w:val="both"/>
      </w:pPr>
      <w:r>
        <w:rPr>
          <w:rFonts w:ascii="Times New Roman"/>
          <w:b w:val="false"/>
          <w:i w:val="false"/>
          <w:color w:val="000000"/>
          <w:sz w:val="28"/>
        </w:rPr>
        <w:t>
      төрт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белгіленеді.</w:t>
      </w:r>
    </w:p>
    <w:bookmarkStart w:name="z15" w:id="13"/>
    <w:p>
      <w:pPr>
        <w:spacing w:after="0"/>
        <w:ind w:left="0"/>
        <w:jc w:val="both"/>
      </w:pPr>
      <w:r>
        <w:rPr>
          <w:rFonts w:ascii="Times New Roman"/>
          <w:b w:val="false"/>
          <w:i w:val="false"/>
          <w:color w:val="000000"/>
          <w:sz w:val="28"/>
        </w:rPr>
        <w:t>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w:t>
      </w:r>
    </w:p>
    <w:bookmarkEnd w:id="13"/>
    <w:bookmarkStart w:name="z16" w:id="14"/>
    <w:p>
      <w:pPr>
        <w:spacing w:after="0"/>
        <w:ind w:left="0"/>
        <w:jc w:val="both"/>
      </w:pPr>
      <w:r>
        <w:rPr>
          <w:rFonts w:ascii="Times New Roman"/>
          <w:b w:val="false"/>
          <w:i w:val="false"/>
          <w:color w:val="000000"/>
          <w:sz w:val="28"/>
        </w:rPr>
        <w:t>
      4. Мектепке дейінгі тәрбие мен оқыту ұйымдарындағы қазақ тілі педагогінің штат бірліктері 3 жастағы және одан да ересек балалардың әрбір тобына лауазымның 0,25 штат бірлігі есебінен белгіленеді.</w:t>
      </w:r>
    </w:p>
    <w:bookmarkEnd w:id="14"/>
    <w:bookmarkStart w:name="z17" w:id="15"/>
    <w:p>
      <w:pPr>
        <w:spacing w:after="0"/>
        <w:ind w:left="0"/>
        <w:jc w:val="both"/>
      </w:pPr>
      <w:r>
        <w:rPr>
          <w:rFonts w:ascii="Times New Roman"/>
          <w:b w:val="false"/>
          <w:i w:val="false"/>
          <w:color w:val="000000"/>
          <w:sz w:val="28"/>
        </w:rPr>
        <w:t>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w:t>
      </w:r>
    </w:p>
    <w:bookmarkEnd w:id="15"/>
    <w:bookmarkStart w:name="z18" w:id="16"/>
    <w:p>
      <w:pPr>
        <w:spacing w:after="0"/>
        <w:ind w:left="0"/>
        <w:jc w:val="both"/>
      </w:pPr>
      <w:r>
        <w:rPr>
          <w:rFonts w:ascii="Times New Roman"/>
          <w:b w:val="false"/>
          <w:i w:val="false"/>
          <w:color w:val="000000"/>
          <w:sz w:val="28"/>
        </w:rPr>
        <w:t>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w:t>
      </w:r>
    </w:p>
    <w:bookmarkEnd w:id="16"/>
    <w:bookmarkStart w:name="z19" w:id="17"/>
    <w:p>
      <w:pPr>
        <w:spacing w:after="0"/>
        <w:ind w:left="0"/>
        <w:jc w:val="both"/>
      </w:pPr>
      <w:r>
        <w:rPr>
          <w:rFonts w:ascii="Times New Roman"/>
          <w:b w:val="false"/>
          <w:i w:val="false"/>
          <w:color w:val="000000"/>
          <w:sz w:val="28"/>
        </w:rPr>
        <w:t>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w:t>
      </w:r>
    </w:p>
    <w:bookmarkEnd w:id="17"/>
    <w:bookmarkStart w:name="z20" w:id="18"/>
    <w:p>
      <w:pPr>
        <w:spacing w:after="0"/>
        <w:ind w:left="0"/>
        <w:jc w:val="both"/>
      </w:pPr>
      <w:r>
        <w:rPr>
          <w:rFonts w:ascii="Times New Roman"/>
          <w:b w:val="false"/>
          <w:i w:val="false"/>
          <w:color w:val="000000"/>
          <w:sz w:val="28"/>
        </w:rPr>
        <w:t>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w:t>
      </w:r>
    </w:p>
    <w:bookmarkEnd w:id="18"/>
    <w:bookmarkStart w:name="z21" w:id="19"/>
    <w:p>
      <w:pPr>
        <w:spacing w:after="0"/>
        <w:ind w:left="0"/>
        <w:jc w:val="both"/>
      </w:pPr>
      <w:r>
        <w:rPr>
          <w:rFonts w:ascii="Times New Roman"/>
          <w:b w:val="false"/>
          <w:i w:val="false"/>
          <w:color w:val="000000"/>
          <w:sz w:val="28"/>
        </w:rPr>
        <w:t>
      9. Көру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тифлопедагог және әрбір 3 топқа лауазымның 0,5 штат бірлігі есебінен медициналық аппаратураны жөндеу жөніндегі техник лауазымдарының штат бірліктері белгіленеді.</w:t>
      </w:r>
    </w:p>
    <w:bookmarkEnd w:id="19"/>
    <w:bookmarkStart w:name="z22" w:id="20"/>
    <w:p>
      <w:pPr>
        <w:spacing w:after="0"/>
        <w:ind w:left="0"/>
        <w:jc w:val="both"/>
      </w:pPr>
      <w:r>
        <w:rPr>
          <w:rFonts w:ascii="Times New Roman"/>
          <w:b w:val="false"/>
          <w:i w:val="false"/>
          <w:color w:val="000000"/>
          <w:sz w:val="28"/>
        </w:rPr>
        <w:t>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w:t>
      </w:r>
    </w:p>
    <w:bookmarkEnd w:id="20"/>
    <w:bookmarkStart w:name="z23" w:id="21"/>
    <w:p>
      <w:pPr>
        <w:spacing w:after="0"/>
        <w:ind w:left="0"/>
        <w:jc w:val="both"/>
      </w:pPr>
      <w:r>
        <w:rPr>
          <w:rFonts w:ascii="Times New Roman"/>
          <w:b w:val="false"/>
          <w:i w:val="false"/>
          <w:color w:val="000000"/>
          <w:sz w:val="28"/>
        </w:rPr>
        <w:t>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w:t>
      </w:r>
    </w:p>
    <w:bookmarkEnd w:id="21"/>
    <w:bookmarkStart w:name="z24" w:id="22"/>
    <w:p>
      <w:pPr>
        <w:spacing w:after="0"/>
        <w:ind w:left="0"/>
        <w:jc w:val="both"/>
      </w:pPr>
      <w:r>
        <w:rPr>
          <w:rFonts w:ascii="Times New Roman"/>
          <w:b w:val="false"/>
          <w:i w:val="false"/>
          <w:color w:val="000000"/>
          <w:sz w:val="28"/>
        </w:rP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bookmarkEnd w:id="22"/>
    <w:bookmarkStart w:name="z163" w:id="23"/>
    <w:p>
      <w:pPr>
        <w:spacing w:after="0"/>
        <w:ind w:left="0"/>
        <w:jc w:val="both"/>
      </w:pPr>
      <w:r>
        <w:rPr>
          <w:rFonts w:ascii="Times New Roman"/>
          <w:b w:val="false"/>
          <w:i w:val="false"/>
          <w:color w:val="000000"/>
          <w:sz w:val="28"/>
        </w:rPr>
        <w:t>
      13. Мектепке дейінгі тәрбие мен оқыту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23"/>
    <w:bookmarkStart w:name="z171" w:id="24"/>
    <w:p>
      <w:pPr>
        <w:spacing w:after="0"/>
        <w:ind w:left="0"/>
        <w:jc w:val="both"/>
      </w:pPr>
      <w:r>
        <w:rPr>
          <w:rFonts w:ascii="Times New Roman"/>
          <w:b w:val="false"/>
          <w:i w:val="false"/>
          <w:color w:val="000000"/>
          <w:sz w:val="28"/>
        </w:rPr>
        <w:t>
      14. Мүмкіндігі шектеулі балаларға арналған арнайы топтар құрылмаған мектепке дейінгі тәрбие мен оқыту ұйымдарында:</w:t>
      </w:r>
    </w:p>
    <w:bookmarkEnd w:id="24"/>
    <w:p>
      <w:pPr>
        <w:spacing w:after="0"/>
        <w:ind w:left="0"/>
        <w:jc w:val="both"/>
      </w:pPr>
      <w:r>
        <w:rPr>
          <w:rFonts w:ascii="Times New Roman"/>
          <w:b w:val="false"/>
          <w:i w:val="false"/>
          <w:color w:val="000000"/>
          <w:sz w:val="28"/>
        </w:rPr>
        <w:t>
      мүмкіндігі шектеулі бір бала болған кезде лауазымның 0,5 штат бірлігі,</w:t>
      </w:r>
    </w:p>
    <w:p>
      <w:pPr>
        <w:spacing w:after="0"/>
        <w:ind w:left="0"/>
        <w:jc w:val="both"/>
      </w:pPr>
      <w:r>
        <w:rPr>
          <w:rFonts w:ascii="Times New Roman"/>
          <w:b w:val="false"/>
          <w:i w:val="false"/>
          <w:color w:val="000000"/>
          <w:sz w:val="28"/>
        </w:rPr>
        <w:t>
      мүмкіндігі шектеулі 12-14 балаға 1 лауазым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xml:space="preserve">
      Штат бірліктерін белгілеу штат санының лимиті және тиісті шығыстар шегінде жүзеге асырылады. </w:t>
      </w:r>
    </w:p>
    <w:bookmarkStart w:name="z172" w:id="25"/>
    <w:p>
      <w:pPr>
        <w:spacing w:after="0"/>
        <w:ind w:left="0"/>
        <w:jc w:val="both"/>
      </w:pPr>
      <w:r>
        <w:rPr>
          <w:rFonts w:ascii="Times New Roman"/>
          <w:b w:val="false"/>
          <w:i w:val="false"/>
          <w:color w:val="000000"/>
          <w:sz w:val="28"/>
        </w:rPr>
        <w:t>
      15. Зияты зақымдалған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дефектолог-мұғалімі (дефектолог, олигофренопедагог), логопед лауазымының бір штат бірлігі белгіленеді.</w:t>
      </w:r>
    </w:p>
    <w:bookmarkEnd w:id="25"/>
    <w:p>
      <w:pPr>
        <w:spacing w:after="0"/>
        <w:ind w:left="0"/>
        <w:jc w:val="both"/>
      </w:pPr>
      <w:r>
        <w:rPr>
          <w:rFonts w:ascii="Times New Roman"/>
          <w:b w:val="false"/>
          <w:i w:val="false"/>
          <w:color w:val="000000"/>
          <w:sz w:val="28"/>
        </w:rPr>
        <w:t xml:space="preserve">
      Штат бірліктерін белгілеу штат санының лимиті және тиісті шығыстар шегінде жүзеге асырылады. </w:t>
      </w:r>
    </w:p>
    <w:p>
      <w:pPr>
        <w:spacing w:after="0"/>
        <w:ind w:left="0"/>
        <w:jc w:val="both"/>
      </w:pPr>
      <w:r>
        <w:rPr>
          <w:rFonts w:ascii="Times New Roman"/>
          <w:b w:val="false"/>
          <w:i w:val="false"/>
          <w:color w:val="000000"/>
          <w:sz w:val="28"/>
        </w:rPr>
        <w:t>
      16. Тірек-қимыл аппараты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дефектолог-мұғалімі (дефектолог, олигофренопедагог), логопед, емдік денешынықтыру жөніндегі нұсқаушы лауазымының бір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25" w:id="26"/>
    <w:p>
      <w:pPr>
        <w:spacing w:after="0"/>
        <w:ind w:left="0"/>
        <w:jc w:val="left"/>
      </w:pPr>
      <w:r>
        <w:rPr>
          <w:rFonts w:ascii="Times New Roman"/>
          <w:b/>
          <w:i w:val="false"/>
          <w:color w:val="000000"/>
        </w:rPr>
        <w:t xml:space="preserve"> 2-тарау. Бастауыш, негізгі орта, жалпы орта білім беру ұйымдары қызметкерлерінің үлгі штаттары</w:t>
      </w:r>
    </w:p>
    <w:bookmarkEnd w:id="26"/>
    <w:p>
      <w:pPr>
        <w:spacing w:after="0"/>
        <w:ind w:left="0"/>
        <w:jc w:val="both"/>
      </w:pPr>
      <w:r>
        <w:rPr>
          <w:rFonts w:ascii="Times New Roman"/>
          <w:b w:val="false"/>
          <w:i w:val="false"/>
          <w:color w:val="ff0000"/>
          <w:sz w:val="28"/>
        </w:rPr>
        <w:t xml:space="preserve">
      Ескерту. 2-тарауға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6" w:id="27"/>
    <w:p>
      <w:pPr>
        <w:spacing w:after="0"/>
        <w:ind w:left="0"/>
        <w:jc w:val="left"/>
      </w:pPr>
      <w:r>
        <w:rPr>
          <w:rFonts w:ascii="Times New Roman"/>
          <w:b/>
          <w:i w:val="false"/>
          <w:color w:val="000000"/>
        </w:rPr>
        <w:t xml:space="preserve"> "Мектеп-балабақша" кешендері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 жинақтауыштары мен топтардың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 w:id="28"/>
    <w:p>
      <w:pPr>
        <w:spacing w:after="0"/>
        <w:ind w:left="0"/>
        <w:jc w:val="both"/>
      </w:pPr>
      <w:r>
        <w:rPr>
          <w:rFonts w:ascii="Times New Roman"/>
          <w:b w:val="false"/>
          <w:i w:val="false"/>
          <w:color w:val="000000"/>
          <w:sz w:val="28"/>
        </w:rPr>
        <w:t>
      Ескертпелер:</w:t>
      </w:r>
    </w:p>
    <w:bookmarkEnd w:id="28"/>
    <w:bookmarkStart w:name="z28" w:id="29"/>
    <w:p>
      <w:pPr>
        <w:spacing w:after="0"/>
        <w:ind w:left="0"/>
        <w:jc w:val="both"/>
      </w:pPr>
      <w:r>
        <w:rPr>
          <w:rFonts w:ascii="Times New Roman"/>
          <w:b w:val="false"/>
          <w:i w:val="false"/>
          <w:color w:val="000000"/>
          <w:sz w:val="28"/>
        </w:rP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bookmarkEnd w:id="29"/>
    <w:bookmarkStart w:name="z29" w:id="30"/>
    <w:p>
      <w:pPr>
        <w:spacing w:after="0"/>
        <w:ind w:left="0"/>
        <w:jc w:val="both"/>
      </w:pPr>
      <w:r>
        <w:rPr>
          <w:rFonts w:ascii="Times New Roman"/>
          <w:b w:val="false"/>
          <w:i w:val="false"/>
          <w:color w:val="000000"/>
          <w:sz w:val="28"/>
        </w:rPr>
        <w:t>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w:t>
      </w:r>
    </w:p>
    <w:bookmarkEnd w:id="30"/>
    <w:bookmarkStart w:name="z164" w:id="31"/>
    <w:p>
      <w:pPr>
        <w:spacing w:after="0"/>
        <w:ind w:left="0"/>
        <w:jc w:val="both"/>
      </w:pPr>
      <w:r>
        <w:rPr>
          <w:rFonts w:ascii="Times New Roman"/>
          <w:b w:val="false"/>
          <w:i w:val="false"/>
          <w:color w:val="000000"/>
          <w:sz w:val="28"/>
        </w:rPr>
        <w:t>
      3. "Мектеп-балабақша" кешендерінің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31"/>
    <w:bookmarkStart w:name="z173" w:id="32"/>
    <w:p>
      <w:pPr>
        <w:spacing w:after="0"/>
        <w:ind w:left="0"/>
        <w:jc w:val="both"/>
      </w:pPr>
      <w:r>
        <w:rPr>
          <w:rFonts w:ascii="Times New Roman"/>
          <w:b w:val="false"/>
          <w:i w:val="false"/>
          <w:color w:val="000000"/>
          <w:sz w:val="28"/>
        </w:rPr>
        <w:t>
      4. "Мектеп-балабақша" кешендерінде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bookmarkEnd w:id="32"/>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30" w:id="33"/>
    <w:p>
      <w:pPr>
        <w:spacing w:after="0"/>
        <w:ind w:left="0"/>
        <w:jc w:val="left"/>
      </w:pPr>
      <w:r>
        <w:rPr>
          <w:rFonts w:ascii="Times New Roman"/>
          <w:b/>
          <w:i w:val="false"/>
          <w:color w:val="000000"/>
        </w:rPr>
        <w:t xml:space="preserve"> Жалпы білім беретін мектептер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 алдындағы дайындықты қоса алғандағы сыныптар (сынып жинақтауыштарының)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1" w:id="34"/>
    <w:p>
      <w:pPr>
        <w:spacing w:after="0"/>
        <w:ind w:left="0"/>
        <w:jc w:val="both"/>
      </w:pPr>
      <w:r>
        <w:rPr>
          <w:rFonts w:ascii="Times New Roman"/>
          <w:b w:val="false"/>
          <w:i w:val="false"/>
          <w:color w:val="000000"/>
          <w:sz w:val="28"/>
        </w:rPr>
        <w:t>
      Ескертпе:</w:t>
      </w:r>
    </w:p>
    <w:bookmarkEnd w:id="34"/>
    <w:bookmarkStart w:name="z32" w:id="35"/>
    <w:p>
      <w:pPr>
        <w:spacing w:after="0"/>
        <w:ind w:left="0"/>
        <w:jc w:val="both"/>
      </w:pPr>
      <w:r>
        <w:rPr>
          <w:rFonts w:ascii="Times New Roman"/>
          <w:b w:val="false"/>
          <w:i w:val="false"/>
          <w:color w:val="000000"/>
          <w:sz w:val="28"/>
        </w:rPr>
        <w:t>
      Бастауыш мектептерде директордың лауазымы 8 және одан көп сынып жинақтауыштары әрі оқушылар саны 240-тан кем болмаған жағдайда белгіленеді.</w:t>
      </w:r>
    </w:p>
    <w:bookmarkEnd w:id="35"/>
    <w:bookmarkStart w:name="z3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білім беретін мектептердің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36"/>
    <w:p>
      <w:pPr>
        <w:spacing w:after="0"/>
        <w:ind w:left="0"/>
        <w:jc w:val="both"/>
      </w:pPr>
      <w:r>
        <w:rPr>
          <w:rFonts w:ascii="Times New Roman"/>
          <w:b w:val="false"/>
          <w:i w:val="false"/>
          <w:color w:val="000000"/>
          <w:sz w:val="28"/>
        </w:rPr>
        <w:t>
      Жалпы білім беретін мектептерде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34" w:id="37"/>
    <w:p>
      <w:pPr>
        <w:spacing w:after="0"/>
        <w:ind w:left="0"/>
        <w:jc w:val="left"/>
      </w:pPr>
      <w:r>
        <w:rPr>
          <w:rFonts w:ascii="Times New Roman"/>
          <w:b/>
          <w:i w:val="false"/>
          <w:color w:val="000000"/>
        </w:rPr>
        <w:t xml:space="preserve"> Лицейлер, гимназиялар (мектеп-лицейлер, мектеп-гимназиялар), эксперименттік алаңдар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дайындықты қоса алғанда сынып жинақтауыш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бейін бойынша оқыту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5"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Лицейлердің, гимназиялардың (мектеп-лицейлер, мектеп-гимназиялар), эксперименттік алаңдардың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Лицейлер, гимназиялар (мектеп-лицейлер, мектеп-гимназиялар), эксперименттік алаңдарда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p>
      <w:pPr>
        <w:spacing w:after="0"/>
        <w:ind w:left="0"/>
        <w:jc w:val="left"/>
      </w:pPr>
      <w:r>
        <w:rPr>
          <w:rFonts w:ascii="Times New Roman"/>
          <w:b/>
          <w:i w:val="false"/>
          <w:color w:val="000000"/>
        </w:rPr>
        <w:t xml:space="preserve">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 жинақтауыштың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бейін бойынша оқыту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бүтіндеу жөніндегі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 w:id="39"/>
    <w:p>
      <w:pPr>
        <w:spacing w:after="0"/>
        <w:ind w:left="0"/>
        <w:jc w:val="both"/>
      </w:pPr>
      <w:r>
        <w:rPr>
          <w:rFonts w:ascii="Times New Roman"/>
          <w:b w:val="false"/>
          <w:i w:val="false"/>
          <w:color w:val="000000"/>
          <w:sz w:val="28"/>
        </w:rPr>
        <w:t>
      Ескертпелер:</w:t>
      </w:r>
    </w:p>
    <w:bookmarkEnd w:id="39"/>
    <w:bookmarkStart w:name="z37" w:id="40"/>
    <w:p>
      <w:pPr>
        <w:spacing w:after="0"/>
        <w:ind w:left="0"/>
        <w:jc w:val="both"/>
      </w:pPr>
      <w:r>
        <w:rPr>
          <w:rFonts w:ascii="Times New Roman"/>
          <w:b w:val="false"/>
          <w:i w:val="false"/>
          <w:color w:val="000000"/>
          <w:sz w:val="28"/>
        </w:rP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p>
    <w:bookmarkEnd w:id="40"/>
    <w:bookmarkStart w:name="z38" w:id="41"/>
    <w:p>
      <w:pPr>
        <w:spacing w:after="0"/>
        <w:ind w:left="0"/>
        <w:jc w:val="both"/>
      </w:pPr>
      <w:r>
        <w:rPr>
          <w:rFonts w:ascii="Times New Roman"/>
          <w:b w:val="false"/>
          <w:i w:val="false"/>
          <w:color w:val="000000"/>
          <w:sz w:val="28"/>
        </w:rP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p>
    <w:bookmarkEnd w:id="41"/>
    <w:bookmarkStart w:name="z39" w:id="42"/>
    <w:p>
      <w:pPr>
        <w:spacing w:after="0"/>
        <w:ind w:left="0"/>
        <w:jc w:val="both"/>
      </w:pPr>
      <w:r>
        <w:rPr>
          <w:rFonts w:ascii="Times New Roman"/>
          <w:b w:val="false"/>
          <w:i w:val="false"/>
          <w:color w:val="000000"/>
          <w:sz w:val="2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bookmarkEnd w:id="42"/>
    <w:bookmarkStart w:name="z40" w:id="43"/>
    <w:p>
      <w:pPr>
        <w:spacing w:after="0"/>
        <w:ind w:left="0"/>
        <w:jc w:val="both"/>
      </w:pPr>
      <w:r>
        <w:rPr>
          <w:rFonts w:ascii="Times New Roman"/>
          <w:b w:val="false"/>
          <w:i w:val="false"/>
          <w:color w:val="000000"/>
          <w:sz w:val="28"/>
        </w:rPr>
        <w:t>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w:t>
      </w:r>
    </w:p>
    <w:bookmarkEnd w:id="43"/>
    <w:bookmarkStart w:name="z166" w:id="44"/>
    <w:p>
      <w:pPr>
        <w:spacing w:after="0"/>
        <w:ind w:left="0"/>
        <w:jc w:val="both"/>
      </w:pPr>
      <w:r>
        <w:rPr>
          <w:rFonts w:ascii="Times New Roman"/>
          <w:b w:val="false"/>
          <w:i w:val="false"/>
          <w:color w:val="000000"/>
          <w:sz w:val="28"/>
        </w:rPr>
        <w:t>
      5.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44"/>
    <w:bookmarkStart w:name="z41" w:id="45"/>
    <w:p>
      <w:pPr>
        <w:spacing w:after="0"/>
        <w:ind w:left="0"/>
        <w:jc w:val="left"/>
      </w:pPr>
      <w:r>
        <w:rPr>
          <w:rFonts w:ascii="Times New Roman"/>
          <w:b/>
          <w:i w:val="false"/>
          <w:color w:val="000000"/>
        </w:rPr>
        <w:t xml:space="preserve"> Жалпы және санаторийлік үлгідегі мектеп-интернаттар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 топтар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одан да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ішкиім жөніндегі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46"/>
    <w:p>
      <w:pPr>
        <w:spacing w:after="0"/>
        <w:ind w:left="0"/>
        <w:jc w:val="both"/>
      </w:pPr>
      <w:r>
        <w:rPr>
          <w:rFonts w:ascii="Times New Roman"/>
          <w:b w:val="false"/>
          <w:i w:val="false"/>
          <w:color w:val="000000"/>
          <w:sz w:val="28"/>
        </w:rPr>
        <w:t>
      Ескертпелер:</w:t>
      </w:r>
    </w:p>
    <w:bookmarkEnd w:id="46"/>
    <w:bookmarkStart w:name="z43" w:id="47"/>
    <w:p>
      <w:pPr>
        <w:spacing w:after="0"/>
        <w:ind w:left="0"/>
        <w:jc w:val="both"/>
      </w:pPr>
      <w:r>
        <w:rPr>
          <w:rFonts w:ascii="Times New Roman"/>
          <w:b w:val="false"/>
          <w:i w:val="false"/>
          <w:color w:val="000000"/>
          <w:sz w:val="28"/>
        </w:rPr>
        <w:t>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w:t>
      </w:r>
    </w:p>
    <w:bookmarkEnd w:id="47"/>
    <w:p>
      <w:pPr>
        <w:spacing w:after="0"/>
        <w:ind w:left="0"/>
        <w:jc w:val="both"/>
      </w:pPr>
      <w:r>
        <w:rPr>
          <w:rFonts w:ascii="Times New Roman"/>
          <w:b w:val="false"/>
          <w:i w:val="false"/>
          <w:color w:val="000000"/>
          <w:sz w:val="28"/>
        </w:rPr>
        <w:t>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w:t>
      </w:r>
    </w:p>
    <w:bookmarkStart w:name="z44" w:id="48"/>
    <w:p>
      <w:pPr>
        <w:spacing w:after="0"/>
        <w:ind w:left="0"/>
        <w:jc w:val="both"/>
      </w:pPr>
      <w:r>
        <w:rPr>
          <w:rFonts w:ascii="Times New Roman"/>
          <w:b w:val="false"/>
          <w:i w:val="false"/>
          <w:color w:val="000000"/>
          <w:sz w:val="28"/>
        </w:rPr>
        <w:t>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w:t>
      </w:r>
    </w:p>
    <w:bookmarkEnd w:id="48"/>
    <w:bookmarkStart w:name="z167" w:id="49"/>
    <w:p>
      <w:pPr>
        <w:spacing w:after="0"/>
        <w:ind w:left="0"/>
        <w:jc w:val="both"/>
      </w:pPr>
      <w:r>
        <w:rPr>
          <w:rFonts w:ascii="Times New Roman"/>
          <w:b w:val="false"/>
          <w:i w:val="false"/>
          <w:color w:val="000000"/>
          <w:sz w:val="28"/>
        </w:rPr>
        <w:t>
      3. Жалпы және санаторийлік үлгідегі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49"/>
    <w:p>
      <w:pPr>
        <w:spacing w:after="0"/>
        <w:ind w:left="0"/>
        <w:jc w:val="both"/>
      </w:pPr>
      <w:r>
        <w:rPr>
          <w:rFonts w:ascii="Times New Roman"/>
          <w:b w:val="false"/>
          <w:i w:val="false"/>
          <w:color w:val="000000"/>
          <w:sz w:val="28"/>
        </w:rPr>
        <w:t>
      4. Жалпы және санаторийлік үлгідегі мектеп-интернаттарда мүмкіндігі шектеулі бір бала болған кезде лауазымның 0,5 штат бірлігі, мүмкіндігі шектеулі 12-14 балаға лауазымның 1 штат бірлігі есебінен арнайы педагог (дефектолог- мұғалімі, дефектолог, логопед-мұғалімі, логопед, олигофренопедагог, сурдопедагог, тифлопедагог) лауазымының штат бірлігі белгіленеді.</w:t>
      </w:r>
    </w:p>
    <w:p>
      <w:pPr>
        <w:spacing w:after="0"/>
        <w:ind w:left="0"/>
        <w:jc w:val="both"/>
      </w:pPr>
      <w:r>
        <w:rPr>
          <w:rFonts w:ascii="Times New Roman"/>
          <w:b w:val="false"/>
          <w:i w:val="false"/>
          <w:color w:val="000000"/>
          <w:sz w:val="28"/>
        </w:rPr>
        <w:t>
      Штат бірліктерін белгілеу штат санының лимиті және тиісті шығыстар шегінде жүзеге асырылады.</w:t>
      </w:r>
    </w:p>
    <w:bookmarkStart w:name="z45" w:id="50"/>
    <w:p>
      <w:pPr>
        <w:spacing w:after="0"/>
        <w:ind w:left="0"/>
        <w:jc w:val="left"/>
      </w:pPr>
      <w:r>
        <w:rPr>
          <w:rFonts w:ascii="Times New Roman"/>
          <w:b/>
          <w:i w:val="false"/>
          <w:color w:val="000000"/>
        </w:rPr>
        <w:t xml:space="preserve"> Өнер мектептері, колледждері (училищелері) жанындағы интернаттар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және одан да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51"/>
    <w:p>
      <w:pPr>
        <w:spacing w:after="0"/>
        <w:ind w:left="0"/>
        <w:jc w:val="both"/>
      </w:pPr>
      <w:r>
        <w:rPr>
          <w:rFonts w:ascii="Times New Roman"/>
          <w:b w:val="false"/>
          <w:i w:val="false"/>
          <w:color w:val="000000"/>
          <w:sz w:val="28"/>
        </w:rPr>
        <w:t>
      Ескертпелер:</w:t>
      </w:r>
    </w:p>
    <w:bookmarkEnd w:id="51"/>
    <w:p>
      <w:pPr>
        <w:spacing w:after="0"/>
        <w:ind w:left="0"/>
        <w:jc w:val="both"/>
      </w:pPr>
      <w:r>
        <w:rPr>
          <w:rFonts w:ascii="Times New Roman"/>
          <w:b w:val="false"/>
          <w:i w:val="false"/>
          <w:color w:val="000000"/>
          <w:sz w:val="28"/>
        </w:rP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p>
    <w:p>
      <w:pPr>
        <w:spacing w:after="0"/>
        <w:ind w:left="0"/>
        <w:jc w:val="both"/>
      </w:pPr>
      <w:r>
        <w:rPr>
          <w:rFonts w:ascii="Times New Roman"/>
          <w:b w:val="false"/>
          <w:i w:val="false"/>
          <w:color w:val="000000"/>
          <w:sz w:val="28"/>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pPr>
        <w:spacing w:after="0"/>
        <w:ind w:left="0"/>
        <w:jc w:val="both"/>
      </w:pPr>
      <w:r>
        <w:rPr>
          <w:rFonts w:ascii="Times New Roman"/>
          <w:b w:val="false"/>
          <w:i w:val="false"/>
          <w:color w:val="000000"/>
          <w:sz w:val="28"/>
        </w:rPr>
        <w:t>
      Саны 100-ден астам тәрбиеленуші тұратын интернатта жатын корпустың әр қабатына 2 штат бірлігі есебінен тәрбиеші көмекшісінің лауазымы белгіленеді.</w:t>
      </w:r>
    </w:p>
    <w:p>
      <w:pPr>
        <w:spacing w:after="0"/>
        <w:ind w:left="0"/>
        <w:jc w:val="both"/>
      </w:pPr>
      <w:r>
        <w:rPr>
          <w:rFonts w:ascii="Times New Roman"/>
          <w:b w:val="false"/>
          <w:i w:val="false"/>
          <w:color w:val="000000"/>
          <w:sz w:val="28"/>
        </w:rPr>
        <w:t>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w:t>
      </w:r>
    </w:p>
    <w:p>
      <w:pPr>
        <w:spacing w:after="0"/>
        <w:ind w:left="0"/>
        <w:jc w:val="both"/>
      </w:pPr>
      <w:r>
        <w:rPr>
          <w:rFonts w:ascii="Times New Roman"/>
          <w:b w:val="false"/>
          <w:i w:val="false"/>
          <w:color w:val="000000"/>
          <w:sz w:val="28"/>
        </w:rPr>
        <w:t>
      Мектеп жанындағы 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Start w:name="z47" w:id="52"/>
    <w:p>
      <w:pPr>
        <w:spacing w:after="0"/>
        <w:ind w:left="0"/>
        <w:jc w:val="left"/>
      </w:pPr>
      <w:r>
        <w:rPr>
          <w:rFonts w:ascii="Times New Roman"/>
          <w:b/>
          <w:i w:val="false"/>
          <w:color w:val="000000"/>
        </w:rPr>
        <w:t xml:space="preserve"> 3-тарау. Техникалық және кәсіптік, орта білімнен кейінгі білім беру ұйымдары қызметкерлерінің үлгі штаттары</w:t>
      </w:r>
    </w:p>
    <w:bookmarkEnd w:id="52"/>
    <w:p>
      <w:pPr>
        <w:spacing w:after="0"/>
        <w:ind w:left="0"/>
        <w:jc w:val="both"/>
      </w:pPr>
      <w:r>
        <w:rPr>
          <w:rFonts w:ascii="Times New Roman"/>
          <w:b w:val="false"/>
          <w:i w:val="false"/>
          <w:color w:val="ff0000"/>
          <w:sz w:val="28"/>
        </w:rPr>
        <w:t xml:space="preserve">
      Ескерту. 3-тарауға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53"/>
    <w:p>
      <w:pPr>
        <w:spacing w:after="0"/>
        <w:ind w:left="0"/>
        <w:jc w:val="left"/>
      </w:pPr>
      <w:r>
        <w:rPr>
          <w:rFonts w:ascii="Times New Roman"/>
          <w:b/>
          <w:i w:val="false"/>
          <w:color w:val="000000"/>
        </w:rPr>
        <w:t xml:space="preserve"> Техникалық және кәсіптік, орта білімнен кейінгі білім беру ұйымдары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алушылардың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54"/>
    <w:p>
      <w:pPr>
        <w:spacing w:after="0"/>
        <w:ind w:left="0"/>
        <w:jc w:val="both"/>
      </w:pPr>
      <w:r>
        <w:rPr>
          <w:rFonts w:ascii="Times New Roman"/>
          <w:b w:val="false"/>
          <w:i w:val="false"/>
          <w:color w:val="000000"/>
          <w:sz w:val="28"/>
        </w:rPr>
        <w:t>
      Ескертпелер:</w:t>
      </w:r>
    </w:p>
    <w:bookmarkEnd w:id="54"/>
    <w:bookmarkStart w:name="z50" w:id="55"/>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55"/>
    <w:bookmarkStart w:name="z51" w:id="56"/>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56"/>
    <w:bookmarkStart w:name="z52" w:id="57"/>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57"/>
    <w:bookmarkStart w:name="z53" w:id="58"/>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58"/>
    <w:bookmarkStart w:name="z54" w:id="59"/>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59"/>
    <w:bookmarkStart w:name="z55" w:id="60"/>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60"/>
    <w:bookmarkStart w:name="z56" w:id="61"/>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61"/>
    <w:bookmarkStart w:name="z57" w:id="62"/>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62"/>
    <w:bookmarkStart w:name="z58" w:id="63"/>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63"/>
    <w:bookmarkStart w:name="z59" w:id="64"/>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64"/>
    <w:bookmarkStart w:name="z60" w:id="65"/>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65"/>
    <w:bookmarkStart w:name="z61" w:id="66"/>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66"/>
    <w:bookmarkStart w:name="z62" w:id="67"/>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67"/>
    <w:bookmarkStart w:name="z168" w:id="68"/>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68"/>
    <w:bookmarkStart w:name="z63" w:id="69"/>
    <w:p>
      <w:pPr>
        <w:spacing w:after="0"/>
        <w:ind w:left="0"/>
        <w:jc w:val="left"/>
      </w:pPr>
      <w:r>
        <w:rPr>
          <w:rFonts w:ascii="Times New Roman"/>
          <w:b/>
          <w:i w:val="false"/>
          <w:color w:val="000000"/>
        </w:rPr>
        <w:t xml:space="preserve"> 4-тарау. Мүмкіндігі шектеулі балаларға арналған арнайы білім беру ұйымдары қызметкерлерінің үлгі штаттары</w:t>
      </w:r>
    </w:p>
    <w:bookmarkEnd w:id="69"/>
    <w:p>
      <w:pPr>
        <w:spacing w:after="0"/>
        <w:ind w:left="0"/>
        <w:jc w:val="both"/>
      </w:pPr>
      <w:r>
        <w:rPr>
          <w:rFonts w:ascii="Times New Roman"/>
          <w:b w:val="false"/>
          <w:i w:val="false"/>
          <w:color w:val="ff0000"/>
          <w:sz w:val="28"/>
        </w:rPr>
        <w:t xml:space="preserve">
      Ескерту. 4-тарауға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 топтарына қарай штаттық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4" w:id="70"/>
    <w:p>
      <w:pPr>
        <w:spacing w:after="0"/>
        <w:ind w:left="0"/>
        <w:jc w:val="both"/>
      </w:pPr>
      <w:r>
        <w:rPr>
          <w:rFonts w:ascii="Times New Roman"/>
          <w:b w:val="false"/>
          <w:i w:val="false"/>
          <w:color w:val="000000"/>
          <w:sz w:val="28"/>
        </w:rPr>
        <w:t>
      Ескертпелер:</w:t>
      </w:r>
    </w:p>
    <w:bookmarkEnd w:id="70"/>
    <w:bookmarkStart w:name="z65" w:id="71"/>
    <w:p>
      <w:pPr>
        <w:spacing w:after="0"/>
        <w:ind w:left="0"/>
        <w:jc w:val="both"/>
      </w:pPr>
      <w:r>
        <w:rPr>
          <w:rFonts w:ascii="Times New Roman"/>
          <w:b w:val="false"/>
          <w:i w:val="false"/>
          <w:color w:val="000000"/>
          <w:sz w:val="2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bookmarkEnd w:id="71"/>
    <w:bookmarkStart w:name="z66" w:id="72"/>
    <w:p>
      <w:pPr>
        <w:spacing w:after="0"/>
        <w:ind w:left="0"/>
        <w:jc w:val="both"/>
      </w:pPr>
      <w:r>
        <w:rPr>
          <w:rFonts w:ascii="Times New Roman"/>
          <w:b w:val="false"/>
          <w:i w:val="false"/>
          <w:color w:val="000000"/>
          <w:sz w:val="28"/>
        </w:rPr>
        <w:t xml:space="preserve">
      2. Сыныптар және тәрбиелеу топтарының толықтырылуы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сәйкес айқындалады.</w:t>
      </w:r>
    </w:p>
    <w:bookmarkEnd w:id="72"/>
    <w:bookmarkStart w:name="z67" w:id="73"/>
    <w:p>
      <w:pPr>
        <w:spacing w:after="0"/>
        <w:ind w:left="0"/>
        <w:jc w:val="both"/>
      </w:pPr>
      <w:r>
        <w:rPr>
          <w:rFonts w:ascii="Times New Roman"/>
          <w:b w:val="false"/>
          <w:i w:val="false"/>
          <w:color w:val="000000"/>
          <w:sz w:val="28"/>
        </w:rPr>
        <w:t>
      3. Жетім балалар, ата-анасының қамқорлығынсыз қалған балалар, сондай-ақ жексенбі және мереке күндері осы ұйымда қалатын балалар бар арнаулы білім беру ұйымдарында қосымша мынадай лауазымдар:</w:t>
      </w:r>
    </w:p>
    <w:bookmarkEnd w:id="73"/>
    <w:p>
      <w:pPr>
        <w:spacing w:after="0"/>
        <w:ind w:left="0"/>
        <w:jc w:val="both"/>
      </w:pPr>
      <w:r>
        <w:rPr>
          <w:rFonts w:ascii="Times New Roman"/>
          <w:b w:val="false"/>
          <w:i w:val="false"/>
          <w:color w:val="000000"/>
          <w:sz w:val="28"/>
        </w:rPr>
        <w:t>
      осындай әрбір 25 балаға бірақ әр ұйымға 0,25 бірліктен кем болмайтын тәрбиеші лауазымының 0,25 штат бірлігі;</w:t>
      </w:r>
    </w:p>
    <w:p>
      <w:pPr>
        <w:spacing w:after="0"/>
        <w:ind w:left="0"/>
        <w:jc w:val="both"/>
      </w:pPr>
      <w:r>
        <w:rPr>
          <w:rFonts w:ascii="Times New Roman"/>
          <w:b w:val="false"/>
          <w:i w:val="false"/>
          <w:color w:val="000000"/>
          <w:sz w:val="28"/>
        </w:rPr>
        <w:t>
      ұйымда кемінде осындай 25 бала болған кезде аспаз лауазымының 0,5 штат бірлігі белгіленеді.</w:t>
      </w:r>
    </w:p>
    <w:bookmarkStart w:name="z68" w:id="74"/>
    <w:p>
      <w:pPr>
        <w:spacing w:after="0"/>
        <w:ind w:left="0"/>
        <w:jc w:val="both"/>
      </w:pPr>
      <w:r>
        <w:rPr>
          <w:rFonts w:ascii="Times New Roman"/>
          <w:b w:val="false"/>
          <w:i w:val="false"/>
          <w:color w:val="000000"/>
          <w:sz w:val="2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 бір штат бірлігі есебінен логопед мұғалім және дефектолог мұғалім лауазымдары белгіленеді</w:t>
      </w:r>
    </w:p>
    <w:bookmarkEnd w:id="74"/>
    <w:bookmarkStart w:name="z69" w:id="75"/>
    <w:p>
      <w:pPr>
        <w:spacing w:after="0"/>
        <w:ind w:left="0"/>
        <w:jc w:val="both"/>
      </w:pPr>
      <w:r>
        <w:rPr>
          <w:rFonts w:ascii="Times New Roman"/>
          <w:b w:val="false"/>
          <w:i w:val="false"/>
          <w:color w:val="000000"/>
          <w:sz w:val="28"/>
        </w:rPr>
        <w:t>
      5. Бір немесе бірнеше мектепке дейінгі топтары бар арнайы білім беру ұйымдарында әрбір топқа мынадай лауазымдар:</w:t>
      </w:r>
    </w:p>
    <w:bookmarkEnd w:id="75"/>
    <w:p>
      <w:pPr>
        <w:spacing w:after="0"/>
        <w:ind w:left="0"/>
        <w:jc w:val="both"/>
      </w:pPr>
      <w:r>
        <w:rPr>
          <w:rFonts w:ascii="Times New Roman"/>
          <w:b w:val="false"/>
          <w:i w:val="false"/>
          <w:color w:val="000000"/>
          <w:sz w:val="28"/>
        </w:rPr>
        <w:t>
      тәрбиеші - екі штат бірлігі;</w:t>
      </w:r>
    </w:p>
    <w:p>
      <w:pPr>
        <w:spacing w:after="0"/>
        <w:ind w:left="0"/>
        <w:jc w:val="both"/>
      </w:pPr>
      <w:r>
        <w:rPr>
          <w:rFonts w:ascii="Times New Roman"/>
          <w:b w:val="false"/>
          <w:i w:val="false"/>
          <w:color w:val="000000"/>
          <w:sz w:val="28"/>
        </w:rPr>
        <w:t>
      есту қабілеті бұзылған балаларға арналған топтарда сурдопедагог, көру қабілеті бұзылған балаларға арналған топтарда тифлопедагог, зияты зақымдалған балаларға арналған топтарда олигофренопедагог (дефектолог-мұғалімі, дефектолог) - бір штат бірлігі белгіленеді.</w:t>
      </w:r>
    </w:p>
    <w:bookmarkStart w:name="z70" w:id="76"/>
    <w:p>
      <w:pPr>
        <w:spacing w:after="0"/>
        <w:ind w:left="0"/>
        <w:jc w:val="both"/>
      </w:pPr>
      <w:r>
        <w:rPr>
          <w:rFonts w:ascii="Times New Roman"/>
          <w:b w:val="false"/>
          <w:i w:val="false"/>
          <w:color w:val="000000"/>
          <w:sz w:val="28"/>
        </w:rPr>
        <w:t>
      6. Көру қабілеті бұзылған, жүріп-тұру мүшелері бұзылған балаларға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белгіленеді. Егер мектепке дейінгі топтардың жатын бөлмелері қатар орналасса, әрбір екі топқа 2,5 штат бірлігі есебінен тәрбиешінің көмекшісі, 0,5 штат бірлігі есебінен кір жуу машинисі лауазымдары белгіленеді.</w:t>
      </w:r>
    </w:p>
    <w:bookmarkEnd w:id="76"/>
    <w:bookmarkStart w:name="z71" w:id="77"/>
    <w:p>
      <w:pPr>
        <w:spacing w:after="0"/>
        <w:ind w:left="0"/>
        <w:jc w:val="both"/>
      </w:pPr>
      <w:r>
        <w:rPr>
          <w:rFonts w:ascii="Times New Roman"/>
          <w:b w:val="false"/>
          <w:i w:val="false"/>
          <w:color w:val="000000"/>
          <w:sz w:val="28"/>
        </w:rPr>
        <w:t>
      7. Арнаулы білім беру ұйымдарында екі немесе одан да көп мектепке дейінгі топтар болған кезде аспаз және қосалқы жұмысшы лауазымдарының 0,5 штат бірліктері қосымша белгіленеді.</w:t>
      </w:r>
    </w:p>
    <w:bookmarkEnd w:id="77"/>
    <w:bookmarkStart w:name="z72" w:id="78"/>
    <w:p>
      <w:pPr>
        <w:spacing w:after="0"/>
        <w:ind w:left="0"/>
        <w:jc w:val="both"/>
      </w:pPr>
      <w:r>
        <w:rPr>
          <w:rFonts w:ascii="Times New Roman"/>
          <w:b w:val="false"/>
          <w:i w:val="false"/>
          <w:color w:val="000000"/>
          <w:sz w:val="28"/>
        </w:rPr>
        <w:t>
      8. Көру қабілеті бұзылған балаларға, жүріп-тұру мүшелері бұзылған балаларға арналған төрттен тоғызға дейін топтары бар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bookmarkEnd w:id="78"/>
    <w:bookmarkStart w:name="z73" w:id="79"/>
    <w:p>
      <w:pPr>
        <w:spacing w:after="0"/>
        <w:ind w:left="0"/>
        <w:jc w:val="both"/>
      </w:pPr>
      <w:r>
        <w:rPr>
          <w:rFonts w:ascii="Times New Roman"/>
          <w:b w:val="false"/>
          <w:i w:val="false"/>
          <w:color w:val="000000"/>
          <w:sz w:val="28"/>
        </w:rPr>
        <w:t>
      9. Жүріп-тұру мүшелері бұзылған балаларға арналған арнаулы білім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bookmarkEnd w:id="79"/>
    <w:bookmarkStart w:name="z74" w:id="80"/>
    <w:p>
      <w:pPr>
        <w:spacing w:after="0"/>
        <w:ind w:left="0"/>
        <w:jc w:val="both"/>
      </w:pPr>
      <w:r>
        <w:rPr>
          <w:rFonts w:ascii="Times New Roman"/>
          <w:b w:val="false"/>
          <w:i w:val="false"/>
          <w:color w:val="000000"/>
          <w:sz w:val="28"/>
        </w:rPr>
        <w:t>
      10. Көру қабілеті бұзылған балаларға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0,5 штат бірлігі белгіленеді.</w:t>
      </w:r>
    </w:p>
    <w:bookmarkEnd w:id="80"/>
    <w:bookmarkStart w:name="z75" w:id="81"/>
    <w:p>
      <w:pPr>
        <w:spacing w:after="0"/>
        <w:ind w:left="0"/>
        <w:jc w:val="both"/>
      </w:pPr>
      <w:r>
        <w:rPr>
          <w:rFonts w:ascii="Times New Roman"/>
          <w:b w:val="false"/>
          <w:i w:val="false"/>
          <w:color w:val="000000"/>
          <w:sz w:val="28"/>
        </w:rPr>
        <w:t>
      11. Есту қабілеті бұзылған балаларға арналған арнаулы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1,5 штат бірлігі белгіленеді. Сыныптардың қатарында дыбысты күшейту аппаратурасы орнатылған мектепке дейінгі топтар да есепке алынады.</w:t>
      </w:r>
    </w:p>
    <w:bookmarkEnd w:id="81"/>
    <w:bookmarkStart w:name="z76" w:id="82"/>
    <w:p>
      <w:pPr>
        <w:spacing w:after="0"/>
        <w:ind w:left="0"/>
        <w:jc w:val="both"/>
      </w:pPr>
      <w:r>
        <w:rPr>
          <w:rFonts w:ascii="Times New Roman"/>
          <w:b w:val="false"/>
          <w:i w:val="false"/>
          <w:color w:val="000000"/>
          <w:sz w:val="2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bookmarkEnd w:id="82"/>
    <w:bookmarkStart w:name="z77" w:id="83"/>
    <w:p>
      <w:pPr>
        <w:spacing w:after="0"/>
        <w:ind w:left="0"/>
        <w:jc w:val="both"/>
      </w:pPr>
      <w:r>
        <w:rPr>
          <w:rFonts w:ascii="Times New Roman"/>
          <w:b w:val="false"/>
          <w:i w:val="false"/>
          <w:color w:val="000000"/>
          <w:sz w:val="28"/>
        </w:rPr>
        <w:t>
      13. Арнаулы білім беру ұйымдарында тәрбиешінің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bookmarkEnd w:id="83"/>
    <w:bookmarkStart w:name="z78" w:id="84"/>
    <w:p>
      <w:pPr>
        <w:spacing w:after="0"/>
        <w:ind w:left="0"/>
        <w:jc w:val="both"/>
      </w:pPr>
      <w:r>
        <w:rPr>
          <w:rFonts w:ascii="Times New Roman"/>
          <w:b w:val="false"/>
          <w:i w:val="false"/>
          <w:color w:val="000000"/>
          <w:sz w:val="28"/>
        </w:rPr>
        <w:t>
      14. Арнаулы білім беру ұйымында жатын корпусынан тыс орналасқан изолятор болған кезде тәрбиешінің көмекшісі лауазымының екі штат бірлігі қосымша белгіленеді.</w:t>
      </w:r>
    </w:p>
    <w:bookmarkEnd w:id="84"/>
    <w:bookmarkStart w:name="z79" w:id="85"/>
    <w:p>
      <w:pPr>
        <w:spacing w:after="0"/>
        <w:ind w:left="0"/>
        <w:jc w:val="both"/>
      </w:pPr>
      <w:r>
        <w:rPr>
          <w:rFonts w:ascii="Times New Roman"/>
          <w:b w:val="false"/>
          <w:i w:val="false"/>
          <w:color w:val="000000"/>
          <w:sz w:val="28"/>
        </w:rPr>
        <w:t>
      15. Топ саны 15-ке дейінгі арнаулы білім беру ұйымдарында жуылатын бұйымдардың бір бөлігі кір жуатын орындарға тапсырылатын жағдайда кір жуу машиналары операторы лауазымының бір штат бірлігі, ал 15 топ және одан астам болса, лауазымның екі штат бірлігі белгіленеді.</w:t>
      </w:r>
    </w:p>
    <w:bookmarkEnd w:id="85"/>
    <w:bookmarkStart w:name="z80" w:id="86"/>
    <w:p>
      <w:pPr>
        <w:spacing w:after="0"/>
        <w:ind w:left="0"/>
        <w:jc w:val="both"/>
      </w:pPr>
      <w:r>
        <w:rPr>
          <w:rFonts w:ascii="Times New Roman"/>
          <w:b w:val="false"/>
          <w:i w:val="false"/>
          <w:color w:val="000000"/>
          <w:sz w:val="28"/>
        </w:rPr>
        <w:t>
      16. Жүріп-тұру мүшелері бұзылған балаларға арналған арнаулы білім беру ұйымдарында әрбір топқа массаж жасаушы мейіргер лауазымының 0,5 штат бірлігі белгіленеді.</w:t>
      </w:r>
    </w:p>
    <w:bookmarkEnd w:id="86"/>
    <w:bookmarkStart w:name="z81" w:id="87"/>
    <w:p>
      <w:pPr>
        <w:spacing w:after="0"/>
        <w:ind w:left="0"/>
        <w:jc w:val="both"/>
      </w:pPr>
      <w:r>
        <w:rPr>
          <w:rFonts w:ascii="Times New Roman"/>
          <w:b w:val="false"/>
          <w:i w:val="false"/>
          <w:color w:val="000000"/>
          <w:sz w:val="28"/>
        </w:rPr>
        <w:t>
      17. 150-ден астам балалар контингенті бар арнайы білім беру ұйымдарында балалардағы бұзушылық түріне байланысты бейіні бойынша дәрігер лауазымының бір штат бірлігі қосымша енгізіледі.</w:t>
      </w:r>
    </w:p>
    <w:bookmarkEnd w:id="87"/>
    <w:bookmarkStart w:name="z169" w:id="88"/>
    <w:p>
      <w:pPr>
        <w:spacing w:after="0"/>
        <w:ind w:left="0"/>
        <w:jc w:val="both"/>
      </w:pPr>
      <w:r>
        <w:rPr>
          <w:rFonts w:ascii="Times New Roman"/>
          <w:b w:val="false"/>
          <w:i w:val="false"/>
          <w:color w:val="000000"/>
          <w:sz w:val="28"/>
        </w:rPr>
        <w:t>
      18. Даму мүмкіндіктері шектеулі балалар мен жасөспірімдерге арналған арнаулы ұйымдардың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88"/>
    <w:bookmarkStart w:name="z82" w:id="89"/>
    <w:p>
      <w:pPr>
        <w:spacing w:after="0"/>
        <w:ind w:left="0"/>
        <w:jc w:val="left"/>
      </w:pPr>
      <w:r>
        <w:rPr>
          <w:rFonts w:ascii="Times New Roman"/>
          <w:b/>
          <w:i w:val="false"/>
          <w:color w:val="000000"/>
        </w:rPr>
        <w:t xml:space="preserve"> 5-тарау. Жетім балаларға, ата-анасының қамқорлығынсыз қалған балаларға арналған ұйымдар қызметкерлерінің үлгі штаттары</w:t>
      </w:r>
    </w:p>
    <w:bookmarkEnd w:id="89"/>
    <w:p>
      <w:pPr>
        <w:spacing w:after="0"/>
        <w:ind w:left="0"/>
        <w:jc w:val="both"/>
      </w:pPr>
      <w:r>
        <w:rPr>
          <w:rFonts w:ascii="Times New Roman"/>
          <w:b w:val="false"/>
          <w:i w:val="false"/>
          <w:color w:val="ff0000"/>
          <w:sz w:val="28"/>
        </w:rPr>
        <w:t xml:space="preserve">
      Ескерту. 5-тарауға өзгеріс енгізілді – ҚР Оқу-ағарту министрінің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 топтарының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мәселелері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іш киімді жөндейтін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3" w:id="90"/>
    <w:p>
      <w:pPr>
        <w:spacing w:after="0"/>
        <w:ind w:left="0"/>
        <w:jc w:val="both"/>
      </w:pPr>
      <w:r>
        <w:rPr>
          <w:rFonts w:ascii="Times New Roman"/>
          <w:b w:val="false"/>
          <w:i w:val="false"/>
          <w:color w:val="000000"/>
          <w:sz w:val="28"/>
        </w:rPr>
        <w:t>
      Ескертпелер:</w:t>
      </w:r>
    </w:p>
    <w:bookmarkEnd w:id="90"/>
    <w:bookmarkStart w:name="z84" w:id="91"/>
    <w:p>
      <w:pPr>
        <w:spacing w:after="0"/>
        <w:ind w:left="0"/>
        <w:jc w:val="both"/>
      </w:pPr>
      <w:r>
        <w:rPr>
          <w:rFonts w:ascii="Times New Roman"/>
          <w:b w:val="false"/>
          <w:i w:val="false"/>
          <w:color w:val="000000"/>
          <w:sz w:val="28"/>
        </w:rPr>
        <w:t>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w:t>
      </w:r>
    </w:p>
    <w:bookmarkEnd w:id="91"/>
    <w:bookmarkStart w:name="z85" w:id="92"/>
    <w:p>
      <w:pPr>
        <w:spacing w:after="0"/>
        <w:ind w:left="0"/>
        <w:jc w:val="both"/>
      </w:pPr>
      <w:r>
        <w:rPr>
          <w:rFonts w:ascii="Times New Roman"/>
          <w:b w:val="false"/>
          <w:i w:val="false"/>
          <w:color w:val="000000"/>
          <w:sz w:val="28"/>
        </w:rPr>
        <w:t>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w:t>
      </w:r>
    </w:p>
    <w:bookmarkEnd w:id="92"/>
    <w:bookmarkStart w:name="z86" w:id="93"/>
    <w:p>
      <w:pPr>
        <w:spacing w:after="0"/>
        <w:ind w:left="0"/>
        <w:jc w:val="both"/>
      </w:pPr>
      <w:r>
        <w:rPr>
          <w:rFonts w:ascii="Times New Roman"/>
          <w:b w:val="false"/>
          <w:i w:val="false"/>
          <w:color w:val="000000"/>
          <w:sz w:val="28"/>
        </w:rPr>
        <w:t>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w:t>
      </w:r>
    </w:p>
    <w:bookmarkEnd w:id="93"/>
    <w:bookmarkStart w:name="z87" w:id="94"/>
    <w:p>
      <w:pPr>
        <w:spacing w:after="0"/>
        <w:ind w:left="0"/>
        <w:jc w:val="both"/>
      </w:pPr>
      <w:r>
        <w:rPr>
          <w:rFonts w:ascii="Times New Roman"/>
          <w:b w:val="false"/>
          <w:i w:val="false"/>
          <w:color w:val="000000"/>
          <w:sz w:val="28"/>
        </w:rPr>
        <w:t>
      4. Аталған ұйымдарда мүмкіндігі шектеулі балалар болған кезде арнайы педагог лауазымының штат бірлігі:</w:t>
      </w:r>
    </w:p>
    <w:bookmarkEnd w:id="94"/>
    <w:p>
      <w:pPr>
        <w:spacing w:after="0"/>
        <w:ind w:left="0"/>
        <w:jc w:val="both"/>
      </w:pPr>
      <w:r>
        <w:rPr>
          <w:rFonts w:ascii="Times New Roman"/>
          <w:b w:val="false"/>
          <w:i w:val="false"/>
          <w:color w:val="000000"/>
          <w:sz w:val="28"/>
        </w:rPr>
        <w:t xml:space="preserve">
      сурдопедагог - есту қабілеті бұзылған, </w:t>
      </w:r>
    </w:p>
    <w:p>
      <w:pPr>
        <w:spacing w:after="0"/>
        <w:ind w:left="0"/>
        <w:jc w:val="both"/>
      </w:pPr>
      <w:r>
        <w:rPr>
          <w:rFonts w:ascii="Times New Roman"/>
          <w:b w:val="false"/>
          <w:i w:val="false"/>
          <w:color w:val="000000"/>
          <w:sz w:val="28"/>
        </w:rPr>
        <w:t xml:space="preserve">
      логопед - сөйлеу қабілеті бұзылған, </w:t>
      </w:r>
    </w:p>
    <w:p>
      <w:pPr>
        <w:spacing w:after="0"/>
        <w:ind w:left="0"/>
        <w:jc w:val="both"/>
      </w:pPr>
      <w:r>
        <w:rPr>
          <w:rFonts w:ascii="Times New Roman"/>
          <w:b w:val="false"/>
          <w:i w:val="false"/>
          <w:color w:val="000000"/>
          <w:sz w:val="28"/>
        </w:rPr>
        <w:t xml:space="preserve">
      тифлопедагог көру қабілеті бұзылған, </w:t>
      </w:r>
    </w:p>
    <w:p>
      <w:pPr>
        <w:spacing w:after="0"/>
        <w:ind w:left="0"/>
        <w:jc w:val="both"/>
      </w:pPr>
      <w:r>
        <w:rPr>
          <w:rFonts w:ascii="Times New Roman"/>
          <w:b w:val="false"/>
          <w:i w:val="false"/>
          <w:color w:val="000000"/>
          <w:sz w:val="28"/>
        </w:rPr>
        <w:t>
      олигофренопедагог (дефектолог-мұғалімі, дефектолог) зияты зақымдалған балалардың әрбір тобына белгіленеді.</w:t>
      </w:r>
    </w:p>
    <w:bookmarkStart w:name="z88" w:id="95"/>
    <w:p>
      <w:pPr>
        <w:spacing w:after="0"/>
        <w:ind w:left="0"/>
        <w:jc w:val="both"/>
      </w:pPr>
      <w:r>
        <w:rPr>
          <w:rFonts w:ascii="Times New Roman"/>
          <w:b w:val="false"/>
          <w:i w:val="false"/>
          <w:color w:val="000000"/>
          <w:sz w:val="28"/>
        </w:rPr>
        <w:t>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w:t>
      </w:r>
    </w:p>
    <w:bookmarkEnd w:id="95"/>
    <w:bookmarkStart w:name="z89" w:id="96"/>
    <w:p>
      <w:pPr>
        <w:spacing w:after="0"/>
        <w:ind w:left="0"/>
        <w:jc w:val="both"/>
      </w:pPr>
      <w:r>
        <w:rPr>
          <w:rFonts w:ascii="Times New Roman"/>
          <w:b w:val="false"/>
          <w:i w:val="false"/>
          <w:color w:val="000000"/>
          <w:sz w:val="28"/>
        </w:rPr>
        <w:t>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тағы басқалар) қосымша енгізіледі.</w:t>
      </w:r>
    </w:p>
    <w:bookmarkEnd w:id="96"/>
    <w:bookmarkStart w:name="z90" w:id="97"/>
    <w:p>
      <w:pPr>
        <w:spacing w:after="0"/>
        <w:ind w:left="0"/>
        <w:jc w:val="both"/>
      </w:pPr>
      <w:r>
        <w:rPr>
          <w:rFonts w:ascii="Times New Roman"/>
          <w:b w:val="false"/>
          <w:i w:val="false"/>
          <w:color w:val="000000"/>
          <w:sz w:val="2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p>
    <w:bookmarkEnd w:id="97"/>
    <w:bookmarkStart w:name="z91" w:id="98"/>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End w:id="98"/>
    <w:bookmarkStart w:name="z92" w:id="99"/>
    <w:p>
      <w:pPr>
        <w:spacing w:after="0"/>
        <w:ind w:left="0"/>
        <w:jc w:val="left"/>
      </w:pPr>
      <w:r>
        <w:rPr>
          <w:rFonts w:ascii="Times New Roman"/>
          <w:b/>
          <w:i w:val="false"/>
          <w:color w:val="000000"/>
        </w:rPr>
        <w:t xml:space="preserve"> 6-тарау. Қосымша білім беру ұйымдары қызметкерлерінің үлгі штаттары Спорт мектептері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көп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 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қағаздарды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Жүктеу</w:t>
            </w:r>
          </w:p>
        </w:tc>
      </w:tr>
    </w:tbl>
    <w:bookmarkStart w:name="z93" w:id="100"/>
    <w:p>
      <w:pPr>
        <w:spacing w:after="0"/>
        <w:ind w:left="0"/>
        <w:jc w:val="both"/>
      </w:pPr>
      <w:r>
        <w:rPr>
          <w:rFonts w:ascii="Times New Roman"/>
          <w:b w:val="false"/>
          <w:i w:val="false"/>
          <w:color w:val="000000"/>
          <w:sz w:val="28"/>
        </w:rPr>
        <w:t>
      Ескертпелер:</w:t>
      </w:r>
    </w:p>
    <w:bookmarkEnd w:id="100"/>
    <w:bookmarkStart w:name="z94" w:id="101"/>
    <w:p>
      <w:pPr>
        <w:spacing w:after="0"/>
        <w:ind w:left="0"/>
        <w:jc w:val="both"/>
      </w:pPr>
      <w:r>
        <w:rPr>
          <w:rFonts w:ascii="Times New Roman"/>
          <w:b w:val="false"/>
          <w:i w:val="false"/>
          <w:color w:val="000000"/>
          <w:sz w:val="28"/>
        </w:rPr>
        <w:t>
      1. Спорт мектептеріндегі әдістемеші-нұсқаушы лауазымы штат бірліктерінің саны спорт түрлері бойынша бөлімшелерінің санына қарай белгіленеді.</w:t>
      </w:r>
    </w:p>
    <w:bookmarkEnd w:id="101"/>
    <w:bookmarkStart w:name="z95" w:id="102"/>
    <w:p>
      <w:pPr>
        <w:spacing w:after="0"/>
        <w:ind w:left="0"/>
        <w:jc w:val="both"/>
      </w:pPr>
      <w:r>
        <w:rPr>
          <w:rFonts w:ascii="Times New Roman"/>
          <w:b w:val="false"/>
          <w:i w:val="false"/>
          <w:color w:val="000000"/>
          <w:sz w:val="28"/>
        </w:rPr>
        <w:t>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w:t>
      </w:r>
    </w:p>
    <w:bookmarkEnd w:id="102"/>
    <w:bookmarkStart w:name="z96" w:id="103"/>
    <w:p>
      <w:pPr>
        <w:spacing w:after="0"/>
        <w:ind w:left="0"/>
        <w:jc w:val="both"/>
      </w:pPr>
      <w:r>
        <w:rPr>
          <w:rFonts w:ascii="Times New Roman"/>
          <w:b w:val="false"/>
          <w:i w:val="false"/>
          <w:color w:val="000000"/>
          <w:sz w:val="28"/>
        </w:rPr>
        <w:t>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w:t>
      </w:r>
    </w:p>
    <w:bookmarkEnd w:id="103"/>
    <w:bookmarkStart w:name="z97" w:id="104"/>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дың құлақ күйін келтіріп жөндеуші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клавиштік аспапқа бір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 ды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 w:id="105"/>
    <w:p>
      <w:pPr>
        <w:spacing w:after="0"/>
        <w:ind w:left="0"/>
        <w:jc w:val="both"/>
      </w:pPr>
      <w:r>
        <w:rPr>
          <w:rFonts w:ascii="Times New Roman"/>
          <w:b w:val="false"/>
          <w:i w:val="false"/>
          <w:color w:val="000000"/>
          <w:sz w:val="28"/>
        </w:rPr>
        <w:t>
      Ескертпелер:</w:t>
      </w:r>
    </w:p>
    <w:bookmarkEnd w:id="105"/>
    <w:bookmarkStart w:name="z99" w:id="106"/>
    <w:p>
      <w:pPr>
        <w:spacing w:after="0"/>
        <w:ind w:left="0"/>
        <w:jc w:val="both"/>
      </w:pPr>
      <w:r>
        <w:rPr>
          <w:rFonts w:ascii="Times New Roman"/>
          <w:b w:val="false"/>
          <w:i w:val="false"/>
          <w:color w:val="000000"/>
          <w:sz w:val="28"/>
        </w:rPr>
        <w:t>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w:t>
      </w:r>
    </w:p>
    <w:bookmarkEnd w:id="106"/>
    <w:bookmarkStart w:name="z100" w:id="107"/>
    <w:p>
      <w:pPr>
        <w:spacing w:after="0"/>
        <w:ind w:left="0"/>
        <w:jc w:val="both"/>
      </w:pPr>
      <w:r>
        <w:rPr>
          <w:rFonts w:ascii="Times New Roman"/>
          <w:b w:val="false"/>
          <w:i w:val="false"/>
          <w:color w:val="000000"/>
          <w:sz w:val="28"/>
        </w:rPr>
        <w:t>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w:t>
      </w:r>
    </w:p>
    <w:bookmarkEnd w:id="107"/>
    <w:bookmarkStart w:name="z101" w:id="108"/>
    <w:p>
      <w:pPr>
        <w:spacing w:after="0"/>
        <w:ind w:left="0"/>
        <w:jc w:val="both"/>
      </w:pPr>
      <w:r>
        <w:rPr>
          <w:rFonts w:ascii="Times New Roman"/>
          <w:b w:val="false"/>
          <w:i w:val="false"/>
          <w:color w:val="000000"/>
          <w:sz w:val="28"/>
        </w:rPr>
        <w:t>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w:t>
      </w:r>
    </w:p>
    <w:bookmarkEnd w:id="108"/>
    <w:bookmarkStart w:name="z102" w:id="109"/>
    <w:p>
      <w:pPr>
        <w:spacing w:after="0"/>
        <w:ind w:left="0"/>
        <w:jc w:val="both"/>
      </w:pPr>
      <w:r>
        <w:rPr>
          <w:rFonts w:ascii="Times New Roman"/>
          <w:b w:val="false"/>
          <w:i w:val="false"/>
          <w:color w:val="000000"/>
          <w:sz w:val="28"/>
        </w:rPr>
        <w:t>
      4. Костюмер лауазымының штат бірлігі көрсетілген ұйымдарда хор, хореография, театр немесе драма ұжымдары болған кезде енгізіледі.</w:t>
      </w:r>
    </w:p>
    <w:bookmarkEnd w:id="109"/>
    <w:bookmarkStart w:name="z103" w:id="110"/>
    <w:p>
      <w:pPr>
        <w:spacing w:after="0"/>
        <w:ind w:left="0"/>
        <w:jc w:val="left"/>
      </w:pPr>
      <w:r>
        <w:rPr>
          <w:rFonts w:ascii="Times New Roman"/>
          <w:b/>
          <w:i w:val="false"/>
          <w:color w:val="000000"/>
        </w:rPr>
        <w:t xml:space="preserve">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Безендіруші-суретші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құлақ күйін келтіруші - 25 клавиштік аспапқа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4" w:id="111"/>
    <w:p>
      <w:pPr>
        <w:spacing w:after="0"/>
        <w:ind w:left="0"/>
        <w:jc w:val="both"/>
      </w:pPr>
      <w:r>
        <w:rPr>
          <w:rFonts w:ascii="Times New Roman"/>
          <w:b w:val="false"/>
          <w:i w:val="false"/>
          <w:color w:val="000000"/>
          <w:sz w:val="28"/>
        </w:rPr>
        <w:t>
      Ескертпелер:</w:t>
      </w:r>
    </w:p>
    <w:bookmarkEnd w:id="111"/>
    <w:bookmarkStart w:name="z105" w:id="112"/>
    <w:p>
      <w:pPr>
        <w:spacing w:after="0"/>
        <w:ind w:left="0"/>
        <w:jc w:val="both"/>
      </w:pPr>
      <w:r>
        <w:rPr>
          <w:rFonts w:ascii="Times New Roman"/>
          <w:b w:val="false"/>
          <w:i w:val="false"/>
          <w:color w:val="000000"/>
          <w:sz w:val="28"/>
        </w:rPr>
        <w:t>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w:t>
      </w:r>
    </w:p>
    <w:bookmarkEnd w:id="112"/>
    <w:bookmarkStart w:name="z106" w:id="113"/>
    <w:p>
      <w:pPr>
        <w:spacing w:after="0"/>
        <w:ind w:left="0"/>
        <w:jc w:val="both"/>
      </w:pPr>
      <w:r>
        <w:rPr>
          <w:rFonts w:ascii="Times New Roman"/>
          <w:b w:val="false"/>
          <w:i w:val="false"/>
          <w:color w:val="000000"/>
          <w:sz w:val="28"/>
        </w:rPr>
        <w:t>
      2. Осы ұйымдарда оркестрдің дирижері лауазымының штат бірлігі оркестрде кемінде 50 адам болған кезде белгіленеді.</w:t>
      </w:r>
    </w:p>
    <w:bookmarkEnd w:id="113"/>
    <w:bookmarkStart w:name="z107" w:id="114"/>
    <w:p>
      <w:pPr>
        <w:spacing w:after="0"/>
        <w:ind w:left="0"/>
        <w:jc w:val="both"/>
      </w:pPr>
      <w:r>
        <w:rPr>
          <w:rFonts w:ascii="Times New Roman"/>
          <w:b w:val="false"/>
          <w:i w:val="false"/>
          <w:color w:val="000000"/>
          <w:sz w:val="28"/>
        </w:rPr>
        <w:t>
      3. Осы ұйымдарда хор, хореография, театр немесе драма ұжымы болған жағдайда костюмер лауазымының штат бірлігі енгізіледі.</w:t>
      </w:r>
    </w:p>
    <w:bookmarkEnd w:id="114"/>
    <w:bookmarkStart w:name="z108" w:id="115"/>
    <w:p>
      <w:pPr>
        <w:spacing w:after="0"/>
        <w:ind w:left="0"/>
        <w:jc w:val="both"/>
      </w:pPr>
      <w:r>
        <w:rPr>
          <w:rFonts w:ascii="Times New Roman"/>
          <w:b w:val="false"/>
          <w:i w:val="false"/>
          <w:color w:val="000000"/>
          <w:sz w:val="28"/>
        </w:rPr>
        <w:t>
      4. Осы ұйымдарда кемінде 3 мың дана кітап қоры болған кезде кітапханашы лауазымының штат бірлігі енгізіледі.</w:t>
      </w:r>
    </w:p>
    <w:bookmarkEnd w:id="115"/>
    <w:bookmarkStart w:name="z109" w:id="116"/>
    <w:p>
      <w:pPr>
        <w:spacing w:after="0"/>
        <w:ind w:left="0"/>
        <w:jc w:val="both"/>
      </w:pPr>
      <w:r>
        <w:rPr>
          <w:rFonts w:ascii="Times New Roman"/>
          <w:b w:val="false"/>
          <w:i w:val="false"/>
          <w:color w:val="000000"/>
          <w:sz w:val="28"/>
        </w:rPr>
        <w:t>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w:t>
      </w:r>
    </w:p>
    <w:bookmarkEnd w:id="116"/>
    <w:bookmarkStart w:name="z110" w:id="117"/>
    <w:p>
      <w:pPr>
        <w:spacing w:after="0"/>
        <w:ind w:left="0"/>
        <w:jc w:val="left"/>
      </w:pPr>
      <w:r>
        <w:rPr>
          <w:rFonts w:ascii="Times New Roman"/>
          <w:b/>
          <w:i w:val="false"/>
          <w:color w:val="000000"/>
        </w:rPr>
        <w:t xml:space="preserve">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жас туристер станциялары (балалар-жасөспірімдер туризм орталықтары)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әдістемелік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меңгерушілері (бір бейіндегі 10 үйірме болған жағдайда - 1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қағаздарын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118"/>
    <w:p>
      <w:pPr>
        <w:spacing w:after="0"/>
        <w:ind w:left="0"/>
        <w:jc w:val="both"/>
      </w:pPr>
      <w:r>
        <w:rPr>
          <w:rFonts w:ascii="Times New Roman"/>
          <w:b w:val="false"/>
          <w:i w:val="false"/>
          <w:color w:val="000000"/>
          <w:sz w:val="28"/>
        </w:rPr>
        <w:t>
      Ескертпелер:</w:t>
      </w:r>
    </w:p>
    <w:bookmarkEnd w:id="118"/>
    <w:bookmarkStart w:name="z112" w:id="119"/>
    <w:p>
      <w:pPr>
        <w:spacing w:after="0"/>
        <w:ind w:left="0"/>
        <w:jc w:val="both"/>
      </w:pPr>
      <w:r>
        <w:rPr>
          <w:rFonts w:ascii="Times New Roman"/>
          <w:b w:val="false"/>
          <w:i w:val="false"/>
          <w:color w:val="000000"/>
          <w:sz w:val="28"/>
        </w:rPr>
        <w:t>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w:t>
      </w:r>
    </w:p>
    <w:bookmarkEnd w:id="119"/>
    <w:bookmarkStart w:name="z113" w:id="120"/>
    <w:p>
      <w:pPr>
        <w:spacing w:after="0"/>
        <w:ind w:left="0"/>
        <w:jc w:val="both"/>
      </w:pPr>
      <w:r>
        <w:rPr>
          <w:rFonts w:ascii="Times New Roman"/>
          <w:b w:val="false"/>
          <w:i w:val="false"/>
          <w:color w:val="000000"/>
          <w:sz w:val="28"/>
        </w:rPr>
        <w:t>
      2. Осы ұйымдарда сорғы стансасы болған кезде сорғы техникасына қызмет көрсету технигі лауазымының штат бірлігі енгізіледі.</w:t>
      </w:r>
    </w:p>
    <w:bookmarkEnd w:id="120"/>
    <w:bookmarkStart w:name="z114" w:id="121"/>
    <w:p>
      <w:pPr>
        <w:spacing w:after="0"/>
        <w:ind w:left="0"/>
        <w:jc w:val="both"/>
      </w:pPr>
      <w:r>
        <w:rPr>
          <w:rFonts w:ascii="Times New Roman"/>
          <w:b w:val="false"/>
          <w:i w:val="false"/>
          <w:color w:val="000000"/>
          <w:sz w:val="28"/>
        </w:rPr>
        <w:t>
      3. Осы ұйымдарда бір немесе бірнеше шеберхана болған кезде шебер лауазымының штат бірлігі енгізіледі.</w:t>
      </w:r>
    </w:p>
    <w:bookmarkEnd w:id="121"/>
    <w:bookmarkStart w:name="z115" w:id="122"/>
    <w:p>
      <w:pPr>
        <w:spacing w:after="0"/>
        <w:ind w:left="0"/>
        <w:jc w:val="left"/>
      </w:pPr>
      <w:r>
        <w:rPr>
          <w:rFonts w:ascii="Times New Roman"/>
          <w:b/>
          <w:i w:val="false"/>
          <w:color w:val="000000"/>
        </w:rPr>
        <w:t xml:space="preserve"> Спорт және сауықтыру лагерьлері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Ауысымдағы балалар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161-ден 280-ге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281-ден 400-ге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жөніндегі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6" w:id="123"/>
    <w:p>
      <w:pPr>
        <w:spacing w:after="0"/>
        <w:ind w:left="0"/>
        <w:jc w:val="both"/>
      </w:pPr>
      <w:r>
        <w:rPr>
          <w:rFonts w:ascii="Times New Roman"/>
          <w:b w:val="false"/>
          <w:i w:val="false"/>
          <w:color w:val="000000"/>
          <w:sz w:val="28"/>
        </w:rPr>
        <w:t>
      Ескертпелер:</w:t>
      </w:r>
    </w:p>
    <w:bookmarkEnd w:id="123"/>
    <w:bookmarkStart w:name="z117" w:id="124"/>
    <w:p>
      <w:pPr>
        <w:spacing w:after="0"/>
        <w:ind w:left="0"/>
        <w:jc w:val="both"/>
      </w:pPr>
      <w:r>
        <w:rPr>
          <w:rFonts w:ascii="Times New Roman"/>
          <w:b w:val="false"/>
          <w:i w:val="false"/>
          <w:color w:val="000000"/>
          <w:sz w:val="28"/>
        </w:rPr>
        <w:t>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w:t>
      </w:r>
    </w:p>
    <w:bookmarkEnd w:id="124"/>
    <w:bookmarkStart w:name="z118" w:id="125"/>
    <w:p>
      <w:pPr>
        <w:spacing w:after="0"/>
        <w:ind w:left="0"/>
        <w:jc w:val="both"/>
      </w:pPr>
      <w:r>
        <w:rPr>
          <w:rFonts w:ascii="Times New Roman"/>
          <w:b w:val="false"/>
          <w:i w:val="false"/>
          <w:color w:val="000000"/>
          <w:sz w:val="28"/>
        </w:rPr>
        <w:t>
      2. Спорттық және сауықтыру лагерлерінде тәрбиеші лауазымдары әрбір 35 адамға бір штат бірлігі есебінен белгіленеді.</w:t>
      </w:r>
    </w:p>
    <w:bookmarkEnd w:id="125"/>
    <w:bookmarkStart w:name="z119" w:id="126"/>
    <w:p>
      <w:pPr>
        <w:spacing w:after="0"/>
        <w:ind w:left="0"/>
        <w:jc w:val="both"/>
      </w:pPr>
      <w:r>
        <w:rPr>
          <w:rFonts w:ascii="Times New Roman"/>
          <w:b w:val="false"/>
          <w:i w:val="false"/>
          <w:color w:val="000000"/>
          <w:sz w:val="28"/>
        </w:rPr>
        <w:t>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w:t>
      </w:r>
    </w:p>
    <w:bookmarkEnd w:id="126"/>
    <w:bookmarkStart w:name="z120" w:id="127"/>
    <w:p>
      <w:pPr>
        <w:spacing w:after="0"/>
        <w:ind w:left="0"/>
        <w:jc w:val="left"/>
      </w:pPr>
      <w:r>
        <w:rPr>
          <w:rFonts w:ascii="Times New Roman"/>
          <w:b/>
          <w:i w:val="false"/>
          <w:color w:val="000000"/>
        </w:rPr>
        <w:t xml:space="preserve"> Туристік лагерлер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Ауысымдағы оқушылардың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250-ге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тәрбиеші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1" w:id="128"/>
    <w:p>
      <w:pPr>
        <w:spacing w:after="0"/>
        <w:ind w:left="0"/>
        <w:jc w:val="both"/>
      </w:pPr>
      <w:r>
        <w:rPr>
          <w:rFonts w:ascii="Times New Roman"/>
          <w:b w:val="false"/>
          <w:i w:val="false"/>
          <w:color w:val="000000"/>
          <w:sz w:val="28"/>
        </w:rPr>
        <w:t>
      Ескертпелер:</w:t>
      </w:r>
    </w:p>
    <w:bookmarkEnd w:id="128"/>
    <w:bookmarkStart w:name="z122" w:id="129"/>
    <w:p>
      <w:pPr>
        <w:spacing w:after="0"/>
        <w:ind w:left="0"/>
        <w:jc w:val="both"/>
      </w:pPr>
      <w:r>
        <w:rPr>
          <w:rFonts w:ascii="Times New Roman"/>
          <w:b w:val="false"/>
          <w:i w:val="false"/>
          <w:color w:val="000000"/>
          <w:sz w:val="28"/>
        </w:rPr>
        <w:t>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тағы басқалар) 12 адамнан тұратын топқа белгіленеді.</w:t>
      </w:r>
    </w:p>
    <w:bookmarkEnd w:id="129"/>
    <w:bookmarkStart w:name="z123" w:id="130"/>
    <w:p>
      <w:pPr>
        <w:spacing w:after="0"/>
        <w:ind w:left="0"/>
        <w:jc w:val="both"/>
      </w:pPr>
      <w:r>
        <w:rPr>
          <w:rFonts w:ascii="Times New Roman"/>
          <w:b w:val="false"/>
          <w:i w:val="false"/>
          <w:color w:val="000000"/>
          <w:sz w:val="28"/>
        </w:rPr>
        <w:t>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w:t>
      </w:r>
    </w:p>
    <w:bookmarkEnd w:id="130"/>
    <w:bookmarkStart w:name="z124" w:id="131"/>
    <w:p>
      <w:pPr>
        <w:spacing w:after="0"/>
        <w:ind w:left="0"/>
        <w:jc w:val="both"/>
      </w:pPr>
      <w:r>
        <w:rPr>
          <w:rFonts w:ascii="Times New Roman"/>
          <w:b w:val="false"/>
          <w:i w:val="false"/>
          <w:color w:val="000000"/>
          <w:sz w:val="28"/>
        </w:rPr>
        <w:t>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w:t>
      </w:r>
    </w:p>
    <w:bookmarkEnd w:id="131"/>
    <w:bookmarkStart w:name="z125" w:id="132"/>
    <w:p>
      <w:pPr>
        <w:spacing w:after="0"/>
        <w:ind w:left="0"/>
        <w:jc w:val="both"/>
      </w:pPr>
      <w:r>
        <w:rPr>
          <w:rFonts w:ascii="Times New Roman"/>
          <w:b w:val="false"/>
          <w:i w:val="false"/>
          <w:color w:val="000000"/>
          <w:sz w:val="28"/>
        </w:rPr>
        <w:t>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w:t>
      </w:r>
    </w:p>
    <w:bookmarkEnd w:id="132"/>
    <w:bookmarkStart w:name="z126" w:id="133"/>
    <w:p>
      <w:pPr>
        <w:spacing w:after="0"/>
        <w:ind w:left="0"/>
        <w:jc w:val="left"/>
      </w:pPr>
      <w:r>
        <w:rPr>
          <w:rFonts w:ascii="Times New Roman"/>
          <w:b/>
          <w:i w:val="false"/>
          <w:color w:val="000000"/>
        </w:rPr>
        <w:t xml:space="preserve"> 7-тарау. Білім беру қажеттіліктерін бағалауды жүзеге асыратын және мүмкіндігі шектеулі балаларға арнайы психологиялық-педагогикалық қолдау көрсететін арнайы білім беру ұйымдары қызметкерлерінің үлгі штаттары</w:t>
      </w:r>
    </w:p>
    <w:bookmarkEnd w:id="133"/>
    <w:p>
      <w:pPr>
        <w:spacing w:after="0"/>
        <w:ind w:left="0"/>
        <w:jc w:val="both"/>
      </w:pPr>
      <w:r>
        <w:rPr>
          <w:rFonts w:ascii="Times New Roman"/>
          <w:b w:val="false"/>
          <w:i w:val="false"/>
          <w:color w:val="ff0000"/>
          <w:sz w:val="28"/>
        </w:rPr>
        <w:t xml:space="preserve">
      Ескерту. 7-тарау жаңа редакцияда – ҚР Оқу-ағарту министрінің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Психологиялық-медициналық-педагогикалық консультациялар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психологиялық-медициналық-педагогикалық консультацияларға жұмысқа 0,5 ставка немесе еңбекке сағаттық ақы төлеу шартымен тартылады.</w:t>
      </w:r>
    </w:p>
    <w:p>
      <w:pPr>
        <w:spacing w:after="0"/>
        <w:ind w:left="0"/>
        <w:jc w:val="both"/>
      </w:pPr>
      <w:r>
        <w:rPr>
          <w:rFonts w:ascii="Times New Roman"/>
          <w:b w:val="false"/>
          <w:i w:val="false"/>
          <w:color w:val="000000"/>
          <w:sz w:val="28"/>
        </w:rPr>
        <w:t>
      Психологиялық-медициналық-педагогикалық консультациялардың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Оңалту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жөніндегі нұсқаушы және / немесе дене шынықтыру (бейімдеу) </w:t>
            </w:r>
          </w:p>
          <w:p>
            <w:pPr>
              <w:spacing w:after="20"/>
              <w:ind w:left="20"/>
              <w:jc w:val="both"/>
            </w:pPr>
            <w:r>
              <w:rPr>
                <w:rFonts w:ascii="Times New Roman"/>
                <w:b w:val="false"/>
                <w:i w:val="false"/>
                <w:color w:val="000000"/>
                <w:sz w:val="20"/>
              </w:rPr>
              <w:t>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оңалту орталықтарына жұмысқа 0,5 ставка немесе еңбекке сағаттық ақы төлеу шартымен тартылады.  </w:t>
      </w:r>
    </w:p>
    <w:p>
      <w:pPr>
        <w:spacing w:after="0"/>
        <w:ind w:left="0"/>
        <w:jc w:val="both"/>
      </w:pPr>
      <w:r>
        <w:rPr>
          <w:rFonts w:ascii="Times New Roman"/>
          <w:b w:val="false"/>
          <w:i w:val="false"/>
          <w:color w:val="000000"/>
          <w:sz w:val="28"/>
        </w:rPr>
        <w:t>
      Оңалту орталықтарының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Психологиялық-педагогикалық түзету кабинеттері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20"/>
              <w:ind w:left="20"/>
              <w:jc w:val="both"/>
            </w:pPr>
            <w:r>
              <w:rPr>
                <w:rFonts w:ascii="Times New Roman"/>
                <w:b w:val="false"/>
                <w:i w:val="false"/>
                <w:color w:val="000000"/>
                <w:sz w:val="20"/>
              </w:rPr>
              <w:t>
(бейімдеу)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психологиялық-педагогикалық түзету кабинеттеріне жұмысқа 0,5 ставка немесе еңбекке сағаттық ақы төлеу шартымен тартылады.  </w:t>
      </w:r>
    </w:p>
    <w:p>
      <w:pPr>
        <w:spacing w:after="0"/>
        <w:ind w:left="0"/>
        <w:jc w:val="both"/>
      </w:pPr>
      <w:r>
        <w:rPr>
          <w:rFonts w:ascii="Times New Roman"/>
          <w:b w:val="false"/>
          <w:i w:val="false"/>
          <w:color w:val="000000"/>
          <w:sz w:val="28"/>
        </w:rPr>
        <w:t>
      Психологиялық-педагогикалық түзету кабинеттерінің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Дефектолог-мұғалімі</w:t>
            </w:r>
          </w:p>
          <w:p>
            <w:pPr>
              <w:spacing w:after="20"/>
              <w:ind w:left="20"/>
              <w:jc w:val="both"/>
            </w:pPr>
            <w:r>
              <w:rPr>
                <w:rFonts w:ascii="Times New Roman"/>
                <w:b w:val="false"/>
                <w:i w:val="false"/>
                <w:color w:val="000000"/>
                <w:sz w:val="20"/>
              </w:rPr>
              <w:t>
(дефектолог, олигофренопедагог)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(бейімдеу) мұғалімі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мамандар аутизмі (аутистикалық спектрдегі бұзылыстары) бар балаларды қолдау орталықтарына жұмысқа 0,5 ставка немесе еңбекке сағаттық ақы төлеу шартымен тартылады.  </w:t>
      </w:r>
    </w:p>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орталықтарының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Start w:name="z129" w:id="134"/>
    <w:p>
      <w:pPr>
        <w:spacing w:after="0"/>
        <w:ind w:left="0"/>
        <w:jc w:val="left"/>
      </w:pPr>
      <w:r>
        <w:rPr>
          <w:rFonts w:ascii="Times New Roman"/>
          <w:b/>
          <w:i w:val="false"/>
          <w:color w:val="000000"/>
        </w:rPr>
        <w:t xml:space="preserve"> 8-тарау. Білім беру ұйымдарына (жоғары және (немесе) жоғары оқу орнынан кейінгі білім беру ұйымдарын қоспағанда) ортақ жекелеген лауазымдар бойынша білім беру ұйымдары қызметкерлерінің үлгі штаттары</w:t>
      </w:r>
    </w:p>
    <w:bookmarkEnd w:id="134"/>
    <w:p>
      <w:pPr>
        <w:spacing w:after="0"/>
        <w:ind w:left="0"/>
        <w:jc w:val="both"/>
      </w:pPr>
      <w:r>
        <w:rPr>
          <w:rFonts w:ascii="Times New Roman"/>
          <w:b w:val="false"/>
          <w:i w:val="false"/>
          <w:color w:val="ff0000"/>
          <w:sz w:val="28"/>
        </w:rPr>
        <w:t xml:space="preserve">
      Ескерту. 8-тарауға өзгеріс енгізілді – ҚР Оқу-ағарту министрінің 11.12.2024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135"/>
    <w:p>
      <w:pPr>
        <w:spacing w:after="0"/>
        <w:ind w:left="0"/>
        <w:jc w:val="both"/>
      </w:pPr>
      <w:r>
        <w:rPr>
          <w:rFonts w:ascii="Times New Roman"/>
          <w:b w:val="false"/>
          <w:i w:val="false"/>
          <w:color w:val="000000"/>
          <w:sz w:val="28"/>
        </w:rPr>
        <w:t>
      1. Мемлекеттік емес тілде оқытылатын білім беру ұйымдарында қазақ тілінің аудармашысы лауазымының штат бірлігі қосымша енгізіледі.</w:t>
      </w:r>
    </w:p>
    <w:bookmarkEnd w:id="135"/>
    <w:bookmarkStart w:name="z131" w:id="136"/>
    <w:p>
      <w:pPr>
        <w:spacing w:after="0"/>
        <w:ind w:left="0"/>
        <w:jc w:val="both"/>
      </w:pPr>
      <w:r>
        <w:rPr>
          <w:rFonts w:ascii="Times New Roman"/>
          <w:b w:val="false"/>
          <w:i w:val="false"/>
          <w:color w:val="000000"/>
          <w:sz w:val="2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bookmarkEnd w:id="136"/>
    <w:bookmarkStart w:name="z132" w:id="137"/>
    <w:p>
      <w:pPr>
        <w:spacing w:after="0"/>
        <w:ind w:left="0"/>
        <w:jc w:val="both"/>
      </w:pPr>
      <w:r>
        <w:rPr>
          <w:rFonts w:ascii="Times New Roman"/>
          <w:b w:val="false"/>
          <w:i w:val="false"/>
          <w:color w:val="000000"/>
          <w:sz w:val="28"/>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p>
    <w:bookmarkEnd w:id="137"/>
    <w:bookmarkStart w:name="z133" w:id="138"/>
    <w:p>
      <w:pPr>
        <w:spacing w:after="0"/>
        <w:ind w:left="0"/>
        <w:jc w:val="both"/>
      </w:pPr>
      <w:r>
        <w:rPr>
          <w:rFonts w:ascii="Times New Roman"/>
          <w:b w:val="false"/>
          <w:i w:val="false"/>
          <w:color w:val="000000"/>
          <w:sz w:val="28"/>
        </w:rPr>
        <w:t>
      4. От жағушылар мен машинистердің лауазымы тұрғын үй-коммуналдық шаруашылық жүйесіне берілмеген ұйымдарда:</w:t>
      </w:r>
    </w:p>
    <w:bookmarkEnd w:id="138"/>
    <w:p>
      <w:pPr>
        <w:spacing w:after="0"/>
        <w:ind w:left="0"/>
        <w:jc w:val="both"/>
      </w:pPr>
      <w:r>
        <w:rPr>
          <w:rFonts w:ascii="Times New Roman"/>
          <w:b w:val="false"/>
          <w:i w:val="false"/>
          <w:color w:val="000000"/>
          <w:sz w:val="28"/>
        </w:rPr>
        <w:t>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w:t>
      </w:r>
    </w:p>
    <w:p>
      <w:pPr>
        <w:spacing w:after="0"/>
        <w:ind w:left="0"/>
        <w:jc w:val="both"/>
      </w:pPr>
      <w:r>
        <w:rPr>
          <w:rFonts w:ascii="Times New Roman"/>
          <w:b w:val="false"/>
          <w:i w:val="false"/>
          <w:color w:val="000000"/>
          <w:sz w:val="28"/>
        </w:rPr>
        <w:t>
      газбен жылытылған кезде ауысымға 1 машинист, ал қауіпсіздік автоматикасы жоқ қазандықтарда ауысымына 2 машинист лауазымының штат бірлігі енгізіледі;</w:t>
      </w:r>
    </w:p>
    <w:p>
      <w:pPr>
        <w:spacing w:after="0"/>
        <w:ind w:left="0"/>
        <w:jc w:val="both"/>
      </w:pPr>
      <w:r>
        <w:rPr>
          <w:rFonts w:ascii="Times New Roman"/>
          <w:b w:val="false"/>
          <w:i w:val="false"/>
          <w:color w:val="000000"/>
          <w:sz w:val="28"/>
        </w:rPr>
        <w:t>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w:t>
      </w:r>
    </w:p>
    <w:p>
      <w:pPr>
        <w:spacing w:after="0"/>
        <w:ind w:left="0"/>
        <w:jc w:val="both"/>
      </w:pPr>
      <w:r>
        <w:rPr>
          <w:rFonts w:ascii="Times New Roman"/>
          <w:b w:val="false"/>
          <w:i w:val="false"/>
          <w:color w:val="000000"/>
          <w:sz w:val="28"/>
        </w:rPr>
        <w:t>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w:t>
      </w:r>
    </w:p>
    <w:p>
      <w:pPr>
        <w:spacing w:after="0"/>
        <w:ind w:left="0"/>
        <w:jc w:val="both"/>
      </w:pPr>
      <w:r>
        <w:rPr>
          <w:rFonts w:ascii="Times New Roman"/>
          <w:b w:val="false"/>
          <w:i w:val="false"/>
          <w:color w:val="000000"/>
          <w:sz w:val="28"/>
        </w:rP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p>
    <w:bookmarkStart w:name="z134" w:id="139"/>
    <w:p>
      <w:pPr>
        <w:spacing w:after="0"/>
        <w:ind w:left="0"/>
        <w:jc w:val="both"/>
      </w:pPr>
      <w:r>
        <w:rPr>
          <w:rFonts w:ascii="Times New Roman"/>
          <w:b w:val="false"/>
          <w:i w:val="false"/>
          <w:color w:val="000000"/>
          <w:sz w:val="28"/>
        </w:rPr>
        <w:t>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w:t>
      </w:r>
    </w:p>
    <w:bookmarkEnd w:id="139"/>
    <w:p>
      <w:pPr>
        <w:spacing w:after="0"/>
        <w:ind w:left="0"/>
        <w:jc w:val="both"/>
      </w:pPr>
      <w:r>
        <w:rPr>
          <w:rFonts w:ascii="Times New Roman"/>
          <w:b w:val="false"/>
          <w:i w:val="false"/>
          <w:color w:val="000000"/>
          <w:sz w:val="2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p>
    <w:bookmarkStart w:name="z135" w:id="140"/>
    <w:p>
      <w:pPr>
        <w:spacing w:after="0"/>
        <w:ind w:left="0"/>
        <w:jc w:val="both"/>
      </w:pPr>
      <w:r>
        <w:rPr>
          <w:rFonts w:ascii="Times New Roman"/>
          <w:b w:val="false"/>
          <w:i w:val="false"/>
          <w:color w:val="000000"/>
          <w:sz w:val="28"/>
        </w:rPr>
        <w:t>
      6. Білім беру ұйымдарында тиісті еден (паркет және тағы басқалар) жабындылары төселген жағдайда еден сүртуші лауазымының штат бірлігі енгізіледі.</w:t>
      </w:r>
    </w:p>
    <w:bookmarkEnd w:id="140"/>
    <w:bookmarkStart w:name="z136" w:id="141"/>
    <w:p>
      <w:pPr>
        <w:spacing w:after="0"/>
        <w:ind w:left="0"/>
        <w:jc w:val="both"/>
      </w:pPr>
      <w:r>
        <w:rPr>
          <w:rFonts w:ascii="Times New Roman"/>
          <w:b w:val="false"/>
          <w:i w:val="false"/>
          <w:color w:val="000000"/>
          <w:sz w:val="28"/>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bookmarkEnd w:id="141"/>
    <w:bookmarkStart w:name="z137" w:id="142"/>
    <w:p>
      <w:pPr>
        <w:spacing w:after="0"/>
        <w:ind w:left="0"/>
        <w:jc w:val="both"/>
      </w:pPr>
      <w:r>
        <w:rPr>
          <w:rFonts w:ascii="Times New Roman"/>
          <w:b w:val="false"/>
          <w:i w:val="false"/>
          <w:color w:val="000000"/>
          <w:sz w:val="28"/>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p>
    <w:bookmarkEnd w:id="142"/>
    <w:bookmarkStart w:name="z138" w:id="143"/>
    <w:p>
      <w:pPr>
        <w:spacing w:after="0"/>
        <w:ind w:left="0"/>
        <w:jc w:val="both"/>
      </w:pPr>
      <w:r>
        <w:rPr>
          <w:rFonts w:ascii="Times New Roman"/>
          <w:b w:val="false"/>
          <w:i w:val="false"/>
          <w:color w:val="000000"/>
          <w:sz w:val="28"/>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p>
    <w:bookmarkEnd w:id="143"/>
    <w:bookmarkStart w:name="z139" w:id="144"/>
    <w:p>
      <w:pPr>
        <w:spacing w:after="0"/>
        <w:ind w:left="0"/>
        <w:jc w:val="both"/>
      </w:pPr>
      <w:r>
        <w:rPr>
          <w:rFonts w:ascii="Times New Roman"/>
          <w:b w:val="false"/>
          <w:i w:val="false"/>
          <w:color w:val="000000"/>
          <w:sz w:val="28"/>
        </w:rPr>
        <w:t>
      10. Білім беру ұйымдарында әрбір 500 жарықтандыру және электрлік нүктелерге электромонтер лауазымының штат бірлігі белгіленеді.</w:t>
      </w:r>
    </w:p>
    <w:bookmarkEnd w:id="144"/>
    <w:bookmarkStart w:name="z140" w:id="145"/>
    <w:p>
      <w:pPr>
        <w:spacing w:after="0"/>
        <w:ind w:left="0"/>
        <w:jc w:val="both"/>
      </w:pPr>
      <w:r>
        <w:rPr>
          <w:rFonts w:ascii="Times New Roman"/>
          <w:b w:val="false"/>
          <w:i w:val="false"/>
          <w:color w:val="000000"/>
          <w:sz w:val="28"/>
        </w:rPr>
        <w:t>
      11. Слесарь-сантехник және балташы лауазымдарының штат бірліктері білім беру ұйымдарының бөлек тұрған әрбір ғимараттарына енгізіледі.</w:t>
      </w:r>
    </w:p>
    <w:bookmarkEnd w:id="145"/>
    <w:bookmarkStart w:name="z141" w:id="146"/>
    <w:p>
      <w:pPr>
        <w:spacing w:after="0"/>
        <w:ind w:left="0"/>
        <w:jc w:val="both"/>
      </w:pPr>
      <w:r>
        <w:rPr>
          <w:rFonts w:ascii="Times New Roman"/>
          <w:b w:val="false"/>
          <w:i w:val="false"/>
          <w:color w:val="000000"/>
          <w:sz w:val="2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p>
    <w:bookmarkEnd w:id="146"/>
    <w:bookmarkStart w:name="z142" w:id="147"/>
    <w:p>
      <w:pPr>
        <w:spacing w:after="0"/>
        <w:ind w:left="0"/>
        <w:jc w:val="both"/>
      </w:pPr>
      <w:r>
        <w:rPr>
          <w:rFonts w:ascii="Times New Roman"/>
          <w:b w:val="false"/>
          <w:i w:val="false"/>
          <w:color w:val="000000"/>
          <w:sz w:val="2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bookmarkEnd w:id="147"/>
    <w:bookmarkStart w:name="z143" w:id="148"/>
    <w:p>
      <w:pPr>
        <w:spacing w:after="0"/>
        <w:ind w:left="0"/>
        <w:jc w:val="both"/>
      </w:pPr>
      <w:r>
        <w:rPr>
          <w:rFonts w:ascii="Times New Roman"/>
          <w:b w:val="false"/>
          <w:i w:val="false"/>
          <w:color w:val="000000"/>
          <w:sz w:val="28"/>
        </w:rPr>
        <w:t>
      14. Ұзартылған күнмен білім беру ұйымдарында қосымша мынадай лауазымдық штат бірліктері белгіленеді:</w:t>
      </w:r>
    </w:p>
    <w:bookmarkEnd w:id="148"/>
    <w:p>
      <w:pPr>
        <w:spacing w:after="0"/>
        <w:ind w:left="0"/>
        <w:jc w:val="both"/>
      </w:pPr>
      <w:r>
        <w:rPr>
          <w:rFonts w:ascii="Times New Roman"/>
          <w:b w:val="false"/>
          <w:i w:val="false"/>
          <w:color w:val="000000"/>
          <w:sz w:val="28"/>
        </w:rPr>
        <w:t>
      медициналық бике;</w:t>
      </w:r>
    </w:p>
    <w:p>
      <w:pPr>
        <w:spacing w:after="0"/>
        <w:ind w:left="0"/>
        <w:jc w:val="both"/>
      </w:pPr>
      <w:r>
        <w:rPr>
          <w:rFonts w:ascii="Times New Roman"/>
          <w:b w:val="false"/>
          <w:i w:val="false"/>
          <w:color w:val="000000"/>
          <w:sz w:val="28"/>
        </w:rPr>
        <w:t>
      қоймашы, аспаз, көмекші жұмысшы лауазымдары тамақ тікелей білім беру ұйымында даярланған жағдайда ғана енгізіледі;</w:t>
      </w:r>
    </w:p>
    <w:p>
      <w:pPr>
        <w:spacing w:after="0"/>
        <w:ind w:left="0"/>
        <w:jc w:val="both"/>
      </w:pPr>
      <w:r>
        <w:rPr>
          <w:rFonts w:ascii="Times New Roman"/>
          <w:b w:val="false"/>
          <w:i w:val="false"/>
          <w:color w:val="000000"/>
          <w:sz w:val="28"/>
        </w:rPr>
        <w:t>
      сыныптардың саны тоғыздан асқан жағдайда білім беру ұйымында аспаз лауазымының 2 штат бірлігі енгізіледі;</w:t>
      </w:r>
    </w:p>
    <w:p>
      <w:pPr>
        <w:spacing w:after="0"/>
        <w:ind w:left="0"/>
        <w:jc w:val="both"/>
      </w:pPr>
      <w:r>
        <w:rPr>
          <w:rFonts w:ascii="Times New Roman"/>
          <w:b w:val="false"/>
          <w:i w:val="false"/>
          <w:color w:val="000000"/>
          <w:sz w:val="28"/>
        </w:rPr>
        <w:t>
      тәрбиеші лауазымы ұзартылған күн тобына бір штат бірлігі есебінен белгіленеді.</w:t>
      </w:r>
    </w:p>
    <w:bookmarkStart w:name="z144" w:id="149"/>
    <w:p>
      <w:pPr>
        <w:spacing w:after="0"/>
        <w:ind w:left="0"/>
        <w:jc w:val="both"/>
      </w:pPr>
      <w:r>
        <w:rPr>
          <w:rFonts w:ascii="Times New Roman"/>
          <w:b w:val="false"/>
          <w:i w:val="false"/>
          <w:color w:val="000000"/>
          <w:sz w:val="28"/>
        </w:rPr>
        <w:t>
      15. Жабдықталған оқу шеберханалары бар білім беру ұйымдарында шеберхана меңгерушісі мен шебер лауазымының штат бірліктері белгіленеді.</w:t>
      </w:r>
    </w:p>
    <w:bookmarkEnd w:id="149"/>
    <w:bookmarkStart w:name="z145" w:id="150"/>
    <w:p>
      <w:pPr>
        <w:spacing w:after="0"/>
        <w:ind w:left="0"/>
        <w:jc w:val="both"/>
      </w:pPr>
      <w:r>
        <w:rPr>
          <w:rFonts w:ascii="Times New Roman"/>
          <w:b w:val="false"/>
          <w:i w:val="false"/>
          <w:color w:val="000000"/>
          <w:sz w:val="28"/>
        </w:rPr>
        <w:t>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w:t>
      </w:r>
    </w:p>
    <w:bookmarkEnd w:id="150"/>
    <w:p>
      <w:pPr>
        <w:spacing w:after="0"/>
        <w:ind w:left="0"/>
        <w:jc w:val="both"/>
      </w:pPr>
      <w:r>
        <w:rPr>
          <w:rFonts w:ascii="Times New Roman"/>
          <w:b w:val="false"/>
          <w:i w:val="false"/>
          <w:color w:val="000000"/>
          <w:sz w:val="28"/>
        </w:rP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p>
    <w:bookmarkStart w:name="z146" w:id="151"/>
    <w:p>
      <w:pPr>
        <w:spacing w:after="0"/>
        <w:ind w:left="0"/>
        <w:jc w:val="both"/>
      </w:pPr>
      <w:r>
        <w:rPr>
          <w:rFonts w:ascii="Times New Roman"/>
          <w:b w:val="false"/>
          <w:i w:val="false"/>
          <w:color w:val="000000"/>
          <w:sz w:val="28"/>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bookmarkEnd w:id="151"/>
    <w:bookmarkStart w:name="z147" w:id="152"/>
    <w:p>
      <w:pPr>
        <w:spacing w:after="0"/>
        <w:ind w:left="0"/>
        <w:jc w:val="both"/>
      </w:pPr>
      <w:r>
        <w:rPr>
          <w:rFonts w:ascii="Times New Roman"/>
          <w:b w:val="false"/>
          <w:i w:val="false"/>
          <w:color w:val="000000"/>
          <w:sz w:val="28"/>
        </w:rPr>
        <w:t>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w:t>
      </w:r>
    </w:p>
    <w:bookmarkEnd w:id="152"/>
    <w:p>
      <w:pPr>
        <w:spacing w:after="0"/>
        <w:ind w:left="0"/>
        <w:jc w:val="both"/>
      </w:pPr>
      <w:r>
        <w:rPr>
          <w:rFonts w:ascii="Times New Roman"/>
          <w:b w:val="false"/>
          <w:i w:val="false"/>
          <w:color w:val="000000"/>
          <w:sz w:val="28"/>
        </w:rP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p>
    <w:bookmarkStart w:name="z148" w:id="153"/>
    <w:p>
      <w:pPr>
        <w:spacing w:after="0"/>
        <w:ind w:left="0"/>
        <w:jc w:val="both"/>
      </w:pPr>
      <w:r>
        <w:rPr>
          <w:rFonts w:ascii="Times New Roman"/>
          <w:b w:val="false"/>
          <w:i w:val="false"/>
          <w:color w:val="000000"/>
          <w:sz w:val="28"/>
        </w:rPr>
        <w:t>
      19. Бірқатар пәндер шет тілде оқытылатын білім беру ұйымдарында директордың шет тілі жөніндегі орынбасары лауазымының штат бірлігі қосымша белгіленеді.</w:t>
      </w:r>
    </w:p>
    <w:bookmarkEnd w:id="153"/>
    <w:bookmarkStart w:name="z149" w:id="154"/>
    <w:p>
      <w:pPr>
        <w:spacing w:after="0"/>
        <w:ind w:left="0"/>
        <w:jc w:val="both"/>
      </w:pPr>
      <w:r>
        <w:rPr>
          <w:rFonts w:ascii="Times New Roman"/>
          <w:b w:val="false"/>
          <w:i w:val="false"/>
          <w:color w:val="000000"/>
          <w:sz w:val="28"/>
        </w:rPr>
        <w:t>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w:t>
      </w:r>
    </w:p>
    <w:bookmarkEnd w:id="154"/>
    <w:bookmarkStart w:name="z150" w:id="155"/>
    <w:p>
      <w:pPr>
        <w:spacing w:after="0"/>
        <w:ind w:left="0"/>
        <w:jc w:val="both"/>
      </w:pPr>
      <w:r>
        <w:rPr>
          <w:rFonts w:ascii="Times New Roman"/>
          <w:b w:val="false"/>
          <w:i w:val="false"/>
          <w:color w:val="000000"/>
          <w:sz w:val="28"/>
        </w:rPr>
        <w:t>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w:t>
      </w:r>
    </w:p>
    <w:bookmarkEnd w:id="155"/>
    <w:bookmarkStart w:name="z151" w:id="156"/>
    <w:p>
      <w:pPr>
        <w:spacing w:after="0"/>
        <w:ind w:left="0"/>
        <w:jc w:val="both"/>
      </w:pPr>
      <w:r>
        <w:rPr>
          <w:rFonts w:ascii="Times New Roman"/>
          <w:b w:val="false"/>
          <w:i w:val="false"/>
          <w:color w:val="000000"/>
          <w:sz w:val="28"/>
        </w:rPr>
        <w:t>
      22. Білім беру ұйымдарында музыкалық аспаптар болған жағдайда музыкалық аспаптар қоймасының меңгерушісі лауазымының штат бірлігі қосымша белгіленеді.</w:t>
      </w:r>
    </w:p>
    <w:bookmarkEnd w:id="156"/>
    <w:bookmarkStart w:name="z152" w:id="157"/>
    <w:p>
      <w:pPr>
        <w:spacing w:after="0"/>
        <w:ind w:left="0"/>
        <w:jc w:val="both"/>
      </w:pPr>
      <w:r>
        <w:rPr>
          <w:rFonts w:ascii="Times New Roman"/>
          <w:b w:val="false"/>
          <w:i w:val="false"/>
          <w:color w:val="000000"/>
          <w:sz w:val="28"/>
        </w:rPr>
        <w:t>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w:t>
      </w:r>
    </w:p>
    <w:bookmarkEnd w:id="157"/>
    <w:bookmarkStart w:name="z153" w:id="158"/>
    <w:p>
      <w:pPr>
        <w:spacing w:after="0"/>
        <w:ind w:left="0"/>
        <w:jc w:val="both"/>
      </w:pPr>
      <w:r>
        <w:rPr>
          <w:rFonts w:ascii="Times New Roman"/>
          <w:b w:val="false"/>
          <w:i w:val="false"/>
          <w:color w:val="000000"/>
          <w:sz w:val="28"/>
        </w:rPr>
        <w:t>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w:t>
      </w:r>
    </w:p>
    <w:bookmarkEnd w:id="158"/>
    <w:p>
      <w:pPr>
        <w:spacing w:after="0"/>
        <w:ind w:left="0"/>
        <w:jc w:val="both"/>
      </w:pPr>
      <w:r>
        <w:rPr>
          <w:rFonts w:ascii="Times New Roman"/>
          <w:b w:val="false"/>
          <w:i w:val="false"/>
          <w:color w:val="000000"/>
          <w:sz w:val="28"/>
        </w:rPr>
        <w:t>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w:t>
      </w:r>
    </w:p>
    <w:bookmarkStart w:name="z154" w:id="159"/>
    <w:p>
      <w:pPr>
        <w:spacing w:after="0"/>
        <w:ind w:left="0"/>
        <w:jc w:val="both"/>
      </w:pPr>
      <w:r>
        <w:rPr>
          <w:rFonts w:ascii="Times New Roman"/>
          <w:b w:val="false"/>
          <w:i w:val="false"/>
          <w:color w:val="000000"/>
          <w:sz w:val="28"/>
        </w:rPr>
        <w:t>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w:t>
      </w:r>
    </w:p>
    <w:bookmarkEnd w:id="159"/>
    <w:bookmarkStart w:name="z155" w:id="160"/>
    <w:p>
      <w:pPr>
        <w:spacing w:after="0"/>
        <w:ind w:left="0"/>
        <w:jc w:val="both"/>
      </w:pPr>
      <w:r>
        <w:rPr>
          <w:rFonts w:ascii="Times New Roman"/>
          <w:b w:val="false"/>
          <w:i w:val="false"/>
          <w:color w:val="000000"/>
          <w:sz w:val="28"/>
        </w:rPr>
        <w:t>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w:t>
      </w:r>
    </w:p>
    <w:bookmarkEnd w:id="160"/>
    <w:bookmarkStart w:name="z156" w:id="161"/>
    <w:p>
      <w:pPr>
        <w:spacing w:after="0"/>
        <w:ind w:left="0"/>
        <w:jc w:val="both"/>
      </w:pPr>
      <w:r>
        <w:rPr>
          <w:rFonts w:ascii="Times New Roman"/>
          <w:b w:val="false"/>
          <w:i w:val="false"/>
          <w:color w:val="000000"/>
          <w:sz w:val="28"/>
        </w:rPr>
        <w:t>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w:t>
      </w:r>
    </w:p>
    <w:bookmarkEnd w:id="161"/>
    <w:bookmarkStart w:name="z157" w:id="162"/>
    <w:p>
      <w:pPr>
        <w:spacing w:after="0"/>
        <w:ind w:left="0"/>
        <w:jc w:val="both"/>
      </w:pPr>
      <w:r>
        <w:rPr>
          <w:rFonts w:ascii="Times New Roman"/>
          <w:b w:val="false"/>
          <w:i w:val="false"/>
          <w:color w:val="000000"/>
          <w:sz w:val="28"/>
        </w:rPr>
        <w:t>
      28. 150-ден астам оқушы жатақханада тұратын білім беру ұйымында кастелянша лауазымының штат бірлігі белгіленеді.</w:t>
      </w:r>
    </w:p>
    <w:bookmarkEnd w:id="162"/>
    <w:bookmarkStart w:name="z158" w:id="163"/>
    <w:p>
      <w:pPr>
        <w:spacing w:after="0"/>
        <w:ind w:left="0"/>
        <w:jc w:val="both"/>
      </w:pPr>
      <w:r>
        <w:rPr>
          <w:rFonts w:ascii="Times New Roman"/>
          <w:b w:val="false"/>
          <w:i w:val="false"/>
          <w:color w:val="000000"/>
          <w:sz w:val="28"/>
        </w:rPr>
        <w:t>
      29. Білім беру ұйымдарында қажет болған жағдайда балаларды (тәрбиеленушілерді, білім алушыларды) оқыту мен тәрбиелеу бейініне сәйкес келетін, сондай-ақ өткізілетін үйірмелік, спорттық және емдеу іс-шараларына қарай лауазымдардың (директордың бейіндік оқыту жөніндегі орынбасары, әлеуметтік педагог, ұйымдастырушы педагог, педагог-кәсіби бағдар беруші, әлеуметтанушы-талдаушы,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педагогі, музыкалық жетекші, мұрағатшы, экономист және басқалар) штат бірліктері қосымша белгіленеді.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16.04.2025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64"/>
    <w:p>
      <w:pPr>
        <w:spacing w:after="0"/>
        <w:ind w:left="0"/>
        <w:jc w:val="both"/>
      </w:pPr>
      <w:r>
        <w:rPr>
          <w:rFonts w:ascii="Times New Roman"/>
          <w:b w:val="false"/>
          <w:i w:val="false"/>
          <w:color w:val="000000"/>
          <w:sz w:val="28"/>
        </w:rPr>
        <w:t>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w:t>
      </w:r>
    </w:p>
    <w:bookmarkEnd w:id="164"/>
    <w:bookmarkStart w:name="z160" w:id="165"/>
    <w:p>
      <w:pPr>
        <w:spacing w:after="0"/>
        <w:ind w:left="0"/>
        <w:jc w:val="both"/>
      </w:pPr>
      <w:r>
        <w:rPr>
          <w:rFonts w:ascii="Times New Roman"/>
          <w:b w:val="false"/>
          <w:i w:val="false"/>
          <w:color w:val="000000"/>
          <w:sz w:val="28"/>
        </w:rPr>
        <w:t>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w:t>
      </w:r>
    </w:p>
    <w:bookmarkEnd w:id="165"/>
    <w:bookmarkStart w:name="z161" w:id="166"/>
    <w:p>
      <w:pPr>
        <w:spacing w:after="0"/>
        <w:ind w:left="0"/>
        <w:jc w:val="both"/>
      </w:pPr>
      <w:r>
        <w:rPr>
          <w:rFonts w:ascii="Times New Roman"/>
          <w:b w:val="false"/>
          <w:i w:val="false"/>
          <w:color w:val="000000"/>
          <w:sz w:val="28"/>
        </w:rPr>
        <w:t>
      32. Білім беру ұйымдарында балалар тобы 8-ден кем болмаған жағдайда қажеттілігіне қарай тігінші лауазымының 0,5 штат бірлігі белгіленеді.</w:t>
      </w:r>
    </w:p>
    <w:bookmarkEnd w:id="166"/>
    <w:bookmarkStart w:name="z162" w:id="167"/>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 тізілімінде № 23890 болып тіркелген) сәйкес тамақтандыруды ұйымдастыруға қажетті жағдайлар болған кезде конкурс қорытындылары бойынша көрсетілетін қызметті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167"/>
    <w:bookmarkStart w:name="z174" w:id="168"/>
    <w:p>
      <w:pPr>
        <w:spacing w:after="0"/>
        <w:ind w:left="0"/>
        <w:jc w:val="both"/>
      </w:pPr>
      <w:r>
        <w:rPr>
          <w:rFonts w:ascii="Times New Roman"/>
          <w:b w:val="false"/>
          <w:i w:val="false"/>
          <w:color w:val="000000"/>
          <w:sz w:val="28"/>
        </w:rPr>
        <w:t>
      34. Мектепке дейінгі тәрбие мен оқыту, бастауыш, негізгі орта, жалпы орта, техникалық және кәсіптік, орта білімнен кейінгі білім беру ұйымдарында (арнайы топтардан/сыныптардан, арнайы бөбекжайлардан, арнайы балабақшалардан/мектептерден басқа) психологиялық-медициналық-педагогикалық консультацияның ұсынымы бойынша педагог-ассистент лауазымының штат бірлігі белгіленеді.</w:t>
      </w:r>
    </w:p>
    <w:bookmarkEnd w:id="168"/>
    <w:p>
      <w:pPr>
        <w:spacing w:after="0"/>
        <w:ind w:left="0"/>
        <w:jc w:val="both"/>
      </w:pPr>
      <w:r>
        <w:rPr>
          <w:rFonts w:ascii="Times New Roman"/>
          <w:b w:val="false"/>
          <w:i w:val="false"/>
          <w:color w:val="000000"/>
          <w:sz w:val="28"/>
        </w:rPr>
        <w:t>
      Педагог-ассистенттің штат бірлігін белгілеу штат санының лимиті және тиісті шығыстар шегінде жүзеге асырылады.</w:t>
      </w:r>
    </w:p>
    <w:p>
      <w:pPr>
        <w:spacing w:after="0"/>
        <w:ind w:left="0"/>
        <w:jc w:val="both"/>
      </w:pPr>
      <w:r>
        <w:rPr>
          <w:rFonts w:ascii="Times New Roman"/>
          <w:b w:val="false"/>
          <w:i w:val="false"/>
          <w:color w:val="000000"/>
          <w:sz w:val="28"/>
        </w:rPr>
        <w:t>
      Бастауыш, негізгі орта, жалпы орта білім беру ұйымдарында психологиялық-медициналық-педагогикалық консультацияның ұсынымы бойынша білім беру ұйымдарындағы жеке көмекші лауазымының штат бірлігі белгіленеді.</w:t>
      </w:r>
    </w:p>
    <w:p>
      <w:pPr>
        <w:spacing w:after="0"/>
        <w:ind w:left="0"/>
        <w:jc w:val="both"/>
      </w:pPr>
      <w:r>
        <w:rPr>
          <w:rFonts w:ascii="Times New Roman"/>
          <w:b w:val="false"/>
          <w:i w:val="false"/>
          <w:color w:val="000000"/>
          <w:sz w:val="28"/>
        </w:rPr>
        <w:t>
      Білім беру ұйымдарындағы жеке көмекшінің штат бірлігін белгілеу штат санының лимиті және тиісті шығыстар шегінде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